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4ca40" w14:textId="f74ca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Темекі бұйымдарын, оның ішінде қыздырылатын темекісі бар бұйымдарды, қорқорға арналған темекіні, қорқор қоспасын, темекі қыздыруға арналған жүйелерді сату жүзеге асырылатын орындарда жазба үшін темекі шегудің зияны туралы ескертуді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28 қазандағы № ҚР ДСМ-163/2020 бұйрығы. Қазақстан Республикасының Әділет министрлігінде 2020 жылғы 30 қазанда № 21568 болып тіркелді.</w:t>
      </w:r>
    </w:p>
    <w:p>
      <w:pPr>
        <w:spacing w:after="0"/>
        <w:ind w:left="0"/>
        <w:jc w:val="both"/>
      </w:pPr>
      <w:r>
        <w:rPr>
          <w:rFonts w:ascii="Times New Roman"/>
          <w:b w:val="false"/>
          <w:i w:val="false"/>
          <w:color w:val="ff0000"/>
          <w:sz w:val="28"/>
        </w:rPr>
        <w:t xml:space="preserve">
      Ескерту. Тақырып жаңа редакцияда - ҚР Денсаулық сақтау министрінің 16.07.2024 </w:t>
      </w:r>
      <w:r>
        <w:rPr>
          <w:rFonts w:ascii="Times New Roman"/>
          <w:b w:val="false"/>
          <w:i w:val="false"/>
          <w:color w:val="ff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110-бабының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16.07.2024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бұйырыққа </w:t>
      </w:r>
      <w:r>
        <w:rPr>
          <w:rFonts w:ascii="Times New Roman"/>
          <w:b w:val="false"/>
          <w:i w:val="false"/>
          <w:color w:val="000000"/>
          <w:sz w:val="28"/>
        </w:rPr>
        <w:t>қосымшаға</w:t>
      </w:r>
      <w:r>
        <w:rPr>
          <w:rFonts w:ascii="Times New Roman"/>
          <w:b w:val="false"/>
          <w:i w:val="false"/>
          <w:color w:val="000000"/>
          <w:sz w:val="28"/>
        </w:rPr>
        <w:t xml:space="preserve"> сәйкес отырған темекі бұйымдарын, оның ішінде қыздырылатын темекісі бар бұйымдарды, қорқорға арналған темекіні, қорқор қоспасын, темекі қыздыруға арналған жүйелерді сату жүзеге асырылатын орындарда жазба үшін темекі шегудің зияны туралы ескерту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16.07.2024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"Темекі бұйымдарын сататын орындарда, қорабында және қаптамасында темекі бұйымдарын тұтынудың зияны туралы ескертулерді бекіту туралы" Қазақстан Республикасы Денсаулық сақтау және әлеуметтік даму министрінің 2015 жылғы 2 маусымдағы № 442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11538 болып тіркелген, "Әділет" ақпараттық-құқықтық жүйесінде 2015 жылғы 20 шілдеде жарияланған) бұйрығының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министрлігінің Қоғамдық денсаулық сақтау саясаты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бұйрықты ресми жарияланғаннан кейін Қазақстан Республикасы Денсаулық сақтау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бұйрықты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_______________Р. Даленов</w:t>
      </w:r>
    </w:p>
    <w:p>
      <w:pPr>
        <w:spacing w:after="0"/>
        <w:ind w:left="0"/>
        <w:jc w:val="both"/>
      </w:pPr>
      <w:r>
        <w:rPr>
          <w:rFonts w:ascii="Times New Roman"/>
          <w:b w:val="false"/>
          <w:i w:val="false"/>
          <w:color w:val="000000"/>
          <w:sz w:val="28"/>
        </w:rPr>
        <w:t>
      2020 жылғы " " 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Сауда және интеграция министрі</w:t>
      </w:r>
    </w:p>
    <w:p>
      <w:pPr>
        <w:spacing w:after="0"/>
        <w:ind w:left="0"/>
        <w:jc w:val="both"/>
      </w:pPr>
      <w:r>
        <w:rPr>
          <w:rFonts w:ascii="Times New Roman"/>
          <w:b w:val="false"/>
          <w:i w:val="false"/>
          <w:color w:val="000000"/>
          <w:sz w:val="28"/>
        </w:rPr>
        <w:t>
       _______________Б. Сұлтанов</w:t>
      </w:r>
    </w:p>
    <w:p>
      <w:pPr>
        <w:spacing w:after="0"/>
        <w:ind w:left="0"/>
        <w:jc w:val="both"/>
      </w:pPr>
      <w:r>
        <w:rPr>
          <w:rFonts w:ascii="Times New Roman"/>
          <w:b w:val="false"/>
          <w:i w:val="false"/>
          <w:color w:val="000000"/>
          <w:sz w:val="28"/>
        </w:rPr>
        <w:t>
      2020 жылғы " "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28 қазаны</w:t>
            </w:r>
            <w:r>
              <w:br/>
            </w:r>
            <w:r>
              <w:rPr>
                <w:rFonts w:ascii="Times New Roman"/>
                <w:b w:val="false"/>
                <w:i w:val="false"/>
                <w:color w:val="000000"/>
                <w:sz w:val="20"/>
              </w:rPr>
              <w:t>№ ҚР ДСМ-163/2020 бұйрығына</w:t>
            </w:r>
            <w:r>
              <w:br/>
            </w:r>
            <w:r>
              <w:rPr>
                <w:rFonts w:ascii="Times New Roman"/>
                <w:b w:val="false"/>
                <w:i w:val="false"/>
                <w:color w:val="000000"/>
                <w:sz w:val="20"/>
              </w:rPr>
              <w:t>қосымша</w:t>
            </w:r>
          </w:p>
        </w:tc>
      </w:tr>
    </w:tbl>
    <w:bookmarkStart w:name="z11" w:id="9"/>
    <w:p>
      <w:pPr>
        <w:spacing w:after="0"/>
        <w:ind w:left="0"/>
        <w:jc w:val="left"/>
      </w:pPr>
      <w:r>
        <w:rPr>
          <w:rFonts w:ascii="Times New Roman"/>
          <w:b/>
          <w:i w:val="false"/>
          <w:color w:val="000000"/>
        </w:rPr>
        <w:t xml:space="preserve"> Темекі бұйымдарын, оның ішінде қыздырылатын темекісі бар бұйымдарды, қорқорға арналған темекіні, қорқор қоспасын, темекі қыздыруға арналған жүйелерді сату жүзеге асырылатын орындарда жазба үшін темекі шегудің зияны туралы ескерту</w:t>
      </w:r>
    </w:p>
    <w:bookmarkEnd w:id="9"/>
    <w:p>
      <w:pPr>
        <w:spacing w:after="0"/>
        <w:ind w:left="0"/>
        <w:jc w:val="both"/>
      </w:pPr>
      <w:r>
        <w:rPr>
          <w:rFonts w:ascii="Times New Roman"/>
          <w:b w:val="false"/>
          <w:i w:val="false"/>
          <w:color w:val="ff0000"/>
          <w:sz w:val="28"/>
        </w:rPr>
        <w:t xml:space="preserve">
      Ескерту. Тақырып жаңа редакцияда - ҚР Денсаулық сақтау министрінің 16.07.2024 </w:t>
      </w:r>
      <w:r>
        <w:rPr>
          <w:rFonts w:ascii="Times New Roman"/>
          <w:b w:val="false"/>
          <w:i w:val="false"/>
          <w:color w:val="ff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Темекі бұйымдарын, оның ішінде қыздырылатын темекісі бар бұйымдарды, қорқорға арналған темекіні, қорқор қоспасын, темекі қыздыруға арналған жүйелерді (бұдан әрі – темекі бұйымдары) сату жүзеге асырылатын орындарда жазу үшін темекі шегудің зияны туралы ескертулер "Халық денсаулығы және денсаулық сақтау жүйесі туралы" Қазақстан Республикасының Кодексі 110-бабының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темекі тұтынудың және темекі түтінін жұтудың адам организмі үшін қатты зиян келтіретін салдары туралы ескерту жазбамен (бұдан әрі – Ескерту жазбасы) беріледі.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16.07.2024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2. Осы Ескертулерде мынадай ұғымдар пайдаланылады:</w:t>
      </w:r>
    </w:p>
    <w:bookmarkEnd w:id="12"/>
    <w:bookmarkStart w:name="z15" w:id="13"/>
    <w:p>
      <w:pPr>
        <w:spacing w:after="0"/>
        <w:ind w:left="0"/>
        <w:jc w:val="both"/>
      </w:pPr>
      <w:r>
        <w:rPr>
          <w:rFonts w:ascii="Times New Roman"/>
          <w:b w:val="false"/>
          <w:i w:val="false"/>
          <w:color w:val="000000"/>
          <w:sz w:val="28"/>
        </w:rPr>
        <w:t>
      1) темекі бұйымдары - шегу, сору, шайнау, иіскеу немесе тұтынудың өзге де тәсілдері үшін, оның ішінде темекіні қыздыруға арналған жүйенің немесе кез келген өзге де аспаптың көмегімен пайдаланатындай етіп дайындалған шикізат ретінде темекі жапырағынан және (немесе) темекі өсімдігінің басқа да бөліктерінен толық немесе ішінара жасалған өнімдер;</w:t>
      </w:r>
    </w:p>
    <w:bookmarkEnd w:id="13"/>
    <w:bookmarkStart w:name="z16" w:id="14"/>
    <w:p>
      <w:pPr>
        <w:spacing w:after="0"/>
        <w:ind w:left="0"/>
        <w:jc w:val="both"/>
      </w:pPr>
      <w:r>
        <w:rPr>
          <w:rFonts w:ascii="Times New Roman"/>
          <w:b w:val="false"/>
          <w:i w:val="false"/>
          <w:color w:val="000000"/>
          <w:sz w:val="28"/>
        </w:rPr>
        <w:t>
      2) қорқорға арналған темекі - қорқорды пайдалана отырып шегуге арналған және темекі емес шикізат пен өзге де ингредиенттер қосылған немесе қосылмаған, кесілген немесе жұлынған шикізат қоспасынан тұратын, шегілетін темекі бұйымының түрі;</w:t>
      </w:r>
    </w:p>
    <w:bookmarkEnd w:id="14"/>
    <w:bookmarkStart w:name="z17" w:id="15"/>
    <w:p>
      <w:pPr>
        <w:spacing w:after="0"/>
        <w:ind w:left="0"/>
        <w:jc w:val="both"/>
      </w:pPr>
      <w:r>
        <w:rPr>
          <w:rFonts w:ascii="Times New Roman"/>
          <w:b w:val="false"/>
          <w:i w:val="false"/>
          <w:color w:val="000000"/>
          <w:sz w:val="28"/>
        </w:rPr>
        <w:t>
      3) қорқор қоспасы - темекі жапырағын шикізат материалы ретінде пайдаланбай дайындалған, қорқорды қолдана отырып тұтыну үшін пайдаланатындай етіп жасалған бұйым;</w:t>
      </w:r>
    </w:p>
    <w:bookmarkEnd w:id="15"/>
    <w:bookmarkStart w:name="z18" w:id="16"/>
    <w:p>
      <w:pPr>
        <w:spacing w:after="0"/>
        <w:ind w:left="0"/>
        <w:jc w:val="both"/>
      </w:pPr>
      <w:r>
        <w:rPr>
          <w:rFonts w:ascii="Times New Roman"/>
          <w:b w:val="false"/>
          <w:i w:val="false"/>
          <w:color w:val="000000"/>
          <w:sz w:val="28"/>
        </w:rPr>
        <w:t>
      4) темекіні қыздыруға арналған жүйе - құрамында никотин бар аэрозоль түзілетін, темекіні қыздыру үшін пайдаланылатын құрылғы;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Денсаулық сақтау министрінің 16.07.2024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Денсаулық сақтау министрінің 16.07.2024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7"/>
    <w:p>
      <w:pPr>
        <w:spacing w:after="0"/>
        <w:ind w:left="0"/>
        <w:jc w:val="both"/>
      </w:pPr>
      <w:r>
        <w:rPr>
          <w:rFonts w:ascii="Times New Roman"/>
          <w:b w:val="false"/>
          <w:i w:val="false"/>
          <w:color w:val="000000"/>
          <w:sz w:val="28"/>
        </w:rPr>
        <w:t>
      3. Темекі бұйымдарын сату жүзеге асырылатын орындарда көрінетін жерде мынадай мазмұндағы: "Темекі бұйымдарын, оның ішінде қыздырылатын темекісі бар бұйымдарды, қорқорға арналған темекіні, қорқор қоспасын, темекі қыздыруға арналған жүйелерді жиырма бір жасқа дейінгі адамдарға сатуға тыйым салынады" деген жазба орналастырылуға тиіс.</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Денсаулық сақтау министрінің 16.07.2024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8"/>
    <w:p>
      <w:pPr>
        <w:spacing w:after="0"/>
        <w:ind w:left="0"/>
        <w:jc w:val="left"/>
      </w:pPr>
      <w:r>
        <w:rPr>
          <w:rFonts w:ascii="Times New Roman"/>
          <w:b/>
          <w:i w:val="false"/>
          <w:color w:val="000000"/>
        </w:rPr>
        <w:t xml:space="preserve"> 2-тарау. Темекі бұйымдарын көтерме және бөлшек сату орындарында орналасқан ескерту жазбаларының мәтіні</w:t>
      </w:r>
    </w:p>
    <w:bookmarkEnd w:id="18"/>
    <w:bookmarkStart w:name="z22" w:id="19"/>
    <w:p>
      <w:pPr>
        <w:spacing w:after="0"/>
        <w:ind w:left="0"/>
        <w:jc w:val="both"/>
      </w:pPr>
      <w:r>
        <w:rPr>
          <w:rFonts w:ascii="Times New Roman"/>
          <w:b w:val="false"/>
          <w:i w:val="false"/>
          <w:color w:val="000000"/>
          <w:sz w:val="28"/>
        </w:rPr>
        <w:t>
      4. Темекі бұйымдарын сату орындарында темекі шегудің зияны туралы ескерту жазбалар орналастырылады және мынадай мәтіндерді қамтиды:</w:t>
      </w:r>
    </w:p>
    <w:bookmarkEnd w:id="19"/>
    <w:bookmarkStart w:name="z23" w:id="20"/>
    <w:p>
      <w:pPr>
        <w:spacing w:after="0"/>
        <w:ind w:left="0"/>
        <w:jc w:val="both"/>
      </w:pPr>
      <w:r>
        <w:rPr>
          <w:rFonts w:ascii="Times New Roman"/>
          <w:b w:val="false"/>
          <w:i w:val="false"/>
          <w:color w:val="000000"/>
          <w:sz w:val="28"/>
        </w:rPr>
        <w:t xml:space="preserve">
      1) "Темекі шегу тістің түсуі мен пародонтозға шалдықтырады"; </w:t>
      </w:r>
    </w:p>
    <w:bookmarkEnd w:id="20"/>
    <w:bookmarkStart w:name="z24" w:id="21"/>
    <w:p>
      <w:pPr>
        <w:spacing w:after="0"/>
        <w:ind w:left="0"/>
        <w:jc w:val="both"/>
      </w:pPr>
      <w:r>
        <w:rPr>
          <w:rFonts w:ascii="Times New Roman"/>
          <w:b w:val="false"/>
          <w:i w:val="false"/>
          <w:color w:val="000000"/>
          <w:sz w:val="28"/>
        </w:rPr>
        <w:t xml:space="preserve">
      2) "Темекі шегу теріні ерте қартайтады"; </w:t>
      </w:r>
    </w:p>
    <w:bookmarkEnd w:id="21"/>
    <w:bookmarkStart w:name="z25" w:id="22"/>
    <w:p>
      <w:pPr>
        <w:spacing w:after="0"/>
        <w:ind w:left="0"/>
        <w:jc w:val="both"/>
      </w:pPr>
      <w:r>
        <w:rPr>
          <w:rFonts w:ascii="Times New Roman"/>
          <w:b w:val="false"/>
          <w:i w:val="false"/>
          <w:color w:val="000000"/>
          <w:sz w:val="28"/>
        </w:rPr>
        <w:t xml:space="preserve">
      3) "Темекі шегу никотинге тәуелділікті тудырады"; </w:t>
      </w:r>
    </w:p>
    <w:bookmarkEnd w:id="22"/>
    <w:bookmarkStart w:name="z26" w:id="23"/>
    <w:p>
      <w:pPr>
        <w:spacing w:after="0"/>
        <w:ind w:left="0"/>
        <w:jc w:val="both"/>
      </w:pPr>
      <w:r>
        <w:rPr>
          <w:rFonts w:ascii="Times New Roman"/>
          <w:b w:val="false"/>
          <w:i w:val="false"/>
          <w:color w:val="000000"/>
          <w:sz w:val="28"/>
        </w:rPr>
        <w:t>
      4) "Темекі шегу бедеулікке және түсік тастауға себеп болады";</w:t>
      </w:r>
    </w:p>
    <w:bookmarkEnd w:id="23"/>
    <w:bookmarkStart w:name="z27" w:id="24"/>
    <w:p>
      <w:pPr>
        <w:spacing w:after="0"/>
        <w:ind w:left="0"/>
        <w:jc w:val="both"/>
      </w:pPr>
      <w:r>
        <w:rPr>
          <w:rFonts w:ascii="Times New Roman"/>
          <w:b w:val="false"/>
          <w:i w:val="false"/>
          <w:color w:val="000000"/>
          <w:sz w:val="28"/>
        </w:rPr>
        <w:t xml:space="preserve">
      5) "Темекі шегу импотенцияға шалдықтырады"; </w:t>
      </w:r>
    </w:p>
    <w:bookmarkEnd w:id="24"/>
    <w:bookmarkStart w:name="z28" w:id="25"/>
    <w:p>
      <w:pPr>
        <w:spacing w:after="0"/>
        <w:ind w:left="0"/>
        <w:jc w:val="both"/>
      </w:pPr>
      <w:r>
        <w:rPr>
          <w:rFonts w:ascii="Times New Roman"/>
          <w:b w:val="false"/>
          <w:i w:val="false"/>
          <w:color w:val="000000"/>
          <w:sz w:val="28"/>
        </w:rPr>
        <w:t>
      6) "Жүктілік кезінде темекі шегу Сіздің сәбиіңізге зиян келтіреді".</w:t>
      </w:r>
    </w:p>
    <w:bookmarkEnd w:id="25"/>
    <w:bookmarkStart w:name="z29" w:id="26"/>
    <w:p>
      <w:pPr>
        <w:spacing w:after="0"/>
        <w:ind w:left="0"/>
        <w:jc w:val="left"/>
      </w:pPr>
      <w:r>
        <w:rPr>
          <w:rFonts w:ascii="Times New Roman"/>
          <w:b/>
          <w:i w:val="false"/>
          <w:color w:val="000000"/>
        </w:rPr>
        <w:t xml:space="preserve"> 3-тарау. Темекі бұйымдарын көтерме және бөлшек саудада өткізу орындарына орналастырылатын ескерту жазбаларының параметрлері</w:t>
      </w:r>
    </w:p>
    <w:bookmarkEnd w:id="26"/>
    <w:bookmarkStart w:name="z30" w:id="27"/>
    <w:p>
      <w:pPr>
        <w:spacing w:after="0"/>
        <w:ind w:left="0"/>
        <w:jc w:val="both"/>
      </w:pPr>
      <w:r>
        <w:rPr>
          <w:rFonts w:ascii="Times New Roman"/>
          <w:b w:val="false"/>
          <w:i w:val="false"/>
          <w:color w:val="000000"/>
          <w:sz w:val="28"/>
        </w:rPr>
        <w:t xml:space="preserve">
      5. Темекі бұйымдарын көтерме және бөлшек саудасы орындарында орналастырылатын темекі шегудің зияны туралы ескерту жазбалары келесі параметрлерге сәйкес болуы тиіс: </w:t>
      </w:r>
    </w:p>
    <w:bookmarkEnd w:id="27"/>
    <w:bookmarkStart w:name="z31" w:id="28"/>
    <w:p>
      <w:pPr>
        <w:spacing w:after="0"/>
        <w:ind w:left="0"/>
        <w:jc w:val="both"/>
      </w:pPr>
      <w:r>
        <w:rPr>
          <w:rFonts w:ascii="Times New Roman"/>
          <w:b w:val="false"/>
          <w:i w:val="false"/>
          <w:color w:val="000000"/>
          <w:sz w:val="28"/>
        </w:rPr>
        <w:t>
      1) мынадай тәртіпте жазылады: сол жағында немесе жоғары жағында – мемлекеттік, оң жағында немесе төменгі жағында – орыс тілдерінде;</w:t>
      </w:r>
    </w:p>
    <w:bookmarkEnd w:id="28"/>
    <w:bookmarkStart w:name="z32" w:id="29"/>
    <w:p>
      <w:pPr>
        <w:spacing w:after="0"/>
        <w:ind w:left="0"/>
        <w:jc w:val="both"/>
      </w:pPr>
      <w:r>
        <w:rPr>
          <w:rFonts w:ascii="Times New Roman"/>
          <w:b w:val="false"/>
          <w:i w:val="false"/>
          <w:color w:val="000000"/>
          <w:sz w:val="28"/>
        </w:rPr>
        <w:t xml:space="preserve">
      2) қаріптердің атауы – тілге сәйкес Helvetica kz және Helvetica; </w:t>
      </w:r>
    </w:p>
    <w:bookmarkEnd w:id="29"/>
    <w:bookmarkStart w:name="z33" w:id="30"/>
    <w:p>
      <w:pPr>
        <w:spacing w:after="0"/>
        <w:ind w:left="0"/>
        <w:jc w:val="both"/>
      </w:pPr>
      <w:r>
        <w:rPr>
          <w:rFonts w:ascii="Times New Roman"/>
          <w:b w:val="false"/>
          <w:i w:val="false"/>
          <w:color w:val="000000"/>
          <w:sz w:val="28"/>
        </w:rPr>
        <w:t xml:space="preserve">
      3) бағыты – төменгі жиегіне қатарластыра, солдан оңға қарай; </w:t>
      </w:r>
    </w:p>
    <w:bookmarkEnd w:id="30"/>
    <w:bookmarkStart w:name="z34" w:id="31"/>
    <w:p>
      <w:pPr>
        <w:spacing w:after="0"/>
        <w:ind w:left="0"/>
        <w:jc w:val="both"/>
      </w:pPr>
      <w:r>
        <w:rPr>
          <w:rFonts w:ascii="Times New Roman"/>
          <w:b w:val="false"/>
          <w:i w:val="false"/>
          <w:color w:val="000000"/>
          <w:sz w:val="28"/>
        </w:rPr>
        <w:t>
      4) қаріп өлшемі – 80 пункт және одан көп;</w:t>
      </w:r>
    </w:p>
    <w:bookmarkEnd w:id="31"/>
    <w:bookmarkStart w:name="z35" w:id="32"/>
    <w:p>
      <w:pPr>
        <w:spacing w:after="0"/>
        <w:ind w:left="0"/>
        <w:jc w:val="both"/>
      </w:pPr>
      <w:r>
        <w:rPr>
          <w:rFonts w:ascii="Times New Roman"/>
          <w:b w:val="false"/>
          <w:i w:val="false"/>
          <w:color w:val="000000"/>
          <w:sz w:val="28"/>
        </w:rPr>
        <w:t xml:space="preserve">
      5) қағаз түсі – ақ, СMYK 255.255.255. спектрі. </w:t>
      </w:r>
    </w:p>
    <w:bookmarkEnd w:id="32"/>
    <w:bookmarkStart w:name="z36" w:id="33"/>
    <w:p>
      <w:pPr>
        <w:spacing w:after="0"/>
        <w:ind w:left="0"/>
        <w:jc w:val="both"/>
      </w:pPr>
      <w:r>
        <w:rPr>
          <w:rFonts w:ascii="Times New Roman"/>
          <w:b w:val="false"/>
          <w:i w:val="false"/>
          <w:color w:val="000000"/>
          <w:sz w:val="28"/>
        </w:rPr>
        <w:t xml:space="preserve">
      6. Темекі бұйымдарын көтерме және бөлшек саудасы орындарында орналастырылатын ескерту мынадай талаптарға сәйкес болуы тиіс: </w:t>
      </w:r>
    </w:p>
    <w:bookmarkEnd w:id="33"/>
    <w:bookmarkStart w:name="z37" w:id="34"/>
    <w:p>
      <w:pPr>
        <w:spacing w:after="0"/>
        <w:ind w:left="0"/>
        <w:jc w:val="both"/>
      </w:pPr>
      <w:r>
        <w:rPr>
          <w:rFonts w:ascii="Times New Roman"/>
          <w:b w:val="false"/>
          <w:i w:val="false"/>
          <w:color w:val="000000"/>
          <w:sz w:val="28"/>
        </w:rPr>
        <w:t xml:space="preserve">
      1) орналасу алаңы – А4 форматы және одан үлкен; </w:t>
      </w:r>
    </w:p>
    <w:bookmarkEnd w:id="34"/>
    <w:bookmarkStart w:name="z38" w:id="35"/>
    <w:p>
      <w:pPr>
        <w:spacing w:after="0"/>
        <w:ind w:left="0"/>
        <w:jc w:val="both"/>
      </w:pPr>
      <w:r>
        <w:rPr>
          <w:rFonts w:ascii="Times New Roman"/>
          <w:b w:val="false"/>
          <w:i w:val="false"/>
          <w:color w:val="000000"/>
          <w:sz w:val="28"/>
        </w:rPr>
        <w:t>
      2) еденнен кемінде 150 см және 200 см аспайтын деңгейде орналасу;</w:t>
      </w:r>
    </w:p>
    <w:bookmarkEnd w:id="35"/>
    <w:bookmarkStart w:name="z39" w:id="36"/>
    <w:p>
      <w:pPr>
        <w:spacing w:after="0"/>
        <w:ind w:left="0"/>
        <w:jc w:val="both"/>
      </w:pPr>
      <w:r>
        <w:rPr>
          <w:rFonts w:ascii="Times New Roman"/>
          <w:b w:val="false"/>
          <w:i w:val="false"/>
          <w:color w:val="000000"/>
          <w:sz w:val="28"/>
        </w:rPr>
        <w:t>
      3) сауда орнына тікелей жақын жерде орналасу.</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