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6459" w14:textId="a7e6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Соттар қызметін қамтамасыз ету департаментінің (Қазақстан Республикасы Жоғарғы Соты аппаратының) қызметтік куәлігін беру қағидаларын және оның сипаттамасын бекіту туралы"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басшысының 2016 жылғы 22 тамыздағы № 6001-16-7-9/549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28 қазандағы № 23 бұйрығы. Қазақстан Республикасының Әділет министрлігінде 2020 жылғы 30 қазанда № 21563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Жоғарғы Сотының жанындағы Соттар қызметін қамтамасыз ету департаментінің (Қазақстан Республикасы Жоғарғы Соты аппаратының) қызметтік куәлігін беру қағидаларын және оның сипаттамасын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2016 жылғы 22 тамыздағы № 6001-16-7-9/549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14255 болып тіркелген, 2016 жылғы 4 қазанда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Жоғарғы Сотының жанындағы Соттар қызметін қамтамасыз ету департаментінің (Қазақстан Республикасы Жоғарғы Соты аппаратының) Персоналды басқару бөлімі (кадр қызметі) заңнамамен белгіленген тәртіпте: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Жоғарғы Сотының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Соттар қызметін қамтамасыз ету департаментінің (Қазақстан Республикасы Жоғарғы Соты аппаратының) Персоналды басқару бөлімінің (кадр қызметінің) меңгерушісіне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Жоғарғы Сотының жанындағы </w:t>
            </w:r>
            <w:r>
              <w:br/>
            </w:r>
            <w:r>
              <w:rPr>
                <w:rFonts w:ascii="Times New Roman"/>
                <w:b w:val="false"/>
                <w:i/>
                <w:color w:val="000000"/>
                <w:sz w:val="20"/>
              </w:rPr>
              <w:t xml:space="preserve">Соттардың қызметін </w:t>
            </w:r>
            <w:r>
              <w:br/>
            </w:r>
            <w:r>
              <w:rPr>
                <w:rFonts w:ascii="Times New Roman"/>
                <w:b w:val="false"/>
                <w:i/>
                <w:color w:val="000000"/>
                <w:sz w:val="20"/>
              </w:rPr>
              <w:t xml:space="preserve">қамтамасыз ету департаментінің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Жоғарғы Соты аппаратының)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