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701b8" w14:textId="06701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ұйымдарын медициналық бұйымдармен жарақтандырудың ең төмен стандарттарын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29 қазандағы № ҚР ДСМ-167/2020 бұйрығы. Қазақстан Республикасының Әділет министрлігінде 2020 жылғы 30 қазанда № 21560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71)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08.07.2025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Осы бұйрыққа қосымшаға сәйкес денсаулық сақтау ұйымдарын медициналық бұйымдармен жарақтандырудың ең төмен </w:t>
      </w:r>
      <w:r>
        <w:rPr>
          <w:rFonts w:ascii="Times New Roman"/>
          <w:b w:val="false"/>
          <w:i w:val="false"/>
          <w:color w:val="000000"/>
          <w:sz w:val="28"/>
        </w:rPr>
        <w:t>стандарттары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Start w:name="z5"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3"/>
    <w:bookmarkStart w:name="z6"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29 қазаны</w:t>
            </w:r>
            <w:r>
              <w:br/>
            </w:r>
            <w:r>
              <w:rPr>
                <w:rFonts w:ascii="Times New Roman"/>
                <w:b w:val="false"/>
                <w:i w:val="false"/>
                <w:color w:val="000000"/>
                <w:sz w:val="20"/>
              </w:rPr>
              <w:t>№ ҚР ДСМ-167/2020</w:t>
            </w:r>
            <w:r>
              <w:br/>
            </w:r>
            <w:r>
              <w:rPr>
                <w:rFonts w:ascii="Times New Roman"/>
                <w:b w:val="false"/>
                <w:i w:val="false"/>
                <w:color w:val="000000"/>
                <w:sz w:val="20"/>
              </w:rPr>
              <w:t>бұйрығына қосымша</w:t>
            </w:r>
          </w:p>
        </w:tc>
      </w:tr>
    </w:tbl>
    <w:bookmarkStart w:name="z8" w:id="5"/>
    <w:p>
      <w:pPr>
        <w:spacing w:after="0"/>
        <w:ind w:left="0"/>
        <w:jc w:val="left"/>
      </w:pPr>
      <w:r>
        <w:rPr>
          <w:rFonts w:ascii="Times New Roman"/>
          <w:b/>
          <w:i w:val="false"/>
          <w:color w:val="000000"/>
        </w:rPr>
        <w:t xml:space="preserve"> Денсаулық сақтау ұйымдарын медициналық бұйымдармен жарақтандырудың ең төмен стандарттары</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денсаулық сақтау ұйымдарын медициналық бұйымдармен жарақтандырудың ең төмен стандарттары (бұдан әрі – Стандарттар) "Халық денсаулығы және денсаулық сақтау жүйесі туралы" Қазақстан Республикасының 2020 жылғы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71) тармақшасына сәйкес әзірленді және Қазақстан Республикасының денсаулық сақтау ұйымдарында медициналық мақсаттағы бұйымдармен және медициналық техникамен (бұдан әрі - МБ) жарақтандыру стандарттарына қойылатын жалпы талаптарды белгілейді.</w:t>
      </w:r>
    </w:p>
    <w:bookmarkEnd w:id="7"/>
    <w:bookmarkStart w:name="z11" w:id="8"/>
    <w:p>
      <w:pPr>
        <w:spacing w:after="0"/>
        <w:ind w:left="0"/>
        <w:jc w:val="both"/>
      </w:pPr>
      <w:r>
        <w:rPr>
          <w:rFonts w:ascii="Times New Roman"/>
          <w:b w:val="false"/>
          <w:i w:val="false"/>
          <w:color w:val="000000"/>
          <w:sz w:val="28"/>
        </w:rPr>
        <w:t>
      2. Медициналық қызметтер көрсететін денсаулық сақтау ұйымдарын МБ жарақтандыру мынадай стандарттар бойынша қалыптастырылады:</w:t>
      </w:r>
    </w:p>
    <w:bookmarkEnd w:id="8"/>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амбулаториялық жағдайларда медициналық көмек көрсететін денсаулық сақтау ұйымдарын жарақтандырудың ең төмен стандарты;</w:t>
      </w:r>
    </w:p>
    <w:p>
      <w:pPr>
        <w:spacing w:after="0"/>
        <w:ind w:left="0"/>
        <w:jc w:val="both"/>
      </w:pPr>
      <w:r>
        <w:rPr>
          <w:rFonts w:ascii="Times New Roman"/>
          <w:b w:val="false"/>
          <w:i w:val="false"/>
          <w:color w:val="000000"/>
          <w:sz w:val="28"/>
        </w:rPr>
        <w:t xml:space="preserve">
      2)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консультациялық-диагностикалық көмек көрсететін денсаулық сақтау ұйымының бөлімшесін жарақтандырудың ең төмен стандарты;</w:t>
      </w:r>
    </w:p>
    <w:p>
      <w:pPr>
        <w:spacing w:after="0"/>
        <w:ind w:left="0"/>
        <w:jc w:val="both"/>
      </w:pPr>
      <w:r>
        <w:rPr>
          <w:rFonts w:ascii="Times New Roman"/>
          <w:b w:val="false"/>
          <w:i w:val="false"/>
          <w:color w:val="000000"/>
          <w:sz w:val="28"/>
        </w:rPr>
        <w:t xml:space="preserve">
      3)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стационарлық жағдайларда медициналық көмек көрсететін денсаулық сақтау ұйымын жарақтандырудың ең төмен стандарты бекітілсін;</w:t>
      </w:r>
    </w:p>
    <w:p>
      <w:pPr>
        <w:spacing w:after="0"/>
        <w:ind w:left="0"/>
        <w:jc w:val="both"/>
      </w:pPr>
      <w:r>
        <w:rPr>
          <w:rFonts w:ascii="Times New Roman"/>
          <w:b w:val="false"/>
          <w:i w:val="false"/>
          <w:color w:val="000000"/>
          <w:sz w:val="28"/>
        </w:rPr>
        <w:t xml:space="preserve">
      4)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анестезиологиялық және реаниматологиялық көмек көрсететін денсаулық сақтау ұйымдарының бөлімшелерін жарақтандырудың ең төмен стандарты;</w:t>
      </w:r>
    </w:p>
    <w:p>
      <w:pPr>
        <w:spacing w:after="0"/>
        <w:ind w:left="0"/>
        <w:jc w:val="both"/>
      </w:pPr>
      <w:r>
        <w:rPr>
          <w:rFonts w:ascii="Times New Roman"/>
          <w:b w:val="false"/>
          <w:i w:val="false"/>
          <w:color w:val="000000"/>
          <w:sz w:val="28"/>
        </w:rPr>
        <w:t xml:space="preserve">
      5)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хирургиялық көмек көрсететін денсаулық сақтау ұйымының бөлімшесін жарақтандырудың ең төмен стандарты;</w:t>
      </w:r>
    </w:p>
    <w:p>
      <w:pPr>
        <w:spacing w:after="0"/>
        <w:ind w:left="0"/>
        <w:jc w:val="both"/>
      </w:pPr>
      <w:r>
        <w:rPr>
          <w:rFonts w:ascii="Times New Roman"/>
          <w:b w:val="false"/>
          <w:i w:val="false"/>
          <w:color w:val="000000"/>
          <w:sz w:val="28"/>
        </w:rPr>
        <w:t xml:space="preserve">
      6)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стоматологиялық көмек көрсететін денсаулық сақтау ұйымының бөлімшесін жарақтандырудың ең төмен стандарты;</w:t>
      </w:r>
    </w:p>
    <w:p>
      <w:pPr>
        <w:spacing w:after="0"/>
        <w:ind w:left="0"/>
        <w:jc w:val="both"/>
      </w:pPr>
      <w:r>
        <w:rPr>
          <w:rFonts w:ascii="Times New Roman"/>
          <w:b w:val="false"/>
          <w:i w:val="false"/>
          <w:color w:val="000000"/>
          <w:sz w:val="28"/>
        </w:rPr>
        <w:t xml:space="preserve">
      7) осы Стандартқа </w:t>
      </w:r>
      <w:r>
        <w:rPr>
          <w:rFonts w:ascii="Times New Roman"/>
          <w:b w:val="false"/>
          <w:i w:val="false"/>
          <w:color w:val="000000"/>
          <w:sz w:val="28"/>
        </w:rPr>
        <w:t>7-қосымшаға</w:t>
      </w:r>
      <w:r>
        <w:rPr>
          <w:rFonts w:ascii="Times New Roman"/>
          <w:b w:val="false"/>
          <w:i w:val="false"/>
          <w:color w:val="000000"/>
          <w:sz w:val="28"/>
        </w:rPr>
        <w:t xml:space="preserve"> сәйкес офтальмологиялық көмек көрсететін денсаулық сақтау ұйымының бөлімшесін жарақтандырудың ең төмен стандарты;</w:t>
      </w:r>
    </w:p>
    <w:p>
      <w:pPr>
        <w:spacing w:after="0"/>
        <w:ind w:left="0"/>
        <w:jc w:val="both"/>
      </w:pPr>
      <w:r>
        <w:rPr>
          <w:rFonts w:ascii="Times New Roman"/>
          <w:b w:val="false"/>
          <w:i w:val="false"/>
          <w:color w:val="000000"/>
          <w:sz w:val="28"/>
        </w:rPr>
        <w:t xml:space="preserve">
      8) осы Стандартқа </w:t>
      </w:r>
      <w:r>
        <w:rPr>
          <w:rFonts w:ascii="Times New Roman"/>
          <w:b w:val="false"/>
          <w:i w:val="false"/>
          <w:color w:val="000000"/>
          <w:sz w:val="28"/>
        </w:rPr>
        <w:t>8-қосымшаға</w:t>
      </w:r>
      <w:r>
        <w:rPr>
          <w:rFonts w:ascii="Times New Roman"/>
          <w:b w:val="false"/>
          <w:i w:val="false"/>
          <w:color w:val="000000"/>
          <w:sz w:val="28"/>
        </w:rPr>
        <w:t xml:space="preserve"> сәйкес отоларингологиялық көмек көрсететін денсаулық сақтау ұйымының бөлімшесін жарақтандырудың ең төмен стандарты;</w:t>
      </w:r>
    </w:p>
    <w:p>
      <w:pPr>
        <w:spacing w:after="0"/>
        <w:ind w:left="0"/>
        <w:jc w:val="both"/>
      </w:pPr>
      <w:r>
        <w:rPr>
          <w:rFonts w:ascii="Times New Roman"/>
          <w:b w:val="false"/>
          <w:i w:val="false"/>
          <w:color w:val="000000"/>
          <w:sz w:val="28"/>
        </w:rPr>
        <w:t xml:space="preserve">
      9) осы Стандартқа </w:t>
      </w:r>
      <w:r>
        <w:rPr>
          <w:rFonts w:ascii="Times New Roman"/>
          <w:b w:val="false"/>
          <w:i w:val="false"/>
          <w:color w:val="000000"/>
          <w:sz w:val="28"/>
        </w:rPr>
        <w:t>9-қосымшаға</w:t>
      </w:r>
      <w:r>
        <w:rPr>
          <w:rFonts w:ascii="Times New Roman"/>
          <w:b w:val="false"/>
          <w:i w:val="false"/>
          <w:color w:val="000000"/>
          <w:sz w:val="28"/>
        </w:rPr>
        <w:t xml:space="preserve"> сәйкес кардиологиялық көмек көрсететін денсаулық сақтау ұйымының бөлімшесін жарақтандырудың ең төмен стандарты;</w:t>
      </w:r>
    </w:p>
    <w:p>
      <w:pPr>
        <w:spacing w:after="0"/>
        <w:ind w:left="0"/>
        <w:jc w:val="both"/>
      </w:pPr>
      <w:r>
        <w:rPr>
          <w:rFonts w:ascii="Times New Roman"/>
          <w:b w:val="false"/>
          <w:i w:val="false"/>
          <w:color w:val="000000"/>
          <w:sz w:val="28"/>
        </w:rPr>
        <w:t xml:space="preserve">
      10) осы Стандартқа </w:t>
      </w:r>
      <w:r>
        <w:rPr>
          <w:rFonts w:ascii="Times New Roman"/>
          <w:b w:val="false"/>
          <w:i w:val="false"/>
          <w:color w:val="000000"/>
          <w:sz w:val="28"/>
        </w:rPr>
        <w:t>10-қосымшаға</w:t>
      </w:r>
      <w:r>
        <w:rPr>
          <w:rFonts w:ascii="Times New Roman"/>
          <w:b w:val="false"/>
          <w:i w:val="false"/>
          <w:color w:val="000000"/>
          <w:sz w:val="28"/>
        </w:rPr>
        <w:t xml:space="preserve"> сәйкес инфекциялық аурулар кезінде көмек көрсететін денсаулық сақтау ұйымының бөлімшесін жарақтандырудың ең төмен стандарты;</w:t>
      </w:r>
    </w:p>
    <w:p>
      <w:pPr>
        <w:spacing w:after="0"/>
        <w:ind w:left="0"/>
        <w:jc w:val="both"/>
      </w:pPr>
      <w:r>
        <w:rPr>
          <w:rFonts w:ascii="Times New Roman"/>
          <w:b w:val="false"/>
          <w:i w:val="false"/>
          <w:color w:val="000000"/>
          <w:sz w:val="28"/>
        </w:rPr>
        <w:t xml:space="preserve">
      11) осы Стандартқа </w:t>
      </w:r>
      <w:r>
        <w:rPr>
          <w:rFonts w:ascii="Times New Roman"/>
          <w:b w:val="false"/>
          <w:i w:val="false"/>
          <w:color w:val="000000"/>
          <w:sz w:val="28"/>
        </w:rPr>
        <w:t>11-қосымшаға</w:t>
      </w:r>
      <w:r>
        <w:rPr>
          <w:rFonts w:ascii="Times New Roman"/>
          <w:b w:val="false"/>
          <w:i w:val="false"/>
          <w:color w:val="000000"/>
          <w:sz w:val="28"/>
        </w:rPr>
        <w:t xml:space="preserve"> сәйкес урологиялық көмек көрсететін денсаулық сақтау ұйымының бөлімшесін жарақтандырудың ең төмен стандарты;</w:t>
      </w:r>
    </w:p>
    <w:p>
      <w:pPr>
        <w:spacing w:after="0"/>
        <w:ind w:left="0"/>
        <w:jc w:val="both"/>
      </w:pPr>
      <w:r>
        <w:rPr>
          <w:rFonts w:ascii="Times New Roman"/>
          <w:b w:val="false"/>
          <w:i w:val="false"/>
          <w:color w:val="000000"/>
          <w:sz w:val="28"/>
        </w:rPr>
        <w:t xml:space="preserve">
      12) осы Стандартқа </w:t>
      </w:r>
      <w:r>
        <w:rPr>
          <w:rFonts w:ascii="Times New Roman"/>
          <w:b w:val="false"/>
          <w:i w:val="false"/>
          <w:color w:val="000000"/>
          <w:sz w:val="28"/>
        </w:rPr>
        <w:t>12-қосымшаға</w:t>
      </w:r>
      <w:r>
        <w:rPr>
          <w:rFonts w:ascii="Times New Roman"/>
          <w:b w:val="false"/>
          <w:i w:val="false"/>
          <w:color w:val="000000"/>
          <w:sz w:val="28"/>
        </w:rPr>
        <w:t xml:space="preserve"> сәйкес акушерлік-гинекологиялық көмек көрсететін денсаулық сақтау ұйымдарының бөлімшелерін жарақтандырудың ең төмен стандарты;</w:t>
      </w:r>
    </w:p>
    <w:p>
      <w:pPr>
        <w:spacing w:after="0"/>
        <w:ind w:left="0"/>
        <w:jc w:val="both"/>
      </w:pPr>
      <w:r>
        <w:rPr>
          <w:rFonts w:ascii="Times New Roman"/>
          <w:b w:val="false"/>
          <w:i w:val="false"/>
          <w:color w:val="000000"/>
          <w:sz w:val="28"/>
        </w:rPr>
        <w:t xml:space="preserve">
      13) осы Стандартқа </w:t>
      </w:r>
      <w:r>
        <w:rPr>
          <w:rFonts w:ascii="Times New Roman"/>
          <w:b w:val="false"/>
          <w:i w:val="false"/>
          <w:color w:val="000000"/>
          <w:sz w:val="28"/>
        </w:rPr>
        <w:t>13-қосымшаға</w:t>
      </w:r>
      <w:r>
        <w:rPr>
          <w:rFonts w:ascii="Times New Roman"/>
          <w:b w:val="false"/>
          <w:i w:val="false"/>
          <w:color w:val="000000"/>
          <w:sz w:val="28"/>
        </w:rPr>
        <w:t xml:space="preserve"> сәйкес онкологиялық көмек көрсететін денсаулық сақтау ұйымының бөлімшесін жарақтандырудың ең төмен стандарты;</w:t>
      </w:r>
    </w:p>
    <w:p>
      <w:pPr>
        <w:spacing w:after="0"/>
        <w:ind w:left="0"/>
        <w:jc w:val="both"/>
      </w:pPr>
      <w:r>
        <w:rPr>
          <w:rFonts w:ascii="Times New Roman"/>
          <w:b w:val="false"/>
          <w:i w:val="false"/>
          <w:color w:val="000000"/>
          <w:sz w:val="28"/>
        </w:rPr>
        <w:t xml:space="preserve">
      14) осы Стандартқа </w:t>
      </w:r>
      <w:r>
        <w:rPr>
          <w:rFonts w:ascii="Times New Roman"/>
          <w:b w:val="false"/>
          <w:i w:val="false"/>
          <w:color w:val="000000"/>
          <w:sz w:val="28"/>
        </w:rPr>
        <w:t>14-қосымшаға</w:t>
      </w:r>
      <w:r>
        <w:rPr>
          <w:rFonts w:ascii="Times New Roman"/>
          <w:b w:val="false"/>
          <w:i w:val="false"/>
          <w:color w:val="000000"/>
          <w:sz w:val="28"/>
        </w:rPr>
        <w:t xml:space="preserve"> сәйкес аллергологиялық және иммунологиялық көмек көрсететін денсаулық сақтау ұйымының бөлімшесін жарақтандырудың ең төмен стандарты;</w:t>
      </w:r>
    </w:p>
    <w:p>
      <w:pPr>
        <w:spacing w:after="0"/>
        <w:ind w:left="0"/>
        <w:jc w:val="both"/>
      </w:pPr>
      <w:r>
        <w:rPr>
          <w:rFonts w:ascii="Times New Roman"/>
          <w:b w:val="false"/>
          <w:i w:val="false"/>
          <w:color w:val="000000"/>
          <w:sz w:val="28"/>
        </w:rPr>
        <w:t xml:space="preserve">
      15) осы Стандартқа </w:t>
      </w:r>
      <w:r>
        <w:rPr>
          <w:rFonts w:ascii="Times New Roman"/>
          <w:b w:val="false"/>
          <w:i w:val="false"/>
          <w:color w:val="000000"/>
          <w:sz w:val="28"/>
        </w:rPr>
        <w:t>15-қосымшаға</w:t>
      </w:r>
      <w:r>
        <w:rPr>
          <w:rFonts w:ascii="Times New Roman"/>
          <w:b w:val="false"/>
          <w:i w:val="false"/>
          <w:color w:val="000000"/>
          <w:sz w:val="28"/>
        </w:rPr>
        <w:t xml:space="preserve"> сәйкес травматологиялық және ортопедиялық көмек көрсететін денсаулық сақтау ұйымдарының бөлімшелерін жарақтандырудың ең төмен стандарты;</w:t>
      </w:r>
    </w:p>
    <w:p>
      <w:pPr>
        <w:spacing w:after="0"/>
        <w:ind w:left="0"/>
        <w:jc w:val="both"/>
      </w:pPr>
      <w:r>
        <w:rPr>
          <w:rFonts w:ascii="Times New Roman"/>
          <w:b w:val="false"/>
          <w:i w:val="false"/>
          <w:color w:val="000000"/>
          <w:sz w:val="28"/>
        </w:rPr>
        <w:t xml:space="preserve">
      16) осы Стандартқа </w:t>
      </w:r>
      <w:r>
        <w:rPr>
          <w:rFonts w:ascii="Times New Roman"/>
          <w:b w:val="false"/>
          <w:i w:val="false"/>
          <w:color w:val="000000"/>
          <w:sz w:val="28"/>
        </w:rPr>
        <w:t>16-қосымшаға</w:t>
      </w:r>
      <w:r>
        <w:rPr>
          <w:rFonts w:ascii="Times New Roman"/>
          <w:b w:val="false"/>
          <w:i w:val="false"/>
          <w:color w:val="000000"/>
          <w:sz w:val="28"/>
        </w:rPr>
        <w:t xml:space="preserve"> сәйкес пульмонологиялық көмек көрсететін денсаулық сақтау ұйымының бөлімшесін жарақтандырудың ең төмен стандарты;</w:t>
      </w:r>
    </w:p>
    <w:p>
      <w:pPr>
        <w:spacing w:after="0"/>
        <w:ind w:left="0"/>
        <w:jc w:val="both"/>
      </w:pPr>
      <w:r>
        <w:rPr>
          <w:rFonts w:ascii="Times New Roman"/>
          <w:b w:val="false"/>
          <w:i w:val="false"/>
          <w:color w:val="000000"/>
          <w:sz w:val="28"/>
        </w:rPr>
        <w:t xml:space="preserve">
      17) осы Стандартқа </w:t>
      </w:r>
      <w:r>
        <w:rPr>
          <w:rFonts w:ascii="Times New Roman"/>
          <w:b w:val="false"/>
          <w:i w:val="false"/>
          <w:color w:val="000000"/>
          <w:sz w:val="28"/>
        </w:rPr>
        <w:t>17-қосымшаға</w:t>
      </w:r>
      <w:r>
        <w:rPr>
          <w:rFonts w:ascii="Times New Roman"/>
          <w:b w:val="false"/>
          <w:i w:val="false"/>
          <w:color w:val="000000"/>
          <w:sz w:val="28"/>
        </w:rPr>
        <w:t xml:space="preserve"> сәйкес нейрохирургиялық көмек көрсететін денсаулық сақтау ұйымының бөлімшесін жарақтандырудың ең төмен стандарты;</w:t>
      </w:r>
    </w:p>
    <w:p>
      <w:pPr>
        <w:spacing w:after="0"/>
        <w:ind w:left="0"/>
        <w:jc w:val="both"/>
      </w:pPr>
      <w:r>
        <w:rPr>
          <w:rFonts w:ascii="Times New Roman"/>
          <w:b w:val="false"/>
          <w:i w:val="false"/>
          <w:color w:val="000000"/>
          <w:sz w:val="28"/>
        </w:rPr>
        <w:t xml:space="preserve">
      18) осы Стандартқа </w:t>
      </w:r>
      <w:r>
        <w:rPr>
          <w:rFonts w:ascii="Times New Roman"/>
          <w:b w:val="false"/>
          <w:i w:val="false"/>
          <w:color w:val="000000"/>
          <w:sz w:val="28"/>
        </w:rPr>
        <w:t>18-қосымшаға</w:t>
      </w:r>
      <w:r>
        <w:rPr>
          <w:rFonts w:ascii="Times New Roman"/>
          <w:b w:val="false"/>
          <w:i w:val="false"/>
          <w:color w:val="000000"/>
          <w:sz w:val="28"/>
        </w:rPr>
        <w:t xml:space="preserve"> сәйкес ревматологиялық көмек көрсететін денсаулық сақтау ұйымының бөлімшесін жарақтандырудың ең төмен стандарты;</w:t>
      </w:r>
    </w:p>
    <w:p>
      <w:pPr>
        <w:spacing w:after="0"/>
        <w:ind w:left="0"/>
        <w:jc w:val="both"/>
      </w:pPr>
      <w:r>
        <w:rPr>
          <w:rFonts w:ascii="Times New Roman"/>
          <w:b w:val="false"/>
          <w:i w:val="false"/>
          <w:color w:val="000000"/>
          <w:sz w:val="28"/>
        </w:rPr>
        <w:t xml:space="preserve">
      19) осы Стандартқа </w:t>
      </w:r>
      <w:r>
        <w:rPr>
          <w:rFonts w:ascii="Times New Roman"/>
          <w:b w:val="false"/>
          <w:i w:val="false"/>
          <w:color w:val="000000"/>
          <w:sz w:val="28"/>
        </w:rPr>
        <w:t>19-қосымшаға</w:t>
      </w:r>
      <w:r>
        <w:rPr>
          <w:rFonts w:ascii="Times New Roman"/>
          <w:b w:val="false"/>
          <w:i w:val="false"/>
          <w:color w:val="000000"/>
          <w:sz w:val="28"/>
        </w:rPr>
        <w:t xml:space="preserve"> сәйкес эндокринологиялық көмек көрсететін денсаулық сақтау ұйымының бөлімшесін жарақтандырудың ең төмен стандарты;</w:t>
      </w:r>
    </w:p>
    <w:p>
      <w:pPr>
        <w:spacing w:after="0"/>
        <w:ind w:left="0"/>
        <w:jc w:val="both"/>
      </w:pPr>
      <w:r>
        <w:rPr>
          <w:rFonts w:ascii="Times New Roman"/>
          <w:b w:val="false"/>
          <w:i w:val="false"/>
          <w:color w:val="000000"/>
          <w:sz w:val="28"/>
        </w:rPr>
        <w:t xml:space="preserve">
      20) осы Стандартқа </w:t>
      </w:r>
      <w:r>
        <w:rPr>
          <w:rFonts w:ascii="Times New Roman"/>
          <w:b w:val="false"/>
          <w:i w:val="false"/>
          <w:color w:val="000000"/>
          <w:sz w:val="28"/>
        </w:rPr>
        <w:t>20-қосымшаға</w:t>
      </w:r>
      <w:r>
        <w:rPr>
          <w:rFonts w:ascii="Times New Roman"/>
          <w:b w:val="false"/>
          <w:i w:val="false"/>
          <w:color w:val="000000"/>
          <w:sz w:val="28"/>
        </w:rPr>
        <w:t xml:space="preserve"> сәйкес дерматовенерологиялық көмек көрсететін денсаулық сақтау ұйымының бөлімшесін жарақтандырудың ең төмен стандарты;</w:t>
      </w:r>
    </w:p>
    <w:p>
      <w:pPr>
        <w:spacing w:after="0"/>
        <w:ind w:left="0"/>
        <w:jc w:val="both"/>
      </w:pPr>
      <w:r>
        <w:rPr>
          <w:rFonts w:ascii="Times New Roman"/>
          <w:b w:val="false"/>
          <w:i w:val="false"/>
          <w:color w:val="000000"/>
          <w:sz w:val="28"/>
        </w:rPr>
        <w:t xml:space="preserve">
      21) осы Стандартқа </w:t>
      </w:r>
      <w:r>
        <w:rPr>
          <w:rFonts w:ascii="Times New Roman"/>
          <w:b w:val="false"/>
          <w:i w:val="false"/>
          <w:color w:val="000000"/>
          <w:sz w:val="28"/>
        </w:rPr>
        <w:t>21-қосымшаға</w:t>
      </w:r>
      <w:r>
        <w:rPr>
          <w:rFonts w:ascii="Times New Roman"/>
          <w:b w:val="false"/>
          <w:i w:val="false"/>
          <w:color w:val="000000"/>
          <w:sz w:val="28"/>
        </w:rPr>
        <w:t xml:space="preserve"> сәйкес педиатриялық көмек көрсететін денсаулық сақтау ұйымдарының бөлімшелерін жарақтандырудың ең төмен стандарты бекітілсін;</w:t>
      </w:r>
    </w:p>
    <w:p>
      <w:pPr>
        <w:spacing w:after="0"/>
        <w:ind w:left="0"/>
        <w:jc w:val="both"/>
      </w:pPr>
      <w:r>
        <w:rPr>
          <w:rFonts w:ascii="Times New Roman"/>
          <w:b w:val="false"/>
          <w:i w:val="false"/>
          <w:color w:val="000000"/>
          <w:sz w:val="28"/>
        </w:rPr>
        <w:t xml:space="preserve">
      22) осы Стандартқа </w:t>
      </w:r>
      <w:r>
        <w:rPr>
          <w:rFonts w:ascii="Times New Roman"/>
          <w:b w:val="false"/>
          <w:i w:val="false"/>
          <w:color w:val="000000"/>
          <w:sz w:val="28"/>
        </w:rPr>
        <w:t>22-қосымшаға</w:t>
      </w:r>
      <w:r>
        <w:rPr>
          <w:rFonts w:ascii="Times New Roman"/>
          <w:b w:val="false"/>
          <w:i w:val="false"/>
          <w:color w:val="000000"/>
          <w:sz w:val="28"/>
        </w:rPr>
        <w:t xml:space="preserve"> сәйкес медициналық оңалту бойынша қызметтер көрсететін денсаулық сақтау ұйымының бөлімшесін жарақтандырудың ең төмен стандарты;</w:t>
      </w:r>
    </w:p>
    <w:p>
      <w:pPr>
        <w:spacing w:after="0"/>
        <w:ind w:left="0"/>
        <w:jc w:val="both"/>
      </w:pPr>
      <w:r>
        <w:rPr>
          <w:rFonts w:ascii="Times New Roman"/>
          <w:b w:val="false"/>
          <w:i w:val="false"/>
          <w:color w:val="000000"/>
          <w:sz w:val="28"/>
        </w:rPr>
        <w:t xml:space="preserve">
      23) осы Стандартқа </w:t>
      </w:r>
      <w:r>
        <w:rPr>
          <w:rFonts w:ascii="Times New Roman"/>
          <w:b w:val="false"/>
          <w:i w:val="false"/>
          <w:color w:val="000000"/>
          <w:sz w:val="28"/>
        </w:rPr>
        <w:t>23-қосымшаға</w:t>
      </w:r>
      <w:r>
        <w:rPr>
          <w:rFonts w:ascii="Times New Roman"/>
          <w:b w:val="false"/>
          <w:i w:val="false"/>
          <w:color w:val="000000"/>
          <w:sz w:val="28"/>
        </w:rPr>
        <w:t xml:space="preserve"> сәйкес туберкулез кезінде медициналық көмек көрсететін денсаулық сақтау ұйымының бөлімшесін жарақтандырудың ең төмен стандарты;</w:t>
      </w:r>
    </w:p>
    <w:p>
      <w:pPr>
        <w:spacing w:after="0"/>
        <w:ind w:left="0"/>
        <w:jc w:val="both"/>
      </w:pPr>
      <w:r>
        <w:rPr>
          <w:rFonts w:ascii="Times New Roman"/>
          <w:b w:val="false"/>
          <w:i w:val="false"/>
          <w:color w:val="000000"/>
          <w:sz w:val="28"/>
        </w:rPr>
        <w:t xml:space="preserve">
      24) осы Стандартқа </w:t>
      </w:r>
      <w:r>
        <w:rPr>
          <w:rFonts w:ascii="Times New Roman"/>
          <w:b w:val="false"/>
          <w:i w:val="false"/>
          <w:color w:val="000000"/>
          <w:sz w:val="28"/>
        </w:rPr>
        <w:t>24-қосымшаға</w:t>
      </w:r>
      <w:r>
        <w:rPr>
          <w:rFonts w:ascii="Times New Roman"/>
          <w:b w:val="false"/>
          <w:i w:val="false"/>
          <w:color w:val="000000"/>
          <w:sz w:val="28"/>
        </w:rPr>
        <w:t xml:space="preserve"> сәйкес неврологиялық көмек көрсететін денсаулық сақтау ұйымының бөлімшесін жарақтандырудың ең төмен стандарты;</w:t>
      </w:r>
    </w:p>
    <w:p>
      <w:pPr>
        <w:spacing w:after="0"/>
        <w:ind w:left="0"/>
        <w:jc w:val="both"/>
      </w:pPr>
      <w:r>
        <w:rPr>
          <w:rFonts w:ascii="Times New Roman"/>
          <w:b w:val="false"/>
          <w:i w:val="false"/>
          <w:color w:val="000000"/>
          <w:sz w:val="28"/>
        </w:rPr>
        <w:t xml:space="preserve">
      25) осы Стандартқа </w:t>
      </w:r>
      <w:r>
        <w:rPr>
          <w:rFonts w:ascii="Times New Roman"/>
          <w:b w:val="false"/>
          <w:i w:val="false"/>
          <w:color w:val="000000"/>
          <w:sz w:val="28"/>
        </w:rPr>
        <w:t>25-қосымшаға</w:t>
      </w:r>
      <w:r>
        <w:rPr>
          <w:rFonts w:ascii="Times New Roman"/>
          <w:b w:val="false"/>
          <w:i w:val="false"/>
          <w:color w:val="000000"/>
          <w:sz w:val="28"/>
        </w:rPr>
        <w:t xml:space="preserve"> сәйкес токсикологиялық көмек көрсететін денсаулық сақтау ұйымының бөлімшесін жарақтандырудың ең төмен стандарты;</w:t>
      </w:r>
    </w:p>
    <w:p>
      <w:pPr>
        <w:spacing w:after="0"/>
        <w:ind w:left="0"/>
        <w:jc w:val="both"/>
      </w:pPr>
      <w:r>
        <w:rPr>
          <w:rFonts w:ascii="Times New Roman"/>
          <w:b w:val="false"/>
          <w:i w:val="false"/>
          <w:color w:val="000000"/>
          <w:sz w:val="28"/>
        </w:rPr>
        <w:t xml:space="preserve">
      26) осы Стандартқа </w:t>
      </w:r>
      <w:r>
        <w:rPr>
          <w:rFonts w:ascii="Times New Roman"/>
          <w:b w:val="false"/>
          <w:i w:val="false"/>
          <w:color w:val="000000"/>
          <w:sz w:val="28"/>
        </w:rPr>
        <w:t>26-қосымшаға</w:t>
      </w:r>
      <w:r>
        <w:rPr>
          <w:rFonts w:ascii="Times New Roman"/>
          <w:b w:val="false"/>
          <w:i w:val="false"/>
          <w:color w:val="000000"/>
          <w:sz w:val="28"/>
        </w:rPr>
        <w:t xml:space="preserve"> сәйкес нефрологиялық көмек көрсететін денсаулық сақтау ұйымының бөлімшесін жарақтандырудың ең төмен стандарты;</w:t>
      </w:r>
    </w:p>
    <w:p>
      <w:pPr>
        <w:spacing w:after="0"/>
        <w:ind w:left="0"/>
        <w:jc w:val="both"/>
      </w:pPr>
      <w:r>
        <w:rPr>
          <w:rFonts w:ascii="Times New Roman"/>
          <w:b w:val="false"/>
          <w:i w:val="false"/>
          <w:color w:val="000000"/>
          <w:sz w:val="28"/>
        </w:rPr>
        <w:t xml:space="preserve">
      27) осы Стандартқа </w:t>
      </w:r>
      <w:r>
        <w:rPr>
          <w:rFonts w:ascii="Times New Roman"/>
          <w:b w:val="false"/>
          <w:i w:val="false"/>
          <w:color w:val="000000"/>
          <w:sz w:val="28"/>
        </w:rPr>
        <w:t>27-қосымшаға</w:t>
      </w:r>
      <w:r>
        <w:rPr>
          <w:rFonts w:ascii="Times New Roman"/>
          <w:b w:val="false"/>
          <w:i w:val="false"/>
          <w:color w:val="000000"/>
          <w:sz w:val="28"/>
        </w:rPr>
        <w:t xml:space="preserve"> сәйкес трансфузиологиялық көмек көрсететін денсаулық сақтау ұйымының бөлімшесін жарақтандырудың ең төмен стандарты;</w:t>
      </w:r>
    </w:p>
    <w:p>
      <w:pPr>
        <w:spacing w:after="0"/>
        <w:ind w:left="0"/>
        <w:jc w:val="both"/>
      </w:pPr>
      <w:r>
        <w:rPr>
          <w:rFonts w:ascii="Times New Roman"/>
          <w:b w:val="false"/>
          <w:i w:val="false"/>
          <w:color w:val="000000"/>
          <w:sz w:val="28"/>
        </w:rPr>
        <w:t xml:space="preserve">
      28) осы Стандартқа </w:t>
      </w:r>
      <w:r>
        <w:rPr>
          <w:rFonts w:ascii="Times New Roman"/>
          <w:b w:val="false"/>
          <w:i w:val="false"/>
          <w:color w:val="000000"/>
          <w:sz w:val="28"/>
        </w:rPr>
        <w:t>28-қосымшаға</w:t>
      </w:r>
      <w:r>
        <w:rPr>
          <w:rFonts w:ascii="Times New Roman"/>
          <w:b w:val="false"/>
          <w:i w:val="false"/>
          <w:color w:val="000000"/>
          <w:sz w:val="28"/>
        </w:rPr>
        <w:t xml:space="preserve"> сәйкес гастроэнтерологиялық көмек көрсететін денсаулық сақтау ұйымының бөлімшесін жарақтандырудың ең төмен стандарты;</w:t>
      </w:r>
    </w:p>
    <w:p>
      <w:pPr>
        <w:spacing w:after="0"/>
        <w:ind w:left="0"/>
        <w:jc w:val="both"/>
      </w:pPr>
      <w:r>
        <w:rPr>
          <w:rFonts w:ascii="Times New Roman"/>
          <w:b w:val="false"/>
          <w:i w:val="false"/>
          <w:color w:val="000000"/>
          <w:sz w:val="28"/>
        </w:rPr>
        <w:t xml:space="preserve">
      29) осы Стандартқа </w:t>
      </w:r>
      <w:r>
        <w:rPr>
          <w:rFonts w:ascii="Times New Roman"/>
          <w:b w:val="false"/>
          <w:i w:val="false"/>
          <w:color w:val="000000"/>
          <w:sz w:val="28"/>
        </w:rPr>
        <w:t>29-қосымшаға</w:t>
      </w:r>
      <w:r>
        <w:rPr>
          <w:rFonts w:ascii="Times New Roman"/>
          <w:b w:val="false"/>
          <w:i w:val="false"/>
          <w:color w:val="000000"/>
          <w:sz w:val="28"/>
        </w:rPr>
        <w:t xml:space="preserve"> сәйкес психикалық денсаулық саласында көмек көрсететін денсаулық сақтау ұйымының бөлімшесін жарақтандырудың ең төмен стандарты;</w:t>
      </w:r>
    </w:p>
    <w:p>
      <w:pPr>
        <w:spacing w:after="0"/>
        <w:ind w:left="0"/>
        <w:jc w:val="both"/>
      </w:pPr>
      <w:r>
        <w:rPr>
          <w:rFonts w:ascii="Times New Roman"/>
          <w:b w:val="false"/>
          <w:i w:val="false"/>
          <w:color w:val="000000"/>
          <w:sz w:val="28"/>
        </w:rPr>
        <w:t xml:space="preserve">
      30) осы Стандартқа </w:t>
      </w:r>
      <w:r>
        <w:rPr>
          <w:rFonts w:ascii="Times New Roman"/>
          <w:b w:val="false"/>
          <w:i w:val="false"/>
          <w:color w:val="000000"/>
          <w:sz w:val="28"/>
        </w:rPr>
        <w:t>30-қосымшаға</w:t>
      </w:r>
      <w:r>
        <w:rPr>
          <w:rFonts w:ascii="Times New Roman"/>
          <w:b w:val="false"/>
          <w:i w:val="false"/>
          <w:color w:val="000000"/>
          <w:sz w:val="28"/>
        </w:rPr>
        <w:t xml:space="preserve"> сәйкес паллиативтік көмек көрсететін денсаулық сақтау ұйымының бөлімшесін жарақтандырудың ең төмен стандарты;</w:t>
      </w:r>
    </w:p>
    <w:p>
      <w:pPr>
        <w:spacing w:after="0"/>
        <w:ind w:left="0"/>
        <w:jc w:val="both"/>
      </w:pPr>
      <w:r>
        <w:rPr>
          <w:rFonts w:ascii="Times New Roman"/>
          <w:b w:val="false"/>
          <w:i w:val="false"/>
          <w:color w:val="000000"/>
          <w:sz w:val="28"/>
        </w:rPr>
        <w:t xml:space="preserve">
      31) осы Стандартқа </w:t>
      </w:r>
      <w:r>
        <w:rPr>
          <w:rFonts w:ascii="Times New Roman"/>
          <w:b w:val="false"/>
          <w:i w:val="false"/>
          <w:color w:val="000000"/>
          <w:sz w:val="28"/>
        </w:rPr>
        <w:t>31-қосымшаға</w:t>
      </w:r>
      <w:r>
        <w:rPr>
          <w:rFonts w:ascii="Times New Roman"/>
          <w:b w:val="false"/>
          <w:i w:val="false"/>
          <w:color w:val="000000"/>
          <w:sz w:val="28"/>
        </w:rPr>
        <w:t xml:space="preserve"> сәйкес гематологиялық көмек көрсететін денсаулық сақтау ұйымының бөлімшесін жарақтандырудың ең төмен стандарты;</w:t>
      </w:r>
    </w:p>
    <w:p>
      <w:pPr>
        <w:spacing w:after="0"/>
        <w:ind w:left="0"/>
        <w:jc w:val="both"/>
      </w:pPr>
      <w:r>
        <w:rPr>
          <w:rFonts w:ascii="Times New Roman"/>
          <w:b w:val="false"/>
          <w:i w:val="false"/>
          <w:color w:val="000000"/>
          <w:sz w:val="28"/>
        </w:rPr>
        <w:t xml:space="preserve">
      32) осы Стандартқа </w:t>
      </w:r>
      <w:r>
        <w:rPr>
          <w:rFonts w:ascii="Times New Roman"/>
          <w:b w:val="false"/>
          <w:i w:val="false"/>
          <w:color w:val="000000"/>
          <w:sz w:val="28"/>
        </w:rPr>
        <w:t>32-қосымшаға</w:t>
      </w:r>
      <w:r>
        <w:rPr>
          <w:rFonts w:ascii="Times New Roman"/>
          <w:b w:val="false"/>
          <w:i w:val="false"/>
          <w:color w:val="000000"/>
          <w:sz w:val="28"/>
        </w:rPr>
        <w:t xml:space="preserve"> сәйкес медициналық бұйымдарға стерильдеу-дезинфекциялау қызметтерін көрсететін денсаулық сақтау ұйымының бөлімшесін жарақтандырудың ең төмен стандарты;</w:t>
      </w:r>
    </w:p>
    <w:p>
      <w:pPr>
        <w:spacing w:after="0"/>
        <w:ind w:left="0"/>
        <w:jc w:val="both"/>
      </w:pPr>
      <w:r>
        <w:rPr>
          <w:rFonts w:ascii="Times New Roman"/>
          <w:b w:val="false"/>
          <w:i w:val="false"/>
          <w:color w:val="000000"/>
          <w:sz w:val="28"/>
        </w:rPr>
        <w:t xml:space="preserve">
      33) осы Стандартқа </w:t>
      </w:r>
      <w:r>
        <w:rPr>
          <w:rFonts w:ascii="Times New Roman"/>
          <w:b w:val="false"/>
          <w:i w:val="false"/>
          <w:color w:val="000000"/>
          <w:sz w:val="28"/>
        </w:rPr>
        <w:t>33-қосымшаға</w:t>
      </w:r>
      <w:r>
        <w:rPr>
          <w:rFonts w:ascii="Times New Roman"/>
          <w:b w:val="false"/>
          <w:i w:val="false"/>
          <w:color w:val="000000"/>
          <w:sz w:val="28"/>
        </w:rPr>
        <w:t xml:space="preserve"> сәйкес сурдологиялық көмек көрсететін денсаулық сақтау ұйымының бөлімшесін жарақтандырудың ең төмен стандарты;</w:t>
      </w:r>
    </w:p>
    <w:p>
      <w:pPr>
        <w:spacing w:after="0"/>
        <w:ind w:left="0"/>
        <w:jc w:val="both"/>
      </w:pPr>
      <w:r>
        <w:rPr>
          <w:rFonts w:ascii="Times New Roman"/>
          <w:b w:val="false"/>
          <w:i w:val="false"/>
          <w:color w:val="000000"/>
          <w:sz w:val="28"/>
        </w:rPr>
        <w:t xml:space="preserve">
      34) осы Стандартқа </w:t>
      </w:r>
      <w:r>
        <w:rPr>
          <w:rFonts w:ascii="Times New Roman"/>
          <w:b w:val="false"/>
          <w:i w:val="false"/>
          <w:color w:val="000000"/>
          <w:sz w:val="28"/>
        </w:rPr>
        <w:t>34-қосымшаға</w:t>
      </w:r>
      <w:r>
        <w:rPr>
          <w:rFonts w:ascii="Times New Roman"/>
          <w:b w:val="false"/>
          <w:i w:val="false"/>
          <w:color w:val="000000"/>
          <w:sz w:val="28"/>
        </w:rPr>
        <w:t xml:space="preserve"> сәйкес ангиографиялық қондырғыға техникалық ерекшелікті дайындаудың ең төмен стандарты; </w:t>
      </w:r>
    </w:p>
    <w:p>
      <w:pPr>
        <w:spacing w:after="0"/>
        <w:ind w:left="0"/>
        <w:jc w:val="both"/>
      </w:pPr>
      <w:r>
        <w:rPr>
          <w:rFonts w:ascii="Times New Roman"/>
          <w:b w:val="false"/>
          <w:i w:val="false"/>
          <w:color w:val="000000"/>
          <w:sz w:val="28"/>
        </w:rPr>
        <w:t xml:space="preserve">
      35) осы Стандартқа </w:t>
      </w:r>
      <w:r>
        <w:rPr>
          <w:rFonts w:ascii="Times New Roman"/>
          <w:b w:val="false"/>
          <w:i w:val="false"/>
          <w:color w:val="000000"/>
          <w:sz w:val="28"/>
        </w:rPr>
        <w:t>35-қосымшаға</w:t>
      </w:r>
      <w:r>
        <w:rPr>
          <w:rFonts w:ascii="Times New Roman"/>
          <w:b w:val="false"/>
          <w:i w:val="false"/>
          <w:color w:val="000000"/>
          <w:sz w:val="28"/>
        </w:rPr>
        <w:t xml:space="preserve"> сәйкес компьютерлік томографқа техникалық ерекшелікті дайындаудың ең төмен стандарты;</w:t>
      </w:r>
    </w:p>
    <w:p>
      <w:pPr>
        <w:spacing w:after="0"/>
        <w:ind w:left="0"/>
        <w:jc w:val="both"/>
      </w:pPr>
      <w:r>
        <w:rPr>
          <w:rFonts w:ascii="Times New Roman"/>
          <w:b w:val="false"/>
          <w:i w:val="false"/>
          <w:color w:val="000000"/>
          <w:sz w:val="28"/>
        </w:rPr>
        <w:t xml:space="preserve">
      36) осы Стандартқа </w:t>
      </w:r>
      <w:r>
        <w:rPr>
          <w:rFonts w:ascii="Times New Roman"/>
          <w:b w:val="false"/>
          <w:i w:val="false"/>
          <w:color w:val="000000"/>
          <w:sz w:val="28"/>
        </w:rPr>
        <w:t>36-қосымшаға</w:t>
      </w:r>
      <w:r>
        <w:rPr>
          <w:rFonts w:ascii="Times New Roman"/>
          <w:b w:val="false"/>
          <w:i w:val="false"/>
          <w:color w:val="000000"/>
          <w:sz w:val="28"/>
        </w:rPr>
        <w:t xml:space="preserve"> сәйкес маммографқа техникалық ерекшелікті дайындаудың ең төмен стандарты;</w:t>
      </w:r>
    </w:p>
    <w:p>
      <w:pPr>
        <w:spacing w:after="0"/>
        <w:ind w:left="0"/>
        <w:jc w:val="both"/>
      </w:pPr>
      <w:r>
        <w:rPr>
          <w:rFonts w:ascii="Times New Roman"/>
          <w:b w:val="false"/>
          <w:i w:val="false"/>
          <w:color w:val="000000"/>
          <w:sz w:val="28"/>
        </w:rPr>
        <w:t xml:space="preserve">
      37) осы Стандартқа </w:t>
      </w:r>
      <w:r>
        <w:rPr>
          <w:rFonts w:ascii="Times New Roman"/>
          <w:b w:val="false"/>
          <w:i w:val="false"/>
          <w:color w:val="000000"/>
          <w:sz w:val="28"/>
        </w:rPr>
        <w:t>37-қосымшаға</w:t>
      </w:r>
      <w:r>
        <w:rPr>
          <w:rFonts w:ascii="Times New Roman"/>
          <w:b w:val="false"/>
          <w:i w:val="false"/>
          <w:color w:val="000000"/>
          <w:sz w:val="28"/>
        </w:rPr>
        <w:t xml:space="preserve"> сәйкес магнитті-резонансты томографқа (гелді) техникалық ерекшелікті дайындаудың ең төмен стандарты;</w:t>
      </w:r>
    </w:p>
    <w:p>
      <w:pPr>
        <w:spacing w:after="0"/>
        <w:ind w:left="0"/>
        <w:jc w:val="both"/>
      </w:pPr>
      <w:r>
        <w:rPr>
          <w:rFonts w:ascii="Times New Roman"/>
          <w:b w:val="false"/>
          <w:i w:val="false"/>
          <w:color w:val="000000"/>
          <w:sz w:val="28"/>
        </w:rPr>
        <w:t xml:space="preserve">
      38) осы Стандартқа </w:t>
      </w:r>
      <w:r>
        <w:rPr>
          <w:rFonts w:ascii="Times New Roman"/>
          <w:b w:val="false"/>
          <w:i w:val="false"/>
          <w:color w:val="000000"/>
          <w:sz w:val="28"/>
        </w:rPr>
        <w:t>38-қосымшаға</w:t>
      </w:r>
      <w:r>
        <w:rPr>
          <w:rFonts w:ascii="Times New Roman"/>
          <w:b w:val="false"/>
          <w:i w:val="false"/>
          <w:color w:val="000000"/>
          <w:sz w:val="28"/>
        </w:rPr>
        <w:t xml:space="preserve"> сәйкес жылжымалы рентгенге техникалық ерекшелікті дайындаудың ең төмен стандарты;</w:t>
      </w:r>
    </w:p>
    <w:p>
      <w:pPr>
        <w:spacing w:after="0"/>
        <w:ind w:left="0"/>
        <w:jc w:val="both"/>
      </w:pPr>
      <w:r>
        <w:rPr>
          <w:rFonts w:ascii="Times New Roman"/>
          <w:b w:val="false"/>
          <w:i w:val="false"/>
          <w:color w:val="000000"/>
          <w:sz w:val="28"/>
        </w:rPr>
        <w:t xml:space="preserve">
      39) осы Стандартқа </w:t>
      </w:r>
      <w:r>
        <w:rPr>
          <w:rFonts w:ascii="Times New Roman"/>
          <w:b w:val="false"/>
          <w:i w:val="false"/>
          <w:color w:val="000000"/>
          <w:sz w:val="28"/>
        </w:rPr>
        <w:t>39-қосымшаға</w:t>
      </w:r>
      <w:r>
        <w:rPr>
          <w:rFonts w:ascii="Times New Roman"/>
          <w:b w:val="false"/>
          <w:i w:val="false"/>
          <w:color w:val="000000"/>
          <w:sz w:val="28"/>
        </w:rPr>
        <w:t xml:space="preserve"> сәйкес рентгендік-диагностикалық кешенге техникалық ерекшелікті дайындаудың ең төмен стандарты;</w:t>
      </w:r>
    </w:p>
    <w:p>
      <w:pPr>
        <w:spacing w:after="0"/>
        <w:ind w:left="0"/>
        <w:jc w:val="both"/>
      </w:pPr>
      <w:r>
        <w:rPr>
          <w:rFonts w:ascii="Times New Roman"/>
          <w:b w:val="false"/>
          <w:i w:val="false"/>
          <w:color w:val="000000"/>
          <w:sz w:val="28"/>
        </w:rPr>
        <w:t xml:space="preserve">
      40) осы Стандартқа </w:t>
      </w:r>
      <w:r>
        <w:rPr>
          <w:rFonts w:ascii="Times New Roman"/>
          <w:b w:val="false"/>
          <w:i w:val="false"/>
          <w:color w:val="000000"/>
          <w:sz w:val="28"/>
        </w:rPr>
        <w:t>40-қосымшаға</w:t>
      </w:r>
      <w:r>
        <w:rPr>
          <w:rFonts w:ascii="Times New Roman"/>
          <w:b w:val="false"/>
          <w:i w:val="false"/>
          <w:color w:val="000000"/>
          <w:sz w:val="28"/>
        </w:rPr>
        <w:t xml:space="preserve"> сәйкес С-доға түріндегі рентген аппаратына техникалық ерекшелікті дайындаудың ең төмен стандарты;</w:t>
      </w:r>
    </w:p>
    <w:p>
      <w:pPr>
        <w:spacing w:after="0"/>
        <w:ind w:left="0"/>
        <w:jc w:val="both"/>
      </w:pPr>
      <w:r>
        <w:rPr>
          <w:rFonts w:ascii="Times New Roman"/>
          <w:b w:val="false"/>
          <w:i w:val="false"/>
          <w:color w:val="000000"/>
          <w:sz w:val="28"/>
        </w:rPr>
        <w:t xml:space="preserve">
      41) осы Стандартқа </w:t>
      </w:r>
      <w:r>
        <w:rPr>
          <w:rFonts w:ascii="Times New Roman"/>
          <w:b w:val="false"/>
          <w:i w:val="false"/>
          <w:color w:val="000000"/>
          <w:sz w:val="28"/>
        </w:rPr>
        <w:t>41-қосымшаға</w:t>
      </w:r>
      <w:r>
        <w:rPr>
          <w:rFonts w:ascii="Times New Roman"/>
          <w:b w:val="false"/>
          <w:i w:val="false"/>
          <w:color w:val="000000"/>
          <w:sz w:val="28"/>
        </w:rPr>
        <w:t xml:space="preserve"> сәйкес флюорографқа техникалық ерекшелікті дайындаудың ең төмен стандарты;</w:t>
      </w:r>
    </w:p>
    <w:p>
      <w:pPr>
        <w:spacing w:after="0"/>
        <w:ind w:left="0"/>
        <w:jc w:val="both"/>
      </w:pPr>
      <w:r>
        <w:rPr>
          <w:rFonts w:ascii="Times New Roman"/>
          <w:b w:val="false"/>
          <w:i w:val="false"/>
          <w:color w:val="000000"/>
          <w:sz w:val="28"/>
        </w:rPr>
        <w:t xml:space="preserve">
      42) осы Стандартқа </w:t>
      </w:r>
      <w:r>
        <w:rPr>
          <w:rFonts w:ascii="Times New Roman"/>
          <w:b w:val="false"/>
          <w:i w:val="false"/>
          <w:color w:val="000000"/>
          <w:sz w:val="28"/>
        </w:rPr>
        <w:t>42-қосымшаға</w:t>
      </w:r>
      <w:r>
        <w:rPr>
          <w:rFonts w:ascii="Times New Roman"/>
          <w:b w:val="false"/>
          <w:i w:val="false"/>
          <w:color w:val="000000"/>
          <w:sz w:val="28"/>
        </w:rPr>
        <w:t xml:space="preserve"> сәйкес магнитті-резонансты томографқа (гелсіз) техникалық ерекшелікті дайындаудың ең төмен стандарты.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Денсаулық сақтау министрінің м.а. 14.09.2022 </w:t>
      </w:r>
      <w:r>
        <w:rPr>
          <w:rFonts w:ascii="Times New Roman"/>
          <w:b w:val="false"/>
          <w:i w:val="false"/>
          <w:color w:val="000000"/>
          <w:sz w:val="28"/>
        </w:rPr>
        <w:t>№ ҚР ДСМ-98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08.07.2025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төменгі</w:t>
            </w:r>
            <w:r>
              <w:br/>
            </w:r>
            <w:r>
              <w:rPr>
                <w:rFonts w:ascii="Times New Roman"/>
                <w:b w:val="false"/>
                <w:i w:val="false"/>
                <w:color w:val="000000"/>
                <w:sz w:val="20"/>
              </w:rPr>
              <w:t>стандарттарына</w:t>
            </w:r>
            <w:r>
              <w:br/>
            </w:r>
            <w:r>
              <w:rPr>
                <w:rFonts w:ascii="Times New Roman"/>
                <w:b w:val="false"/>
                <w:i w:val="false"/>
                <w:color w:val="000000"/>
                <w:sz w:val="20"/>
              </w:rPr>
              <w:t>1-қосымша</w:t>
            </w:r>
          </w:p>
        </w:tc>
      </w:tr>
    </w:tbl>
    <w:bookmarkStart w:name="z13" w:id="9"/>
    <w:p>
      <w:pPr>
        <w:spacing w:after="0"/>
        <w:ind w:left="0"/>
        <w:jc w:val="left"/>
      </w:pPr>
      <w:r>
        <w:rPr>
          <w:rFonts w:ascii="Times New Roman"/>
          <w:b/>
          <w:i w:val="false"/>
          <w:color w:val="000000"/>
        </w:rPr>
        <w:t xml:space="preserve"> Амбулаториялық жағдайларда медициналық көмек көрсететін денсаулық сақтау ұйымдарын жарақтандырудың ең төмен стандарты</w:t>
      </w:r>
    </w:p>
    <w:bookmarkEnd w:id="9"/>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м.а. 14.09.2022 </w:t>
      </w:r>
      <w:r>
        <w:rPr>
          <w:rFonts w:ascii="Times New Roman"/>
          <w:b w:val="false"/>
          <w:i w:val="false"/>
          <w:color w:val="ff0000"/>
          <w:sz w:val="28"/>
        </w:rPr>
        <w:t>№ ҚР ДСМ-98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Деңгейіне байланысты медициналық бұйымдардың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дейінгі кабинет (м/б)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 сәулелендіргіш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арналы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 деңгейін экспресс-талдаушы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холестерин деңгейін экспресс-талдаушы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дәрігері (терапевт)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 сәулелендіргіш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 дәрігердің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 сәулелендіргіш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 (электрондық) және бой өлшегіш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 дәрігерінің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Кардиотокограф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шам (шам)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4 санаты бойынша шығуға арналған жабдықтар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арналы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 деңгейін экспресс-талдаушы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литрлік баллоны бар оттекті редуктор-ингалятор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арналы электрокардиограф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(егу, таңу)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қарау (мобильді)шамшырағы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бөлімге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сыртқы дефибриллятор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бөлімге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алу және қабылдау пункті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Консерванттар мен материал тұрақтандырғыштарын сақтауға арналған тоңазытқыш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сақтауға арналған тоңазытқыш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(гигрометрмен біріктірілгенге рұқсат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тасымалдауға арналған контейнерлер (контейнер-термостат)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кезінде температураны бақылауға арналған құрылғылар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сәулелендіргіш немесе рециркулятор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bl>
    <w:p>
      <w:pPr>
        <w:spacing w:after="0"/>
        <w:ind w:left="0"/>
        <w:jc w:val="both"/>
      </w:pPr>
      <w:r>
        <w:rPr>
          <w:rFonts w:ascii="Times New Roman"/>
          <w:b w:val="false"/>
          <w:i w:val="false"/>
          <w:color w:val="000000"/>
          <w:sz w:val="28"/>
        </w:rPr>
        <w:t>
      *Медициналық мақсаттағы бұйымдармен жарақтандыру ағымдағы қажеттілікке сәйкес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Жабдықтау деңгейлері:</w:t>
      </w:r>
    </w:p>
    <w:p>
      <w:pPr>
        <w:spacing w:after="0"/>
        <w:ind w:left="0"/>
        <w:jc w:val="both"/>
      </w:pPr>
      <w:r>
        <w:rPr>
          <w:rFonts w:ascii="Times New Roman"/>
          <w:b w:val="false"/>
          <w:i w:val="false"/>
          <w:color w:val="000000"/>
          <w:sz w:val="28"/>
        </w:rPr>
        <w:t xml:space="preserve">
      1 – деңгей – "Денсаулық сақтау ұйымдары желісінің мемлекеттік нормативін бекіту туралы" Қазақстан Республикасы Денсаулық сақтау министрінің міндетін атқарушысының 2020 жылғы 15 қазандағы № ҚР ДСМ – 133/2020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21452 болып тіркелген) (бұдан әрі-желі нормативі) сәйкес айқындалатын денсаулық сақтау ұйымдары желісінің мемлекеттік нормативіне сәйкес аудандық деңгейде;</w:t>
      </w:r>
    </w:p>
    <w:p>
      <w:pPr>
        <w:spacing w:after="0"/>
        <w:ind w:left="0"/>
        <w:jc w:val="both"/>
      </w:pPr>
      <w:r>
        <w:rPr>
          <w:rFonts w:ascii="Times New Roman"/>
          <w:b w:val="false"/>
          <w:i w:val="false"/>
          <w:color w:val="000000"/>
          <w:sz w:val="28"/>
        </w:rPr>
        <w:t>
      2 – деңгей – Желі нормативіне сәйкес қалалық;</w:t>
      </w:r>
    </w:p>
    <w:p>
      <w:pPr>
        <w:spacing w:after="0"/>
        <w:ind w:left="0"/>
        <w:jc w:val="both"/>
      </w:pPr>
      <w:r>
        <w:rPr>
          <w:rFonts w:ascii="Times New Roman"/>
          <w:b w:val="false"/>
          <w:i w:val="false"/>
          <w:color w:val="000000"/>
          <w:sz w:val="28"/>
        </w:rPr>
        <w:t>
      3 – деңгей – Желі нормативіне сәйкес облыстық;</w:t>
      </w:r>
    </w:p>
    <w:p>
      <w:pPr>
        <w:spacing w:after="0"/>
        <w:ind w:left="0"/>
        <w:jc w:val="both"/>
      </w:pPr>
      <w:r>
        <w:rPr>
          <w:rFonts w:ascii="Times New Roman"/>
          <w:b w:val="false"/>
          <w:i w:val="false"/>
          <w:color w:val="000000"/>
          <w:sz w:val="28"/>
        </w:rPr>
        <w:t>
      4 – деңгей – 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Аббревиатуралар мен қысқартулардың толық жазылуы:</w:t>
      </w:r>
    </w:p>
    <w:p>
      <w:pPr>
        <w:spacing w:after="0"/>
        <w:ind w:left="0"/>
        <w:jc w:val="both"/>
      </w:pPr>
      <w:r>
        <w:rPr>
          <w:rFonts w:ascii="Times New Roman"/>
          <w:b w:val="false"/>
          <w:i w:val="false"/>
          <w:color w:val="000000"/>
          <w:sz w:val="28"/>
        </w:rPr>
        <w:t>
      1. ТБ – талап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төменгі</w:t>
            </w:r>
            <w:r>
              <w:br/>
            </w:r>
            <w:r>
              <w:rPr>
                <w:rFonts w:ascii="Times New Roman"/>
                <w:b w:val="false"/>
                <w:i w:val="false"/>
                <w:color w:val="000000"/>
                <w:sz w:val="20"/>
              </w:rPr>
              <w:t>стандарттарына</w:t>
            </w:r>
            <w:r>
              <w:br/>
            </w:r>
            <w:r>
              <w:rPr>
                <w:rFonts w:ascii="Times New Roman"/>
                <w:b w:val="false"/>
                <w:i w:val="false"/>
                <w:color w:val="000000"/>
                <w:sz w:val="20"/>
              </w:rPr>
              <w:t>2-қосымша</w:t>
            </w:r>
          </w:p>
        </w:tc>
      </w:tr>
    </w:tbl>
    <w:bookmarkStart w:name="z15" w:id="10"/>
    <w:p>
      <w:pPr>
        <w:spacing w:after="0"/>
        <w:ind w:left="0"/>
        <w:jc w:val="left"/>
      </w:pPr>
      <w:r>
        <w:rPr>
          <w:rFonts w:ascii="Times New Roman"/>
          <w:b/>
          <w:i w:val="false"/>
          <w:color w:val="000000"/>
        </w:rPr>
        <w:t xml:space="preserve"> Консультациялық-диагностикалық көмек көрсететін денсаулық сақтау ұйымының бөлімшесін жарақтандырудың ең төмен стандарты</w:t>
      </w:r>
    </w:p>
    <w:bookmarkEnd w:id="10"/>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м.а. 14.09.2022 </w:t>
      </w:r>
      <w:r>
        <w:rPr>
          <w:rFonts w:ascii="Times New Roman"/>
          <w:b w:val="false"/>
          <w:i w:val="false"/>
          <w:color w:val="ff0000"/>
          <w:sz w:val="28"/>
        </w:rPr>
        <w:t>№ ҚР ДСМ-98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Деңгейіне байланысты медициналық бұйымдардың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профильдегі дәрігер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 сәулелендіргіш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(таңу)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қарау (мобильді)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сыртқы дефибриллятор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сәулелендіргіш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Шокқа қарсы дәрі қобдишасы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Эзофагогастродуоденоскопия кабинеті (АЕК, стационар)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Бейнеэндоскопиялық жүйе (бейнепроцессор, монитор, жарықтандырғыш,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Бейнегастродуоденоскоп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Аспиратор (сорғыш) медициналық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Асқазанішілік рН-метрияны жүргізуге арналған аспап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икемді эндоскопиялық жабдықты және медициналық оптиканы жууға, дезинфекциялауға және стерильдеуге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Эндоскоптарды алдын ала тазалауға арналған құрылғы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 - электрохирургиялық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Бронхоскопия кабинеті (АЕК, стационар)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Бейнеэндоскопиялық жүйе (бейнепроцессор, монитор, жарықтандырғыш,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Бейнебронхоскоп жиынтықта (ересектерге (балаларға)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Аспиратор (сорғыш) медициналық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икемді эндоскопиялық жабдықты және медициналық оптиканы жууға, дезинфекциялауға және стерильдеуге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Эндоскоптарды алдын ала тазалауға арналған құрылғы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 - электрохирургиялық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Колоно - және ректоскопия кабинеті (АЕК, стационар)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Бейнеэндоскопиялық жүйе (процессор, монитор,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Бейнеколоноскоп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икемді эндоскопиялық жабдықты және медициналық оптиканы жууға, дезинфекциялауға және стерильдеуге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Эндоскоптарды алдын ала тазалауға арналған құрылғы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 - электрохирургиялық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Гистероскопия кабинеті (АЕК, стационар)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икемді эндоскопиялық жабдықты және медициналық оптиканы жууға, дезинфекциялауға және стерильдеуге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Эндоскоптарды алдын ала тазалауға арналған құрылғы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 - электрохирургиялық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бөлімшесі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кабинеті (АЕК, стационар)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диагностикалық стационарлық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кабинеті (АЕК)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флюорограф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кабинеті (АЕК, стационар)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Допплерографиялық картаға түсіру функциясы бар УДЗ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емес бауыр эластографиясының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кабинеті (АЕК, стационар)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Контрастты затты енгізуге арналған инжектор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МРТ кабинеті (АЕК, стационар)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Магниттік-резонанстық томограф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Контрастты затты енгізуге арналған инжектор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бөлімшесі (АЕК, стационар)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Эхоэнцефалограф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Көпканалды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және ЭКГ холтер мониторлеуге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Клиникалық-диагностикалық зертхана бөлімдері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Экспресс-зертхана (стационар)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Гематологиялық анализатор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анализаторы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Биохимиялық анализатор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Коагулометр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қышқылдық-негіздік күйі мен газ анализаторы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сәулелендіргіш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 зертхана (стационар)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микроскоп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 Центрифуга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Жағындыларды дайындауға және бояуға арналған құрылғылар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жиһаз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Клиникалық-биохимиялық зертхана (АЕК, стационар)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анализатор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анализаторы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анализатор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микроскоп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Заттық шыныда қан жағындыларын бекітуге және бояуға арналған аспап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сәулелендіргіш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зерттеулер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анализатор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ЭШЖ анықтауға арналған анализатор немесе құрылғы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микроскоп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Химиялық-микроскопиялық (жалпы клиникалық) зерттеулер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автоматты несеп анализаторы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немесе гибридті зәр анализаторы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микроскоп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 мен қуықтың зақымдану маркерлерін анықтауға арналған иммунологиялық экспресс-тест жиынтықтары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Сәулелендіргіш-ультракүлгін бактерицидті немесе кварцты сәулелендіргіш ауа рециркуляторы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зерттеулер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автоматты анализатор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Ионоселективті автоматты анализаторы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автоматты (автоматты) электрофорез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Гликолизденген гемоглобин анализаторы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немесе жартылай автоматты коагулометр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 агрегометрі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немесе кварцты сәулелендіргіш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Холодильник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 зерттеулер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үшін автоматты иммуноферментті анализатор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Планшеттік фотометр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тамшуыр дозаторлар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иммунохемилюминисцентті анализатор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ағынды цитометр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Флуоресцентті микроскоп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боксы II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үстел центрифугасы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арналы зертханалық электрондық дозатор (6 дозатордан тұратын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арналы зертханалық электрондық дозатор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Микропланшеттерге арналған жартылай автоматты оқу құрылғысы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Микропланшеттерге арналған жартылай автоматты жуу құрылғысы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Термостатталатын зертханалық араластырғыш (термошейкер)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зерттеулер (АЕК, стационар)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Термоциклді зертханалық инкубатор (қатты күйдегі термостат)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Нуклеин қышқылының амплификаторы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Нуклеин қышқылдарын бөлуге арналған құрылғы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Секвенатор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Термостатталатын зертханалық араластырғыш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Вортекс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Қармағыш колбасы бар сорғы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автоматты тамшуыр дозаторлардан тұратын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жұмыстарына арналған абактериалды ауа ортасының боксы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жиһаз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ауа сәулелендіргіші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зертхана (амбулаториялық-емханалық көмек, стационар)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Өсірінді, микроскопиялық, масс-спектрометриялық зерттеулер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Микроорганизмдерді сәйкестендіргіш анализаторы автоматты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Бинокулярлық микроскоп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Стерильдік қоректік ортаны дайындауға арналған автоматты станция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СО2 инкубаторы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Денситометр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өсіріндісін автоматты анализаторы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Микроорганизмдерді сәйкестендіруге арналған автоматты бактериологиялық анализатор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Масс-спектрометриялық, автоматты талдағыш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термостат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стерилизаторы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электрондық таразылар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үстел центрифугасы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су былауы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УЖЖ пеш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ыдысқа арналған жуу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үлгілерден алынған микобактерияларды диагностикалауға арналған бактериологиялық анализатор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препараттарға төзімділікті анықтауға арналған тесттер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Патоморфология (стационар) (патологиялық-анатомиялық диагностика) көрсететін құрылымдық бөлімше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 микроскоп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Декальцинацияға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 тіндік үлгі өндіретін автоматты вакуумдық гистологиялық процессор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Ретракциямен және триммингомен автоматтандырылған ротациялық микротом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микроскоп (қарапайым поляризация блогымен)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Криостатты микротом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Иммерсиясы бар биологиялық бинокулярлық микроскоп, цифрлық фотоқондырғысымен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препараттарды бояуға арналған автоматты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Тіндерді бояуға арналған автоматты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Парафин құюға арналған станция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материалды кесу станциясы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 шынылардың астына кесіктер жасауға арналған автомат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Гистокассеталарды таңбалауға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Шыныларды таңбалауға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Аутопсияға арналған электр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*Медициналық бұйымдармен жарақтандыру ағымдағы қажеттілікке сәйкес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Жабдықтау деңгейлері:</w:t>
      </w:r>
    </w:p>
    <w:p>
      <w:pPr>
        <w:spacing w:after="0"/>
        <w:ind w:left="0"/>
        <w:jc w:val="both"/>
      </w:pPr>
      <w:r>
        <w:rPr>
          <w:rFonts w:ascii="Times New Roman"/>
          <w:b w:val="false"/>
          <w:i w:val="false"/>
          <w:color w:val="000000"/>
          <w:sz w:val="28"/>
        </w:rPr>
        <w:t xml:space="preserve">
      1 – деңгей – "Денсаулық сақтау ұйымдары желісінің мемлекеттік нормативін бекіту туралы" Қазақстан Республикасы Денсаулық сақтау министрінің міндетін атқарушысының 2020 жылғы 15 қазандағы № ҚР ДСМ – 133/2020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21452 болып тіркелген) (бұдан әрі-желі нормативі) сәйкес айқындалатын денсаулық сақтау ұйымдары желісінің мемлекеттік нормативіне сәйкес аудандық деңгейде;</w:t>
      </w:r>
    </w:p>
    <w:p>
      <w:pPr>
        <w:spacing w:after="0"/>
        <w:ind w:left="0"/>
        <w:jc w:val="both"/>
      </w:pPr>
      <w:r>
        <w:rPr>
          <w:rFonts w:ascii="Times New Roman"/>
          <w:b w:val="false"/>
          <w:i w:val="false"/>
          <w:color w:val="000000"/>
          <w:sz w:val="28"/>
        </w:rPr>
        <w:t>
      2-деңгей Желі нормативіне сәйкес қалалық;</w:t>
      </w:r>
    </w:p>
    <w:p>
      <w:pPr>
        <w:spacing w:after="0"/>
        <w:ind w:left="0"/>
        <w:jc w:val="both"/>
      </w:pPr>
      <w:r>
        <w:rPr>
          <w:rFonts w:ascii="Times New Roman"/>
          <w:b w:val="false"/>
          <w:i w:val="false"/>
          <w:color w:val="000000"/>
          <w:sz w:val="28"/>
        </w:rPr>
        <w:t>
      3-деңгей – Желі нормативіне сәйкес облыстық;</w:t>
      </w:r>
    </w:p>
    <w:p>
      <w:pPr>
        <w:spacing w:after="0"/>
        <w:ind w:left="0"/>
        <w:jc w:val="both"/>
      </w:pPr>
      <w:r>
        <w:rPr>
          <w:rFonts w:ascii="Times New Roman"/>
          <w:b w:val="false"/>
          <w:i w:val="false"/>
          <w:color w:val="000000"/>
          <w:sz w:val="28"/>
        </w:rPr>
        <w:t>
      4-деңгей – 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Аббревиатуралар мен қысқартулардың толық жазылуы:</w:t>
      </w:r>
    </w:p>
    <w:p>
      <w:pPr>
        <w:spacing w:after="0"/>
        <w:ind w:left="0"/>
        <w:jc w:val="both"/>
      </w:pPr>
      <w:r>
        <w:rPr>
          <w:rFonts w:ascii="Times New Roman"/>
          <w:b w:val="false"/>
          <w:i w:val="false"/>
          <w:color w:val="000000"/>
          <w:sz w:val="28"/>
        </w:rPr>
        <w:t>
      1. АЕК – амбулаториялық-емханалық көмек;</w:t>
      </w:r>
    </w:p>
    <w:p>
      <w:pPr>
        <w:spacing w:after="0"/>
        <w:ind w:left="0"/>
        <w:jc w:val="both"/>
      </w:pPr>
      <w:r>
        <w:rPr>
          <w:rFonts w:ascii="Times New Roman"/>
          <w:b w:val="false"/>
          <w:i w:val="false"/>
          <w:color w:val="000000"/>
          <w:sz w:val="28"/>
        </w:rPr>
        <w:t>
      2. ЖЖ-электрохирургиялық аппарат – жоғары жиілікті электрохирургиялық аппарат;</w:t>
      </w:r>
    </w:p>
    <w:p>
      <w:pPr>
        <w:spacing w:after="0"/>
        <w:ind w:left="0"/>
        <w:jc w:val="both"/>
      </w:pPr>
      <w:r>
        <w:rPr>
          <w:rFonts w:ascii="Times New Roman"/>
          <w:b w:val="false"/>
          <w:i w:val="false"/>
          <w:color w:val="000000"/>
          <w:sz w:val="28"/>
        </w:rPr>
        <w:t>
      3. УДЗ – ультрадыбыстық зерттеулер;</w:t>
      </w:r>
    </w:p>
    <w:p>
      <w:pPr>
        <w:spacing w:after="0"/>
        <w:ind w:left="0"/>
        <w:jc w:val="both"/>
      </w:pPr>
      <w:r>
        <w:rPr>
          <w:rFonts w:ascii="Times New Roman"/>
          <w:b w:val="false"/>
          <w:i w:val="false"/>
          <w:color w:val="000000"/>
          <w:sz w:val="28"/>
        </w:rPr>
        <w:t>
      4. КТ – компьютерлік томограф;</w:t>
      </w:r>
    </w:p>
    <w:p>
      <w:pPr>
        <w:spacing w:after="0"/>
        <w:ind w:left="0"/>
        <w:jc w:val="both"/>
      </w:pPr>
      <w:r>
        <w:rPr>
          <w:rFonts w:ascii="Times New Roman"/>
          <w:b w:val="false"/>
          <w:i w:val="false"/>
          <w:color w:val="000000"/>
          <w:sz w:val="28"/>
        </w:rPr>
        <w:t>
      5. МРТ – магниттік-резонансты томограф;</w:t>
      </w:r>
    </w:p>
    <w:p>
      <w:pPr>
        <w:spacing w:after="0"/>
        <w:ind w:left="0"/>
        <w:jc w:val="both"/>
      </w:pPr>
      <w:r>
        <w:rPr>
          <w:rFonts w:ascii="Times New Roman"/>
          <w:b w:val="false"/>
          <w:i w:val="false"/>
          <w:color w:val="000000"/>
          <w:sz w:val="28"/>
        </w:rPr>
        <w:t>
      6. ПТР – полимеразалық тізбекті реакция;</w:t>
      </w:r>
    </w:p>
    <w:p>
      <w:pPr>
        <w:spacing w:after="0"/>
        <w:ind w:left="0"/>
        <w:jc w:val="both"/>
      </w:pPr>
      <w:r>
        <w:rPr>
          <w:rFonts w:ascii="Times New Roman"/>
          <w:b w:val="false"/>
          <w:i w:val="false"/>
          <w:color w:val="000000"/>
          <w:sz w:val="28"/>
        </w:rPr>
        <w:t>
      7. ИХЛ – Иммунохемилюминисценттік әдіс;</w:t>
      </w:r>
    </w:p>
    <w:p>
      <w:pPr>
        <w:spacing w:after="0"/>
        <w:ind w:left="0"/>
        <w:jc w:val="both"/>
      </w:pPr>
      <w:r>
        <w:rPr>
          <w:rFonts w:ascii="Times New Roman"/>
          <w:b w:val="false"/>
          <w:i w:val="false"/>
          <w:color w:val="000000"/>
          <w:sz w:val="28"/>
        </w:rPr>
        <w:t>
      8. ТБ – талап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төменгі</w:t>
            </w:r>
            <w:r>
              <w:br/>
            </w:r>
            <w:r>
              <w:rPr>
                <w:rFonts w:ascii="Times New Roman"/>
                <w:b w:val="false"/>
                <w:i w:val="false"/>
                <w:color w:val="000000"/>
                <w:sz w:val="20"/>
              </w:rPr>
              <w:t>стандарттарына</w:t>
            </w:r>
            <w:r>
              <w:br/>
            </w:r>
            <w:r>
              <w:rPr>
                <w:rFonts w:ascii="Times New Roman"/>
                <w:b w:val="false"/>
                <w:i w:val="false"/>
                <w:color w:val="000000"/>
                <w:sz w:val="20"/>
              </w:rPr>
              <w:t>3-қосымша</w:t>
            </w:r>
          </w:p>
        </w:tc>
      </w:tr>
    </w:tbl>
    <w:bookmarkStart w:name="z17" w:id="11"/>
    <w:p>
      <w:pPr>
        <w:spacing w:after="0"/>
        <w:ind w:left="0"/>
        <w:jc w:val="left"/>
      </w:pPr>
      <w:r>
        <w:rPr>
          <w:rFonts w:ascii="Times New Roman"/>
          <w:b/>
          <w:i w:val="false"/>
          <w:color w:val="000000"/>
        </w:rPr>
        <w:t xml:space="preserve"> Стационарлық жағдайларда медициналық көмек көрсететін денсаулық сақтау ұйымын жарақтандырудың ең төменгі стандарты</w:t>
      </w:r>
    </w:p>
    <w:bookmarkEnd w:id="11"/>
    <w:p>
      <w:pPr>
        <w:spacing w:after="0"/>
        <w:ind w:left="0"/>
        <w:jc w:val="both"/>
      </w:pPr>
      <w:r>
        <w:rPr>
          <w:rFonts w:ascii="Times New Roman"/>
          <w:b w:val="false"/>
          <w:i w:val="false"/>
          <w:color w:val="ff0000"/>
          <w:sz w:val="28"/>
        </w:rPr>
        <w:t xml:space="preserve">
      Ескерту. 3-қосымша жаңа редакцияда жаңа редакцияда – ҚР Денсаулық сақтау министрінің м.а. 14.09.2022 </w:t>
      </w:r>
      <w:r>
        <w:rPr>
          <w:rFonts w:ascii="Times New Roman"/>
          <w:b w:val="false"/>
          <w:i w:val="false"/>
          <w:color w:val="ff0000"/>
          <w:sz w:val="28"/>
        </w:rPr>
        <w:t>№ ҚР ДСМ-98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Деңгейіне байланысты медициналық бұйымдардың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орны (тіркеу орны - диспетчерлік)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Ауруханалық медициналық каталка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кресло-арбасы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Триаж-жүйе бойынша медициналық сұрыптау аймағы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Ауруханалық медициналық каталка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кресло-арбасы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көрсетуге арналған мобильді жабдықтар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Жиіліктің, тереңдіктің және компрессия режимінің параметрлерін өзгерту мүмкіндігімен балалар мен ересектерде жүрекке тікелей емес массаж жасауға арналған электромеханикалық рентген мөлдір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пациенттерді қарау аймағы, манипуляциялық кабинеттер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 деңгейін экспресс-талдаушы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арналы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кресло-арбасы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бифазиялық дефибриллятор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Рентгенологиялық, ультрадыбыстық, эндоскопиялық диагностика жүргізуге арналған аймақтар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Бейнескопиялық кешен (гастро, бронхо, колоноскопиялар)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Эндоскоптарды алдын ала тазалауға арналған құрылғы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Иілгіш эндоскоптарды керек-жарақтарымен автоматты жууға, дезинфекциялауға және стерильдеуге арналған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Доплер функциясы бар портативті ультрадыбыстық сандық диагностикалық сканер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рентген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қысқа мерзімді болу аймақтары (палаталары) (диагностикалық палаталар), пациенттерді бақылауға арналған бекеттер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мониторы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арналы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бифазиялық дефибриллятор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 деңгейін экспресс-талдаушы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 көлік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аэрозольді компрессорлық ингалятор (небулайзер)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кресло-арбасы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Штативтері бар функционалды мобильді кереуеттер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терапия палатасы (лары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Монитор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Ауруханалық медициналық Каталка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Наркозды-тыныс алу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Монополярлы, биполярлы қималарға және коагуляцияға арналған жоғары жиілікті электрокоагулятор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бифазиялық Дефибриллятор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операциялық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жылжымалы Көлеңкесіз 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электрлік медициналық бұрғы (сүйектерді өңдеуге арналған күштік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гинекология және урологияға арналған құралдармен диагностикалық лапароскопияға арналған бейнеэндоскопиялық кешен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қышқылды-негізгі жай-күйін және газ анализаторы (оның ішінде педиатриялық бейіндегі)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Монитор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Ауруханалық медициналық Каталка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Наркозды-тыныс алу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ИТП-ға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ИТП-ға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ИТП-ға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Монополярлы, биполярлы қималарға және коагуляцияға арналған жоғары жиілікті электрокоагулятор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ИТП-ға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ИТП-ға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ИТП-ға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операциялық араласуға арналған операциялық зал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монитор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Ауруханалық медициналық каталка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Наркозды-тыныс алу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Монополярлы, биполярлы қималарға және коагуляцияға арналған жоғары жиілікті электрокоагулятор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бифазиялық дефибриллятор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операциялық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жылжымалы көлеңкесіз 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электрлік медициналық бұрғы (сүйектерді өңдеуге арналған күштік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гинекология және урологияға арналған құралдармен диагностикалық лапароскопияға арналған бейнеэндоскопиялық кешен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қышқылдық-негіздік күйі мен газ анализаторы (вт.ч педиатрия профилі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бөлімшесінің изоляторы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қарау (мобильді)шамшырағы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Штативтері бар функционалды мобильді кереуеттер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арналы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жарық өткізгіші бар ларингоскоп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төсекке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мониторы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*Медициналық бұйымдармен жарақтандыру ағымдағы қажеттілікке сәйкес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Жабдықтау деңгейлері:</w:t>
      </w:r>
    </w:p>
    <w:p>
      <w:pPr>
        <w:spacing w:after="0"/>
        <w:ind w:left="0"/>
        <w:jc w:val="both"/>
      </w:pPr>
      <w:r>
        <w:rPr>
          <w:rFonts w:ascii="Times New Roman"/>
          <w:b w:val="false"/>
          <w:i w:val="false"/>
          <w:color w:val="000000"/>
          <w:sz w:val="28"/>
        </w:rPr>
        <w:t xml:space="preserve">
      1 – деңгей – "Денсаулық сақтау ұйымдары желісінің мемлекеттік нормативін бекіту туралы" Қазақстан Республикасы Денсаулық сақтау министрінің міндетін атқарушысының 2020 жылғы 15 қазандағы № ҚР ДСМ – 133/2020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21452 болып тіркелген) (бұдан әрі-желі нормативі) сәйкес айқындалатын денсаулық сақтау ұйымдары желісінің мемлекеттік нормативіне сәйкес аудандық деңгейде;</w:t>
      </w:r>
    </w:p>
    <w:p>
      <w:pPr>
        <w:spacing w:after="0"/>
        <w:ind w:left="0"/>
        <w:jc w:val="both"/>
      </w:pPr>
      <w:r>
        <w:rPr>
          <w:rFonts w:ascii="Times New Roman"/>
          <w:b w:val="false"/>
          <w:i w:val="false"/>
          <w:color w:val="000000"/>
          <w:sz w:val="28"/>
        </w:rPr>
        <w:t>
      2-деңгей Желі нормативіне сәйкес қалалық;</w:t>
      </w:r>
    </w:p>
    <w:p>
      <w:pPr>
        <w:spacing w:after="0"/>
        <w:ind w:left="0"/>
        <w:jc w:val="both"/>
      </w:pPr>
      <w:r>
        <w:rPr>
          <w:rFonts w:ascii="Times New Roman"/>
          <w:b w:val="false"/>
          <w:i w:val="false"/>
          <w:color w:val="000000"/>
          <w:sz w:val="28"/>
        </w:rPr>
        <w:t>
      3-деңгей – Желі нормативіне сәйкес облыстық;</w:t>
      </w:r>
    </w:p>
    <w:p>
      <w:pPr>
        <w:spacing w:after="0"/>
        <w:ind w:left="0"/>
        <w:jc w:val="both"/>
      </w:pPr>
      <w:r>
        <w:rPr>
          <w:rFonts w:ascii="Times New Roman"/>
          <w:b w:val="false"/>
          <w:i w:val="false"/>
          <w:color w:val="000000"/>
          <w:sz w:val="28"/>
        </w:rPr>
        <w:t>
      4-деңгей – 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Аббревиатуралар мен қысқартулардың толық жазылуы:</w:t>
      </w:r>
    </w:p>
    <w:p>
      <w:pPr>
        <w:spacing w:after="0"/>
        <w:ind w:left="0"/>
        <w:jc w:val="both"/>
      </w:pPr>
      <w:r>
        <w:rPr>
          <w:rFonts w:ascii="Times New Roman"/>
          <w:b w:val="false"/>
          <w:i w:val="false"/>
          <w:color w:val="000000"/>
          <w:sz w:val="28"/>
        </w:rPr>
        <w:t>
      1. ИТП – интенсивті терапия палатасы;</w:t>
      </w:r>
    </w:p>
    <w:p>
      <w:pPr>
        <w:spacing w:after="0"/>
        <w:ind w:left="0"/>
        <w:jc w:val="both"/>
      </w:pPr>
      <w:r>
        <w:rPr>
          <w:rFonts w:ascii="Times New Roman"/>
          <w:b w:val="false"/>
          <w:i w:val="false"/>
          <w:color w:val="000000"/>
          <w:sz w:val="28"/>
        </w:rPr>
        <w:t>
      2. ТБ – талап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стандарттарына</w:t>
            </w:r>
            <w:r>
              <w:br/>
            </w:r>
            <w:r>
              <w:rPr>
                <w:rFonts w:ascii="Times New Roman"/>
                <w:b w:val="false"/>
                <w:i w:val="false"/>
                <w:color w:val="000000"/>
                <w:sz w:val="20"/>
              </w:rPr>
              <w:t xml:space="preserve">4-қосымша </w:t>
            </w:r>
          </w:p>
        </w:tc>
      </w:tr>
    </w:tbl>
    <w:bookmarkStart w:name="z19" w:id="12"/>
    <w:p>
      <w:pPr>
        <w:spacing w:after="0"/>
        <w:ind w:left="0"/>
        <w:jc w:val="left"/>
      </w:pPr>
      <w:r>
        <w:rPr>
          <w:rFonts w:ascii="Times New Roman"/>
          <w:b/>
          <w:i w:val="false"/>
          <w:color w:val="000000"/>
        </w:rPr>
        <w:t xml:space="preserve"> Анестезиологиялық және реаниматологиялық көмек көрсететін денсаулық сақтау ұйымдарының бөлімшелерін жарақтандырудың ең төмен стандарты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деңгейіне байланысты медициналық бұйымдардың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және интенсивті терапия бөлімшесі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қысымды өлшеуге арналған монитор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зерттеуге арналған портативтік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Церебралды оксиметр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Транскраниалдық допплерографияға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Бейнебронхоскоп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Реанимациядағы портативтік фибробронхоскоп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Эндоскоптарды алдын ала тазалауға арналған құрылғы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 бар икемді эндоскоптарды автоматты жууға, дезинфекциялауға және стерильдеуге арналған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Аэрозольдік компрессорлық портативтік ингалятор (небулайзер)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желдетуге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бөлімшедегі төсек саны бойынша плюс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бөлімшедегі төсек саны бойынша плюс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бөлімшедегі төсек саны бойынша плюс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бөлімшедегі төсек саны бойынша плюс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деңгейінің экспресс-анализаторы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Электрокардиостимулятор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бифаздық дефибриллятор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қан айналымына арналған аппарат (ішкі аорталық баллондық контрпульсация)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қарау шамы (мобильдік)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Штативтері бар функционалды мобильдік төсектер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Бөлімшедегі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Бөлімшедегі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Бөлімшедегі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Бөлімшедегі төсек саны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жылыту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мониторы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төсекке 1 бірліктен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төсекке 1 бірліктен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төсекке 1 бірліктен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төсекке 1 бірліктен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Көпканалды</w:t>
            </w:r>
          </w:p>
          <w:p>
            <w:pPr>
              <w:spacing w:after="20"/>
              <w:ind w:left="20"/>
              <w:jc w:val="both"/>
            </w:pPr>
            <w:r>
              <w:rPr>
                <w:rFonts w:ascii="Times New Roman"/>
                <w:b w:val="false"/>
                <w:i w:val="false"/>
                <w:color w:val="000000"/>
                <w:sz w:val="20"/>
              </w:rPr>
              <w:t>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Инфузияны жылытуға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насос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Мульти-диафильтрацияға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қышқылдық-негізгі күйін және газдарын анализаторы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веналық қысымды анықтауға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Гемодинамикалық модулі және пульсоксиметрі бар монитор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жарық өткізгіші бар ларингоскоп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Энтералдық қоректендіруге арналған насос (помпа)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желдетуге арналған көлік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рентгендік диагностикалық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Көпфункционалды пролежниге қарсы матрас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 бүйрек алмастырушы терапия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БҰУ (белсендірілген ұю уақыты) анықтауға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бөлімшесіне 1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бөлімшесіне 1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бөлімшесіне 1 бірлік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Сүзгілеу қондырғылары, терезелері, орнатылған қолғаптары бар оқшаулағыш тасымалдау боксы (ОТБ)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w:t>
            </w:r>
          </w:p>
        </w:tc>
      </w:tr>
    </w:tbl>
    <w:p>
      <w:pPr>
        <w:spacing w:after="0"/>
        <w:ind w:left="0"/>
        <w:jc w:val="both"/>
      </w:pPr>
      <w:r>
        <w:rPr>
          <w:rFonts w:ascii="Times New Roman"/>
          <w:b w:val="false"/>
          <w:i w:val="false"/>
          <w:color w:val="000000"/>
          <w:sz w:val="28"/>
        </w:rPr>
        <w:t>
      Балалар ауруханасының АРҚТБ үшін медициналық техникамен жабдықтау педиатриялық ерекшелік ескеріле отырып жүзеге асырылады</w:t>
      </w:r>
    </w:p>
    <w:p>
      <w:pPr>
        <w:spacing w:after="0"/>
        <w:ind w:left="0"/>
        <w:jc w:val="both"/>
      </w:pPr>
      <w:r>
        <w:rPr>
          <w:rFonts w:ascii="Times New Roman"/>
          <w:b w:val="false"/>
          <w:i w:val="false"/>
          <w:color w:val="000000"/>
          <w:sz w:val="28"/>
        </w:rPr>
        <w:t>
      *Медициналық мақсаттағы бұйымдармен жабдықтандыру ағымдағы қажеттілігі бойынша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**.Жарақтандырудың деңгейлері:</w:t>
      </w:r>
    </w:p>
    <w:p>
      <w:pPr>
        <w:spacing w:after="0"/>
        <w:ind w:left="0"/>
        <w:jc w:val="both"/>
      </w:pPr>
      <w:r>
        <w:rPr>
          <w:rFonts w:ascii="Times New Roman"/>
          <w:b w:val="false"/>
          <w:i w:val="false"/>
          <w:color w:val="000000"/>
          <w:sz w:val="28"/>
        </w:rPr>
        <w:t xml:space="preserve">
      1 - деңгей – "Халық денсаулығы және денсаулық сақтау жүйесі туралы" Қазақстан Республикасының 2020 жылғы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68) тармақшасына сәйкес айқындалатын денсаулық сақтау ұйымдары желісінің мемлекеттік нормативі бойынша (бұдан әрі - Желі нормативі) сәйкес аудандық деңгейі;</w:t>
      </w:r>
    </w:p>
    <w:p>
      <w:pPr>
        <w:spacing w:after="0"/>
        <w:ind w:left="0"/>
        <w:jc w:val="both"/>
      </w:pPr>
      <w:r>
        <w:rPr>
          <w:rFonts w:ascii="Times New Roman"/>
          <w:b w:val="false"/>
          <w:i w:val="false"/>
          <w:color w:val="000000"/>
          <w:sz w:val="28"/>
        </w:rPr>
        <w:t>
      2 деңгей – желі нормативіне сәйкес қалалық деңгей;</w:t>
      </w:r>
    </w:p>
    <w:p>
      <w:pPr>
        <w:spacing w:after="0"/>
        <w:ind w:left="0"/>
        <w:jc w:val="both"/>
      </w:pPr>
      <w:r>
        <w:rPr>
          <w:rFonts w:ascii="Times New Roman"/>
          <w:b w:val="false"/>
          <w:i w:val="false"/>
          <w:color w:val="000000"/>
          <w:sz w:val="28"/>
        </w:rPr>
        <w:t>
      3 деңгей – желі нормативіне сәйкес облыстық деңгей;</w:t>
      </w:r>
    </w:p>
    <w:p>
      <w:pPr>
        <w:spacing w:after="0"/>
        <w:ind w:left="0"/>
        <w:jc w:val="both"/>
      </w:pPr>
      <w:r>
        <w:rPr>
          <w:rFonts w:ascii="Times New Roman"/>
          <w:b w:val="false"/>
          <w:i w:val="false"/>
          <w:color w:val="000000"/>
          <w:sz w:val="28"/>
        </w:rPr>
        <w:t>
      4 деңгей – 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 реанимация және интенсивті терапия палатасын жарақтандыруға сәйкес жабдықталады.</w:t>
      </w:r>
    </w:p>
    <w:p>
      <w:pPr>
        <w:spacing w:after="0"/>
        <w:ind w:left="0"/>
        <w:jc w:val="both"/>
      </w:pPr>
      <w:r>
        <w:rPr>
          <w:rFonts w:ascii="Times New Roman"/>
          <w:b w:val="false"/>
          <w:i w:val="false"/>
          <w:color w:val="000000"/>
          <w:sz w:val="28"/>
        </w:rPr>
        <w:t>
      Аббревиатура мен қысқартудың толық жазылуы:</w:t>
      </w:r>
    </w:p>
    <w:p>
      <w:pPr>
        <w:spacing w:after="0"/>
        <w:ind w:left="0"/>
        <w:jc w:val="both"/>
      </w:pPr>
      <w:r>
        <w:rPr>
          <w:rFonts w:ascii="Times New Roman"/>
          <w:b w:val="false"/>
          <w:i w:val="false"/>
          <w:color w:val="000000"/>
          <w:sz w:val="28"/>
        </w:rPr>
        <w:t>
      ТБ – талап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төменгі</w:t>
            </w:r>
            <w:r>
              <w:br/>
            </w:r>
            <w:r>
              <w:rPr>
                <w:rFonts w:ascii="Times New Roman"/>
                <w:b w:val="false"/>
                <w:i w:val="false"/>
                <w:color w:val="000000"/>
                <w:sz w:val="20"/>
              </w:rPr>
              <w:t>стандарттарына</w:t>
            </w:r>
            <w:r>
              <w:br/>
            </w:r>
            <w:r>
              <w:rPr>
                <w:rFonts w:ascii="Times New Roman"/>
                <w:b w:val="false"/>
                <w:i w:val="false"/>
                <w:color w:val="000000"/>
                <w:sz w:val="20"/>
              </w:rPr>
              <w:t>5-қосымша</w:t>
            </w:r>
          </w:p>
        </w:tc>
      </w:tr>
    </w:tbl>
    <w:bookmarkStart w:name="z21" w:id="13"/>
    <w:p>
      <w:pPr>
        <w:spacing w:after="0"/>
        <w:ind w:left="0"/>
        <w:jc w:val="left"/>
      </w:pPr>
      <w:r>
        <w:rPr>
          <w:rFonts w:ascii="Times New Roman"/>
          <w:b/>
          <w:i w:val="false"/>
          <w:color w:val="000000"/>
        </w:rPr>
        <w:t xml:space="preserve"> Хирургиялық көмек көрсететін денсаулық сақтау ұйымының бөлімшесін жарақтандырудың ең төменгі стандарты</w:t>
      </w:r>
    </w:p>
    <w:bookmarkEnd w:id="13"/>
    <w:p>
      <w:pPr>
        <w:spacing w:after="0"/>
        <w:ind w:left="0"/>
        <w:jc w:val="both"/>
      </w:pPr>
      <w:r>
        <w:rPr>
          <w:rFonts w:ascii="Times New Roman"/>
          <w:b w:val="false"/>
          <w:i w:val="false"/>
          <w:color w:val="ff0000"/>
          <w:sz w:val="28"/>
        </w:rPr>
        <w:t xml:space="preserve">
      Ескерту. 5-қосымша жаңа редакцияда – ҚР Денсаулық сақтау министрінің м.а. 14.09.2022 </w:t>
      </w:r>
      <w:r>
        <w:rPr>
          <w:rFonts w:ascii="Times New Roman"/>
          <w:b w:val="false"/>
          <w:i w:val="false"/>
          <w:color w:val="ff0000"/>
          <w:sz w:val="28"/>
        </w:rPr>
        <w:t>№ ҚР ДСМ-98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Деңгейіне байланысты медициналық бұйымдардың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Хирург-дәрігердің таңу кабинеті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немесе стационарлық операциялық шам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құралдарының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 кабинеті (манипуляциялық)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арналған әмбебап кресло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Ректоскоп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Геморроидальдік түйіндердің биполярлы коагуляциясына арналған аппарат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арналған медициналық (мобильдік) шам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бейіндегі төсектері бар амбулаториялық хирургия орталығы (күндізгі стационар)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Палаталық қабырғалық медициналық консоль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бөлмесі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қарау шамшырағы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Монополярлы, биполярлы қималарға және коагуляцияға арналған жоғары жиілікті электрокоагулятор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палатасы бар операциялық блок.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Анестезиологиялық төбе консолі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төбе консолі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концентраторы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операциялық шам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операциялық үстел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операциялық микроскоп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 жетегі бар бинокулярлық операциялық лупа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Монополярлық, биполярлық қималарға және коагуляцияға арналған жоғары жиілікті электрокоагулятор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Аргон-плазмалық коагуляция блогы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диссектор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Наркоздық-тыныс алу аппараты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Анестезиологиялық реанимациялық монитор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В/і инфузияларды жылытатын аппарат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гармониялық скальпель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гипотермияға арналған аппарат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Криодеструктор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Бейнеэндоскопиялық кешен, лапароскопиялық араласуларға арналған базалық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Талшықты жарық жетегі бар ларингоскоп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бифазалық дефибриллятор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Стерильдік құралдарды сақтау камерасы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ЦАХ эндоскопиялық кабинеті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бейнеэндоскопиялық тіреу (бейне процессор, монитор, электр сорғысы, электрокоагулятор)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Бейнеколоноскоп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Бейнебронхоскоп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Бейнегастроскоп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Бейнедуоденоскоп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Эндоскоптарды кептіруге арналған машина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Иілгіш эндоскоптарға арналған жуу машинасы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Ояну палатасы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арналған медициналық (мобильдік) шам модификациялар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мониторы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арналған медициналық (мобильдік) шам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аппаратураны сақтау орны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арналы электрокардиограф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операциялық блок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зал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Төбелік анестезиологиялық төбе консолі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төбе консолі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Интермиттирлеуші / ұзақ сору регуляторы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беруге арналған операциялық бөлмедегі консоль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 Vac, 220V(4X) қабырғаға арналған таңу консолі, сөре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күмбезді операциялық шам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гинекологияға, урологияға арналған керек-жарақтары бар әмбебап операциялық үстел.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жетегі бар бинокулярлық операциялық лупа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Монополярлық, биполярлық қималарға және коагуляцияға арналған жоғары жиілікті электрокоагулятор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Монополярлық, биполярлық секциялар мен коагуляцияға арналған жоғары жиілікті электрокоагулятор, аргон-плазмалық хирургиямен + бір арбадағы ультрадыбыстық диссектор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Анестезиологиялық жүйе, керек-жарақтармен жиынтықта (наркоз тереңдігін анықтауға арналған монитор).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Анестезиологиялық реанимациялық монитор (анестезиялайтын газ модулі, инвазиялық қысымды өлшеу опциясы бар монитор)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Наркоз тереңдігін және седацияны мониторингтеу жүйесі, керек-жарақтарымен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бифазалық дефибриллятор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В/і инфузияларды жылытатын аппарат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Хирургтың операциялық креслосы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бөлменің бейініне сәйкес жиынтықтағы бейнеэндоскопиялық кешен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жарық жетегі бар ларингоскоп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хирургиялық деструктор-аспиратор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лазерлік жүйе, жиынтықта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Қосарлы әсері бар жанаспалы литотриптор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хирургиядағы лапароскопияға арналған құралдар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Гинекологиядағы лапароскопияға арналған құралдар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операциялық құралдар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Трансуретральді резекция жүргізуге арналған құралдар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Миниперкутанды нефроскопияға арналған құралдар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Перкутанды нефроскопияға арналған құралдар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Стерильдік құралдарды сақтау камерасы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Бейнеэндоскопиялық хирургия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Фридель бронхоскопы (қатты)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Бейнедуоденоскоппен, колонобейнескоппен және гастроинтестинальді бейнескоппен жүретін бейнеэндскопиялық жүйе.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Бронхобейнескоппен жүретін бейнеэндскопиялық жүйе.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Эндоскоптарды алдын ала тазалауға арналған құрылғы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Иілгіш эндоскоптарды автоматты түрде жуу, дезинфекциялау және стерилизациялау қондырғысы, керек-жарақтарымен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Электрохирургиялық коагулятор, перистальтикалық сорғы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ЭРХПГ, ЭПСТ арналған құралдар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Лигирлеуге арналған құралдар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Ояну палатасы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арналған медициналық (мобильдік) шам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3 секциялы көп функциялы электр кереуеті (реанимация бөлімшесіне арналған аксессуарларымен және таразыларымен)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мониторы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арналы электрокардиограф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төсекке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бифазалық дефибриллятор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жарық жетегі бар ларингоскоп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компрессорлық ингалятор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В/і инфузияларды жылытатын аппарат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1төсекке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сақтауға және дайындауға арналған орын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компоненттерінің трансфузиясы алдында жібітуге және жылытуға арналған аппарат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қоймасы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С-доғасы бар мобильдік рентген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интраоперациялық реинфузиясына арналған аппарат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мультидисциплинарлық микроскоп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дачтигі бар цифрлық ультрадыбыстық аппарат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датчигі бар цифрлық ультрадыбысты аппарат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қан айналым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аппаратураны сақтау орны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пациенттерге арналған жылыту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ағынды сұйықтық жылытқышы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Трансплантаттау орталығы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трансплантаттау үшін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және гемодиафильтрацияға арналған аппарат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Аортаішілік баллондық контрпульсацияға арналған аппарат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Центрифугалық қан сорғысы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жүрегін тасымалдауға арналған аппарат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трансплантаттау үшін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Молекулалық-адсорбциялық-айналым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трансплантаттау үшін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Экстракорпоральдік мембраналық оксигенацияға арналған аппарат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және ұйқы безін трансплантаттау үшін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литотриптер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литотриптер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Нефроскопияға арналған жинақ, ригидті фиброуретероскоппен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 фиброуретероскопы бар нефроскопияға арналған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жабдықтар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4-өзекті ағынды цитоспектрофлюориметр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каналды амплификатор (термоциклер)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Блот-гибридизатор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уақыттағы ПТР арналған көпканалды термоциклер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иммуноферменттік талдағыш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Доплері бар сараптамалық кластағы ультрадыбыстық диагностика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 (бауыр-волюметрия көлемін есептеумен)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тазалауға және аутотрансфузиялауға арналған жүйе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В/ві ерітінділерін және қан препараттарын қыздыруға арналған аппарат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 рентгенографтық жүйе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коагулятор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аспирациялық сору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жанындағы монитор (АҚ инвазивті анықтағышпен және газ талдағышпен)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жанындағы монитор (АҚ инвазивті анықтағышпен және газ талдағышпен)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мөлшерлегіші (FM-station)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көлік контейнері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 элементтері бар изотермиялық контейнер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тоңазытқышы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тоңазытқыш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Доплері бар сараптамалық кластағы мобильдік ультрадыбыстық аппарат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-сілтілік күй анализаторы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режимі бар үш арналы электрокардиограф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көмекке арналған өкпені жасанды желдету портативтік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дабылы бар санитариялық автомобиль (арнайы жабдықталған)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қоятын медициналық таразы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лупалар (2,5 х, 4х, 6х)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Микрохирургиялық құралдар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Тамырларға арналған құралдар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Кавитациялық ультрадыбыстық хирургиялық аспиратор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наркоз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С-доға рентгенологиялық аппарат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плазмалық коагулятор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Тұтқалар жиынтығы бар гармоникалық ультрадыбыстық скальпель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операциялық үстелдегі пациентті жылыту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Эндобейнехирургиялық лапароскопиялық араласуларға арналған тіреуіш (донорлардан орган алу – бауыр, бүйрек)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құралдар жиынтығы – миниассистент (ерте кеңейткіштер)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қысымды бақылау, электрокардиограмма, оттегімен қанықтыру параметрлері бар пациентті бақылауға арналған монитор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құрғақ массасын анықтауға арналған таразылар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 Медициналық бұйымдармен жарақтандыру ағымдағы қажеттілікке сәйкес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Жабдықтау деңгейлері:</w:t>
      </w:r>
    </w:p>
    <w:p>
      <w:pPr>
        <w:spacing w:after="0"/>
        <w:ind w:left="0"/>
        <w:jc w:val="both"/>
      </w:pPr>
      <w:r>
        <w:rPr>
          <w:rFonts w:ascii="Times New Roman"/>
          <w:b w:val="false"/>
          <w:i w:val="false"/>
          <w:color w:val="000000"/>
          <w:sz w:val="28"/>
        </w:rPr>
        <w:t xml:space="preserve">
      1 – деңгей – "Денсаулық сақтау ұйымдары желісінің мемлекеттік нормативін бекіту туралы" Қазақстан Республикасы Денсаулық сақтау министрінің міндетін атқарушысының 2020 жылғы 15 қазандағы № ҚР ДСМ – 133/2020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21452 болып тіркелген) (бұдан әрі-желі нормативі) сәйкес айқындалатын денсаулық сақтау ұйымдары желісінің мемлекеттік нормативіне сәйкес аудандық деңгейде;</w:t>
      </w:r>
    </w:p>
    <w:p>
      <w:pPr>
        <w:spacing w:after="0"/>
        <w:ind w:left="0"/>
        <w:jc w:val="both"/>
      </w:pPr>
      <w:r>
        <w:rPr>
          <w:rFonts w:ascii="Times New Roman"/>
          <w:b w:val="false"/>
          <w:i w:val="false"/>
          <w:color w:val="000000"/>
          <w:sz w:val="28"/>
        </w:rPr>
        <w:t>
      2 – деңгей Желі нормативіне сәйкес қалалық;</w:t>
      </w:r>
    </w:p>
    <w:p>
      <w:pPr>
        <w:spacing w:after="0"/>
        <w:ind w:left="0"/>
        <w:jc w:val="both"/>
      </w:pPr>
      <w:r>
        <w:rPr>
          <w:rFonts w:ascii="Times New Roman"/>
          <w:b w:val="false"/>
          <w:i w:val="false"/>
          <w:color w:val="000000"/>
          <w:sz w:val="28"/>
        </w:rPr>
        <w:t>
      3 – деңгей – Желі нормативіне сәйкес облыстық;</w:t>
      </w:r>
    </w:p>
    <w:p>
      <w:pPr>
        <w:spacing w:after="0"/>
        <w:ind w:left="0"/>
        <w:jc w:val="both"/>
      </w:pPr>
      <w:r>
        <w:rPr>
          <w:rFonts w:ascii="Times New Roman"/>
          <w:b w:val="false"/>
          <w:i w:val="false"/>
          <w:color w:val="000000"/>
          <w:sz w:val="28"/>
        </w:rPr>
        <w:t>
      4 – деңгей - 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Аббревиатуралар мен қысқартулардың толық жазылуы:</w:t>
      </w:r>
    </w:p>
    <w:p>
      <w:pPr>
        <w:spacing w:after="0"/>
        <w:ind w:left="0"/>
        <w:jc w:val="both"/>
      </w:pPr>
      <w:r>
        <w:rPr>
          <w:rFonts w:ascii="Times New Roman"/>
          <w:b w:val="false"/>
          <w:i w:val="false"/>
          <w:color w:val="000000"/>
          <w:sz w:val="28"/>
        </w:rPr>
        <w:t>
      1. УКО-ультракүлгін сәулелену;</w:t>
      </w:r>
    </w:p>
    <w:p>
      <w:pPr>
        <w:spacing w:after="0"/>
        <w:ind w:left="0"/>
        <w:jc w:val="both"/>
      </w:pPr>
      <w:r>
        <w:rPr>
          <w:rFonts w:ascii="Times New Roman"/>
          <w:b w:val="false"/>
          <w:i w:val="false"/>
          <w:color w:val="000000"/>
          <w:sz w:val="28"/>
        </w:rPr>
        <w:t>
      2. ЭРХПГ - эндоскопиялық ретроградтық холангиопанкреатография;</w:t>
      </w:r>
    </w:p>
    <w:p>
      <w:pPr>
        <w:spacing w:after="0"/>
        <w:ind w:left="0"/>
        <w:jc w:val="both"/>
      </w:pPr>
      <w:r>
        <w:rPr>
          <w:rFonts w:ascii="Times New Roman"/>
          <w:b w:val="false"/>
          <w:i w:val="false"/>
          <w:color w:val="000000"/>
          <w:sz w:val="28"/>
        </w:rPr>
        <w:t>
      3. ЭПСТ - эндоскопиялық папиллосфинктеротомия;</w:t>
      </w:r>
    </w:p>
    <w:p>
      <w:pPr>
        <w:spacing w:after="0"/>
        <w:ind w:left="0"/>
        <w:jc w:val="both"/>
      </w:pPr>
      <w:r>
        <w:rPr>
          <w:rFonts w:ascii="Times New Roman"/>
          <w:b w:val="false"/>
          <w:i w:val="false"/>
          <w:color w:val="000000"/>
          <w:sz w:val="28"/>
        </w:rPr>
        <w:t>
      4. АХО - амбулаториялық хирургия орталығы;</w:t>
      </w:r>
    </w:p>
    <w:p>
      <w:pPr>
        <w:spacing w:after="0"/>
        <w:ind w:left="0"/>
        <w:jc w:val="both"/>
      </w:pPr>
      <w:r>
        <w:rPr>
          <w:rFonts w:ascii="Times New Roman"/>
          <w:b w:val="false"/>
          <w:i w:val="false"/>
          <w:color w:val="000000"/>
          <w:sz w:val="28"/>
        </w:rPr>
        <w:t>
      5. ТБ - талап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стандарттарына</w:t>
            </w:r>
            <w:r>
              <w:br/>
            </w:r>
            <w:r>
              <w:rPr>
                <w:rFonts w:ascii="Times New Roman"/>
                <w:b w:val="false"/>
                <w:i w:val="false"/>
                <w:color w:val="000000"/>
                <w:sz w:val="20"/>
              </w:rPr>
              <w:t>6-қосымша</w:t>
            </w:r>
          </w:p>
        </w:tc>
      </w:tr>
    </w:tbl>
    <w:bookmarkStart w:name="z23" w:id="14"/>
    <w:p>
      <w:pPr>
        <w:spacing w:after="0"/>
        <w:ind w:left="0"/>
        <w:jc w:val="left"/>
      </w:pPr>
      <w:r>
        <w:rPr>
          <w:rFonts w:ascii="Times New Roman"/>
          <w:b/>
          <w:i w:val="false"/>
          <w:color w:val="000000"/>
        </w:rPr>
        <w:t xml:space="preserve"> Стоматологиялық көмек көрсететін денсаулық сақтау ұйымының бөлімшесін жарақтандырудың ең төмен стандарты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деңгейіне байланысты медициналық жабдықтардың саны**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тіс дәрігерінің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Стоматолог-дәрігердің блогын, стоматологиялық креслоны, стоматологиялық гидроблокты, шаңсорғышы және сілекей сорғышы бар стоматологиялық қондырғы, стоматологиялық операциялық шамы бар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Құралдарды ультрадыбыстық тазалауға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құралдарды сақтауға арналған камера.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Периодонтозды емдеуге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бифаздық дефибриллятор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 бөлімшесі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насос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жарық өткізгіші бар ларингоскоп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Стоматолог-дәрігердің блогын, стоматологиялық креслоны, стоматологиялық гидроблокты, шаңсорғышы және сілекей сорғышы бар стоматологиялық қондырғы, стоматологиялық операциялық шамы бар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беруге арналған құрылғысы бар ультрадыбыстық стоматологиялық скалер.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ЖБХ (жақ-бет хирургиясы) арналған бейнеэндоскопиялық кешен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Керек-жарақтармен остеотомияға арналған ультрадыбыстық хирургиялық жүйе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бөлімшесі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Пульті бар жиынтықтағы интраоралды рентген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Апекслокатор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*Медициналық мақсаттағы бұйымдармен жабдықтандыру ағымдағы қажеттілігі бойынша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Жарақтандырудың деңгейлері:</w:t>
      </w:r>
    </w:p>
    <w:p>
      <w:pPr>
        <w:spacing w:after="0"/>
        <w:ind w:left="0"/>
        <w:jc w:val="both"/>
      </w:pPr>
      <w:r>
        <w:rPr>
          <w:rFonts w:ascii="Times New Roman"/>
          <w:b w:val="false"/>
          <w:i w:val="false"/>
          <w:color w:val="000000"/>
          <w:sz w:val="28"/>
        </w:rPr>
        <w:t xml:space="preserve">
      1 - деңгей – "Халық денсаулығы және денсаулық сақтау жүйесі туралы" Қазақстан Республикасының 2020 жылғы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68) тармақшасына сәйкес айқындалатын денсаулық сақтау ұйымдары желісінің мемлекеттік нормативі бойынша (бұдан әрі-Желі нормативі) сәйкес аудандық деңгейі;</w:t>
      </w:r>
    </w:p>
    <w:p>
      <w:pPr>
        <w:spacing w:after="0"/>
        <w:ind w:left="0"/>
        <w:jc w:val="both"/>
      </w:pPr>
      <w:r>
        <w:rPr>
          <w:rFonts w:ascii="Times New Roman"/>
          <w:b w:val="false"/>
          <w:i w:val="false"/>
          <w:color w:val="000000"/>
          <w:sz w:val="28"/>
        </w:rPr>
        <w:t>
      2 деңгей – желі нормативіне сәйкес қалалық деңгей;</w:t>
      </w:r>
    </w:p>
    <w:p>
      <w:pPr>
        <w:spacing w:after="0"/>
        <w:ind w:left="0"/>
        <w:jc w:val="both"/>
      </w:pPr>
      <w:r>
        <w:rPr>
          <w:rFonts w:ascii="Times New Roman"/>
          <w:b w:val="false"/>
          <w:i w:val="false"/>
          <w:color w:val="000000"/>
          <w:sz w:val="28"/>
        </w:rPr>
        <w:t>
      3 деңгей – желі нормативіне сәйкес облыстық деңгей;</w:t>
      </w:r>
    </w:p>
    <w:p>
      <w:pPr>
        <w:spacing w:after="0"/>
        <w:ind w:left="0"/>
        <w:jc w:val="both"/>
      </w:pPr>
      <w:r>
        <w:rPr>
          <w:rFonts w:ascii="Times New Roman"/>
          <w:b w:val="false"/>
          <w:i w:val="false"/>
          <w:color w:val="000000"/>
          <w:sz w:val="28"/>
        </w:rPr>
        <w:t>
      4 деңгей – 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xml:space="preserve">
      *** операциялық залды қосымша жабдықтауға </w:t>
      </w:r>
    </w:p>
    <w:p>
      <w:pPr>
        <w:spacing w:after="0"/>
        <w:ind w:left="0"/>
        <w:jc w:val="both"/>
      </w:pPr>
      <w:r>
        <w:rPr>
          <w:rFonts w:ascii="Times New Roman"/>
          <w:b w:val="false"/>
          <w:i w:val="false"/>
          <w:color w:val="000000"/>
          <w:sz w:val="28"/>
        </w:rPr>
        <w:t xml:space="preserve">
      **** аспаптық-диагностикалық бөлімшені қосымша жарақтандыруға </w:t>
      </w:r>
    </w:p>
    <w:p>
      <w:pPr>
        <w:spacing w:after="0"/>
        <w:ind w:left="0"/>
        <w:jc w:val="both"/>
      </w:pPr>
      <w:r>
        <w:rPr>
          <w:rFonts w:ascii="Times New Roman"/>
          <w:b w:val="false"/>
          <w:i w:val="false"/>
          <w:color w:val="000000"/>
          <w:sz w:val="28"/>
        </w:rPr>
        <w:t>
      Аббревиатуралар мен қысқартулардың толық жазылуы:</w:t>
      </w:r>
    </w:p>
    <w:p>
      <w:pPr>
        <w:spacing w:after="0"/>
        <w:ind w:left="0"/>
        <w:jc w:val="both"/>
      </w:pPr>
      <w:r>
        <w:rPr>
          <w:rFonts w:ascii="Times New Roman"/>
          <w:b w:val="false"/>
          <w:i w:val="false"/>
          <w:color w:val="000000"/>
          <w:sz w:val="28"/>
        </w:rPr>
        <w:t>
      1. ЖБХ – жақ - бет хирургиясы;</w:t>
      </w:r>
    </w:p>
    <w:p>
      <w:pPr>
        <w:spacing w:after="0"/>
        <w:ind w:left="0"/>
        <w:jc w:val="both"/>
      </w:pPr>
      <w:r>
        <w:rPr>
          <w:rFonts w:ascii="Times New Roman"/>
          <w:b w:val="false"/>
          <w:i w:val="false"/>
          <w:color w:val="000000"/>
          <w:sz w:val="28"/>
        </w:rPr>
        <w:t>
      2. ТБ – талап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стандарттарына</w:t>
            </w:r>
            <w:r>
              <w:br/>
            </w:r>
            <w:r>
              <w:rPr>
                <w:rFonts w:ascii="Times New Roman"/>
                <w:b w:val="false"/>
                <w:i w:val="false"/>
                <w:color w:val="000000"/>
                <w:sz w:val="20"/>
              </w:rPr>
              <w:t>7-қосымша</w:t>
            </w:r>
          </w:p>
        </w:tc>
      </w:tr>
    </w:tbl>
    <w:bookmarkStart w:name="z25" w:id="15"/>
    <w:p>
      <w:pPr>
        <w:spacing w:after="0"/>
        <w:ind w:left="0"/>
        <w:jc w:val="left"/>
      </w:pPr>
      <w:r>
        <w:rPr>
          <w:rFonts w:ascii="Times New Roman"/>
          <w:b/>
          <w:i w:val="false"/>
          <w:color w:val="000000"/>
        </w:rPr>
        <w:t xml:space="preserve"> Офтальмологиялық денсаулық сақтау ұйымының бөлімшесін жарақтандырудың ең төмен стандарты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деңгейіне байланысты медициналық бұйымдардың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Окулист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Автокераторефрактометр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Түйіспейтін (бесконтактный) тонометр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қысым тонометрі түйіспелі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өрісінің периметрі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офтальмоскоп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офтальмоскоп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 проекторы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Синоптофор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Диафаноскоп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Офтальмоскопияға арналған диагностикалық офтальмологиялық әмбебап үшөлшемді линза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Офтальмологияда қолдануға арналған диагностикалық ультрадыбыстық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және артқы бөліктерін сканерлеуге арналған оптикалық когерентті томограф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КТФА үшін кескінді өңдейтін Фундус камерасы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Кератотопограф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Электрофизиологиялық зерттеулерге арналған көпфункционалды компьютерлік кешен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ретинальды камера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қабілетін контактілі, күрделі және арнайы түзету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Офтальмомиотренажер - релаксатор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Магнитотерапияға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Объективпен және компьютерлік бағдарламамен жиынтықта аккомодацияны жаттықтыруға арналған құрылғы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Қылилықты диплоптикалық емдеуге арналған призмалар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Цилиарлы бұлшықетті ынталандыруға арналған трансклеральды лазерлік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массажға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көру бұзылыстарын диагностикалауға, емдеуге арналған кешен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көз микрохирургиясы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операциялық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операциялық микроскоп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Факоэмульсификатор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коагулятор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бифаздық дефибриллятор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офтальмологиялық бөлімше (кабинет)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операциялық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Саңылаулы лампасы бар жиынтықтағы лазерлік офтальмологиялық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офтальмологиялық коагулятор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Наркоздық-тыныс алу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мониторы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бифаздық дефибриллятор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насос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бөлімше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насос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Көпканалды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деңгейінің экспресс-анализаторы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Түйіспейтін (бесконтактный) тонометр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қысым тонометрі түйіспелі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емес бинокулярлық офтальмоскоп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операциялық бөлме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операциялық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операциялық микроскоп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офтальмологиялық коагулятор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Криохирургиялық офтальмологиялық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Офтальмохирургиялық араласудың негізгі түрлеріне арналған керек-жарақтары мен аксессуарлары бар офтальмологиялық хирургиялық әмбебап фако/витрео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Офтальмодиатермокоагулятор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Маңдайлық фиксациясы бар бинокулярлық офтальмоскоп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*Медициналық мақсаттағы бұйымдармен жабдықтандыру ағымдағы қажеттілігі бойынша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Жарақтандырудың деңгейлері:</w:t>
      </w:r>
    </w:p>
    <w:p>
      <w:pPr>
        <w:spacing w:after="0"/>
        <w:ind w:left="0"/>
        <w:jc w:val="both"/>
      </w:pPr>
      <w:r>
        <w:rPr>
          <w:rFonts w:ascii="Times New Roman"/>
          <w:b w:val="false"/>
          <w:i w:val="false"/>
          <w:color w:val="000000"/>
          <w:sz w:val="28"/>
        </w:rPr>
        <w:t xml:space="preserve">
      1 - деңгей – "Халық денсаулығы және денсаулық сақтау жүйесі туралы" Қазақстан Республикасының 2020 жылғы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68) тармақшасына сәйкес айқындалатын денсаулық сақтау ұйымдары желісінің мемлекеттік нормативі бойынша (бұдан әрі-Желі нормативі) сәйкес аудандық деңгейі;</w:t>
      </w:r>
    </w:p>
    <w:p>
      <w:pPr>
        <w:spacing w:after="0"/>
        <w:ind w:left="0"/>
        <w:jc w:val="both"/>
      </w:pPr>
      <w:r>
        <w:rPr>
          <w:rFonts w:ascii="Times New Roman"/>
          <w:b w:val="false"/>
          <w:i w:val="false"/>
          <w:color w:val="000000"/>
          <w:sz w:val="28"/>
        </w:rPr>
        <w:t>
      2 деңгей – желі нормативіне сәйкес қалалық деңгей;</w:t>
      </w:r>
    </w:p>
    <w:p>
      <w:pPr>
        <w:spacing w:after="0"/>
        <w:ind w:left="0"/>
        <w:jc w:val="both"/>
      </w:pPr>
      <w:r>
        <w:rPr>
          <w:rFonts w:ascii="Times New Roman"/>
          <w:b w:val="false"/>
          <w:i w:val="false"/>
          <w:color w:val="000000"/>
          <w:sz w:val="28"/>
        </w:rPr>
        <w:t>
      3 деңгей – желі нормативіне сәйкес облыстық деңгей;</w:t>
      </w:r>
    </w:p>
    <w:p>
      <w:pPr>
        <w:spacing w:after="0"/>
        <w:ind w:left="0"/>
        <w:jc w:val="both"/>
      </w:pPr>
      <w:r>
        <w:rPr>
          <w:rFonts w:ascii="Times New Roman"/>
          <w:b w:val="false"/>
          <w:i w:val="false"/>
          <w:color w:val="000000"/>
          <w:sz w:val="28"/>
        </w:rPr>
        <w:t>
      4 деңгей – 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 - Операциялық залды жабдықтауға қосымша.</w:t>
      </w:r>
    </w:p>
    <w:p>
      <w:pPr>
        <w:spacing w:after="0"/>
        <w:ind w:left="0"/>
        <w:jc w:val="both"/>
      </w:pPr>
      <w:r>
        <w:rPr>
          <w:rFonts w:ascii="Times New Roman"/>
          <w:b w:val="false"/>
          <w:i w:val="false"/>
          <w:color w:val="000000"/>
          <w:sz w:val="28"/>
        </w:rPr>
        <w:t>
      Аббревиатуралар мен қысқартулардың толық жазылуы:</w:t>
      </w:r>
    </w:p>
    <w:p>
      <w:pPr>
        <w:spacing w:after="0"/>
        <w:ind w:left="0"/>
        <w:jc w:val="both"/>
      </w:pPr>
      <w:r>
        <w:rPr>
          <w:rFonts w:ascii="Times New Roman"/>
          <w:b w:val="false"/>
          <w:i w:val="false"/>
          <w:color w:val="000000"/>
          <w:sz w:val="28"/>
        </w:rPr>
        <w:t>
      1. КТФА – көз түбінің флюоресцентті ангиографиясы;</w:t>
      </w:r>
    </w:p>
    <w:p>
      <w:pPr>
        <w:spacing w:after="0"/>
        <w:ind w:left="0"/>
        <w:jc w:val="both"/>
      </w:pPr>
      <w:r>
        <w:rPr>
          <w:rFonts w:ascii="Times New Roman"/>
          <w:b w:val="false"/>
          <w:i w:val="false"/>
          <w:color w:val="000000"/>
          <w:sz w:val="28"/>
        </w:rPr>
        <w:t>
      2. ТБ – талап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стандарттарына</w:t>
            </w:r>
            <w:r>
              <w:br/>
            </w:r>
            <w:r>
              <w:rPr>
                <w:rFonts w:ascii="Times New Roman"/>
                <w:b w:val="false"/>
                <w:i w:val="false"/>
                <w:color w:val="000000"/>
                <w:sz w:val="20"/>
              </w:rPr>
              <w:t>8-қосымша</w:t>
            </w:r>
          </w:p>
        </w:tc>
      </w:tr>
    </w:tbl>
    <w:bookmarkStart w:name="z27" w:id="16"/>
    <w:p>
      <w:pPr>
        <w:spacing w:after="0"/>
        <w:ind w:left="0"/>
        <w:jc w:val="left"/>
      </w:pPr>
      <w:r>
        <w:rPr>
          <w:rFonts w:ascii="Times New Roman"/>
          <w:b/>
          <w:i w:val="false"/>
          <w:color w:val="000000"/>
        </w:rPr>
        <w:t xml:space="preserve"> Отоларингологиялық көмек көрсететін денсаулық сақтау ұйымының бөлімшесін жарақтандырудың ең төмен стандарты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деңгейіне байланысты медициналық бұйымдардың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 кабинеті (манипуляциялық)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Оториноларингологтың жұмыс орны (Лор комбайні)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Отоларингологиялық диагностикалық микроскоп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Импедансометрия жүргізуге арналған ортаңғы құлақ анализаторы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бөлімшесі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жарық өткізгіші бар ларингоскоп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насос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 төсекке)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Көпканалды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Ингалятор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бұйымдарды сақтауға арналған камера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Отоларингологтың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 төсекке)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күтімінің заттарын зарарсыздандыруға арналған жуу-дезинфекциялаушы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3S LЕD маңдайша жіңішке жарық бағыттайтын медициналық жарық түсіргіш,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 төсекке)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 төсекке)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көзімен жиынтықта портативтік Фиброназофаринголарингоскоп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Отоларингологиялық диагностикалық микроскоп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шам (диагностикалық, тексеруге арналған еденде тұратын модель)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Биіктікті гидравликалық реттейтін /тексеруге және тексеруге арналған медициналық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 мен архивация жүйесі бар ЛОР хирургиясына арналған бейнеэндоскопиялық кешен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Керек-жарақтармен остеотомияға арналған ультрадыбыстық хирургиялық жүйе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флюоресценция модулімен ЛОР операцияларына арналған операциялық микроскоп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мұрын қуысына, жұтқыншаққа және көмейге операция жасауға арналған керек-жарақтары бар мотор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Нейромониторинг аппараты (нерв тұтастығының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СО2 лазер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операциялары үшін навигациялық жүйе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құралдар жинағы, операциялық (онтологиялық)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(жұтқыншақ пен көмейге операция жасау үшін) ЛОР құралдарының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құралдар жиынтығы, операциялық (мұрын қуысына операция жасау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бөлімшесі****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Лор-комбайн (отоларингологтың жұмыс орны) қарау микроскопымен, икемді назофарингоскоппен, монитормен, камерамен және архивация жүйесімен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қуыстарына арналған ультрадыбыстық сканер (эхосинускоп)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Риноскоп, риноларингофиброскоп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ларингостробоскоп (стробоскоп)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Импедансометрия жүргізуге арналған ортаңғы құлақ анализаторы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*Медициналық мақсаттағы бұйымдармен жабдықтандыру ағымдағы қажеттілігі бойынша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Жарақтандырудың деңгейлері:</w:t>
      </w:r>
    </w:p>
    <w:p>
      <w:pPr>
        <w:spacing w:after="0"/>
        <w:ind w:left="0"/>
        <w:jc w:val="both"/>
      </w:pPr>
      <w:r>
        <w:rPr>
          <w:rFonts w:ascii="Times New Roman"/>
          <w:b w:val="false"/>
          <w:i w:val="false"/>
          <w:color w:val="000000"/>
          <w:sz w:val="28"/>
        </w:rPr>
        <w:t xml:space="preserve">
      1 - деңгей – "Халық денсаулығы және денсаулық сақтау жүйесі туралы" Қазақстан Республикасының 2020 жылғы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68) тармақшасына сәйкес айқындалатын денсаулық сақтау ұйымдары желісінің мемлекеттік нормативі бойынша (бұдан әрі-Желі нормативі) сәйкес аудандық деңгейі;</w:t>
      </w:r>
    </w:p>
    <w:p>
      <w:pPr>
        <w:spacing w:after="0"/>
        <w:ind w:left="0"/>
        <w:jc w:val="both"/>
      </w:pPr>
      <w:r>
        <w:rPr>
          <w:rFonts w:ascii="Times New Roman"/>
          <w:b w:val="false"/>
          <w:i w:val="false"/>
          <w:color w:val="000000"/>
          <w:sz w:val="28"/>
        </w:rPr>
        <w:t>
      2 деңгей – желі нормативіне сәйкес қалалық деңгей;</w:t>
      </w:r>
    </w:p>
    <w:p>
      <w:pPr>
        <w:spacing w:after="0"/>
        <w:ind w:left="0"/>
        <w:jc w:val="both"/>
      </w:pPr>
      <w:r>
        <w:rPr>
          <w:rFonts w:ascii="Times New Roman"/>
          <w:b w:val="false"/>
          <w:i w:val="false"/>
          <w:color w:val="000000"/>
          <w:sz w:val="28"/>
        </w:rPr>
        <w:t>
      3 деңгей – желі нормативіне сәйкес облыстық деңгей;</w:t>
      </w:r>
    </w:p>
    <w:p>
      <w:pPr>
        <w:spacing w:after="0"/>
        <w:ind w:left="0"/>
        <w:jc w:val="both"/>
      </w:pPr>
      <w:r>
        <w:rPr>
          <w:rFonts w:ascii="Times New Roman"/>
          <w:b w:val="false"/>
          <w:i w:val="false"/>
          <w:color w:val="000000"/>
          <w:sz w:val="28"/>
        </w:rPr>
        <w:t>
      4 деңгей – 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 Операциялық залды жабдықтауға қосымша</w:t>
      </w:r>
    </w:p>
    <w:p>
      <w:pPr>
        <w:spacing w:after="0"/>
        <w:ind w:left="0"/>
        <w:jc w:val="both"/>
      </w:pPr>
      <w:r>
        <w:rPr>
          <w:rFonts w:ascii="Times New Roman"/>
          <w:b w:val="false"/>
          <w:i w:val="false"/>
          <w:color w:val="000000"/>
          <w:sz w:val="28"/>
        </w:rPr>
        <w:t>
      **** Аспаптық-диагностикалық бөлімшені жарақтандыруға қосымша</w:t>
      </w:r>
    </w:p>
    <w:p>
      <w:pPr>
        <w:spacing w:after="0"/>
        <w:ind w:left="0"/>
        <w:jc w:val="both"/>
      </w:pPr>
      <w:r>
        <w:rPr>
          <w:rFonts w:ascii="Times New Roman"/>
          <w:b w:val="false"/>
          <w:i w:val="false"/>
          <w:color w:val="000000"/>
          <w:sz w:val="28"/>
        </w:rPr>
        <w:t>
      Аббревиатуралар мен қысқартулардың толық жазылуы:</w:t>
      </w:r>
    </w:p>
    <w:p>
      <w:pPr>
        <w:spacing w:after="0"/>
        <w:ind w:left="0"/>
        <w:jc w:val="both"/>
      </w:pPr>
      <w:r>
        <w:rPr>
          <w:rFonts w:ascii="Times New Roman"/>
          <w:b w:val="false"/>
          <w:i w:val="false"/>
          <w:color w:val="000000"/>
          <w:sz w:val="28"/>
        </w:rPr>
        <w:t>
      1. ЛОР – оториноларингология (отоларингология);</w:t>
      </w:r>
    </w:p>
    <w:p>
      <w:pPr>
        <w:spacing w:after="0"/>
        <w:ind w:left="0"/>
        <w:jc w:val="both"/>
      </w:pPr>
      <w:r>
        <w:rPr>
          <w:rFonts w:ascii="Times New Roman"/>
          <w:b w:val="false"/>
          <w:i w:val="false"/>
          <w:color w:val="000000"/>
          <w:sz w:val="28"/>
        </w:rPr>
        <w:t>
      2. ТБ – талап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төменгі</w:t>
            </w:r>
            <w:r>
              <w:br/>
            </w:r>
            <w:r>
              <w:rPr>
                <w:rFonts w:ascii="Times New Roman"/>
                <w:b w:val="false"/>
                <w:i w:val="false"/>
                <w:color w:val="000000"/>
                <w:sz w:val="20"/>
              </w:rPr>
              <w:t>стандарттарына</w:t>
            </w:r>
            <w:r>
              <w:br/>
            </w:r>
            <w:r>
              <w:rPr>
                <w:rFonts w:ascii="Times New Roman"/>
                <w:b w:val="false"/>
                <w:i w:val="false"/>
                <w:color w:val="000000"/>
                <w:sz w:val="20"/>
              </w:rPr>
              <w:t>9-қосымша</w:t>
            </w:r>
          </w:p>
        </w:tc>
      </w:tr>
    </w:tbl>
    <w:bookmarkStart w:name="z29" w:id="17"/>
    <w:p>
      <w:pPr>
        <w:spacing w:after="0"/>
        <w:ind w:left="0"/>
        <w:jc w:val="left"/>
      </w:pPr>
      <w:r>
        <w:rPr>
          <w:rFonts w:ascii="Times New Roman"/>
          <w:b/>
          <w:i w:val="false"/>
          <w:color w:val="000000"/>
        </w:rPr>
        <w:t xml:space="preserve"> Кардиологиялық көмек көрсететін денсаулық сақтау ұйымының бөлімшесін жарақтандырудың ең төменгі стандарты</w:t>
      </w:r>
    </w:p>
    <w:bookmarkEnd w:id="17"/>
    <w:p>
      <w:pPr>
        <w:spacing w:after="0"/>
        <w:ind w:left="0"/>
        <w:jc w:val="both"/>
      </w:pPr>
      <w:r>
        <w:rPr>
          <w:rFonts w:ascii="Times New Roman"/>
          <w:b w:val="false"/>
          <w:i w:val="false"/>
          <w:color w:val="ff0000"/>
          <w:sz w:val="28"/>
        </w:rPr>
        <w:t xml:space="preserve">
      Ескерту. 9-қосымша жаңа редакцияда – ҚР Денсаулық сақтау министрінің м.а. 14.09.2022 </w:t>
      </w:r>
      <w:r>
        <w:rPr>
          <w:rFonts w:ascii="Times New Roman"/>
          <w:b w:val="false"/>
          <w:i w:val="false"/>
          <w:color w:val="ff0000"/>
          <w:sz w:val="28"/>
        </w:rPr>
        <w:t>№ ҚР ДСМ-98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Деңгейіне байланысты медициналық бұйымдардың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 деңгейін экспресс-талдаушы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жалпы холестерин деңгейін экспресс-талдаушы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немесе 6 арнаның электрокардиографы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арналы электрокардиографы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мониторы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 деңгейін экспресс-талдаушы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бифазиялық дефибриллятор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Интервенциялық кардиология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мониторы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каналды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Электрокардиостимулятор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кем дегенде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кем дегенде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кем дегенде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желдетуге арналған көлік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 деңгейін экспресс-талдаушы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бифазиялық дефибриллятор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интервенциялық кардиология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Электрофизиологиялық станция (бұдан әрі - ЭФ-станция)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мембраналық оксигенация жүргізуге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ЭФ-станциямен біріктірілген электрокардиостимулятор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ЭФ-станциясымен біріктірілген радиожиілік деструкторы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Импульстің таралу картасын құруға арналған карта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электрокардиостимуляцияны жүргізуге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қан айналымына арналған аппарат (ішкі аорталық баллондық контрпульсация)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желдетуге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саны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тыныс алуды жүргізуге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Криодеструктор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қан ағымының фракциялық резервіне арналған аппарат (FFR (IFR).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(Операциялық Құралдың Моторы)</w:t>
            </w:r>
          </w:p>
          <w:p>
            <w:pPr>
              <w:spacing w:after="20"/>
              <w:ind w:left="20"/>
              <w:jc w:val="both"/>
            </w:pPr>
            <w:r>
              <w:rPr>
                <w:rFonts w:ascii="Times New Roman"/>
                <w:b w:val="false"/>
                <w:i w:val="false"/>
                <w:color w:val="000000"/>
                <w:sz w:val="20"/>
              </w:rPr>
              <w:t xml:space="preserve">
ROTABLATOR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Тамырішілік УДЗ (IVUS)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ANGIOJET қан ұйығыштарын аспирациялау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Портативтік ЭхоКГ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ОСТ-қа арналған аппарат (опти-когерентті томография)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Инжектормен және гемодинамика жүйесімен жиынтықтағы ангиографиялық жүйе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бөлімше (кардиология, интервенциялық кардиология)***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жоғары сыныпты стационарлық, барлық датчиктермен, соның ішінде тері өңеш датчигі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Стресс-жүйе (велоэргометр немесе тредмил)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төсек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арналған жылытылатын реанимациялық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арналған кювез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арналған фототерапия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жастағы балаларға арналған қорғанышы бар төсек</w:t>
            </w:r>
          </w:p>
          <w:p>
            <w:pPr>
              <w:spacing w:after="20"/>
              <w:ind w:left="20"/>
              <w:jc w:val="both"/>
            </w:pPr>
            <w:r>
              <w:rPr>
                <w:rFonts w:ascii="Times New Roman"/>
                <w:b w:val="false"/>
                <w:i w:val="false"/>
                <w:color w:val="000000"/>
                <w:sz w:val="20"/>
              </w:rPr>
              <w:t>
тормен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оттегі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стерильдеуге арналған стационарлық немесе жылжымалы аспаптар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 (инфузиялық тіреуіш)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бифазиялық дефибриллятор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каналды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тамағына арналған портативті бөтелке стерилизаторы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уақытша электрокардиостимулятор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1-ден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және қан тамырларын ультрадыбыстық зерттеуге арналған стационарлық</w:t>
            </w:r>
          </w:p>
          <w:p>
            <w:pPr>
              <w:spacing w:after="20"/>
              <w:ind w:left="20"/>
              <w:jc w:val="both"/>
            </w:pPr>
            <w:r>
              <w:rPr>
                <w:rFonts w:ascii="Times New Roman"/>
                <w:b w:val="false"/>
                <w:i w:val="false"/>
                <w:color w:val="000000"/>
                <w:sz w:val="20"/>
              </w:rPr>
              <w:t>
немесе портативті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каналды электрокардиография, пульсоксиметр, АҚ инвазивті емес мониторингі бар кардиомонитор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импульстік оксиметр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Едендік таразылар (ересектер,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электронды таразысы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ингалятор (небулайзер)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1-ден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Инфузомат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Реанимациялық іс-шараларды жүргізуге арналған жылжымалы мобильді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және шағын хирургиялық араласуларға арналған құралдар мен құрылғылар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залға арналған функциялы операциялық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бөлмеде ауаның ламинарлық ағынын жасауға арналған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Дөңгелектегі операциялық мейіргердің жұмыс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шам (стационарлық, көлеңкесіз)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 хирургиясына арналған құралдар жиынтығы</w:t>
            </w:r>
          </w:p>
          <w:p>
            <w:pPr>
              <w:spacing w:after="20"/>
              <w:ind w:left="20"/>
              <w:jc w:val="both"/>
            </w:pPr>
            <w:r>
              <w:rPr>
                <w:rFonts w:ascii="Times New Roman"/>
                <w:b w:val="false"/>
                <w:i w:val="false"/>
                <w:color w:val="000000"/>
                <w:sz w:val="20"/>
              </w:rPr>
              <w:t>
(әр түрлі операциялық араласулар үшін мамандандырылған)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түрге 2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түрге 2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түрге 2 жиынтық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жарықтандырғышы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Стернотомиялық ара (автоматты)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операциялық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операциялық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операциялық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Стернотомиялық осцилляциялық 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сәулелендіргіш-ауа рециркуляторы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Дефибриллятор-монитор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 жүргізуге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операциялық бөлмеге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операциялық бөлмеге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операциялық бөлмеге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 жүргізуге арналған өңешті датчик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операциялық бөлмеге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операциялық бөлмеге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операциялық бөлмеге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 жүргізуге балаларға арналған өңешті датчик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 жүргізуге арналған неонаталдық өңешті датчик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Мұзгенераторы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электрокоагулятор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Электролиттерді анықтумен қышқылдық-негіздік тепе-теңдік</w:t>
            </w:r>
          </w:p>
          <w:p>
            <w:pPr>
              <w:spacing w:after="20"/>
              <w:ind w:left="20"/>
              <w:jc w:val="both"/>
            </w:pPr>
            <w:r>
              <w:rPr>
                <w:rFonts w:ascii="Times New Roman"/>
                <w:b w:val="false"/>
                <w:i w:val="false"/>
                <w:color w:val="000000"/>
                <w:sz w:val="20"/>
              </w:rPr>
              <w:t>
анализаторы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аспиратор (сору)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Датчиктері және гемодинамикалық модулі және пульсоксиметрі бар монитор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кг с бастап пациенттерге арналған наркозды-тыныс алу аппараты</w:t>
            </w:r>
          </w:p>
          <w:p>
            <w:pPr>
              <w:spacing w:after="20"/>
              <w:ind w:left="20"/>
              <w:jc w:val="both"/>
            </w:pPr>
            <w:r>
              <w:rPr>
                <w:rFonts w:ascii="Times New Roman"/>
                <w:b w:val="false"/>
                <w:i w:val="false"/>
                <w:color w:val="000000"/>
                <w:sz w:val="20"/>
              </w:rPr>
              <w:t>
мониторингпен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Электрокардиостимулятор сыртқы уақытша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операциялық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операциялық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операциялық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Перфузор (шприцті мөлшерлегіш)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ерітінділерді айдауға арналған құрылғы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Ағынның транзиторлық уақыты әдісімен шунттардағы қан ағымының сапасын интрооперациялық бағалауға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(талап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(талап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(талап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қанайналым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айналым контуры бар термореттегіш құрылғы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Аутогемотрансфузияға арналған аппарат (гемосепаратор)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Ұюдың белсендірілген уақытты өлшеуге арналған</w:t>
            </w:r>
          </w:p>
          <w:p>
            <w:pPr>
              <w:spacing w:after="20"/>
              <w:ind w:left="20"/>
              <w:jc w:val="both"/>
            </w:pPr>
            <w:r>
              <w:rPr>
                <w:rFonts w:ascii="Times New Roman"/>
                <w:b w:val="false"/>
                <w:i w:val="false"/>
                <w:color w:val="000000"/>
                <w:sz w:val="20"/>
              </w:rPr>
              <w:t>
портативті құрылғы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мембраналық оксигенация жүргізуге</w:t>
            </w:r>
          </w:p>
          <w:p>
            <w:pPr>
              <w:spacing w:after="20"/>
              <w:ind w:left="20"/>
              <w:jc w:val="both"/>
            </w:pPr>
            <w:r>
              <w:rPr>
                <w:rFonts w:ascii="Times New Roman"/>
                <w:b w:val="false"/>
                <w:i w:val="false"/>
                <w:color w:val="000000"/>
                <w:sz w:val="20"/>
              </w:rPr>
              <w:t>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интубацияға арналған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Порталішілік баллондық контрпульсацияға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Кардиохирургияға арналған анестезиология, реанимация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Желдетудің әртүрлі режимдерімен және дабыл сигналын автоматты түрде қосумен өкпені жасанды желдету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 + 2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 + 2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 + 2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жұмыс функциясы бар портативті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рентген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дефибриллятор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бөлімшесіне 1-ден аз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бөлімшесіне 1-ден аз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бөлімшесіне 1-ден аз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шприцпен автоматты мөлшерлегіші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бөлімшесінде 1 төсекке 7</w:t>
            </w:r>
          </w:p>
          <w:p>
            <w:pPr>
              <w:spacing w:after="20"/>
              <w:ind w:left="20"/>
              <w:jc w:val="both"/>
            </w:pPr>
            <w:r>
              <w:rPr>
                <w:rFonts w:ascii="Times New Roman"/>
                <w:b w:val="false"/>
                <w:i w:val="false"/>
                <w:color w:val="000000"/>
                <w:sz w:val="20"/>
              </w:rPr>
              <w:t>
7 операциялық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бөлімшесінде 1 төсекке 7</w:t>
            </w:r>
          </w:p>
          <w:p>
            <w:pPr>
              <w:spacing w:after="20"/>
              <w:ind w:left="20"/>
              <w:jc w:val="both"/>
            </w:pPr>
            <w:r>
              <w:rPr>
                <w:rFonts w:ascii="Times New Roman"/>
                <w:b w:val="false"/>
                <w:i w:val="false"/>
                <w:color w:val="000000"/>
                <w:sz w:val="20"/>
              </w:rPr>
              <w:t>
7 операциялық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бөлімшесінде 1 төсекке 7</w:t>
            </w:r>
          </w:p>
          <w:p>
            <w:pPr>
              <w:spacing w:after="20"/>
              <w:ind w:left="20"/>
              <w:jc w:val="both"/>
            </w:pPr>
            <w:r>
              <w:rPr>
                <w:rFonts w:ascii="Times New Roman"/>
                <w:b w:val="false"/>
                <w:i w:val="false"/>
                <w:color w:val="000000"/>
                <w:sz w:val="20"/>
              </w:rPr>
              <w:t>
7 операциялық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Инфузомат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бөлімшесінде 2 төсекке</w:t>
            </w:r>
          </w:p>
          <w:p>
            <w:pPr>
              <w:spacing w:after="20"/>
              <w:ind w:left="20"/>
              <w:jc w:val="both"/>
            </w:pPr>
            <w:r>
              <w:rPr>
                <w:rFonts w:ascii="Times New Roman"/>
                <w:b w:val="false"/>
                <w:i w:val="false"/>
                <w:color w:val="000000"/>
                <w:sz w:val="20"/>
              </w:rPr>
              <w:t>
2 операциялық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бөлімшесінде 2 төсекке</w:t>
            </w:r>
          </w:p>
          <w:p>
            <w:pPr>
              <w:spacing w:after="20"/>
              <w:ind w:left="20"/>
              <w:jc w:val="both"/>
            </w:pPr>
            <w:r>
              <w:rPr>
                <w:rFonts w:ascii="Times New Roman"/>
                <w:b w:val="false"/>
                <w:i w:val="false"/>
                <w:color w:val="000000"/>
                <w:sz w:val="20"/>
              </w:rPr>
              <w:t>
2 операциялық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бөлімшесінде 2 төсекке</w:t>
            </w:r>
          </w:p>
          <w:p>
            <w:pPr>
              <w:spacing w:after="20"/>
              <w:ind w:left="20"/>
              <w:jc w:val="both"/>
            </w:pPr>
            <w:r>
              <w:rPr>
                <w:rFonts w:ascii="Times New Roman"/>
                <w:b w:val="false"/>
                <w:i w:val="false"/>
                <w:color w:val="000000"/>
                <w:sz w:val="20"/>
              </w:rPr>
              <w:t>
2 операциялық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 реанимациялық арба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Реанимациялық жәрдемақы көрсетуге арналған жылжымалы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(вакуумдық аспиратор)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өзекті бронхоскоп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мұздатылған плазманы тез ерітуге және жылытуға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алмастырғыштар мен ерітінділерді жылытуға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көрпе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Ойылуға қарсы матрас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1 + 2</w:t>
            </w:r>
          </w:p>
          <w:p>
            <w:pPr>
              <w:spacing w:after="20"/>
              <w:ind w:left="20"/>
              <w:jc w:val="both"/>
            </w:pPr>
            <w:r>
              <w:rPr>
                <w:rFonts w:ascii="Times New Roman"/>
                <w:b w:val="false"/>
                <w:i w:val="false"/>
                <w:color w:val="000000"/>
                <w:sz w:val="20"/>
              </w:rPr>
              <w:t>
2 реанимация бөлімшесіне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1 + 2</w:t>
            </w:r>
          </w:p>
          <w:p>
            <w:pPr>
              <w:spacing w:after="20"/>
              <w:ind w:left="20"/>
              <w:jc w:val="both"/>
            </w:pPr>
            <w:r>
              <w:rPr>
                <w:rFonts w:ascii="Times New Roman"/>
                <w:b w:val="false"/>
                <w:i w:val="false"/>
                <w:color w:val="000000"/>
                <w:sz w:val="20"/>
              </w:rPr>
              <w:t>
2 реанимация бөлімшесіне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1 + 2</w:t>
            </w:r>
          </w:p>
          <w:p>
            <w:pPr>
              <w:spacing w:after="20"/>
              <w:ind w:left="20"/>
              <w:jc w:val="both"/>
            </w:pPr>
            <w:r>
              <w:rPr>
                <w:rFonts w:ascii="Times New Roman"/>
                <w:b w:val="false"/>
                <w:i w:val="false"/>
                <w:color w:val="000000"/>
                <w:sz w:val="20"/>
              </w:rPr>
              <w:t>
2 реанимация бөлімшесіне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тасымалдауға арналған медициналық арба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Сырғытпа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бөлімшеге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бөлімшеге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Реанимациялық консоль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кереует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орнының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орнының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орнының саны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желдетудің әртүрлі режимдерімен наркозды-тыныс алу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қысымды инвазивті және инвазивті емес өлшеу капнографиясы, электрокардиограмма, жүректің жиырылу жиілігі, пульстік оксиметрия блогы бар пациент мониторы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1</w:t>
            </w:r>
          </w:p>
          <w:p>
            <w:pPr>
              <w:spacing w:after="20"/>
              <w:ind w:left="20"/>
              <w:jc w:val="both"/>
            </w:pPr>
            <w:r>
              <w:rPr>
                <w:rFonts w:ascii="Times New Roman"/>
                <w:b w:val="false"/>
                <w:i w:val="false"/>
                <w:color w:val="000000"/>
                <w:sz w:val="20"/>
              </w:rPr>
              <w:t>
Реанимация бөлімшесіндегі кереуетке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1</w:t>
            </w:r>
          </w:p>
          <w:p>
            <w:pPr>
              <w:spacing w:after="20"/>
              <w:ind w:left="20"/>
              <w:jc w:val="both"/>
            </w:pPr>
            <w:r>
              <w:rPr>
                <w:rFonts w:ascii="Times New Roman"/>
                <w:b w:val="false"/>
                <w:i w:val="false"/>
                <w:color w:val="000000"/>
                <w:sz w:val="20"/>
              </w:rPr>
              <w:t>
Реанимация бөлімшесіндегі кереуетке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1</w:t>
            </w:r>
          </w:p>
          <w:p>
            <w:pPr>
              <w:spacing w:after="20"/>
              <w:ind w:left="20"/>
              <w:jc w:val="both"/>
            </w:pPr>
            <w:r>
              <w:rPr>
                <w:rFonts w:ascii="Times New Roman"/>
                <w:b w:val="false"/>
                <w:i w:val="false"/>
                <w:color w:val="000000"/>
                <w:sz w:val="20"/>
              </w:rPr>
              <w:t>
Реанимация бөлімшесіндегі кереуетке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қоспасындағы ингаляциялық анестетиктер концентрациясының анализаторы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дефибриллятор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Анестезиологиялық консоль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Сүрткілерді өлшеуге арналған таразылар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желдетудің портативті тасымалдау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операциялық бөлмеге кемінде 1</w:t>
            </w:r>
          </w:p>
          <w:p>
            <w:pPr>
              <w:spacing w:after="20"/>
              <w:ind w:left="20"/>
              <w:jc w:val="both"/>
            </w:pPr>
            <w:r>
              <w:rPr>
                <w:rFonts w:ascii="Times New Roman"/>
                <w:b w:val="false"/>
                <w:i w:val="false"/>
                <w:color w:val="000000"/>
                <w:sz w:val="20"/>
              </w:rPr>
              <w:t>
Реанимация бөлімшесіне кемінде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операциялық бөлмеге кемінде 1</w:t>
            </w:r>
          </w:p>
          <w:p>
            <w:pPr>
              <w:spacing w:after="20"/>
              <w:ind w:left="20"/>
              <w:jc w:val="both"/>
            </w:pPr>
            <w:r>
              <w:rPr>
                <w:rFonts w:ascii="Times New Roman"/>
                <w:b w:val="false"/>
                <w:i w:val="false"/>
                <w:color w:val="000000"/>
                <w:sz w:val="20"/>
              </w:rPr>
              <w:t>
Реанимация бөлімшесіне кемінде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операциялық бөлмеге кемінде 1</w:t>
            </w:r>
          </w:p>
          <w:p>
            <w:pPr>
              <w:spacing w:after="20"/>
              <w:ind w:left="20"/>
              <w:jc w:val="both"/>
            </w:pPr>
            <w:r>
              <w:rPr>
                <w:rFonts w:ascii="Times New Roman"/>
                <w:b w:val="false"/>
                <w:i w:val="false"/>
                <w:color w:val="000000"/>
                <w:sz w:val="20"/>
              </w:rPr>
              <w:t>
Реанимация бөлімшесіне кемінде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мұздатылған плазманы тез ерітуге және жылытуға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интубацияға арналған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және КШС анализаторы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блокқа кемінде 1</w:t>
            </w:r>
          </w:p>
          <w:p>
            <w:pPr>
              <w:spacing w:after="20"/>
              <w:ind w:left="20"/>
              <w:jc w:val="both"/>
            </w:pPr>
            <w:r>
              <w:rPr>
                <w:rFonts w:ascii="Times New Roman"/>
                <w:b w:val="false"/>
                <w:i w:val="false"/>
                <w:color w:val="000000"/>
                <w:sz w:val="20"/>
              </w:rPr>
              <w:t>
Реанимация бөлімшесіне кемінде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блокқа кемінде 1</w:t>
            </w:r>
          </w:p>
          <w:p>
            <w:pPr>
              <w:spacing w:after="20"/>
              <w:ind w:left="20"/>
              <w:jc w:val="both"/>
            </w:pPr>
            <w:r>
              <w:rPr>
                <w:rFonts w:ascii="Times New Roman"/>
                <w:b w:val="false"/>
                <w:i w:val="false"/>
                <w:color w:val="000000"/>
                <w:sz w:val="20"/>
              </w:rPr>
              <w:t>
Реанимация бөлімшесіне кемінде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блокқа кемінде 1</w:t>
            </w:r>
          </w:p>
          <w:p>
            <w:pPr>
              <w:spacing w:after="20"/>
              <w:ind w:left="20"/>
              <w:jc w:val="both"/>
            </w:pPr>
            <w:r>
              <w:rPr>
                <w:rFonts w:ascii="Times New Roman"/>
                <w:b w:val="false"/>
                <w:i w:val="false"/>
                <w:color w:val="000000"/>
                <w:sz w:val="20"/>
              </w:rPr>
              <w:t>
Реанимация бөлімшесіне кемінде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ұюын анықтауға арналған аппарат (АСТ белсенді ұю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1</w:t>
            </w:r>
          </w:p>
          <w:p>
            <w:pPr>
              <w:spacing w:after="20"/>
              <w:ind w:left="20"/>
              <w:jc w:val="both"/>
            </w:pPr>
            <w:r>
              <w:rPr>
                <w:rFonts w:ascii="Times New Roman"/>
                <w:b w:val="false"/>
                <w:i w:val="false"/>
                <w:color w:val="000000"/>
                <w:sz w:val="20"/>
              </w:rPr>
              <w:t>
реанимация бөлімшесіне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1</w:t>
            </w:r>
          </w:p>
          <w:p>
            <w:pPr>
              <w:spacing w:after="20"/>
              <w:ind w:left="20"/>
              <w:jc w:val="both"/>
            </w:pPr>
            <w:r>
              <w:rPr>
                <w:rFonts w:ascii="Times New Roman"/>
                <w:b w:val="false"/>
                <w:i w:val="false"/>
                <w:color w:val="000000"/>
                <w:sz w:val="20"/>
              </w:rPr>
              <w:t>
реанимация бөлімшесіне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1</w:t>
            </w:r>
          </w:p>
          <w:p>
            <w:pPr>
              <w:spacing w:after="20"/>
              <w:ind w:left="20"/>
              <w:jc w:val="both"/>
            </w:pPr>
            <w:r>
              <w:rPr>
                <w:rFonts w:ascii="Times New Roman"/>
                <w:b w:val="false"/>
                <w:i w:val="false"/>
                <w:color w:val="000000"/>
                <w:sz w:val="20"/>
              </w:rPr>
              <w:t>
реанимация бөлімшесіне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алмастырғыштар мен ерітінділерді жылытуға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1</w:t>
            </w:r>
          </w:p>
          <w:p>
            <w:pPr>
              <w:spacing w:after="20"/>
              <w:ind w:left="20"/>
              <w:jc w:val="both"/>
            </w:pPr>
            <w:r>
              <w:rPr>
                <w:rFonts w:ascii="Times New Roman"/>
                <w:b w:val="false"/>
                <w:i w:val="false"/>
                <w:color w:val="000000"/>
                <w:sz w:val="20"/>
              </w:rPr>
              <w:t>
Реанимация бөлімшесінің 3 төсегіне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1</w:t>
            </w:r>
          </w:p>
          <w:p>
            <w:pPr>
              <w:spacing w:after="20"/>
              <w:ind w:left="20"/>
              <w:jc w:val="both"/>
            </w:pPr>
            <w:r>
              <w:rPr>
                <w:rFonts w:ascii="Times New Roman"/>
                <w:b w:val="false"/>
                <w:i w:val="false"/>
                <w:color w:val="000000"/>
                <w:sz w:val="20"/>
              </w:rPr>
              <w:t>
Реанимация бөлімшесінің 3 төсегіне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1</w:t>
            </w:r>
          </w:p>
          <w:p>
            <w:pPr>
              <w:spacing w:after="20"/>
              <w:ind w:left="20"/>
              <w:jc w:val="both"/>
            </w:pPr>
            <w:r>
              <w:rPr>
                <w:rFonts w:ascii="Times New Roman"/>
                <w:b w:val="false"/>
                <w:i w:val="false"/>
                <w:color w:val="000000"/>
                <w:sz w:val="20"/>
              </w:rPr>
              <w:t>
Реанимация бөлімшесінің 3 төсегіне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жылытуға арналған аппарат (ауамен жылыту)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глюкометр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бөлімшесінің 1 палатасына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бөлімшесінің 1 палатасына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бөлімшесінің 1 палатасына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монооксидін беру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операциялық бөлмеге 1</w:t>
            </w:r>
          </w:p>
          <w:p>
            <w:pPr>
              <w:spacing w:after="20"/>
              <w:ind w:left="20"/>
              <w:jc w:val="both"/>
            </w:pPr>
            <w:r>
              <w:rPr>
                <w:rFonts w:ascii="Times New Roman"/>
                <w:b w:val="false"/>
                <w:i w:val="false"/>
                <w:color w:val="000000"/>
                <w:sz w:val="20"/>
              </w:rPr>
              <w:t>
реанимация бөлімшесіне кемінде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операциялық бөлмеге 1</w:t>
            </w:r>
          </w:p>
          <w:p>
            <w:pPr>
              <w:spacing w:after="20"/>
              <w:ind w:left="20"/>
              <w:jc w:val="both"/>
            </w:pPr>
            <w:r>
              <w:rPr>
                <w:rFonts w:ascii="Times New Roman"/>
                <w:b w:val="false"/>
                <w:i w:val="false"/>
                <w:color w:val="000000"/>
                <w:sz w:val="20"/>
              </w:rPr>
              <w:t>
реанимация бөлімшесіне кемінде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операциялық бөлмеге 1</w:t>
            </w:r>
          </w:p>
          <w:p>
            <w:pPr>
              <w:spacing w:after="20"/>
              <w:ind w:left="20"/>
              <w:jc w:val="both"/>
            </w:pPr>
            <w:r>
              <w:rPr>
                <w:rFonts w:ascii="Times New Roman"/>
                <w:b w:val="false"/>
                <w:i w:val="false"/>
                <w:color w:val="000000"/>
                <w:sz w:val="20"/>
              </w:rPr>
              <w:t>
реанимация бөлімшесіне кемінде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Церебральді оксиметрия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операциялық бөлмеге 1 (кемінде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операциялық бөлмеге 1 (кемінде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операциялық бөлмеге 1 (кемінде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орын басу емінің мобильді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бөлімшесінде 2 төсекке 1, бірақ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бөлімшесінде 2 төсекке 1, бірақ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бөлімшесінде 2 төсекке 1, бірақ 1-ден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Тромбоэластограф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бөлімшесіне кемінде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бөлімшесіне кемінде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бөлімшесіне кемінде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уақытша электрокардиостимулятор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кереуетте өлшеуге арналған таразы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бөлімшесіне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бөлімшесіне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бөлімшесіне 1</w:t>
            </w:r>
          </w:p>
        </w:tc>
      </w:tr>
    </w:tbl>
    <w:p>
      <w:pPr>
        <w:spacing w:after="0"/>
        <w:ind w:left="0"/>
        <w:jc w:val="both"/>
      </w:pPr>
      <w:r>
        <w:rPr>
          <w:rFonts w:ascii="Times New Roman"/>
          <w:b w:val="false"/>
          <w:i w:val="false"/>
          <w:color w:val="000000"/>
          <w:sz w:val="28"/>
        </w:rPr>
        <w:t>
      *Медициналық бұйымдармен жарақтандыру ағымдағы қажеттілікке сәйкес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Жабдықтау деңгейлері:</w:t>
      </w:r>
    </w:p>
    <w:p>
      <w:pPr>
        <w:spacing w:after="0"/>
        <w:ind w:left="0"/>
        <w:jc w:val="both"/>
      </w:pPr>
      <w:r>
        <w:rPr>
          <w:rFonts w:ascii="Times New Roman"/>
          <w:b w:val="false"/>
          <w:i w:val="false"/>
          <w:color w:val="000000"/>
          <w:sz w:val="28"/>
        </w:rPr>
        <w:t xml:space="preserve">
      1 – деңгей – "Денсаулық сақтау ұйымдары желісінің мемлекеттік нормативін бекіту туралы" Қазақстан Республикасы Денсаулық сақтау министрінің міндетін атқарушысының 2020 жылғы 15 қазандағы № ҚР ДСМ – 133/2020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21452 болып тіркелген) (бұдан әрі-желі нормативі) сәйкес айқындалатын денсаулық сақтау ұйымдары желісінің мемлекеттік нормативіне сәйкес аудандық деңгейде;</w:t>
      </w:r>
    </w:p>
    <w:p>
      <w:pPr>
        <w:spacing w:after="0"/>
        <w:ind w:left="0"/>
        <w:jc w:val="both"/>
      </w:pPr>
      <w:r>
        <w:rPr>
          <w:rFonts w:ascii="Times New Roman"/>
          <w:b w:val="false"/>
          <w:i w:val="false"/>
          <w:color w:val="000000"/>
          <w:sz w:val="28"/>
        </w:rPr>
        <w:t>
      2-деңгей Желі нормативіне сәйкес қалалық;</w:t>
      </w:r>
    </w:p>
    <w:p>
      <w:pPr>
        <w:spacing w:after="0"/>
        <w:ind w:left="0"/>
        <w:jc w:val="both"/>
      </w:pPr>
      <w:r>
        <w:rPr>
          <w:rFonts w:ascii="Times New Roman"/>
          <w:b w:val="false"/>
          <w:i w:val="false"/>
          <w:color w:val="000000"/>
          <w:sz w:val="28"/>
        </w:rPr>
        <w:t>
      3-деңгей – Желі нормативіне сәйкес облыстық;</w:t>
      </w:r>
    </w:p>
    <w:p>
      <w:pPr>
        <w:spacing w:after="0"/>
        <w:ind w:left="0"/>
        <w:jc w:val="both"/>
      </w:pPr>
      <w:r>
        <w:rPr>
          <w:rFonts w:ascii="Times New Roman"/>
          <w:b w:val="false"/>
          <w:i w:val="false"/>
          <w:color w:val="000000"/>
          <w:sz w:val="28"/>
        </w:rPr>
        <w:t>
      4-деңгей – 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 Операциялық залды жабдықтауға қосымша</w:t>
      </w:r>
    </w:p>
    <w:p>
      <w:pPr>
        <w:spacing w:after="0"/>
        <w:ind w:left="0"/>
        <w:jc w:val="both"/>
      </w:pPr>
      <w:r>
        <w:rPr>
          <w:rFonts w:ascii="Times New Roman"/>
          <w:b w:val="false"/>
          <w:i w:val="false"/>
          <w:color w:val="000000"/>
          <w:sz w:val="28"/>
        </w:rPr>
        <w:t>
      **** Аспаптық-диагностикалық бөлімшені жабдықтауға қосымша</w:t>
      </w:r>
    </w:p>
    <w:p>
      <w:pPr>
        <w:spacing w:after="0"/>
        <w:ind w:left="0"/>
        <w:jc w:val="both"/>
      </w:pPr>
      <w:r>
        <w:rPr>
          <w:rFonts w:ascii="Times New Roman"/>
          <w:b w:val="false"/>
          <w:i w:val="false"/>
          <w:color w:val="000000"/>
          <w:sz w:val="28"/>
        </w:rPr>
        <w:t>
      Аббревиатуралар мен қысқартулардың толық жазылуы:</w:t>
      </w:r>
    </w:p>
    <w:p>
      <w:pPr>
        <w:spacing w:after="0"/>
        <w:ind w:left="0"/>
        <w:jc w:val="both"/>
      </w:pPr>
      <w:r>
        <w:rPr>
          <w:rFonts w:ascii="Times New Roman"/>
          <w:b w:val="false"/>
          <w:i w:val="false"/>
          <w:color w:val="000000"/>
          <w:sz w:val="28"/>
        </w:rPr>
        <w:t>
      1. ЭФ-электрофизиологиялық станция;</w:t>
      </w:r>
    </w:p>
    <w:p>
      <w:pPr>
        <w:spacing w:after="0"/>
        <w:ind w:left="0"/>
        <w:jc w:val="both"/>
      </w:pPr>
      <w:r>
        <w:rPr>
          <w:rFonts w:ascii="Times New Roman"/>
          <w:b w:val="false"/>
          <w:i w:val="false"/>
          <w:color w:val="000000"/>
          <w:sz w:val="28"/>
        </w:rPr>
        <w:t>
      2. УДЗ-ультрадыбыстық зерттеулер;</w:t>
      </w:r>
    </w:p>
    <w:p>
      <w:pPr>
        <w:spacing w:after="0"/>
        <w:ind w:left="0"/>
        <w:jc w:val="both"/>
      </w:pPr>
      <w:r>
        <w:rPr>
          <w:rFonts w:ascii="Times New Roman"/>
          <w:b w:val="false"/>
          <w:i w:val="false"/>
          <w:color w:val="000000"/>
          <w:sz w:val="28"/>
        </w:rPr>
        <w:t>
      3. ТБ -талап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стандарттарына</w:t>
            </w:r>
            <w:r>
              <w:br/>
            </w:r>
            <w:r>
              <w:rPr>
                <w:rFonts w:ascii="Times New Roman"/>
                <w:b w:val="false"/>
                <w:i w:val="false"/>
                <w:color w:val="000000"/>
                <w:sz w:val="20"/>
              </w:rPr>
              <w:t>10 -қосымша</w:t>
            </w:r>
          </w:p>
        </w:tc>
      </w:tr>
    </w:tbl>
    <w:bookmarkStart w:name="z31" w:id="18"/>
    <w:p>
      <w:pPr>
        <w:spacing w:after="0"/>
        <w:ind w:left="0"/>
        <w:jc w:val="left"/>
      </w:pPr>
      <w:r>
        <w:rPr>
          <w:rFonts w:ascii="Times New Roman"/>
          <w:b/>
          <w:i w:val="false"/>
          <w:color w:val="000000"/>
        </w:rPr>
        <w:t xml:space="preserve"> Инфекциялық аурулар кезінде көмек көрсететін денсаулық сақтау ұйымының бөлімшесін жарақтандырудың ең төмен стандарты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деңгейіне байланысты медициналық бұйымдардың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бөлімшесі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деңгейінің экспресс-анализаторы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жарық өткізгіші бар ларингоскоп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Көпканалды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мониторы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насос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2ден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2ден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2ден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желдетуге арналған көлік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модификациясындағы медициналық 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төсек 3 секциялы көпфункционалды электрлік (реанимация бөлімшесі үшін керек-жарақтармен таразылармен бірге)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жылыту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мониторы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төсекке 1ден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төсекке 1ден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төсекке 1ден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желдетуге арналған көлік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төсекке 1ден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төсекке 1ден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төсекке 1ден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Көпканалды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жарық өткізгіші бар ларингоскоп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Аэрозольдік компрессорлық ингалятор (небулайзер) портативтік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Инфузияны жылытуға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насос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төсекке 1ден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төсекке 1ден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төсекке 1ден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бифаздық дефибриллятор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Төбенің Қос реанимациялық консолі 2x O2, 2xcac, 2sin, 2x полка, 16x 220V, түсі, 2x штатив, қызметкерлерді шақыру түймесі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Ылғалдандырғышы бар оттегі шығынын өлшегіш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шығынын өлшегіш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(интермиттейтін / ұзақ сору реттегіші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арналған таңу консолі O2, Vac, 220v (4 x), полка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қышқылдық-негізгі күйін және газдарын талдағыш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Сүзгілеу қондырғылары, терезелері, орнатылған қолғаптары бар оқшаулағыш тасымалдау боксы (ОТБ)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бөлімшесі***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 компьютерлік томограф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Мобильдкі рентгенологиялық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*Медициналық мақсаттағы бұйымдармен жабдықтандыру ағымдағы қажеттілігі бойынша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Жарақтандырудың деңгейлері:</w:t>
      </w:r>
    </w:p>
    <w:p>
      <w:pPr>
        <w:spacing w:after="0"/>
        <w:ind w:left="0"/>
        <w:jc w:val="both"/>
      </w:pPr>
      <w:r>
        <w:rPr>
          <w:rFonts w:ascii="Times New Roman"/>
          <w:b w:val="false"/>
          <w:i w:val="false"/>
          <w:color w:val="000000"/>
          <w:sz w:val="28"/>
        </w:rPr>
        <w:t xml:space="preserve">
      1 - деңгей – "Халық денсаулығы және денсаулық сақтау жүйесі туралы" Қазақстан Республикасының 2020 жылғы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68) тармақшасына сәйкес айқындалатын денсаулық сақтау ұйымдары желісінің мемлекеттік нормативі бойынша (бұдан әрі-Желі нормативі) сәйкес аудандық деңгейі;</w:t>
      </w:r>
    </w:p>
    <w:p>
      <w:pPr>
        <w:spacing w:after="0"/>
        <w:ind w:left="0"/>
        <w:jc w:val="both"/>
      </w:pPr>
      <w:r>
        <w:rPr>
          <w:rFonts w:ascii="Times New Roman"/>
          <w:b w:val="false"/>
          <w:i w:val="false"/>
          <w:color w:val="000000"/>
          <w:sz w:val="28"/>
        </w:rPr>
        <w:t>
      2 деңгей – желі нормативіне сәйкес қалалық деңгей;</w:t>
      </w:r>
    </w:p>
    <w:p>
      <w:pPr>
        <w:spacing w:after="0"/>
        <w:ind w:left="0"/>
        <w:jc w:val="both"/>
      </w:pPr>
      <w:r>
        <w:rPr>
          <w:rFonts w:ascii="Times New Roman"/>
          <w:b w:val="false"/>
          <w:i w:val="false"/>
          <w:color w:val="000000"/>
          <w:sz w:val="28"/>
        </w:rPr>
        <w:t>
      3 деңгей – желі нормативіне сәйкес облыстық деңгей;</w:t>
      </w:r>
    </w:p>
    <w:p>
      <w:pPr>
        <w:spacing w:after="0"/>
        <w:ind w:left="0"/>
        <w:jc w:val="both"/>
      </w:pPr>
      <w:r>
        <w:rPr>
          <w:rFonts w:ascii="Times New Roman"/>
          <w:b w:val="false"/>
          <w:i w:val="false"/>
          <w:color w:val="000000"/>
          <w:sz w:val="28"/>
        </w:rPr>
        <w:t>
      4 деңгей – 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 Аспаптық-диагностикалық бөлімшені жарақтандыруға қосымша</w:t>
      </w:r>
    </w:p>
    <w:p>
      <w:pPr>
        <w:spacing w:after="0"/>
        <w:ind w:left="0"/>
        <w:jc w:val="both"/>
      </w:pPr>
      <w:r>
        <w:rPr>
          <w:rFonts w:ascii="Times New Roman"/>
          <w:b w:val="false"/>
          <w:i w:val="false"/>
          <w:color w:val="000000"/>
          <w:sz w:val="28"/>
        </w:rPr>
        <w:t>
      Аббревиатура мен қысқартудың толық жазылуы:</w:t>
      </w:r>
    </w:p>
    <w:p>
      <w:pPr>
        <w:spacing w:after="0"/>
        <w:ind w:left="0"/>
        <w:jc w:val="both"/>
      </w:pPr>
      <w:r>
        <w:rPr>
          <w:rFonts w:ascii="Times New Roman"/>
          <w:b w:val="false"/>
          <w:i w:val="false"/>
          <w:color w:val="000000"/>
          <w:sz w:val="28"/>
        </w:rPr>
        <w:t>
      ТБ – талап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стандарттарына</w:t>
            </w:r>
            <w:r>
              <w:br/>
            </w:r>
            <w:r>
              <w:rPr>
                <w:rFonts w:ascii="Times New Roman"/>
                <w:b w:val="false"/>
                <w:i w:val="false"/>
                <w:color w:val="000000"/>
                <w:sz w:val="20"/>
              </w:rPr>
              <w:t>11-қосымша</w:t>
            </w:r>
          </w:p>
        </w:tc>
      </w:tr>
    </w:tbl>
    <w:bookmarkStart w:name="z33" w:id="19"/>
    <w:p>
      <w:pPr>
        <w:spacing w:after="0"/>
        <w:ind w:left="0"/>
        <w:jc w:val="left"/>
      </w:pPr>
      <w:r>
        <w:rPr>
          <w:rFonts w:ascii="Times New Roman"/>
          <w:b/>
          <w:i w:val="false"/>
          <w:color w:val="000000"/>
        </w:rPr>
        <w:t xml:space="preserve"> Урологиялық көмек көрсететін денсаулық сақтау ұйымының бөлімшесін жарақтандырудың ең төмен стандарты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деңгейіне байланысты медициналық бұйымдардың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 кабинеті(манипуляциялық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Цистоуретроскоп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 бөлімшесі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мониторы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жарық өткізгіші бар ларингоскоп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насос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қарау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бөлімшесі***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Цистоуретроскоп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Уродинамикалық жүйе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*Медициналық мақсаттағы бұйымдармен жабдықтандыру ағымдағы қажеттілігі бойынша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Жарақтандырудың деңгейлері:</w:t>
      </w:r>
    </w:p>
    <w:p>
      <w:pPr>
        <w:spacing w:after="0"/>
        <w:ind w:left="0"/>
        <w:jc w:val="both"/>
      </w:pPr>
      <w:r>
        <w:rPr>
          <w:rFonts w:ascii="Times New Roman"/>
          <w:b w:val="false"/>
          <w:i w:val="false"/>
          <w:color w:val="000000"/>
          <w:sz w:val="28"/>
        </w:rPr>
        <w:t xml:space="preserve">
      1 - деңгей – "Халық денсаулығы және денсаулық сақтау жүйесі туралы" Қазақстан Республикасының 2020 жылғы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68) тармақшасына сәйкес айқындалатын денсаулық сақтау ұйымдары желісінің мемлекеттік нормативі бойынша (бұдан әрі-Желі нормативі) сәйкес аудандық деңгейі;</w:t>
      </w:r>
    </w:p>
    <w:p>
      <w:pPr>
        <w:spacing w:after="0"/>
        <w:ind w:left="0"/>
        <w:jc w:val="both"/>
      </w:pPr>
      <w:r>
        <w:rPr>
          <w:rFonts w:ascii="Times New Roman"/>
          <w:b w:val="false"/>
          <w:i w:val="false"/>
          <w:color w:val="000000"/>
          <w:sz w:val="28"/>
        </w:rPr>
        <w:t>
      2 деңгей – желі нормативіне сәйкес қалалық деңгей;</w:t>
      </w:r>
    </w:p>
    <w:p>
      <w:pPr>
        <w:spacing w:after="0"/>
        <w:ind w:left="0"/>
        <w:jc w:val="both"/>
      </w:pPr>
      <w:r>
        <w:rPr>
          <w:rFonts w:ascii="Times New Roman"/>
          <w:b w:val="false"/>
          <w:i w:val="false"/>
          <w:color w:val="000000"/>
          <w:sz w:val="28"/>
        </w:rPr>
        <w:t xml:space="preserve">
      3 деңгей – желі нормативіне сәйкес облыстық деңгей; </w:t>
      </w:r>
    </w:p>
    <w:p>
      <w:pPr>
        <w:spacing w:after="0"/>
        <w:ind w:left="0"/>
        <w:jc w:val="both"/>
      </w:pPr>
      <w:r>
        <w:rPr>
          <w:rFonts w:ascii="Times New Roman"/>
          <w:b w:val="false"/>
          <w:i w:val="false"/>
          <w:color w:val="000000"/>
          <w:sz w:val="28"/>
        </w:rPr>
        <w:t>
      4 деңгей – 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 Аспаптық-диагностикалық бөлімшені жарақтандыруға қосымша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стандарттарына</w:t>
            </w:r>
            <w:r>
              <w:br/>
            </w:r>
            <w:r>
              <w:rPr>
                <w:rFonts w:ascii="Times New Roman"/>
                <w:b w:val="false"/>
                <w:i w:val="false"/>
                <w:color w:val="000000"/>
                <w:sz w:val="20"/>
              </w:rPr>
              <w:t xml:space="preserve">12-қосымша </w:t>
            </w:r>
          </w:p>
        </w:tc>
      </w:tr>
    </w:tbl>
    <w:bookmarkStart w:name="z35" w:id="20"/>
    <w:p>
      <w:pPr>
        <w:spacing w:after="0"/>
        <w:ind w:left="0"/>
        <w:jc w:val="left"/>
      </w:pPr>
      <w:r>
        <w:rPr>
          <w:rFonts w:ascii="Times New Roman"/>
          <w:b/>
          <w:i w:val="false"/>
          <w:color w:val="000000"/>
        </w:rPr>
        <w:t xml:space="preserve"> Акушерлік-гинекологиялық көмек көрсететін денсаулық сақтау ұйымдарының бөлімшелерін жарақтандырудың ең төмен стандарты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деңгейіне байланысты медициналық бұйымдардың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 кабинеті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басқарылатын гинекологиялық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Кардиотокограф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қабылдау кабинеті (қарау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басқарылатын гинекологиялық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Кардиотокограф***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деңгейінің экспресс-анализаторы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насос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2ден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2ден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2ден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оң қысым режимімен өкпені инвазивті емес желдетуге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өкпені жасанды желдетуге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жылу көзі бар ашық реанимациялық үстелдер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мониторы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желдетуге арналған аппараты бар көліктік кювез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2ден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жанындағы неонаталды монитор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 отоакустикалық эмиссияны (ТЕОАЕ, DPOAE) және есту қабілетінен туындаған әлеуетті (КСВП) тіркеу әдісімен аудиологиялық скринингке арналған құрылғы /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нәрестелерде скринингтік тимпанометрия жүргізуге арналған ортаңғы құлақ талдағышы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 бөлімшесінің операциялық бөлмесі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өкпені жасанды желдетуге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арналған жылытқыш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арналған медициналық аспиратор (сорғыш)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Капнограф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С-РАР опциясы және оттегі араластырғышы бар өкпені механикалық жасанды желдетуге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инфузиялық насос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аппараты (биопсия жиынтығымен)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Кардиотокограф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флюорограф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Гистероскопиялық эндоскоптар (ВЭК)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2ден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2ден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насос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Кольпоскоп цифрлік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2ден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операциялық бөлме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гинекологиялық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Криохирургияға арналған гинекологиялық Аппарат және / немесе хирургиялық лазерлік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бөлімшесі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аппараты (биопсияға арналған жиынтығымен)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r>
    </w:tbl>
    <w:p>
      <w:pPr>
        <w:spacing w:after="0"/>
        <w:ind w:left="0"/>
        <w:jc w:val="both"/>
      </w:pPr>
      <w:r>
        <w:rPr>
          <w:rFonts w:ascii="Times New Roman"/>
          <w:b w:val="false"/>
          <w:i w:val="false"/>
          <w:color w:val="000000"/>
          <w:sz w:val="28"/>
        </w:rPr>
        <w:t>
      *Медициналық мақсаттағы бұйымдармен жабдықтандыру ағымдағы қажеттілігі бойынша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Жарақтандырудың деңгейлері:</w:t>
      </w:r>
    </w:p>
    <w:p>
      <w:pPr>
        <w:spacing w:after="0"/>
        <w:ind w:left="0"/>
        <w:jc w:val="both"/>
      </w:pPr>
      <w:r>
        <w:rPr>
          <w:rFonts w:ascii="Times New Roman"/>
          <w:b w:val="false"/>
          <w:i w:val="false"/>
          <w:color w:val="000000"/>
          <w:sz w:val="28"/>
        </w:rPr>
        <w:t xml:space="preserve">
      1 - деңгей – "Халық денсаулығы және денсаулық сақтау жүйесі туралы" Қазақстан Республикасының 2020 жылғы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68) тармақшасына сәйкес айқындалатын денсаулық сақтау ұйымдары желісінің мемлекеттік нормативі бойынша (бұдан әрі-Желі нормативі) сәйкес аудандық деңгейі;</w:t>
      </w:r>
    </w:p>
    <w:p>
      <w:pPr>
        <w:spacing w:after="0"/>
        <w:ind w:left="0"/>
        <w:jc w:val="both"/>
      </w:pPr>
      <w:r>
        <w:rPr>
          <w:rFonts w:ascii="Times New Roman"/>
          <w:b w:val="false"/>
          <w:i w:val="false"/>
          <w:color w:val="000000"/>
          <w:sz w:val="28"/>
        </w:rPr>
        <w:t>
      2 деңгей – желі нормативіне сәйкес қалалық деңгей;</w:t>
      </w:r>
    </w:p>
    <w:p>
      <w:pPr>
        <w:spacing w:after="0"/>
        <w:ind w:left="0"/>
        <w:jc w:val="both"/>
      </w:pPr>
      <w:r>
        <w:rPr>
          <w:rFonts w:ascii="Times New Roman"/>
          <w:b w:val="false"/>
          <w:i w:val="false"/>
          <w:color w:val="000000"/>
          <w:sz w:val="28"/>
        </w:rPr>
        <w:t>
      3 деңгей – желі нормативіне сәйкес облыстық деңгей;</w:t>
      </w:r>
    </w:p>
    <w:p>
      <w:pPr>
        <w:spacing w:after="0"/>
        <w:ind w:left="0"/>
        <w:jc w:val="both"/>
      </w:pPr>
      <w:r>
        <w:rPr>
          <w:rFonts w:ascii="Times New Roman"/>
          <w:b w:val="false"/>
          <w:i w:val="false"/>
          <w:color w:val="000000"/>
          <w:sz w:val="28"/>
        </w:rPr>
        <w:t>
      4 деңгей – 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 Аспаптық-диагностикалық бөлімше болмаған жағдайда</w:t>
      </w:r>
    </w:p>
    <w:p>
      <w:pPr>
        <w:spacing w:after="0"/>
        <w:ind w:left="0"/>
        <w:jc w:val="both"/>
      </w:pPr>
      <w:r>
        <w:rPr>
          <w:rFonts w:ascii="Times New Roman"/>
          <w:b w:val="false"/>
          <w:i w:val="false"/>
          <w:color w:val="000000"/>
          <w:sz w:val="28"/>
        </w:rPr>
        <w:t>
      **** Операциялық залды қосымша</w:t>
      </w:r>
    </w:p>
    <w:p>
      <w:pPr>
        <w:spacing w:after="0"/>
        <w:ind w:left="0"/>
        <w:jc w:val="both"/>
      </w:pPr>
      <w:r>
        <w:rPr>
          <w:rFonts w:ascii="Times New Roman"/>
          <w:b w:val="false"/>
          <w:i w:val="false"/>
          <w:color w:val="000000"/>
          <w:sz w:val="28"/>
        </w:rPr>
        <w:t>
      ***** Аспаптық-диагностикалық бөлімшені жабдықтауға қосымша</w:t>
      </w:r>
    </w:p>
    <w:p>
      <w:pPr>
        <w:spacing w:after="0"/>
        <w:ind w:left="0"/>
        <w:jc w:val="both"/>
      </w:pPr>
      <w:r>
        <w:rPr>
          <w:rFonts w:ascii="Times New Roman"/>
          <w:b w:val="false"/>
          <w:i w:val="false"/>
          <w:color w:val="000000"/>
          <w:sz w:val="28"/>
        </w:rPr>
        <w:t>
      Аббревиатуралар мен қысқартулардың толық жазылуы:</w:t>
      </w:r>
    </w:p>
    <w:p>
      <w:pPr>
        <w:spacing w:after="0"/>
        <w:ind w:left="0"/>
        <w:jc w:val="both"/>
      </w:pPr>
      <w:r>
        <w:rPr>
          <w:rFonts w:ascii="Times New Roman"/>
          <w:b w:val="false"/>
          <w:i w:val="false"/>
          <w:color w:val="000000"/>
          <w:sz w:val="28"/>
        </w:rPr>
        <w:t>
      1. УДЗ – ультрадыбыстық зерттеулер;</w:t>
      </w:r>
    </w:p>
    <w:p>
      <w:pPr>
        <w:spacing w:after="0"/>
        <w:ind w:left="0"/>
        <w:jc w:val="both"/>
      </w:pPr>
      <w:r>
        <w:rPr>
          <w:rFonts w:ascii="Times New Roman"/>
          <w:b w:val="false"/>
          <w:i w:val="false"/>
          <w:color w:val="000000"/>
          <w:sz w:val="28"/>
        </w:rPr>
        <w:t>
      2. БЭК – бейнеэндоскопиялық кешен;</w:t>
      </w:r>
    </w:p>
    <w:p>
      <w:pPr>
        <w:spacing w:after="0"/>
        <w:ind w:left="0"/>
        <w:jc w:val="both"/>
      </w:pPr>
      <w:r>
        <w:rPr>
          <w:rFonts w:ascii="Times New Roman"/>
          <w:b w:val="false"/>
          <w:i w:val="false"/>
          <w:color w:val="000000"/>
          <w:sz w:val="28"/>
        </w:rPr>
        <w:t>
      3. ТБ – Талап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төменгі</w:t>
            </w:r>
            <w:r>
              <w:br/>
            </w:r>
            <w:r>
              <w:rPr>
                <w:rFonts w:ascii="Times New Roman"/>
                <w:b w:val="false"/>
                <w:i w:val="false"/>
                <w:color w:val="000000"/>
                <w:sz w:val="20"/>
              </w:rPr>
              <w:t>стандарттарына</w:t>
            </w:r>
            <w:r>
              <w:br/>
            </w:r>
            <w:r>
              <w:rPr>
                <w:rFonts w:ascii="Times New Roman"/>
                <w:b w:val="false"/>
                <w:i w:val="false"/>
                <w:color w:val="000000"/>
                <w:sz w:val="20"/>
              </w:rPr>
              <w:t>13-қосымша</w:t>
            </w:r>
          </w:p>
        </w:tc>
      </w:tr>
    </w:tbl>
    <w:bookmarkStart w:name="z37" w:id="21"/>
    <w:p>
      <w:pPr>
        <w:spacing w:after="0"/>
        <w:ind w:left="0"/>
        <w:jc w:val="left"/>
      </w:pPr>
      <w:r>
        <w:rPr>
          <w:rFonts w:ascii="Times New Roman"/>
          <w:b/>
          <w:i w:val="false"/>
          <w:color w:val="000000"/>
        </w:rPr>
        <w:t xml:space="preserve"> Онкологиялық көмек көрсететін денсаулық сақтау ұйымының бөлімшесін жарақтандырудың ең төменгі стандарты</w:t>
      </w:r>
    </w:p>
    <w:bookmarkEnd w:id="21"/>
    <w:p>
      <w:pPr>
        <w:spacing w:after="0"/>
        <w:ind w:left="0"/>
        <w:jc w:val="both"/>
      </w:pPr>
      <w:r>
        <w:rPr>
          <w:rFonts w:ascii="Times New Roman"/>
          <w:b w:val="false"/>
          <w:i w:val="false"/>
          <w:color w:val="ff0000"/>
          <w:sz w:val="28"/>
        </w:rPr>
        <w:t xml:space="preserve">
      Ескерту. 13-қосымша жаңа редакцияда – ҚР Денсаулық сақтау министрінің м.а. 14.09.2022 </w:t>
      </w:r>
      <w:r>
        <w:rPr>
          <w:rFonts w:ascii="Times New Roman"/>
          <w:b w:val="false"/>
          <w:i w:val="false"/>
          <w:color w:val="ff0000"/>
          <w:sz w:val="28"/>
        </w:rPr>
        <w:t>№ ҚР ДСМ-98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Деңгейіне байланысты медициналық бұйымдардың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 бейінді бөлімшелер (кабинеттер), оның ішінде балалар (200-ден астам төсегі бар онкологиялық ұйымдарда құрылады)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бөлімшесі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қысым тонометрі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портативті Офтальмоскоп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маңдай лупасы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 камерасы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рефлекторы немесе жарық көзі бар маңдай үлкейткіші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Отоларингологтың жұмыс орны (лор комбайн)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Онкоурологиялық бөлімшесі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цистоскоп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 уретеро реноскоп құрал-саймандармен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Онкогинекология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Видеокольпоскоп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Электрохирургиялық коагулятор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Торакальды (абдоминальды) онкология бөлімшесі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мониторы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жұмсақ тіндер ісіктері мен меланома бөлімшесі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мониторы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Нейроонкология бөлімшесі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мониторы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Гемобластоздар бөлімшесі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мониторы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Биоматериалдарды жылжытуға арналған контейнерлер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Маммологиялық бөлім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Инелер жиынтығы бар сүт безі трепан биопсия үшін тапанша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Химиотерапия бөлімшесі (ҚазОРҒЗИ, онкологиялық диспансерлер, көп бейінді аурухана (облыстық, қалалық) құрамында)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цитостатикалық дәрілік заттарды сұйылту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Бөлетін ауа ағыны, ішкі камераның ультракүлгін сәулелену жүйесі және персоналға арналған қорғаныш экраны бар ламинарлық бокс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Цитостатиктердің дайын ерітінділері бар шприцтер мен флакондарды тұмшалап орауға арналған роторлы терможапқыш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Цитостатиктерді сақтауға арналған сейф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Химиопрепараттарды тасымалдауға арналған контейнерлер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тоңазытқыш.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бөлімшесі (радиологиялық бөлімше) (ҚазОРҒЗИ құрамында, төсек қоры 100 төсектен кем емес онкологиялық диспансер, көп бейінді аурухана (облыстық, қалалық) құрамында).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үдеткіш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Брахитерапия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фокусты рентгенотерапия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 опциясы бар сандық рентгендік тренажер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Үстелді тегістеуге арналған қосымша палубасы бар кемінде 80 см саңылауы бар виртуалды модельдеу жүйесі бар компьютерлік томограф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Брахитерапия көздерін енгізуді бақылау үшін С-ұстағышы бар жылжымалы рентген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инжектор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мен физиктерге арналған жұмыс станцияларының жиынтығы бар қашықтықтан және брахитерапияға арналған компьютерлік дозиметриялық сәулеленуді жоспарлау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бөлімшесін жарақтандыруға арналған дозиметриялық жабдықтар, фантомдар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 бөлімшесі (орталығы)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РФДЗ өндіру және сапасын бақылау блогы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құрылғылары және басқару жүйесі бар қуаты кемінде 18 МэВ Циклотрон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Радиофармпрепаратты өндіруге және оның сапасын бақылауға арналған газбен жабдықтау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Радиофармпрепарат синтезінің автоматтандырылған модулі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Радиофармпрепарат өндіруге арналған ыстық камера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Автоклавты радиофармпрепаратты өлшеп орауға арналған ыстық камера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Радионуклидтердің түпнұсқалығын анықтауға арналған Гамма спектрометр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Циклотрон өндірісі, сапаны бақылау зертханасы үй-жайындағы дозаларды бақылауға арналған нейтрондық және гамма-сәулелену датчиктерінің жинағы бар радиациялық мониторинг және сигнализация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Атомдық-абсорбциялық спектрометр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Радиофармпрепараттарды сақтауға арналған қорғаныс сейфі (12 ұяшық)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радиоактивті қалдықтарды жинауға арналған 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мен аяқтың ластану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Дозиметр-радиометр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қалта дозиметрі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қорғаныш блоктары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Радионуклидтік диагностика блогы (бөлімшесі)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томографпен біріктірілген позитрондық-эмиссиялық томограф (ПЭТ) ПЭТ (КТ)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томографпен біріктірілген бір фотонды эмиссиялық компьютерлік томограф (БФЭКТ) БФЭКТ (КТ)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Радиофармпрепараттардың белсенділігін өлшеуге арналған Дозкалибратор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ПЭТ-КТ-ға арналған термобасуы бар кең форматты түсті принтер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Радиофармпрепаратты таратудың және шығарудың интеграцияланған автоматтандырылған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қалта дозиметрі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Радиациялық-қорғаныш ламинарлық бокс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радиоактивті қалдықтарды жинауға арналған 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бақылауды және калибрлеуді жүргізуге арналған фантомдар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Калибрлеу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Детекторлар мен фантомдар жиынтығы бар рентген аппараттарының сипаттамаларын бақылауға арналған әмбебап дозиметр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Радионуклидтік терапия блогы (бөлімшесі)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автоматты өлшеп ораумен РФП өлшеп орауға арналған ыстық камера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РФП бөлшектеуге арналған манипуляторлары бар радиациялық-қорғаныш ламинарлық Бокс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радиометрфасовка (дозкалибратор)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Детекторлары бар палаталардағы радиациялық ая мониторингі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 1 детектор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 1 детектор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Детекторлары бар пациенттердің радиациялық фонының мониторинг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 1 детектор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 1 детектор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радиоактивті қалдықтарды жинау және сақтау жүйесі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спектрометрі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радиоактивті қалдықтарды жинауға арналған 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мен аяқтың ластану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қалта дозиметрі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РФДЗ сақтауға арналған қорғаныс сейфі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Радиациялық қауіпсіздік қызметі немесе радиациялық қауіпсіздікке немесе бақылауға және техникалық қамтамасыз етуге жауапты тұлға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дозиметриялық бақылаудың автоматтандырылған кешені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қалта дозиметрі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Детекторлардың толық жиынтығы бар әмбебап дозиметр-радиометр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авариялардың салдарын жою құралдарының жиынтығы (генераторлық, өлшеп-орау, емшара, радиохимиялық, синтездік радиофармпрепараттар орын-жайларында)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Орын-жайға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және рентген сәулесінің дозиметрі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*Медициналық бұйымдармен жарақтандыру ағымдағы қажеттілікке сәйкес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Жабдықтау деңгейлері:</w:t>
      </w:r>
    </w:p>
    <w:p>
      <w:pPr>
        <w:spacing w:after="0"/>
        <w:ind w:left="0"/>
        <w:jc w:val="both"/>
      </w:pPr>
      <w:r>
        <w:rPr>
          <w:rFonts w:ascii="Times New Roman"/>
          <w:b w:val="false"/>
          <w:i w:val="false"/>
          <w:color w:val="000000"/>
          <w:sz w:val="28"/>
        </w:rPr>
        <w:t xml:space="preserve">
      1 – деңгей – "Денсаулық сақтау ұйымдары желісінің мемлекеттік нормативін бекіту туралы" Қазақстан Республикасы Денсаулық сақтау министрінің міндетін атқарушысының 2020 жылғы 15 қазандағы № ҚР ДСМ – 133/2020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21452 болып тіркелген) (бұдан әрі-желі нормативі) сәйкес айқындалатын денсаулық сақтау ұйымдары желісінің мемлекеттік нормативіне сәйкес аудандық деңгейде;</w:t>
      </w:r>
    </w:p>
    <w:p>
      <w:pPr>
        <w:spacing w:after="0"/>
        <w:ind w:left="0"/>
        <w:jc w:val="both"/>
      </w:pPr>
      <w:r>
        <w:rPr>
          <w:rFonts w:ascii="Times New Roman"/>
          <w:b w:val="false"/>
          <w:i w:val="false"/>
          <w:color w:val="000000"/>
          <w:sz w:val="28"/>
        </w:rPr>
        <w:t>
      2-деңгей Желі нормативіне сәйкес қалалық;</w:t>
      </w:r>
    </w:p>
    <w:p>
      <w:pPr>
        <w:spacing w:after="0"/>
        <w:ind w:left="0"/>
        <w:jc w:val="both"/>
      </w:pPr>
      <w:r>
        <w:rPr>
          <w:rFonts w:ascii="Times New Roman"/>
          <w:b w:val="false"/>
          <w:i w:val="false"/>
          <w:color w:val="000000"/>
          <w:sz w:val="28"/>
        </w:rPr>
        <w:t>
      3-деңгей – Желі нормативіне сәйкес облыстық;</w:t>
      </w:r>
    </w:p>
    <w:p>
      <w:pPr>
        <w:spacing w:after="0"/>
        <w:ind w:left="0"/>
        <w:jc w:val="both"/>
      </w:pPr>
      <w:r>
        <w:rPr>
          <w:rFonts w:ascii="Times New Roman"/>
          <w:b w:val="false"/>
          <w:i w:val="false"/>
          <w:color w:val="000000"/>
          <w:sz w:val="28"/>
        </w:rPr>
        <w:t>
      4-деңгей – 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Аббревиатуралар мен қысқартулардың толық жазылуы:</w:t>
      </w:r>
    </w:p>
    <w:p>
      <w:pPr>
        <w:spacing w:after="0"/>
        <w:ind w:left="0"/>
        <w:jc w:val="both"/>
      </w:pPr>
      <w:r>
        <w:rPr>
          <w:rFonts w:ascii="Times New Roman"/>
          <w:b w:val="false"/>
          <w:i w:val="false"/>
          <w:color w:val="000000"/>
          <w:sz w:val="28"/>
        </w:rPr>
        <w:t>
      1. РФП – радиофармдәрілік зат;</w:t>
      </w:r>
    </w:p>
    <w:p>
      <w:pPr>
        <w:spacing w:after="0"/>
        <w:ind w:left="0"/>
        <w:jc w:val="both"/>
      </w:pPr>
      <w:r>
        <w:rPr>
          <w:rFonts w:ascii="Times New Roman"/>
          <w:b w:val="false"/>
          <w:i w:val="false"/>
          <w:color w:val="000000"/>
          <w:sz w:val="28"/>
        </w:rPr>
        <w:t>
      2. МэВ – мегаэлектронвольт;</w:t>
      </w:r>
    </w:p>
    <w:p>
      <w:pPr>
        <w:spacing w:after="0"/>
        <w:ind w:left="0"/>
        <w:jc w:val="both"/>
      </w:pPr>
      <w:r>
        <w:rPr>
          <w:rFonts w:ascii="Times New Roman"/>
          <w:b w:val="false"/>
          <w:i w:val="false"/>
          <w:color w:val="000000"/>
          <w:sz w:val="28"/>
        </w:rPr>
        <w:t>
      3. (ПЭТ) ПЭТ (КТ) – компьютерлік томографпен біріктірілген позитронды-эмиссиялық томограф;</w:t>
      </w:r>
    </w:p>
    <w:p>
      <w:pPr>
        <w:spacing w:after="0"/>
        <w:ind w:left="0"/>
        <w:jc w:val="both"/>
      </w:pPr>
      <w:r>
        <w:rPr>
          <w:rFonts w:ascii="Times New Roman"/>
          <w:b w:val="false"/>
          <w:i w:val="false"/>
          <w:color w:val="000000"/>
          <w:sz w:val="28"/>
        </w:rPr>
        <w:t>
      4. (ОФЭКТ) ОФЭКТ (КТ) – компьютерлік томографпен біріктірілген бір фотонды эмиссиялық компьютерлік томограф;</w:t>
      </w:r>
    </w:p>
    <w:p>
      <w:pPr>
        <w:spacing w:after="0"/>
        <w:ind w:left="0"/>
        <w:jc w:val="both"/>
      </w:pPr>
      <w:r>
        <w:rPr>
          <w:rFonts w:ascii="Times New Roman"/>
          <w:b w:val="false"/>
          <w:i w:val="false"/>
          <w:color w:val="000000"/>
          <w:sz w:val="28"/>
        </w:rPr>
        <w:t>
      5. ҚазОРҒЗИ – Қазақ онкология және радиология ғылыми-зерттеу институты.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стандарттарына</w:t>
            </w:r>
            <w:r>
              <w:br/>
            </w:r>
            <w:r>
              <w:rPr>
                <w:rFonts w:ascii="Times New Roman"/>
                <w:b w:val="false"/>
                <w:i w:val="false"/>
                <w:color w:val="000000"/>
                <w:sz w:val="20"/>
              </w:rPr>
              <w:t>14-қосымша</w:t>
            </w:r>
          </w:p>
        </w:tc>
      </w:tr>
    </w:tbl>
    <w:bookmarkStart w:name="z39" w:id="22"/>
    <w:p>
      <w:pPr>
        <w:spacing w:after="0"/>
        <w:ind w:left="0"/>
        <w:jc w:val="left"/>
      </w:pPr>
      <w:r>
        <w:rPr>
          <w:rFonts w:ascii="Times New Roman"/>
          <w:b/>
          <w:i w:val="false"/>
          <w:color w:val="000000"/>
        </w:rPr>
        <w:t xml:space="preserve"> Аллергологиялық және иммунологиялық көмек көрсететін денсаулық сақтау ұйымының бөлімшесін жарақтандырудың ең төмен стандарты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деңгейіне байланысты медициналық бұйымдардың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Пышақтар жиынтығы бар Ларингоскоп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Қолмен жасанды желдетуге арналған тыныс алу қапшығы (Амбу)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бөлімшесі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Аэрозольдік компрессорлық портативтік ингалятор (небулайзер)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желдетуге арналған көлік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мониторы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жарық өткізгіші бар ларингоскоп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насос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Көпканалды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бифаздық дефибриллятор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 бинокулярный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*Медициналық мақсаттағы бұйымдармен жабдықтандыру ағымдағы қажеттілігі бойынша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Жарақтандырудың деңгейлері:</w:t>
      </w:r>
    </w:p>
    <w:p>
      <w:pPr>
        <w:spacing w:after="0"/>
        <w:ind w:left="0"/>
        <w:jc w:val="both"/>
      </w:pPr>
      <w:r>
        <w:rPr>
          <w:rFonts w:ascii="Times New Roman"/>
          <w:b w:val="false"/>
          <w:i w:val="false"/>
          <w:color w:val="000000"/>
          <w:sz w:val="28"/>
        </w:rPr>
        <w:t xml:space="preserve">
      1 - деңгей – "Халық денсаулығы және денсаулық сақтау жүйесі туралы" Қазақстан Республикасының 2020 жылғы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68) тармақшасына сәйкес айқындалатын денсаулық сақтау ұйымдары желісінің мемлекеттік нормативі бойынша (бұдан әрі-Желі нормативі) сәйкес аудандық деңгейі;</w:t>
      </w:r>
    </w:p>
    <w:p>
      <w:pPr>
        <w:spacing w:after="0"/>
        <w:ind w:left="0"/>
        <w:jc w:val="both"/>
      </w:pPr>
      <w:r>
        <w:rPr>
          <w:rFonts w:ascii="Times New Roman"/>
          <w:b w:val="false"/>
          <w:i w:val="false"/>
          <w:color w:val="000000"/>
          <w:sz w:val="28"/>
        </w:rPr>
        <w:t>
      2 деңгей – желі нормативіне сәйкес қалалық деңгей;</w:t>
      </w:r>
    </w:p>
    <w:p>
      <w:pPr>
        <w:spacing w:after="0"/>
        <w:ind w:left="0"/>
        <w:jc w:val="both"/>
      </w:pPr>
      <w:r>
        <w:rPr>
          <w:rFonts w:ascii="Times New Roman"/>
          <w:b w:val="false"/>
          <w:i w:val="false"/>
          <w:color w:val="000000"/>
          <w:sz w:val="28"/>
        </w:rPr>
        <w:t>
      3 деңгей – желі нормативіне сәйкес облыстық деңгей;</w:t>
      </w:r>
    </w:p>
    <w:p>
      <w:pPr>
        <w:spacing w:after="0"/>
        <w:ind w:left="0"/>
        <w:jc w:val="both"/>
      </w:pPr>
      <w:r>
        <w:rPr>
          <w:rFonts w:ascii="Times New Roman"/>
          <w:b w:val="false"/>
          <w:i w:val="false"/>
          <w:color w:val="000000"/>
          <w:sz w:val="28"/>
        </w:rPr>
        <w:t>
      4 деңгей – 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Аббревиатура мен қысқартудың толық жазылуы:</w:t>
      </w:r>
    </w:p>
    <w:p>
      <w:pPr>
        <w:spacing w:after="0"/>
        <w:ind w:left="0"/>
        <w:jc w:val="both"/>
      </w:pPr>
      <w:r>
        <w:rPr>
          <w:rFonts w:ascii="Times New Roman"/>
          <w:b w:val="false"/>
          <w:i w:val="false"/>
          <w:color w:val="000000"/>
          <w:sz w:val="28"/>
        </w:rPr>
        <w:t>
      ТБ – талап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стандарттарына</w:t>
            </w:r>
            <w:r>
              <w:br/>
            </w:r>
            <w:r>
              <w:rPr>
                <w:rFonts w:ascii="Times New Roman"/>
                <w:b w:val="false"/>
                <w:i w:val="false"/>
                <w:color w:val="000000"/>
                <w:sz w:val="20"/>
              </w:rPr>
              <w:t>15-қосымша</w:t>
            </w:r>
          </w:p>
        </w:tc>
      </w:tr>
    </w:tbl>
    <w:bookmarkStart w:name="z41" w:id="23"/>
    <w:p>
      <w:pPr>
        <w:spacing w:after="0"/>
        <w:ind w:left="0"/>
        <w:jc w:val="left"/>
      </w:pPr>
      <w:r>
        <w:rPr>
          <w:rFonts w:ascii="Times New Roman"/>
          <w:b/>
          <w:i w:val="false"/>
          <w:color w:val="000000"/>
        </w:rPr>
        <w:t xml:space="preserve"> Травматологиялық және ортопедиялық көмек көрсететін денсаулық сақтау ұйымдарының бөлімшелерін жарақтандырудың ең төмен стандарты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деңгейіне байланысты медициналық бұйымдардың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пункт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қарау шамы (мобильдік)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бифазиялық Дефибриллятор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операциялық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Монополярлы, биполярлы қималарға және коагуляцияға арналған жоғары жиілікті электрокоагулятор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Ортопедияға арналған күштік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құралдарды сақтау камерасы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 (манипуляциялық)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Видеартроскоп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операциялық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қарау шамы (мобильдік)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Гипстеуге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алуға және салуға арналған құралдар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Монополярлы, биполярлы қималарға және коагуляцияға арналған жоғары жиілікті электрокоагулятор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Ортопедияға арналған күштік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Көлеңкесіз төбелік 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құралдарды сақтау камерасы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насос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жарық өткізгіші бар ларингоскоп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мониторы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Көпканалды</w:t>
            </w:r>
          </w:p>
          <w:p>
            <w:pPr>
              <w:spacing w:after="20"/>
              <w:ind w:left="20"/>
              <w:jc w:val="both"/>
            </w:pPr>
            <w:r>
              <w:rPr>
                <w:rFonts w:ascii="Times New Roman"/>
                <w:b w:val="false"/>
                <w:i w:val="false"/>
                <w:color w:val="000000"/>
                <w:sz w:val="20"/>
              </w:rPr>
              <w:t>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Гипстеуге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алуға және салуға арналған құралдар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Ортопедияға арналған күштік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Бейнеартроскоп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 бар остеотомияға арналған хирургиялық ультрадыбыстық жүйе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бөлімше****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 рентгенологиялық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бөлімшесі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деңгейін экспресс-анализаторы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бөлімшесі үшін емделушіге арналған төсек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Портативтік аэрозольдік компрессорлық ингалятор (небулайзер)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насос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жарық өткізгіші бар Ларингоскоп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мониторы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көпканалды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Тұтқалар жинағы бар ультрадыбыстық кавитацияға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Күйіктерді емдеуге арналған Ванна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*Медициналық мақсаттағы бұйымдармен жабдықтандыру ағымдағы қажеттілігі бойынша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Жарақтандырудың деңгейлері:</w:t>
      </w:r>
    </w:p>
    <w:p>
      <w:pPr>
        <w:spacing w:after="0"/>
        <w:ind w:left="0"/>
        <w:jc w:val="both"/>
      </w:pPr>
      <w:r>
        <w:rPr>
          <w:rFonts w:ascii="Times New Roman"/>
          <w:b w:val="false"/>
          <w:i w:val="false"/>
          <w:color w:val="000000"/>
          <w:sz w:val="28"/>
        </w:rPr>
        <w:t xml:space="preserve">
      1 - деңгей – "Халық денсаулығы және денсаулық сақтау жүйесі туралы" Қазақстан Республикасының 2020 жылғы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68) тармақшасына сәйкес айқындалатын денсаулық сақтау ұйымдары желісінің мемлекеттік нормативі бойынша (бұдан әрі-Желі нормативі) сәйкес аудандық деңгейі;</w:t>
      </w:r>
    </w:p>
    <w:p>
      <w:pPr>
        <w:spacing w:after="0"/>
        <w:ind w:left="0"/>
        <w:jc w:val="both"/>
      </w:pPr>
      <w:r>
        <w:rPr>
          <w:rFonts w:ascii="Times New Roman"/>
          <w:b w:val="false"/>
          <w:i w:val="false"/>
          <w:color w:val="000000"/>
          <w:sz w:val="28"/>
        </w:rPr>
        <w:t>
      2 деңгей – желі нормативіне сәйкес қалалық деңгей;</w:t>
      </w:r>
    </w:p>
    <w:p>
      <w:pPr>
        <w:spacing w:after="0"/>
        <w:ind w:left="0"/>
        <w:jc w:val="both"/>
      </w:pPr>
      <w:r>
        <w:rPr>
          <w:rFonts w:ascii="Times New Roman"/>
          <w:b w:val="false"/>
          <w:i w:val="false"/>
          <w:color w:val="000000"/>
          <w:sz w:val="28"/>
        </w:rPr>
        <w:t>
      3 деңгей – желі нормативіне сәйкес облыстық деңгей;</w:t>
      </w:r>
    </w:p>
    <w:p>
      <w:pPr>
        <w:spacing w:after="0"/>
        <w:ind w:left="0"/>
        <w:jc w:val="both"/>
      </w:pPr>
      <w:r>
        <w:rPr>
          <w:rFonts w:ascii="Times New Roman"/>
          <w:b w:val="false"/>
          <w:i w:val="false"/>
          <w:color w:val="000000"/>
          <w:sz w:val="28"/>
        </w:rPr>
        <w:t>
      4 деңгей – 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Операциялық залды жабдықтауға қосымша</w:t>
      </w:r>
    </w:p>
    <w:p>
      <w:pPr>
        <w:spacing w:after="0"/>
        <w:ind w:left="0"/>
        <w:jc w:val="both"/>
      </w:pPr>
      <w:r>
        <w:rPr>
          <w:rFonts w:ascii="Times New Roman"/>
          <w:b w:val="false"/>
          <w:i w:val="false"/>
          <w:color w:val="000000"/>
          <w:sz w:val="28"/>
        </w:rPr>
        <w:t>
      **** Аспаптық-диагностикалық бөлімшені жарақтандыруға қосымша</w:t>
      </w:r>
    </w:p>
    <w:p>
      <w:pPr>
        <w:spacing w:after="0"/>
        <w:ind w:left="0"/>
        <w:jc w:val="both"/>
      </w:pPr>
      <w:r>
        <w:rPr>
          <w:rFonts w:ascii="Times New Roman"/>
          <w:b w:val="false"/>
          <w:i w:val="false"/>
          <w:color w:val="000000"/>
          <w:sz w:val="28"/>
        </w:rPr>
        <w:t>
      Аббревиатура мен қысқартудың толық жазылуы:</w:t>
      </w:r>
    </w:p>
    <w:p>
      <w:pPr>
        <w:spacing w:after="0"/>
        <w:ind w:left="0"/>
        <w:jc w:val="both"/>
      </w:pPr>
      <w:r>
        <w:rPr>
          <w:rFonts w:ascii="Times New Roman"/>
          <w:b w:val="false"/>
          <w:i w:val="false"/>
          <w:color w:val="000000"/>
          <w:sz w:val="28"/>
        </w:rPr>
        <w:t>
      ТБ – талап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стандарттарына</w:t>
            </w:r>
            <w:r>
              <w:br/>
            </w:r>
            <w:r>
              <w:rPr>
                <w:rFonts w:ascii="Times New Roman"/>
                <w:b w:val="false"/>
                <w:i w:val="false"/>
                <w:color w:val="000000"/>
                <w:sz w:val="20"/>
              </w:rPr>
              <w:t>16-қосымша</w:t>
            </w:r>
          </w:p>
        </w:tc>
      </w:tr>
    </w:tbl>
    <w:bookmarkStart w:name="z43" w:id="24"/>
    <w:p>
      <w:pPr>
        <w:spacing w:after="0"/>
        <w:ind w:left="0"/>
        <w:jc w:val="left"/>
      </w:pPr>
      <w:r>
        <w:rPr>
          <w:rFonts w:ascii="Times New Roman"/>
          <w:b/>
          <w:i w:val="false"/>
          <w:color w:val="000000"/>
        </w:rPr>
        <w:t xml:space="preserve"> Пульмонологиялық және ортопедиялық көмек көрсететін денсаулық сақтау ұйымдарының бөлімшелерін жарақтандырудың ең төмен стандарты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деңгейіне байланысты медициналық бұйымдардың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Көпканалды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концентраторы (тасымалданатын)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төсектер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төсектер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төсектер саны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насос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жанындағы монитор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Аэрозольдік компрессорлық ингалятор (небулайзер) портативтік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 1ден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 1ден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 1ден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жарық өткізгіші бар ларингоскоп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бөлімшесі***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 сынамасын анықтауға арналған аппаратура (балалар пульмонологиялық бөлімшесінде)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*Медициналық мақсаттағы бұйымдармен жабдықтандыру ағымдағы қажеттілігі бойынша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Жарақтандырудың деңгейлері:</w:t>
      </w:r>
    </w:p>
    <w:p>
      <w:pPr>
        <w:spacing w:after="0"/>
        <w:ind w:left="0"/>
        <w:jc w:val="both"/>
      </w:pPr>
      <w:r>
        <w:rPr>
          <w:rFonts w:ascii="Times New Roman"/>
          <w:b w:val="false"/>
          <w:i w:val="false"/>
          <w:color w:val="000000"/>
          <w:sz w:val="28"/>
        </w:rPr>
        <w:t xml:space="preserve">
      1 - деңгей – "Халық денсаулығы және денсаулық сақтау жүйесі туралы" Қазақстан Республикасының 2020 жылғы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68) тармақшасына сәйкес айқындалатын денсаулық сақтау ұйымдары желісінің мемлекеттік нормативі бойынша (бұдан әрі-Желі нормативі) сәйкес аудандық деңгейі;</w:t>
      </w:r>
    </w:p>
    <w:p>
      <w:pPr>
        <w:spacing w:after="0"/>
        <w:ind w:left="0"/>
        <w:jc w:val="both"/>
      </w:pPr>
      <w:r>
        <w:rPr>
          <w:rFonts w:ascii="Times New Roman"/>
          <w:b w:val="false"/>
          <w:i w:val="false"/>
          <w:color w:val="000000"/>
          <w:sz w:val="28"/>
        </w:rPr>
        <w:t>
      2 деңгей – желі нормативіне сәйкес қалалық деңгей;</w:t>
      </w:r>
    </w:p>
    <w:p>
      <w:pPr>
        <w:spacing w:after="0"/>
        <w:ind w:left="0"/>
        <w:jc w:val="both"/>
      </w:pPr>
      <w:r>
        <w:rPr>
          <w:rFonts w:ascii="Times New Roman"/>
          <w:b w:val="false"/>
          <w:i w:val="false"/>
          <w:color w:val="000000"/>
          <w:sz w:val="28"/>
        </w:rPr>
        <w:t>
      3 деңгей – желі нормативіне сәйкес облыстық деңгей;</w:t>
      </w:r>
    </w:p>
    <w:p>
      <w:pPr>
        <w:spacing w:after="0"/>
        <w:ind w:left="0"/>
        <w:jc w:val="both"/>
      </w:pPr>
      <w:r>
        <w:rPr>
          <w:rFonts w:ascii="Times New Roman"/>
          <w:b w:val="false"/>
          <w:i w:val="false"/>
          <w:color w:val="000000"/>
          <w:sz w:val="28"/>
        </w:rPr>
        <w:t>
      4 деңгей – 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 Аспаптық-диагностикалық бөлімшені жарақтандыруға қосымша</w:t>
      </w:r>
    </w:p>
    <w:p>
      <w:pPr>
        <w:spacing w:after="0"/>
        <w:ind w:left="0"/>
        <w:jc w:val="both"/>
      </w:pPr>
      <w:r>
        <w:rPr>
          <w:rFonts w:ascii="Times New Roman"/>
          <w:b w:val="false"/>
          <w:i w:val="false"/>
          <w:color w:val="000000"/>
          <w:sz w:val="28"/>
        </w:rPr>
        <w:t>
      Аббревиатура мен қысқартудың толық жазылуы:</w:t>
      </w:r>
    </w:p>
    <w:p>
      <w:pPr>
        <w:spacing w:after="0"/>
        <w:ind w:left="0"/>
        <w:jc w:val="both"/>
      </w:pPr>
      <w:r>
        <w:rPr>
          <w:rFonts w:ascii="Times New Roman"/>
          <w:b w:val="false"/>
          <w:i w:val="false"/>
          <w:color w:val="000000"/>
          <w:sz w:val="28"/>
        </w:rPr>
        <w:t>
      ТБ – талап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төменгі</w:t>
            </w:r>
            <w:r>
              <w:br/>
            </w:r>
            <w:r>
              <w:rPr>
                <w:rFonts w:ascii="Times New Roman"/>
                <w:b w:val="false"/>
                <w:i w:val="false"/>
                <w:color w:val="000000"/>
                <w:sz w:val="20"/>
              </w:rPr>
              <w:t>стандарттарына</w:t>
            </w:r>
            <w:r>
              <w:br/>
            </w:r>
            <w:r>
              <w:rPr>
                <w:rFonts w:ascii="Times New Roman"/>
                <w:b w:val="false"/>
                <w:i w:val="false"/>
                <w:color w:val="000000"/>
                <w:sz w:val="20"/>
              </w:rPr>
              <w:t>17-қосымша</w:t>
            </w:r>
          </w:p>
        </w:tc>
      </w:tr>
    </w:tbl>
    <w:bookmarkStart w:name="z45" w:id="25"/>
    <w:p>
      <w:pPr>
        <w:spacing w:after="0"/>
        <w:ind w:left="0"/>
        <w:jc w:val="left"/>
      </w:pPr>
      <w:r>
        <w:rPr>
          <w:rFonts w:ascii="Times New Roman"/>
          <w:b/>
          <w:i w:val="false"/>
          <w:color w:val="000000"/>
        </w:rPr>
        <w:t xml:space="preserve"> Нейрохирургиялық көмек көрсететін денсаулық сақтау ұйымының бөлімшесін жарақтандырудың ең төмен стандарты</w:t>
      </w:r>
    </w:p>
    <w:bookmarkEnd w:id="25"/>
    <w:p>
      <w:pPr>
        <w:spacing w:after="0"/>
        <w:ind w:left="0"/>
        <w:jc w:val="both"/>
      </w:pPr>
      <w:r>
        <w:rPr>
          <w:rFonts w:ascii="Times New Roman"/>
          <w:b w:val="false"/>
          <w:i w:val="false"/>
          <w:color w:val="ff0000"/>
          <w:sz w:val="28"/>
        </w:rPr>
        <w:t xml:space="preserve">
      Ескерту. 17-қосымша жаңа редакцияда – ҚР Денсаулық сақтау министрінің м.а. 14.09.2022 </w:t>
      </w:r>
      <w:r>
        <w:rPr>
          <w:rFonts w:ascii="Times New Roman"/>
          <w:b w:val="false"/>
          <w:i w:val="false"/>
          <w:color w:val="ff0000"/>
          <w:sz w:val="28"/>
        </w:rPr>
        <w:t>№ ҚР ДСМ-98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Деңгейіне байланысты медициналық бұйымдардың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 бөлімше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мониторы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шырағдан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хирургиялық аспиратор (сорғыш)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Портативті аэрозольді компрессорлық ингалятор (небулайзер)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бифазалық дефибриллятор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функционалды ойылуға қарсы матрас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 операциялық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Ассистентке арналған қосымшасы бар операциялық өріс бейнесінің мониторы бар операциялық микроскоп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Инжекторы бар ангиографиялық жүйе (операциялық эндоваскулярлық нейрохирургия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интраоперациялық сканер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Нейрохирургияға арналған құралдар жинағымен нейрохирургиялық араласулар жүргізуге арналған бейнеэндоскопиялық кешен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қысымды өлшеуге арналған монитор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Нейрохирургияға арналған күштік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Ликворлық қысымды өлшеуге арналған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 бар остеотомияға арналған хирургиялық ультрадыбыстық жүйе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Нейромониторинг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Нейронавигация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функционалды ойылуға қарсы матрас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 түрлендіргіш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бөлімше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Инжектормен жиынтықтағы ангиографиялық жүйе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потенциалдарды тіркеуге арналған компьютерлік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транскраниальді доплерографияға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Прецеребральді қан тамырларын ультрадыбыстық сканерлеуге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арқылы және интраоперациялық зерттеуге арналған портативті ультрадыбыстық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 Медициналық бұйымдармен жарақтандыру ағымдағы қажеттілікке сәйкес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Жабдықтау деңгейлері:</w:t>
      </w:r>
    </w:p>
    <w:p>
      <w:pPr>
        <w:spacing w:after="0"/>
        <w:ind w:left="0"/>
        <w:jc w:val="both"/>
      </w:pPr>
      <w:r>
        <w:rPr>
          <w:rFonts w:ascii="Times New Roman"/>
          <w:b w:val="false"/>
          <w:i w:val="false"/>
          <w:color w:val="000000"/>
          <w:sz w:val="28"/>
        </w:rPr>
        <w:t xml:space="preserve">
      1 – деңгей – "Денсаулық сақтау ұйымдары желісінің мемлекеттік нормативін бекіту туралы" Қазақстан Республикасы Денсаулық сақтау министрінің міндетін атқарушысының 2020 жылғы 15 қазандағы № ҚР ДСМ – 133/2020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21452 болып тіркелген) (бұдан әрі-желі нормативі) сәйкес айқындалатын денсаулық сақтау ұйымдары желісінің мемлекеттік нормативіне сәйкес аудандық деңгейде;</w:t>
      </w:r>
    </w:p>
    <w:p>
      <w:pPr>
        <w:spacing w:after="0"/>
        <w:ind w:left="0"/>
        <w:jc w:val="both"/>
      </w:pPr>
      <w:r>
        <w:rPr>
          <w:rFonts w:ascii="Times New Roman"/>
          <w:b w:val="false"/>
          <w:i w:val="false"/>
          <w:color w:val="000000"/>
          <w:sz w:val="28"/>
        </w:rPr>
        <w:t>
      2 – деңгей желі нормативіне сәйкес қалалық;</w:t>
      </w:r>
    </w:p>
    <w:p>
      <w:pPr>
        <w:spacing w:after="0"/>
        <w:ind w:left="0"/>
        <w:jc w:val="both"/>
      </w:pPr>
      <w:r>
        <w:rPr>
          <w:rFonts w:ascii="Times New Roman"/>
          <w:b w:val="false"/>
          <w:i w:val="false"/>
          <w:color w:val="000000"/>
          <w:sz w:val="28"/>
        </w:rPr>
        <w:t>
      3 – деңгей – желі нормативіне сәйкес облыстық;</w:t>
      </w:r>
    </w:p>
    <w:p>
      <w:pPr>
        <w:spacing w:after="0"/>
        <w:ind w:left="0"/>
        <w:jc w:val="both"/>
      </w:pPr>
      <w:r>
        <w:rPr>
          <w:rFonts w:ascii="Times New Roman"/>
          <w:b w:val="false"/>
          <w:i w:val="false"/>
          <w:color w:val="000000"/>
          <w:sz w:val="28"/>
        </w:rPr>
        <w:t>
      4 – деңгей-Қазақстан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 - Операциялық залды жабдықтауға қосымша</w:t>
      </w:r>
    </w:p>
    <w:p>
      <w:pPr>
        <w:spacing w:after="0"/>
        <w:ind w:left="0"/>
        <w:jc w:val="both"/>
      </w:pPr>
      <w:r>
        <w:rPr>
          <w:rFonts w:ascii="Times New Roman"/>
          <w:b w:val="false"/>
          <w:i w:val="false"/>
          <w:color w:val="000000"/>
          <w:sz w:val="28"/>
        </w:rPr>
        <w:t>
      **** - Аспаптық-диагностикалық бөлімшені жабдықтауға қосымша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стандарттарына</w:t>
            </w:r>
            <w:r>
              <w:br/>
            </w:r>
            <w:r>
              <w:rPr>
                <w:rFonts w:ascii="Times New Roman"/>
                <w:b w:val="false"/>
                <w:i w:val="false"/>
                <w:color w:val="000000"/>
                <w:sz w:val="20"/>
              </w:rPr>
              <w:t>18-қосымша</w:t>
            </w:r>
          </w:p>
        </w:tc>
      </w:tr>
    </w:tbl>
    <w:bookmarkStart w:name="z47" w:id="26"/>
    <w:p>
      <w:pPr>
        <w:spacing w:after="0"/>
        <w:ind w:left="0"/>
        <w:jc w:val="left"/>
      </w:pPr>
      <w:r>
        <w:rPr>
          <w:rFonts w:ascii="Times New Roman"/>
          <w:b/>
          <w:i w:val="false"/>
          <w:color w:val="000000"/>
        </w:rPr>
        <w:t xml:space="preserve"> Ревматологиялық көмек көрсететін денсаулық сақтау ұйымының бөлімшесін жарақтандырудың ең төмен стандарты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деңгейіне байланысты медициналық бұйымдардың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бөлімшесі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мониторы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жарық өткізгіші бар ларингоскоп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арналы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 портативтік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Аэрозольдік компрессорлық портативтік ингалятор (небулайзер)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bl>
    <w:p>
      <w:pPr>
        <w:spacing w:after="0"/>
        <w:ind w:left="0"/>
        <w:jc w:val="both"/>
      </w:pPr>
      <w:r>
        <w:rPr>
          <w:rFonts w:ascii="Times New Roman"/>
          <w:b w:val="false"/>
          <w:i w:val="false"/>
          <w:color w:val="000000"/>
          <w:sz w:val="28"/>
        </w:rPr>
        <w:t>
      *Медициналық мақсаттағы бұйымдармен жабдықтандыру ағымдағы қажеттілігі бойынша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Жарақтандырудың деңгейлері:</w:t>
      </w:r>
    </w:p>
    <w:p>
      <w:pPr>
        <w:spacing w:after="0"/>
        <w:ind w:left="0"/>
        <w:jc w:val="both"/>
      </w:pPr>
      <w:r>
        <w:rPr>
          <w:rFonts w:ascii="Times New Roman"/>
          <w:b w:val="false"/>
          <w:i w:val="false"/>
          <w:color w:val="000000"/>
          <w:sz w:val="28"/>
        </w:rPr>
        <w:t xml:space="preserve">
      1 - деңгей – "Халық денсаулығы және денсаулық сақтау жүйесі туралы" Қазақстан Республикасының 2020 жылғы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68) тармақшасына сәйкес айқындалатын денсаулық сақтау ұйымдары желісінің мемлекеттік нормативі бойынша (бұдан әрі-Желі нормативі) сәйкес аудандық деңгейі;</w:t>
      </w:r>
    </w:p>
    <w:p>
      <w:pPr>
        <w:spacing w:after="0"/>
        <w:ind w:left="0"/>
        <w:jc w:val="both"/>
      </w:pPr>
      <w:r>
        <w:rPr>
          <w:rFonts w:ascii="Times New Roman"/>
          <w:b w:val="false"/>
          <w:i w:val="false"/>
          <w:color w:val="000000"/>
          <w:sz w:val="28"/>
        </w:rPr>
        <w:t>
      2 деңгей – желі нормативіне сәйкес қалалық деңгей;</w:t>
      </w:r>
    </w:p>
    <w:p>
      <w:pPr>
        <w:spacing w:after="0"/>
        <w:ind w:left="0"/>
        <w:jc w:val="both"/>
      </w:pPr>
      <w:r>
        <w:rPr>
          <w:rFonts w:ascii="Times New Roman"/>
          <w:b w:val="false"/>
          <w:i w:val="false"/>
          <w:color w:val="000000"/>
          <w:sz w:val="28"/>
        </w:rPr>
        <w:t>
      3 деңгей – желі нормативіне сәйкес облыстық деңгей;</w:t>
      </w:r>
    </w:p>
    <w:p>
      <w:pPr>
        <w:spacing w:after="0"/>
        <w:ind w:left="0"/>
        <w:jc w:val="both"/>
      </w:pPr>
      <w:r>
        <w:rPr>
          <w:rFonts w:ascii="Times New Roman"/>
          <w:b w:val="false"/>
          <w:i w:val="false"/>
          <w:color w:val="000000"/>
          <w:sz w:val="28"/>
        </w:rPr>
        <w:t>
      4 деңгей – 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Аббревиатура мен қысқартудың толық жазылуы:</w:t>
      </w:r>
    </w:p>
    <w:p>
      <w:pPr>
        <w:spacing w:after="0"/>
        <w:ind w:left="0"/>
        <w:jc w:val="both"/>
      </w:pPr>
      <w:r>
        <w:rPr>
          <w:rFonts w:ascii="Times New Roman"/>
          <w:b w:val="false"/>
          <w:i w:val="false"/>
          <w:color w:val="000000"/>
          <w:sz w:val="28"/>
        </w:rPr>
        <w:t>
      ТБ – талап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стандарттарына</w:t>
            </w:r>
            <w:r>
              <w:br/>
            </w:r>
            <w:r>
              <w:rPr>
                <w:rFonts w:ascii="Times New Roman"/>
                <w:b w:val="false"/>
                <w:i w:val="false"/>
                <w:color w:val="000000"/>
                <w:sz w:val="20"/>
              </w:rPr>
              <w:t>19-қосымша</w:t>
            </w:r>
          </w:p>
        </w:tc>
      </w:tr>
    </w:tbl>
    <w:bookmarkStart w:name="z49" w:id="27"/>
    <w:p>
      <w:pPr>
        <w:spacing w:after="0"/>
        <w:ind w:left="0"/>
        <w:jc w:val="left"/>
      </w:pPr>
      <w:r>
        <w:rPr>
          <w:rFonts w:ascii="Times New Roman"/>
          <w:b/>
          <w:i w:val="false"/>
          <w:color w:val="000000"/>
        </w:rPr>
        <w:t xml:space="preserve"> Эндокринологиялық көмек көрсететін денсаулық сақтау ұйымының бөлімшесін жарақтандырудың ең төмен стандарты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деңгейіне байланысты медициналық жабдықтардың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деңгейінің экспресс-анализаторы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бөлімшесі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деңгейінің экспресс-анализаторы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мониторы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жарық өткізгіші бар ларингоскоп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 многоканальный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бөлімше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Автокераторефрактометр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компьютерлік периметр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офтальмоскоп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лазерлі коагуляцияға арналған диодты лазер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*Медициналық мақсаттағы бұйымдармен жабдықтандыру ағымдағы қажеттілігі бойынша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Жарақтандырудың деңгейлері:</w:t>
      </w:r>
    </w:p>
    <w:p>
      <w:pPr>
        <w:spacing w:after="0"/>
        <w:ind w:left="0"/>
        <w:jc w:val="both"/>
      </w:pPr>
      <w:r>
        <w:rPr>
          <w:rFonts w:ascii="Times New Roman"/>
          <w:b w:val="false"/>
          <w:i w:val="false"/>
          <w:color w:val="000000"/>
          <w:sz w:val="28"/>
        </w:rPr>
        <w:t xml:space="preserve">
      1 - деңгей – "Халық денсаулығы және денсаулық сақтау жүйесі туралы" Қазақстан Республикасының 2020 жылғы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68) тармақшасына сәйкес айқындалатын денсаулық сақтау ұйымдары желісінің мемлекеттік нормативі бойынша (бұдан әрі-Желі нормативі) сәйкес аудандық деңгейі;</w:t>
      </w:r>
    </w:p>
    <w:p>
      <w:pPr>
        <w:spacing w:after="0"/>
        <w:ind w:left="0"/>
        <w:jc w:val="both"/>
      </w:pPr>
      <w:r>
        <w:rPr>
          <w:rFonts w:ascii="Times New Roman"/>
          <w:b w:val="false"/>
          <w:i w:val="false"/>
          <w:color w:val="000000"/>
          <w:sz w:val="28"/>
        </w:rPr>
        <w:t>
      2 деңгей – желі нормативіне сәйкес қалалық деңгей;</w:t>
      </w:r>
    </w:p>
    <w:p>
      <w:pPr>
        <w:spacing w:after="0"/>
        <w:ind w:left="0"/>
        <w:jc w:val="both"/>
      </w:pPr>
      <w:r>
        <w:rPr>
          <w:rFonts w:ascii="Times New Roman"/>
          <w:b w:val="false"/>
          <w:i w:val="false"/>
          <w:color w:val="000000"/>
          <w:sz w:val="28"/>
        </w:rPr>
        <w:t>
      3 деңгей – желі нормативіне сәйкес облыстық деңгей;</w:t>
      </w:r>
    </w:p>
    <w:p>
      <w:pPr>
        <w:spacing w:after="0"/>
        <w:ind w:left="0"/>
        <w:jc w:val="both"/>
      </w:pPr>
      <w:r>
        <w:rPr>
          <w:rFonts w:ascii="Times New Roman"/>
          <w:b w:val="false"/>
          <w:i w:val="false"/>
          <w:color w:val="000000"/>
          <w:sz w:val="28"/>
        </w:rPr>
        <w:t>
      4 деңгей – 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 Аспаптық-диагностикалық бөлімшені жарақтандыруға қосымша</w:t>
      </w:r>
    </w:p>
    <w:p>
      <w:pPr>
        <w:spacing w:after="0"/>
        <w:ind w:left="0"/>
        <w:jc w:val="both"/>
      </w:pPr>
      <w:r>
        <w:rPr>
          <w:rFonts w:ascii="Times New Roman"/>
          <w:b w:val="false"/>
          <w:i w:val="false"/>
          <w:color w:val="000000"/>
          <w:sz w:val="28"/>
        </w:rPr>
        <w:t>
      Аббревиатуралар мен қысқартулардың толық жазылуы:</w:t>
      </w:r>
    </w:p>
    <w:p>
      <w:pPr>
        <w:spacing w:after="0"/>
        <w:ind w:left="0"/>
        <w:jc w:val="both"/>
      </w:pPr>
      <w:r>
        <w:rPr>
          <w:rFonts w:ascii="Times New Roman"/>
          <w:b w:val="false"/>
          <w:i w:val="false"/>
          <w:color w:val="000000"/>
          <w:sz w:val="28"/>
        </w:rPr>
        <w:t>
      1. УДЗ - ультрадыбыстық зерттеулер;</w:t>
      </w:r>
    </w:p>
    <w:p>
      <w:pPr>
        <w:spacing w:after="0"/>
        <w:ind w:left="0"/>
        <w:jc w:val="both"/>
      </w:pPr>
      <w:r>
        <w:rPr>
          <w:rFonts w:ascii="Times New Roman"/>
          <w:b w:val="false"/>
          <w:i w:val="false"/>
          <w:color w:val="000000"/>
          <w:sz w:val="28"/>
        </w:rPr>
        <w:t>
      2. ТБ – талап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төменгі</w:t>
            </w:r>
            <w:r>
              <w:br/>
            </w:r>
            <w:r>
              <w:rPr>
                <w:rFonts w:ascii="Times New Roman"/>
                <w:b w:val="false"/>
                <w:i w:val="false"/>
                <w:color w:val="000000"/>
                <w:sz w:val="20"/>
              </w:rPr>
              <w:t>стандарттарына</w:t>
            </w:r>
            <w:r>
              <w:br/>
            </w:r>
            <w:r>
              <w:rPr>
                <w:rFonts w:ascii="Times New Roman"/>
                <w:b w:val="false"/>
                <w:i w:val="false"/>
                <w:color w:val="000000"/>
                <w:sz w:val="20"/>
              </w:rPr>
              <w:t>20-қосымша</w:t>
            </w:r>
          </w:p>
        </w:tc>
      </w:tr>
    </w:tbl>
    <w:bookmarkStart w:name="z51" w:id="28"/>
    <w:p>
      <w:pPr>
        <w:spacing w:after="0"/>
        <w:ind w:left="0"/>
        <w:jc w:val="left"/>
      </w:pPr>
      <w:r>
        <w:rPr>
          <w:rFonts w:ascii="Times New Roman"/>
          <w:b/>
          <w:i w:val="false"/>
          <w:color w:val="000000"/>
        </w:rPr>
        <w:t xml:space="preserve"> Дерматовенерологиялық көмек көрсететін денсаулық сақтау ұйымының бөлімшесін жарақтандырудың ең төменгі стандарты</w:t>
      </w:r>
    </w:p>
    <w:bookmarkEnd w:id="28"/>
    <w:p>
      <w:pPr>
        <w:spacing w:after="0"/>
        <w:ind w:left="0"/>
        <w:jc w:val="both"/>
      </w:pPr>
      <w:r>
        <w:rPr>
          <w:rFonts w:ascii="Times New Roman"/>
          <w:b w:val="false"/>
          <w:i w:val="false"/>
          <w:color w:val="ff0000"/>
          <w:sz w:val="28"/>
        </w:rPr>
        <w:t xml:space="preserve">
      Ескерту. 20-қосымша жаңа редакцияда – ҚР Денсаулық сақтау министрінің м.а. 14.09.2022 </w:t>
      </w:r>
      <w:r>
        <w:rPr>
          <w:rFonts w:ascii="Times New Roman"/>
          <w:b w:val="false"/>
          <w:i w:val="false"/>
          <w:color w:val="ff0000"/>
          <w:sz w:val="28"/>
        </w:rPr>
        <w:t>№ ҚР ДСМ-98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Деңгейіне байланысты медициналық бұйымдардың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 ауруларын диагностикалауға арналған люминесцентті 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 ауруларын диагностикалауға арналған люминесцентті 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арналы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 Медициналық бұйымдармен жарақтандыру ағымдағы қажеттілікке сәйкес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Жабдықтау деңгейлері:</w:t>
      </w:r>
    </w:p>
    <w:p>
      <w:pPr>
        <w:spacing w:after="0"/>
        <w:ind w:left="0"/>
        <w:jc w:val="both"/>
      </w:pPr>
      <w:r>
        <w:rPr>
          <w:rFonts w:ascii="Times New Roman"/>
          <w:b w:val="false"/>
          <w:i w:val="false"/>
          <w:color w:val="000000"/>
          <w:sz w:val="28"/>
        </w:rPr>
        <w:t xml:space="preserve">
      1 – деңгей – "Денсаулық сақтау ұйымдары желісінің мемлекеттік нормативін бекіту туралы" Қазақстан Республикасы Денсаулық сақтау министрінің міндетін атқарушысының 2020 жылғы 15 қазандағы № ҚР ДСМ – 133/2020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21452 болып тіркелген) (бұдан әрі-желі нормативі) сәйкес айқындалатын денсаулық сақтау ұйымдары желісінің мемлекеттік нормативіне сәйкес аудандық деңгейде;</w:t>
      </w:r>
    </w:p>
    <w:p>
      <w:pPr>
        <w:spacing w:after="0"/>
        <w:ind w:left="0"/>
        <w:jc w:val="both"/>
      </w:pPr>
      <w:r>
        <w:rPr>
          <w:rFonts w:ascii="Times New Roman"/>
          <w:b w:val="false"/>
          <w:i w:val="false"/>
          <w:color w:val="000000"/>
          <w:sz w:val="28"/>
        </w:rPr>
        <w:t>
      2 – деңгей желі нормативіне сәйкес қалалық;</w:t>
      </w:r>
    </w:p>
    <w:p>
      <w:pPr>
        <w:spacing w:after="0"/>
        <w:ind w:left="0"/>
        <w:jc w:val="both"/>
      </w:pPr>
      <w:r>
        <w:rPr>
          <w:rFonts w:ascii="Times New Roman"/>
          <w:b w:val="false"/>
          <w:i w:val="false"/>
          <w:color w:val="000000"/>
          <w:sz w:val="28"/>
        </w:rPr>
        <w:t>
      3 – деңгей – желі нормативіне сәйкес облыстық;</w:t>
      </w:r>
    </w:p>
    <w:p>
      <w:pPr>
        <w:spacing w:after="0"/>
        <w:ind w:left="0"/>
        <w:jc w:val="both"/>
      </w:pPr>
      <w:r>
        <w:rPr>
          <w:rFonts w:ascii="Times New Roman"/>
          <w:b w:val="false"/>
          <w:i w:val="false"/>
          <w:color w:val="000000"/>
          <w:sz w:val="28"/>
        </w:rPr>
        <w:t>
      4 – деңгей-Қазақстан Республикасы Денсаулық сақтау министрлігінің қарамағындағы республикалық денсаулық сақтау ұйымдары.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стандарттарына</w:t>
            </w:r>
            <w:r>
              <w:br/>
            </w:r>
            <w:r>
              <w:rPr>
                <w:rFonts w:ascii="Times New Roman"/>
                <w:b w:val="false"/>
                <w:i w:val="false"/>
                <w:color w:val="000000"/>
                <w:sz w:val="20"/>
              </w:rPr>
              <w:t>21-қосымша</w:t>
            </w:r>
          </w:p>
        </w:tc>
      </w:tr>
    </w:tbl>
    <w:bookmarkStart w:name="z53" w:id="29"/>
    <w:p>
      <w:pPr>
        <w:spacing w:after="0"/>
        <w:ind w:left="0"/>
        <w:jc w:val="left"/>
      </w:pPr>
      <w:r>
        <w:rPr>
          <w:rFonts w:ascii="Times New Roman"/>
          <w:b/>
          <w:i w:val="false"/>
          <w:color w:val="000000"/>
        </w:rPr>
        <w:t xml:space="preserve"> Педиатриялық көмек көрсететін денсаулық сақтау ұйымының бөлімшесін жарақтандырудың ең төмен стандарты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деңгейіне байланысты медициналық жабдықтардың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мен балаларға арналған клиноктар жиынтығы бар ларингоскоп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 мен балаларға арналған әр түрлі мөлшердегі жұмсақ маскалар жиынтығы бар қол тыныс алу аппараты (Амбу қабы)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мен балаларға арналған инвазивті жасанды желдетудің сараптама сыныбының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реанимациялық жүйе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Неонаталдық және балаларға арналған электродтар, датчиктер және манжеттер жиынтығы бар монитор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Билирубинді транскутанды анықтауға арналған аспап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газ құрамын тері арқылы мониторингтеу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контуры бар жоғары жиілікті осцилляторлы ӨЖЖ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өкпені инвазивті емес жасанды желдету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 мен балаларға арналған УДЗ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мен балаларға арналған ЭКГ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Микрожинау функциясы бар биохимиялық анализатор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Микрожинау функциясы бар гематологиялық анализатор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мен балаларға арналған жиынтығы бар бейнеларингоскоп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 датчиктері бар пульсоксиметр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деңгейінің экспресс-анализаторы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2ден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2ден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2ден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оң қысым режимімен өкпені инвазивті емес желдетуге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өкпені жасанды желдету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жылу көзі бар ашық реанимациялық үстелдер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жанындағы монитор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2ден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 бар көліктік кювез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2ден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қышқылдық-негізгі күйі және газ анализаторы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баланың бірге болу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Фототерапияға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жылу көзі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2ден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 отоакустикалық эмиссияны (ТЕОАЕ, DPOAE) және есту қабілетінен туындаған әлеуетті (ҚШЕМ) тіркеу әдісімен аудиологиялық скринингке арналған құрылғы /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нәрестелерде скринингтік тимпанометрия жүргізуге арналған ортаңғы құлақ анализаторы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патологиясы және шала туған нәрестелерді күту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Фототерапияға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деңгейінің экспресс-анализаторы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арналған инкубатор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Инвазивті емес артериялық қысымды өлшеуге арналған датчиктері және манжеттері бар төсек жанындағы неонатальды монитор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Аэрозольдік компрессорлық ингалятор (небулайзер) портативтік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инвазивті емес ӨЖЖ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реанимациялық жүйе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Билирубинді транскутандық анықтауға арналған аспап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 отоакустикалық эмиссияны (ТЕОАЕ, DPOAE) және есту қабілетінен туындаған әлеуетті (ҚШЕМ) тіркеу әдісімен аудиологиялық скринингке арналған құрылғы /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жиынтық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нәрестелерде скринингтік тимпанометрия жүргізуге арналған ортаңғы құлақ анализаторы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жиынтық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 реанимациялау және интенсивті терапия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 датчиктері бар пульсоксиметрлер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Фототерапияға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арналған өкпені инвазивті емес желдету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бөлімшедегі төсек саны бойынша плюс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бөлімшедегі төсек саны бойынша плюс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контурлары бар ӨЖЖ жүргізуге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бөлімшедегі төсек саны бойынша плюс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бөлімшедегі төсек саны бойынша плюс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Гипотермия жүргізуге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контуры бар жаңа туған нәрестелерге арналған инвазивті ӨЖЖ аппараты (қысым мен көлем бойынша бақылаумен)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бөлімшедегі төсек саны бойынша плюс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бөлімшедегі төсек саны бойынша плюс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газ құрамын тері арқылы мониторингтеу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ЖТНРҚТ бөлімшесі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реанимациялық жүйе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ИТП 2 төсекке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бөлімшедегі төсек саны бойынша плюс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бөлімшедегі төсек саны бойынша плюс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инкубатор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бөлімшедегі төсек саны бойынша плюс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бөлімшедегі төсек саны бойынша плюс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Неонаталдық датчиктер, манжеттер жиынтығы бар төсек жанындағы монитор (электрокардиография, капнограф, инвазивті емес артериялық қысымды өлшеу және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бөлімшедегі төсек саны бойынша плюс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бөлімшедегі төсек саны бойынша плюс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арналған пышақтар жиынтығы бар ларингоскоп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бөлімшедегі төсек саны бойынша плюс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бөлімшедегі төсек саны бойынша плюс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контурлары бар жоғары жиілікті ӨЖЖ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 бар (сыйымдылығы 3 сағат және одан көп оттегі баллондары бар) көліктік кувез)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 қоректендіруге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деңгейінің портативтік анализаторы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гипотермияға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насос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3-ден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3-ден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3-ден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Қышқыл-негіз күйін анықтауға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Транскутанды билирубинометр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нәрестеде датчиктер жинағы және доплерометриялық блогы бар УДЗ арналған жылжымалы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ұйымға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ұйымға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және АД тәуліктік Холтер мониторингі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мен балаларға арналған жиынтығы бар бейнеларингоскоп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перитонеалдық диализге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фибробронхоскоп(3,0-5,0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ЦВД анықтауға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Кардиостимулятор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бөлімше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 отоакустикалық эмиссияны (ТЕОАЕ, DPOAE) және есту қабілетінен туындаған әлеуетті (КСВП) тіркеу әдісімен аудиологиялық скринингке арналған құрылғы /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нәрестелерде скринингтік тимпанометрия жүргізуге арналған ортаңғы құлақ анализаторы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Көп арналы электрокардиограф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ЭЭГ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*Медициналық мақсаттағы бұйымдармен жабдықтандыру ағымдағы қажеттілігі бойынша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Жарақтандырудың деңгейлері:</w:t>
      </w:r>
    </w:p>
    <w:p>
      <w:pPr>
        <w:spacing w:after="0"/>
        <w:ind w:left="0"/>
        <w:jc w:val="both"/>
      </w:pPr>
      <w:r>
        <w:rPr>
          <w:rFonts w:ascii="Times New Roman"/>
          <w:b w:val="false"/>
          <w:i w:val="false"/>
          <w:color w:val="000000"/>
          <w:sz w:val="28"/>
        </w:rPr>
        <w:t xml:space="preserve">
      1 - деңгей – "Халық денсаулығы және денсаулық сақтау жүйесі туралы" Қазақстан Республикасының 2020 жылғы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68) тармақшасына сәйкес айқындалатын денсаулық сақтау ұйымдары желісінің мемлекеттік нормативіне (бұдан әрі-желі нормативі) сәйкес аудандық деңгейі;</w:t>
      </w:r>
    </w:p>
    <w:p>
      <w:pPr>
        <w:spacing w:after="0"/>
        <w:ind w:left="0"/>
        <w:jc w:val="both"/>
      </w:pPr>
      <w:r>
        <w:rPr>
          <w:rFonts w:ascii="Times New Roman"/>
          <w:b w:val="false"/>
          <w:i w:val="false"/>
          <w:color w:val="000000"/>
          <w:sz w:val="28"/>
        </w:rPr>
        <w:t>
      2 деңгей – желі нормативіне сәйкес қалалық деңгей;</w:t>
      </w:r>
    </w:p>
    <w:p>
      <w:pPr>
        <w:spacing w:after="0"/>
        <w:ind w:left="0"/>
        <w:jc w:val="both"/>
      </w:pPr>
      <w:r>
        <w:rPr>
          <w:rFonts w:ascii="Times New Roman"/>
          <w:b w:val="false"/>
          <w:i w:val="false"/>
          <w:color w:val="000000"/>
          <w:sz w:val="28"/>
        </w:rPr>
        <w:t>
      3 деңгей – желі нормативіне сәйкес облыстық деңгей;</w:t>
      </w:r>
    </w:p>
    <w:p>
      <w:pPr>
        <w:spacing w:after="0"/>
        <w:ind w:left="0"/>
        <w:jc w:val="both"/>
      </w:pPr>
      <w:r>
        <w:rPr>
          <w:rFonts w:ascii="Times New Roman"/>
          <w:b w:val="false"/>
          <w:i w:val="false"/>
          <w:color w:val="000000"/>
          <w:sz w:val="28"/>
        </w:rPr>
        <w:t>
      4 деңгей – 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xml:space="preserve">
      *** Қабылдау бөлмесін жарақтандыруға қосымша </w:t>
      </w:r>
    </w:p>
    <w:p>
      <w:pPr>
        <w:spacing w:after="0"/>
        <w:ind w:left="0"/>
        <w:jc w:val="both"/>
      </w:pPr>
      <w:r>
        <w:rPr>
          <w:rFonts w:ascii="Times New Roman"/>
          <w:b w:val="false"/>
          <w:i w:val="false"/>
          <w:color w:val="000000"/>
          <w:sz w:val="28"/>
        </w:rPr>
        <w:t>
      **** Аспаптық-диагностикалық бөлімшені жарақтандыруға қосымша</w:t>
      </w:r>
    </w:p>
    <w:p>
      <w:pPr>
        <w:spacing w:after="0"/>
        <w:ind w:left="0"/>
        <w:jc w:val="both"/>
      </w:pPr>
      <w:r>
        <w:rPr>
          <w:rFonts w:ascii="Times New Roman"/>
          <w:b w:val="false"/>
          <w:i w:val="false"/>
          <w:color w:val="000000"/>
          <w:sz w:val="28"/>
        </w:rPr>
        <w:t>
      Аббревиатуралар мен қысқартулардың толық жазылуы:</w:t>
      </w:r>
    </w:p>
    <w:p>
      <w:pPr>
        <w:spacing w:after="0"/>
        <w:ind w:left="0"/>
        <w:jc w:val="both"/>
      </w:pPr>
      <w:r>
        <w:rPr>
          <w:rFonts w:ascii="Times New Roman"/>
          <w:b w:val="false"/>
          <w:i w:val="false"/>
          <w:color w:val="000000"/>
          <w:sz w:val="28"/>
        </w:rPr>
        <w:t>
      1. ӨЖЖ – өкпені жасанды желдету;</w:t>
      </w:r>
    </w:p>
    <w:p>
      <w:pPr>
        <w:spacing w:after="0"/>
        <w:ind w:left="0"/>
        <w:jc w:val="both"/>
      </w:pPr>
      <w:r>
        <w:rPr>
          <w:rFonts w:ascii="Times New Roman"/>
          <w:b w:val="false"/>
          <w:i w:val="false"/>
          <w:color w:val="000000"/>
          <w:sz w:val="28"/>
        </w:rPr>
        <w:t>
      2. ИТП – интенсивті терапия палатасы;</w:t>
      </w:r>
    </w:p>
    <w:p>
      <w:pPr>
        <w:spacing w:after="0"/>
        <w:ind w:left="0"/>
        <w:jc w:val="both"/>
      </w:pPr>
      <w:r>
        <w:rPr>
          <w:rFonts w:ascii="Times New Roman"/>
          <w:b w:val="false"/>
          <w:i w:val="false"/>
          <w:color w:val="000000"/>
          <w:sz w:val="28"/>
        </w:rPr>
        <w:t>
      3. ЖТНРҚТБ – жаңа туған нәрестелерді реанимациялау және қарқынды терапия бөлімшесі;</w:t>
      </w:r>
    </w:p>
    <w:p>
      <w:pPr>
        <w:spacing w:after="0"/>
        <w:ind w:left="0"/>
        <w:jc w:val="both"/>
      </w:pPr>
      <w:r>
        <w:rPr>
          <w:rFonts w:ascii="Times New Roman"/>
          <w:b w:val="false"/>
          <w:i w:val="false"/>
          <w:color w:val="000000"/>
          <w:sz w:val="28"/>
        </w:rPr>
        <w:t>
      4. УДЗ – ультрадыбыстық зерттеулер.</w:t>
      </w:r>
    </w:p>
    <w:p>
      <w:pPr>
        <w:spacing w:after="0"/>
        <w:ind w:left="0"/>
        <w:jc w:val="both"/>
      </w:pPr>
      <w:r>
        <w:rPr>
          <w:rFonts w:ascii="Times New Roman"/>
          <w:b w:val="false"/>
          <w:i w:val="false"/>
          <w:color w:val="000000"/>
          <w:sz w:val="28"/>
        </w:rPr>
        <w:t>
      5. ТБ – талап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стандарттарына</w:t>
            </w:r>
            <w:r>
              <w:br/>
            </w:r>
            <w:r>
              <w:rPr>
                <w:rFonts w:ascii="Times New Roman"/>
                <w:b w:val="false"/>
                <w:i w:val="false"/>
                <w:color w:val="000000"/>
                <w:sz w:val="20"/>
              </w:rPr>
              <w:t>22-қосымша</w:t>
            </w:r>
          </w:p>
        </w:tc>
      </w:tr>
    </w:tbl>
    <w:bookmarkStart w:name="z55" w:id="30"/>
    <w:p>
      <w:pPr>
        <w:spacing w:after="0"/>
        <w:ind w:left="0"/>
        <w:jc w:val="left"/>
      </w:pPr>
      <w:r>
        <w:rPr>
          <w:rFonts w:ascii="Times New Roman"/>
          <w:b/>
          <w:i w:val="false"/>
          <w:color w:val="000000"/>
        </w:rPr>
        <w:t xml:space="preserve"> Медициналық оңалту көмек көрсететін денсаулық сақтау ұйымының бөлімшесін жарақтандырудың ең төмен стандарты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деңгейіне байланысты медициналық жабдықтардың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 кабинеті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Портативтік спирометр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Кресло-каталка (ересектер /балалар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тасымалдауға арналған коляска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Физиотерапиялық емдеу кабинеті/бөлімшесі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Гальванизация және электрофорезге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Электротерапияға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терапияға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УЖЖ терапиясына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Магнитотерапияға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ингаляторы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аэрозольдік ингалятор (небулайзер)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ультрадыбыстық Ингалятор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 терапиясына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Жарықпен емдеу/ түспен емдеу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терапияға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Электроконтерапияға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жоғары жиілікті терапия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Фототерапияға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Дарсонвализацияға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Электростимуляцияға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прессотерапиясына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Аэрозольтерапия/ аэроионотерапия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физиотерапияға (электротерапияға)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Декомпрессиялық-тракциялық терапия аппараты (омыртқаны созу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Соққы-толқын терапиясына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 су асты тарту және гидромассаждау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Гидрокинезотерапияға, оның ішінде аяқ-қолға арналған судағы механотерапияға арналған жабдықтар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қарқынды импульсті магнитотерапияға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вакуумдық терапия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(кинезиотерапия) кабинеті (бөлімше, зал) медициналық ұйымның бейініне сәйкес жабдық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Кушеткалар / медициналық функционалдық төсек (травматологиялық бейінге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нұсқаушыға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Вертикализация жүйесі бар оңалту динамикалық стендерлері (Вертикализатор (балалар медициналық ұйымдарының пациенттері үшін және ересектер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терапиясына арналған оңалту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Механотерапиялық оңалту тренажері (әр түрлі орындау нұсқалары)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Жүйке-бұлшықет диагностикасы және оңалту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Нейроортопедиялық оңалтуға арналған Комбинезон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мөлшердегі қалпына келтіруге арналған экзоскелет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пассивті оңалту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аяқ, денеге арналған оңалту тренажерлары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Слинг-терапияға арналған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аппаратын/аяқ-қолдарды қалпына келтіруге арналған роботтандырылған оңалту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Bobath and Voita әдісі бойынша жаттығуларға арналған терапиялық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Кардиореспираторлық жүктемеге арналған велотренажер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Керек-жарақтармен жүру имитаторы (ересектер мен балаларға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тірек аймақтарын механикалық ынталандыру аппараттары (табан тіреуіш жүктемесінің имитаторы)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пневмокостюмі (нейрооңалту пациенттері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еңбектеуіне арналған тірек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тірек-жүріс арбасы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кабинеті (бөлімше, зал) травматологиялық науқастарды оңалту):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және тізе буындарының ТПҚ арналған механотерапиялық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ТПҚ арналған механотерапиялық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буынына ТПҚ арналған механотерапиялық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Жіліншік-табан буынына ТПҚ арналған механотерапиялық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буынының ТПҚ арналған механотерапиялық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Фалангааралық буындардың ТПҚ арналған механотерапиялық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Иықтарды дамытуға (жұмыс істеуге) арналған штурвал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және төменгі аяқтарға арналған белсенді-пассивті тренажер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жетегі бар шағын велотренажер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Аяқ-қолдарға арналған күштік тренажерлары бар жиынтықтағы стеллаж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ажыратымдылықтағы телеметриялық датчигі бар велотренажерлар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буындарды диагностикалау және емдеу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Тракциялық тартуға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буындарына арналған электр жетегі бар маятник типті механотерапия аппараттары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типті қол тренажері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БКБ бар оңалту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кабинеті (бөлімшесі, залы) (инсульт орталықтарын оңалту бөлімшелері үшін қосымша)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Антиспазм функциясы бар механотерапия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аяқтарды дамыту функциясы бар роботты үстел вертикализаторы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 (разработка) функциясы бар роботты механотерапия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Жатқан пациенттерге арналған механотерапиялық, төсек жанындағы оңалту тренажері (аяқ-қолдарды жаттықтыру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Нейробұлшықет жаттығу костюмі, әр өлшемге бір-бірден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кабинеті (бөлімшесі, залы) (кардиологиялық пациенттер үшін қосымша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Спироэргометр (жүктеме кезінде қан газдарын параллель өлшейтін велоэргометрия)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ажыратымдылықтағы телеметриялық датчигі бар велотренажер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Эргометриялық тестілеуді өткізу және салмақты түсіру мүмкіндігі бар медициналық Тредмил (қажет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сатылы жүктемесі бар Тредбан (қажет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Пикфлуометр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Калиперметр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БКБ бар тренажерлер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БКБ бар Стабилоплатформа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кабинеті (балаларға арналған ойын бөлмесі) (бар болған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еден төсеніштері (білікшелер, тактильді панельдер, гимнастикалық доптар, вертикализаторлар, палаталарда тамақтандыруға арналған балалар орындықтары) (неврологиялық бөлімшеге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Массажист кабинеті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жиынтығы: көтеретін басы бар медициналық массаж кушеткасы; қолға арналған массаж үстелі; массаж кушеткасына баспалдақ; үлкен және кіші білікшелер, кардиологиялық науқастарға арналған массаж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*Медициналық мақсаттағы бұйымдармен жабдықтагдыру ағымдағы қажеттілігі бойынша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Бірінші деңгей-медициналық оңалту бойынша амбулаториялық-емханалық көмек көрсететін медициналық ұйымдар;</w:t>
      </w:r>
    </w:p>
    <w:p>
      <w:pPr>
        <w:spacing w:after="0"/>
        <w:ind w:left="0"/>
        <w:jc w:val="both"/>
      </w:pPr>
      <w:r>
        <w:rPr>
          <w:rFonts w:ascii="Times New Roman"/>
          <w:b w:val="false"/>
          <w:i w:val="false"/>
          <w:color w:val="000000"/>
          <w:sz w:val="28"/>
        </w:rPr>
        <w:t>
      *** Екінші деңгей-өз құрылымында медициналық оңалтуды жүзеге асыратын мамандандырылған бөлімшелері және (немесе) орталықтары бар мамандандырылған медициналық ұйымдар;</w:t>
      </w:r>
    </w:p>
    <w:p>
      <w:pPr>
        <w:spacing w:after="0"/>
        <w:ind w:left="0"/>
        <w:jc w:val="both"/>
      </w:pPr>
      <w:r>
        <w:rPr>
          <w:rFonts w:ascii="Times New Roman"/>
          <w:b w:val="false"/>
          <w:i w:val="false"/>
          <w:color w:val="000000"/>
          <w:sz w:val="28"/>
        </w:rPr>
        <w:t>
      **** Үшінші деңгей-өз құрылымында медициналық оңалту, оның ішінде жоғары технологиялық оңалту бойынша мамандандырылған көмек көрсететін бөлімшелері және (немесе) орталықтары бар мамандандырылған медициналық ұйымдар.</w:t>
      </w:r>
    </w:p>
    <w:p>
      <w:pPr>
        <w:spacing w:after="0"/>
        <w:ind w:left="0"/>
        <w:jc w:val="both"/>
      </w:pPr>
      <w:r>
        <w:rPr>
          <w:rFonts w:ascii="Times New Roman"/>
          <w:b w:val="false"/>
          <w:i w:val="false"/>
          <w:color w:val="000000"/>
          <w:sz w:val="28"/>
        </w:rPr>
        <w:t>
      Аббревиатуралар мен қысқартулардың толық жазылуы:</w:t>
      </w:r>
    </w:p>
    <w:p>
      <w:pPr>
        <w:spacing w:after="0"/>
        <w:ind w:left="0"/>
        <w:jc w:val="both"/>
      </w:pPr>
      <w:r>
        <w:rPr>
          <w:rFonts w:ascii="Times New Roman"/>
          <w:b w:val="false"/>
          <w:i w:val="false"/>
          <w:color w:val="000000"/>
          <w:sz w:val="28"/>
        </w:rPr>
        <w:t>
      1. УЖЖ терапия – ультра жоғары жиілікті терапия</w:t>
      </w:r>
    </w:p>
    <w:p>
      <w:pPr>
        <w:spacing w:after="0"/>
        <w:ind w:left="0"/>
        <w:jc w:val="both"/>
      </w:pPr>
      <w:r>
        <w:rPr>
          <w:rFonts w:ascii="Times New Roman"/>
          <w:b w:val="false"/>
          <w:i w:val="false"/>
          <w:color w:val="000000"/>
          <w:sz w:val="28"/>
        </w:rPr>
        <w:t>
      2. ЕДШ – емдік дене шынықтыру;</w:t>
      </w:r>
    </w:p>
    <w:p>
      <w:pPr>
        <w:spacing w:after="0"/>
        <w:ind w:left="0"/>
        <w:jc w:val="both"/>
      </w:pPr>
      <w:r>
        <w:rPr>
          <w:rFonts w:ascii="Times New Roman"/>
          <w:b w:val="false"/>
          <w:i w:val="false"/>
          <w:color w:val="000000"/>
          <w:sz w:val="28"/>
        </w:rPr>
        <w:t>
      3. УКС - ультракүлгін сәулелену;</w:t>
      </w:r>
    </w:p>
    <w:p>
      <w:pPr>
        <w:spacing w:after="0"/>
        <w:ind w:left="0"/>
        <w:jc w:val="both"/>
      </w:pPr>
      <w:r>
        <w:rPr>
          <w:rFonts w:ascii="Times New Roman"/>
          <w:b w:val="false"/>
          <w:i w:val="false"/>
          <w:color w:val="000000"/>
          <w:sz w:val="28"/>
        </w:rPr>
        <w:t>
      4. ТПҚ – тұрақты пассивті қозғалыстар</w:t>
      </w:r>
    </w:p>
    <w:p>
      <w:pPr>
        <w:spacing w:after="0"/>
        <w:ind w:left="0"/>
        <w:jc w:val="both"/>
      </w:pPr>
      <w:r>
        <w:rPr>
          <w:rFonts w:ascii="Times New Roman"/>
          <w:b w:val="false"/>
          <w:i w:val="false"/>
          <w:color w:val="000000"/>
          <w:sz w:val="28"/>
        </w:rPr>
        <w:t>
      5. БКБ терапиясы – биологиялық кері байланыс терапиясы;</w:t>
      </w:r>
    </w:p>
    <w:p>
      <w:pPr>
        <w:spacing w:after="0"/>
        <w:ind w:left="0"/>
        <w:jc w:val="both"/>
      </w:pPr>
      <w:r>
        <w:rPr>
          <w:rFonts w:ascii="Times New Roman"/>
          <w:b w:val="false"/>
          <w:i w:val="false"/>
          <w:color w:val="000000"/>
          <w:sz w:val="28"/>
        </w:rPr>
        <w:t>
      6. ТБ – талап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стандарттарына</w:t>
            </w:r>
            <w:r>
              <w:br/>
            </w:r>
            <w:r>
              <w:rPr>
                <w:rFonts w:ascii="Times New Roman"/>
                <w:b w:val="false"/>
                <w:i w:val="false"/>
                <w:color w:val="000000"/>
                <w:sz w:val="20"/>
              </w:rPr>
              <w:t>23-қосымша</w:t>
            </w:r>
          </w:p>
        </w:tc>
      </w:tr>
    </w:tbl>
    <w:bookmarkStart w:name="z57" w:id="31"/>
    <w:p>
      <w:pPr>
        <w:spacing w:after="0"/>
        <w:ind w:left="0"/>
        <w:jc w:val="left"/>
      </w:pPr>
      <w:r>
        <w:rPr>
          <w:rFonts w:ascii="Times New Roman"/>
          <w:b/>
          <w:i w:val="false"/>
          <w:color w:val="000000"/>
        </w:rPr>
        <w:t xml:space="preserve"> Туберкулез кезінде көмек көрсететін денсаулық сақтау ұйымының бөлімшесін жарақтандырудың ең төмен стандарты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деңгейіне байланысты медициналық бұйымдардың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бөлімше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2ден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2ден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2ден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2ден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Бронхофиброскоп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2ден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2ден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арналы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бөлімше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диагностикалық стационарлық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Инжекторлы компьютерлік томограф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*Медициналық мақсаттағы бұйымдармен жабдықтагдыру ағымдағы қажеттілігі бойынша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Жарақтандырудың деңгейлері:</w:t>
      </w:r>
    </w:p>
    <w:p>
      <w:pPr>
        <w:spacing w:after="0"/>
        <w:ind w:left="0"/>
        <w:jc w:val="both"/>
      </w:pPr>
      <w:r>
        <w:rPr>
          <w:rFonts w:ascii="Times New Roman"/>
          <w:b w:val="false"/>
          <w:i w:val="false"/>
          <w:color w:val="000000"/>
          <w:sz w:val="28"/>
        </w:rPr>
        <w:t xml:space="preserve">
      1 - деңгей – "Халық денсаулығы және денсаулық сақтау жүйесі туралы" Қазақстан Республикасының 2020 жылғы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68) тармақшасына сәйкес айқындалатын денсаулық сақтау ұйымдары желісінің мемлекеттік нормативіне (бұдан әрі-желі нормативі) сәйкес аудандық деңгейі;</w:t>
      </w:r>
    </w:p>
    <w:p>
      <w:pPr>
        <w:spacing w:after="0"/>
        <w:ind w:left="0"/>
        <w:jc w:val="both"/>
      </w:pPr>
      <w:r>
        <w:rPr>
          <w:rFonts w:ascii="Times New Roman"/>
          <w:b w:val="false"/>
          <w:i w:val="false"/>
          <w:color w:val="000000"/>
          <w:sz w:val="28"/>
        </w:rPr>
        <w:t>
      2 деңгей – желі нормативіне сәйкес қалалық деңгей;</w:t>
      </w:r>
    </w:p>
    <w:p>
      <w:pPr>
        <w:spacing w:after="0"/>
        <w:ind w:left="0"/>
        <w:jc w:val="both"/>
      </w:pPr>
      <w:r>
        <w:rPr>
          <w:rFonts w:ascii="Times New Roman"/>
          <w:b w:val="false"/>
          <w:i w:val="false"/>
          <w:color w:val="000000"/>
          <w:sz w:val="28"/>
        </w:rPr>
        <w:t>
      3 деңгей – желі нормативіне сәйкес облыстық деңгей;</w:t>
      </w:r>
    </w:p>
    <w:p>
      <w:pPr>
        <w:spacing w:after="0"/>
        <w:ind w:left="0"/>
        <w:jc w:val="both"/>
      </w:pPr>
      <w:r>
        <w:rPr>
          <w:rFonts w:ascii="Times New Roman"/>
          <w:b w:val="false"/>
          <w:i w:val="false"/>
          <w:color w:val="000000"/>
          <w:sz w:val="28"/>
        </w:rPr>
        <w:t>
      4 деңгей – 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Аббревиатура мен қысқартудың толық жазылуы:</w:t>
      </w:r>
    </w:p>
    <w:p>
      <w:pPr>
        <w:spacing w:after="0"/>
        <w:ind w:left="0"/>
        <w:jc w:val="both"/>
      </w:pPr>
      <w:r>
        <w:rPr>
          <w:rFonts w:ascii="Times New Roman"/>
          <w:b w:val="false"/>
          <w:i w:val="false"/>
          <w:color w:val="000000"/>
          <w:sz w:val="28"/>
        </w:rPr>
        <w:t>
      ТБ – талап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стандарттарына</w:t>
            </w:r>
            <w:r>
              <w:br/>
            </w:r>
            <w:r>
              <w:rPr>
                <w:rFonts w:ascii="Times New Roman"/>
                <w:b w:val="false"/>
                <w:i w:val="false"/>
                <w:color w:val="000000"/>
                <w:sz w:val="20"/>
              </w:rPr>
              <w:t>24-қосымша</w:t>
            </w:r>
          </w:p>
        </w:tc>
      </w:tr>
    </w:tbl>
    <w:bookmarkStart w:name="z59" w:id="32"/>
    <w:p>
      <w:pPr>
        <w:spacing w:after="0"/>
        <w:ind w:left="0"/>
        <w:jc w:val="left"/>
      </w:pPr>
      <w:r>
        <w:rPr>
          <w:rFonts w:ascii="Times New Roman"/>
          <w:b/>
          <w:i w:val="false"/>
          <w:color w:val="000000"/>
        </w:rPr>
        <w:t xml:space="preserve"> Неврологиялық көмек көрсететін денсаулық сақтау ұйымының бөлімшесін жарақтандырудың ең төмен стандарты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деңгейіне байланысты медициналық бұйымдардың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бөлімше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Аэрозольдік компрессорлық портативтік ингалятор (небулайзер)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арналы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бифазалы Дефибриллятор (аккумуляторы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концентраторы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желдетуге арналған тыныс алу сөмкесі (Амбу сөмкесі)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Көпфункционалды пролежнеге қарсы матрас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 орталығы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мониторы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Көпканалды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деңгейінің экспресс-анализаторы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 1ден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 1ден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желдетуге арналған көлік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насос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инъекция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бифаздық дефибриллятор (аккумулятормен)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концентраторы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Көпфункционалды созылып жатуға қарсы матрас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бөлімше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Транскраниалдық допплерографияны, ұзақ транскраниалдық допплерлік мониторлауды, микроэмболодетекцияны орындау мүмкіндігі бар ультрадыбыстық допплерографияның көпфункционалды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Брахиоцефалдық артериялардың экстракраниалдық бөлімдерін, трансторакалдық эхокардиографияны ультрадыбыстық дуплексті сканерлеуге арналған датчиктері бар портативтік ультрадыбыстық сканер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Брахиоцефалдық және миішілік артерияларға эндоваскулярлық диагностикалық және емдік араласуларды орындау мүмкіндігі бар ангиографиялық кешен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Тесла кем емес инжекторлы жиынтықтағы магнитті-резонансты томограф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*Медициналық мақсаттағы бұйымдармен жабдықтагдыру ағымдағы қажеттілігі бойынша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Жарақтандырудың деңгейлері:</w:t>
      </w:r>
    </w:p>
    <w:p>
      <w:pPr>
        <w:spacing w:after="0"/>
        <w:ind w:left="0"/>
        <w:jc w:val="both"/>
      </w:pPr>
      <w:r>
        <w:rPr>
          <w:rFonts w:ascii="Times New Roman"/>
          <w:b w:val="false"/>
          <w:i w:val="false"/>
          <w:color w:val="000000"/>
          <w:sz w:val="28"/>
        </w:rPr>
        <w:t xml:space="preserve">
      1 - деңгей – "Халық денсаулығы және денсаулық сақтау жүйесі туралы" Қазақстан Республикасының 2020 жылғы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68) тармақшасына сәйкес айқындалатын денсаулық сақтау ұйымдары желісінің мемлекеттік нормативіне (бұдан әрі-желі нормативі) сәйкес аудандық деңгейі;</w:t>
      </w:r>
    </w:p>
    <w:p>
      <w:pPr>
        <w:spacing w:after="0"/>
        <w:ind w:left="0"/>
        <w:jc w:val="both"/>
      </w:pPr>
      <w:r>
        <w:rPr>
          <w:rFonts w:ascii="Times New Roman"/>
          <w:b w:val="false"/>
          <w:i w:val="false"/>
          <w:color w:val="000000"/>
          <w:sz w:val="28"/>
        </w:rPr>
        <w:t>
      2 деңгей – желі нормативіне сәйкес қалалық деңгей;</w:t>
      </w:r>
    </w:p>
    <w:p>
      <w:pPr>
        <w:spacing w:after="0"/>
        <w:ind w:left="0"/>
        <w:jc w:val="both"/>
      </w:pPr>
      <w:r>
        <w:rPr>
          <w:rFonts w:ascii="Times New Roman"/>
          <w:b w:val="false"/>
          <w:i w:val="false"/>
          <w:color w:val="000000"/>
          <w:sz w:val="28"/>
        </w:rPr>
        <w:t>
      3 деңгей – желі нормативіне сәйкес облыстық деңгей;</w:t>
      </w:r>
    </w:p>
    <w:p>
      <w:pPr>
        <w:spacing w:after="0"/>
        <w:ind w:left="0"/>
        <w:jc w:val="both"/>
      </w:pPr>
      <w:r>
        <w:rPr>
          <w:rFonts w:ascii="Times New Roman"/>
          <w:b w:val="false"/>
          <w:i w:val="false"/>
          <w:color w:val="000000"/>
          <w:sz w:val="28"/>
        </w:rPr>
        <w:t>
      4 деңгей – 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 - Аспаптық-диагностикалық бөлімшені жарақтандыруға қосымша.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төменгі</w:t>
            </w:r>
            <w:r>
              <w:br/>
            </w:r>
            <w:r>
              <w:rPr>
                <w:rFonts w:ascii="Times New Roman"/>
                <w:b w:val="false"/>
                <w:i w:val="false"/>
                <w:color w:val="000000"/>
                <w:sz w:val="20"/>
              </w:rPr>
              <w:t>стандарттарына</w:t>
            </w:r>
            <w:r>
              <w:br/>
            </w:r>
            <w:r>
              <w:rPr>
                <w:rFonts w:ascii="Times New Roman"/>
                <w:b w:val="false"/>
                <w:i w:val="false"/>
                <w:color w:val="000000"/>
                <w:sz w:val="20"/>
              </w:rPr>
              <w:t>25-қосымша</w:t>
            </w:r>
          </w:p>
        </w:tc>
      </w:tr>
    </w:tbl>
    <w:bookmarkStart w:name="z61" w:id="33"/>
    <w:p>
      <w:pPr>
        <w:spacing w:after="0"/>
        <w:ind w:left="0"/>
        <w:jc w:val="left"/>
      </w:pPr>
      <w:r>
        <w:rPr>
          <w:rFonts w:ascii="Times New Roman"/>
          <w:b/>
          <w:i w:val="false"/>
          <w:color w:val="000000"/>
        </w:rPr>
        <w:t xml:space="preserve"> Токсикологиялық көмек көрсететін денсаулық сақтау ұйымының бөлімшесін жарақтандырудың ең төмен стандарты</w:t>
      </w:r>
    </w:p>
    <w:bookmarkEnd w:id="33"/>
    <w:p>
      <w:pPr>
        <w:spacing w:after="0"/>
        <w:ind w:left="0"/>
        <w:jc w:val="both"/>
      </w:pPr>
      <w:r>
        <w:rPr>
          <w:rFonts w:ascii="Times New Roman"/>
          <w:b w:val="false"/>
          <w:i w:val="false"/>
          <w:color w:val="ff0000"/>
          <w:sz w:val="28"/>
        </w:rPr>
        <w:t xml:space="preserve">
      Ескерту. 25-қосымша жаңа редакцияда – ҚР Денсаулық сақтау министрінің м.а. 14.09.2022 </w:t>
      </w:r>
      <w:r>
        <w:rPr>
          <w:rFonts w:ascii="Times New Roman"/>
          <w:b w:val="false"/>
          <w:i w:val="false"/>
          <w:color w:val="ff0000"/>
          <w:sz w:val="28"/>
        </w:rPr>
        <w:t>№ ҚР ДСМ-98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деңгейіне байланысты медициналық бұйымдардың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мониторы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жарық өткізгіші бар ларингоскоп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арналы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 портативтік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деңгейінің экспресс-анализаторы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детоксикациясы бар реанимация және қарқынды терапия бөлімшесі (палата, блок)***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Гемосорбцияға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Плазмаферезге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төмен ағынды веноздық гемофильтрацияға (гемодиафильтрацияға)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 бар перитонеалдық диализ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Химиялық-токсикологиялық зертхана****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өткізгіштігі бойынша детекторы бар газды хроматограф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Жалынды иондау детекторы немесе электронды қармау детекторы бар газды хроматограф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қармау детекторы бар газды хроматограф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 детекторы бар газ хроматографы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хроматографияға арналған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Иммунохроматографиялық тесттер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Иммуноанализге арналған жабдықтар жиынтығы (иммуноферментті немесе иммунофлюоресцентті)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Фотоколориметр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УК-спектрофотометр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центрифуга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электрондық мөлшерлегіштер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метаболиттерін талдауға арналған үш еселік квадруполы және тиімділігі жоғары сұйық хроматография жүйесі бар масс-спектрометр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материалдардағы ауыр металдар мен изотоптардың іздерін талдауға арналған индуктивті байланысқан плазмасы бар Масс-спектрометр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майқышқылды құрамын талдауға арналған үш квадруполы бар газды хромато-масса спектрометрі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Монооксид пен көміртегі диоксидінің құрамына қан талдауға арналған 190-1100 нм спектрофотометрдің УК-түрі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дәрілік заттардың тығыздығы мен рефракция индексін өлшеуге арналған автоматтандырылған жүйе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*Медициналық бұйымдармен жабдықтагдыру ағымдағы қажеттілігі бойынша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Жарақтандырудың деңгейлері:</w:t>
      </w:r>
    </w:p>
    <w:p>
      <w:pPr>
        <w:spacing w:after="0"/>
        <w:ind w:left="0"/>
        <w:jc w:val="both"/>
      </w:pPr>
      <w:r>
        <w:rPr>
          <w:rFonts w:ascii="Times New Roman"/>
          <w:b w:val="false"/>
          <w:i w:val="false"/>
          <w:color w:val="000000"/>
          <w:sz w:val="28"/>
        </w:rPr>
        <w:t xml:space="preserve">
      1 – деңгей – "Денсаулық сақтау ұйымдары желісінің мемлекеттік нормативін бекіту туралы" Қазақстан Республикасы Денсаулық сақтау министрінің міндетін атқарушысының 2020 жылғы 15 қазандағы № ҚР ДСМ – 133/2020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21452 болып тіркелген) (бұдан әрі-желі нормативі) сәйкес айқындалатын денсаулық сақтау ұйымдары желісінің мемлекеттік нормативіне сәйкес аудандық деңгейде;</w:t>
      </w:r>
    </w:p>
    <w:p>
      <w:pPr>
        <w:spacing w:after="0"/>
        <w:ind w:left="0"/>
        <w:jc w:val="both"/>
      </w:pPr>
      <w:r>
        <w:rPr>
          <w:rFonts w:ascii="Times New Roman"/>
          <w:b w:val="false"/>
          <w:i w:val="false"/>
          <w:color w:val="000000"/>
          <w:sz w:val="28"/>
        </w:rPr>
        <w:t>
      2 – деңгей – желі нормативіне сәйкес қалалық деңгей;</w:t>
      </w:r>
    </w:p>
    <w:p>
      <w:pPr>
        <w:spacing w:after="0"/>
        <w:ind w:left="0"/>
        <w:jc w:val="both"/>
      </w:pPr>
      <w:r>
        <w:rPr>
          <w:rFonts w:ascii="Times New Roman"/>
          <w:b w:val="false"/>
          <w:i w:val="false"/>
          <w:color w:val="000000"/>
          <w:sz w:val="28"/>
        </w:rPr>
        <w:t>
      3 – деңгей – желі нормативіне сәйкес облыстық деңгей;</w:t>
      </w:r>
    </w:p>
    <w:p>
      <w:pPr>
        <w:spacing w:after="0"/>
        <w:ind w:left="0"/>
        <w:jc w:val="both"/>
      </w:pPr>
      <w:r>
        <w:rPr>
          <w:rFonts w:ascii="Times New Roman"/>
          <w:b w:val="false"/>
          <w:i w:val="false"/>
          <w:color w:val="000000"/>
          <w:sz w:val="28"/>
        </w:rPr>
        <w:t>
      4 – деңгей – 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 АРҚТБ жарақтандыруға қосымша</w:t>
      </w:r>
    </w:p>
    <w:p>
      <w:pPr>
        <w:spacing w:after="0"/>
        <w:ind w:left="0"/>
        <w:jc w:val="both"/>
      </w:pPr>
      <w:r>
        <w:rPr>
          <w:rFonts w:ascii="Times New Roman"/>
          <w:b w:val="false"/>
          <w:i w:val="false"/>
          <w:color w:val="000000"/>
          <w:sz w:val="28"/>
        </w:rPr>
        <w:t>
      **** Аспаптық-диагностикалық бөлімшені жарақтандыруға қосымша</w:t>
      </w:r>
    </w:p>
    <w:p>
      <w:pPr>
        <w:spacing w:after="0"/>
        <w:ind w:left="0"/>
        <w:jc w:val="both"/>
      </w:pPr>
      <w:r>
        <w:rPr>
          <w:rFonts w:ascii="Times New Roman"/>
          <w:b w:val="false"/>
          <w:i w:val="false"/>
          <w:color w:val="000000"/>
          <w:sz w:val="28"/>
        </w:rPr>
        <w:t>
      Аббревиатуралар мен қысқартулардың толық жазылуы:</w:t>
      </w:r>
    </w:p>
    <w:p>
      <w:pPr>
        <w:spacing w:after="0"/>
        <w:ind w:left="0"/>
        <w:jc w:val="both"/>
      </w:pPr>
      <w:r>
        <w:rPr>
          <w:rFonts w:ascii="Times New Roman"/>
          <w:b w:val="false"/>
          <w:i w:val="false"/>
          <w:color w:val="000000"/>
          <w:sz w:val="28"/>
        </w:rPr>
        <w:t>
      1. ТБ – талап бойынша</w:t>
      </w:r>
    </w:p>
    <w:p>
      <w:pPr>
        <w:spacing w:after="0"/>
        <w:ind w:left="0"/>
        <w:jc w:val="both"/>
      </w:pPr>
      <w:r>
        <w:rPr>
          <w:rFonts w:ascii="Times New Roman"/>
          <w:b w:val="false"/>
          <w:i w:val="false"/>
          <w:color w:val="000000"/>
          <w:sz w:val="28"/>
        </w:rPr>
        <w:t>
      2. УК-спектрофотометр – ультракүлгін спектрофотометр;</w:t>
      </w:r>
    </w:p>
    <w:p>
      <w:pPr>
        <w:spacing w:after="0"/>
        <w:ind w:left="0"/>
        <w:jc w:val="both"/>
      </w:pPr>
      <w:r>
        <w:rPr>
          <w:rFonts w:ascii="Times New Roman"/>
          <w:b w:val="false"/>
          <w:i w:val="false"/>
          <w:color w:val="000000"/>
          <w:sz w:val="28"/>
        </w:rPr>
        <w:t>
      3. АРҚТБ – Анестезиология, реанимация және қарқынды терапия бөлімшесі.</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стандарттарына</w:t>
            </w:r>
            <w:r>
              <w:br/>
            </w:r>
            <w:r>
              <w:rPr>
                <w:rFonts w:ascii="Times New Roman"/>
                <w:b w:val="false"/>
                <w:i w:val="false"/>
                <w:color w:val="000000"/>
                <w:sz w:val="20"/>
              </w:rPr>
              <w:t>26-қосымша</w:t>
            </w:r>
          </w:p>
        </w:tc>
      </w:tr>
    </w:tbl>
    <w:bookmarkStart w:name="z63" w:id="34"/>
    <w:p>
      <w:pPr>
        <w:spacing w:after="0"/>
        <w:ind w:left="0"/>
        <w:jc w:val="left"/>
      </w:pPr>
      <w:r>
        <w:rPr>
          <w:rFonts w:ascii="Times New Roman"/>
          <w:b/>
          <w:i w:val="false"/>
          <w:color w:val="000000"/>
        </w:rPr>
        <w:t xml:space="preserve"> Нефрологиялық көмек көрсететін бөлімшені ең төмен жарақтандыру стандарты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деңгейіне байланысты медициналық жабдықтардың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Нефрологиялық бөлімше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Көпканалды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бөлімшесі / диализ орталығы (ересектер / балалар)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перитонеалдық диализге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Цитоплазмаферезге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Диализдік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насос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мониторы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сенсоры және Доплер карталауы бар ультрадыбыстық диагностикалық жүйе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деңгейінің экспресс-анализаторы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*Медициналық мақсаттағы бұйымдармен жабдықтагдыру ағымдағы қажеттілігі бойынша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Жарақтандырудың деңгейлері:</w:t>
      </w:r>
    </w:p>
    <w:p>
      <w:pPr>
        <w:spacing w:after="0"/>
        <w:ind w:left="0"/>
        <w:jc w:val="both"/>
      </w:pPr>
      <w:r>
        <w:rPr>
          <w:rFonts w:ascii="Times New Roman"/>
          <w:b w:val="false"/>
          <w:i w:val="false"/>
          <w:color w:val="000000"/>
          <w:sz w:val="28"/>
        </w:rPr>
        <w:t xml:space="preserve">
      1 - деңгей – "Халық денсаулығы және денсаулық сақтау жүйесі туралы" Қазақстан Республикасының 2020 жылғы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68) тармақшасына сәйкес айқындалатын денсаулық сақтау ұйымдары желісінің мемлекеттік нормативіне (бұдан әрі-желі нормативі) сәйкес аудандық деңгейі;</w:t>
      </w:r>
    </w:p>
    <w:p>
      <w:pPr>
        <w:spacing w:after="0"/>
        <w:ind w:left="0"/>
        <w:jc w:val="both"/>
      </w:pPr>
      <w:r>
        <w:rPr>
          <w:rFonts w:ascii="Times New Roman"/>
          <w:b w:val="false"/>
          <w:i w:val="false"/>
          <w:color w:val="000000"/>
          <w:sz w:val="28"/>
        </w:rPr>
        <w:t>
      2 деңгей – желі нормативіне сәйкес қалалық деңгей;</w:t>
      </w:r>
    </w:p>
    <w:p>
      <w:pPr>
        <w:spacing w:after="0"/>
        <w:ind w:left="0"/>
        <w:jc w:val="both"/>
      </w:pPr>
      <w:r>
        <w:rPr>
          <w:rFonts w:ascii="Times New Roman"/>
          <w:b w:val="false"/>
          <w:i w:val="false"/>
          <w:color w:val="000000"/>
          <w:sz w:val="28"/>
        </w:rPr>
        <w:t>
      3 деңгей – желі нормативіне сәйкес облыстық деңгей;</w:t>
      </w:r>
    </w:p>
    <w:p>
      <w:pPr>
        <w:spacing w:after="0"/>
        <w:ind w:left="0"/>
        <w:jc w:val="both"/>
      </w:pPr>
      <w:r>
        <w:rPr>
          <w:rFonts w:ascii="Times New Roman"/>
          <w:b w:val="false"/>
          <w:i w:val="false"/>
          <w:color w:val="000000"/>
          <w:sz w:val="28"/>
        </w:rPr>
        <w:t>
      4 деңгей – 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Аббревиатура мен қысқартудың толық жазылуы:</w:t>
      </w:r>
    </w:p>
    <w:p>
      <w:pPr>
        <w:spacing w:after="0"/>
        <w:ind w:left="0"/>
        <w:jc w:val="both"/>
      </w:pPr>
      <w:r>
        <w:rPr>
          <w:rFonts w:ascii="Times New Roman"/>
          <w:b w:val="false"/>
          <w:i w:val="false"/>
          <w:color w:val="000000"/>
          <w:sz w:val="28"/>
        </w:rPr>
        <w:t>
      ТБ – талап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стандарттарына</w:t>
            </w:r>
            <w:r>
              <w:br/>
            </w:r>
            <w:r>
              <w:rPr>
                <w:rFonts w:ascii="Times New Roman"/>
                <w:b w:val="false"/>
                <w:i w:val="false"/>
                <w:color w:val="000000"/>
                <w:sz w:val="20"/>
              </w:rPr>
              <w:t>27-қосымша</w:t>
            </w:r>
          </w:p>
        </w:tc>
      </w:tr>
    </w:tbl>
    <w:bookmarkStart w:name="z65" w:id="35"/>
    <w:p>
      <w:pPr>
        <w:spacing w:after="0"/>
        <w:ind w:left="0"/>
        <w:jc w:val="left"/>
      </w:pPr>
      <w:r>
        <w:rPr>
          <w:rFonts w:ascii="Times New Roman"/>
          <w:b/>
          <w:i w:val="false"/>
          <w:color w:val="000000"/>
        </w:rPr>
        <w:t xml:space="preserve"> Трансфузиологиялық көмек көрсететін денсаулық сақтау ұйымдарын жарақтандырудың ең төмен стандарты</w:t>
      </w:r>
    </w:p>
    <w:bookmarkEnd w:id="35"/>
    <w:p>
      <w:pPr>
        <w:spacing w:after="0"/>
        <w:ind w:left="0"/>
        <w:jc w:val="both"/>
      </w:pPr>
      <w:r>
        <w:rPr>
          <w:rFonts w:ascii="Times New Roman"/>
          <w:b w:val="false"/>
          <w:i w:val="false"/>
          <w:color w:val="ff0000"/>
          <w:sz w:val="28"/>
        </w:rPr>
        <w:t xml:space="preserve">
      Ескерту. 27-қосымша жаңа редакцияда – ҚР Денсаулық сақтау министрінің м.а. 14.09.2022 </w:t>
      </w:r>
      <w:r>
        <w:rPr>
          <w:rFonts w:ascii="Times New Roman"/>
          <w:b w:val="false"/>
          <w:i w:val="false"/>
          <w:color w:val="ff0000"/>
          <w:sz w:val="28"/>
        </w:rPr>
        <w:t>№ ҚР ДСМ-98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 саны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терапияны жүзеге асыратын медициналық ұйымдарға арналған жабдық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тізбекті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қан және эритроциттер салынған пакеттерді сақтауға арналған тоңазытқыш (t°С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препараттарын, диагностикалық реагенттерді сақтауға арналған фармацевтикалық тоңазытқыш (t°С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мен оның туындыларын сақтауға арналған мұздатқыш (t°С-25 және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Тромбоциттерді сақтауға арналған құрылғы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ерітуге арналған құрылғы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 қыздыруға арналған құрылғы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ішкі ортасының температурасын тіркеу датчиктері бар қан мен оның компоненттерін сақтауға және тасымалдауға арналған изотермиялық контейнер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трансфузияларды сүйемелдеу кезінде зертханалық зерттеулер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Колонналық агглютинацияның жартылай автоматты иммуногематологиялық анализаторы (ридер, инкубатор, центрифуга, компьютер)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Колонналық агглютинацияның автоматты иммуногематологиялық анализаторы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Тромбоэластограф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бұлауы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центрифуга 3000 айн/мин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ұштықтары бар бір арналы көлемді дозаторлар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ерітінділерді құю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Реинфузияға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 мен донорлық қан компоненттерін қыздыруға арналған құрылғы оларды құю процесінде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Экрандалған бактерицидті стационарлық сәулелендіргіш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жинақ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 қан мен оның компоненттерін дайындау, қайта өңдеу, сақтау, өндірістік бақылау және тасымалдау саласындағы қызметті жүзеге асыратын денсаулық сақтау ұйымдарына арналған жабдық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диагностикаға арналған жабдық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инфекциялар скринингіне, клиникалық-биохимиялық, иммуногематологиялық, зертханалық зерттеулерге арналған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Вошері және инкубаторы бар иммуноферментті анализатор (ридер)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Гемотрансмиссивті инфекциялар маркерлерін скринингтеуге арналған жабық үлгідегі иммунохимиялық анализатор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зерттеу жүргізуге арналған жабық үлгідегі автоматты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Иммуноблотқа арналған анализатор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анализатор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Коагулологиялық анализатор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анализатор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Гемоглобинді экспресс-анықтауға арналған 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 деңгейін анықтауға арналған экспресс-анализатор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гемоглобинді анықтауға арналған анализатор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Колонналық агглютинацияның жартылай автоматты иммуногематологиялық анализаторы (ридер, инкубатор, центрифуга, компьютер)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Колонналық агглютинацияның автоматты иммуногематологиялық анализаторы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Центрифуга-вортекс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Миллиосмометр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цитофлюориметр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ЭШЖ үшін штатив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Дозаторларға арналған штатив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арналы пипеткалары бар ауыспалы ұштықтарымен ауыспалы көлемді дозаторлар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жарық бинокулярлық микроскоп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зертханалық центрифуга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зерттеулер зертханасы үшін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стерилизаторы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тығындарын жасауға арналған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стерилизаторы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Дезинфекциялық-жуу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 дайындауға арналған автоматты 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Тіндік типтеу зертханасына арналған жабдық**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лейкоциттік антиденелерді (HLA-антиденелер) скринингтеу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Компьютермен және БЖ-мен жиынтықта SSO генотиптеуге арналған мультипараметрлік флуоресценттік талдауға арналған диагностикалық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компьютермен және БЖ жиынтықта ИФТ риддер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ойықшалы ИФТ планшетіне арналған термошейкер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зерттеулер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бөлуге арналған автомат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компьютермен және БЖ-мен жиынтықта ДНҚ концентрациясын өлшеуге арналған спектофотометр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Флюориметр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Микропробиркаларға арналған термошейкер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ұстағыштары бар орбиталық шейкер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ойықшалы амплификатор, көлемі 0,2 мл, жылытылатын қақпағы бар ойықшалар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Төсемдерімен жиынтықтағы құю құрылғысы бар электрофорездік камера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электрофорездік камераға дейін қосылу мүмкіндігі бар қуат көзі (220 В, 50 Гц, 75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Компьютермен және БЖ жиынтықтағы гель электрофореграммаларды визуализациялау, мұрағаттау және өңдеу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Трансиллюминатор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ионсыздағышы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зерттеулер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жасуша есептегіші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Терасаки бір арналы және алты арналы диспенсерлер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Жылытқышы бар магнитті араластырғыш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Суретті визуализациялауға және сақтауға арналған компьютер мен БЖ -мен жиынтықтағы Терасаки планшеті, ұстатқышпен инверттелген микроскоп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жарық бинокулярлық микроскоп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секвенирлеуді және (немесе) келесі буынды секвенирлеуді жүргізу үшін (NGS)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Капиллярлық генетикалық анализатор - секвенатор компьютермен және БЖ жиынтықта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(жаңа) ұрпақтың генетикалық секвенаторы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ойықшалы амплификатор, көлемі 0,2 мл, жылытылатын қақпағы бар ойықшалар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Real-Time амплификаторы, 96 ойықшалы, көлемі 0,2 мл, жылытылатын қақпағы бар ойықшалар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штатив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жабдықтар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Миницентрифуга-вортекс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Микропробиркаларға арналған зертханалық микроцентрифуга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10-15 мл 5000 айн/мин дейінгі пробиркаларға арналған центрифуга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1,5 мкл және ПТР жолақтары бар 96 ойықшалы микропланшеттерге арналған роторы бар центрифуга (жылдамдығы - 2000 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ойықшалы ПТР планшетіне арналған термошейкер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көлемдегі бір арналы және сегіз арналы дозаторлар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Мұздатқыш камерасы бар фармацевтикалық тоңазытқыш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Мұздатқыш камера (t°С -25 және одан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тоңазытқыш (t°С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қан мен оның компоненттерін дайындауға, қайта өңдеуге арналған жабдық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қанды, плазманы, эритроциттерді, тромбоциттерді дайындау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жасушаларды автоматты жинауға арналған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мультикомпонентті сепарациялауға арналған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алынған қанды жинауға арналған таразы-араластырғыштар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 кресло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ерітінділерге арналған штатив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магистральдардың стационарлық дәнекерлегіші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(мобильді) пластик магистральдардың дәнекерлегіші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 (стриппер)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центрифуга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Центрифугалық стақандарды теңестіруге арналған таразылар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Центрифуга стакандарына арналған адаптер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қанды, плазманы, эритроциттерді, тромбоциттерді өңдеу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фракционатор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Плазмаэстрактор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компоненттеріндегі вирустың белсенділігін жоюға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 радиоактивті сәулелендіруге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Магистральдарды стерильді жалғауға арналған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сүзуге арналған штатив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жасушалық технологияларды бөлу үшін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жасушаларының автоматты сепараторы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жасуша концентратын криоконсерацияға дайындауға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Платформасы бар шейкер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Плазмаэкстрактор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фотоферез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ұзақ уақыт сақтауға арналған сұйық азоты бар Дьюар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қысыммен сақтауға арналған ауыспалы сыйымдылық (дьюарды толтыру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стационарлық сақтауға арналған сыйымдылық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Криогендік құбыр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Криосақтау ауасындағы оттегінің концентрациясын өлшеу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СО2-көмірқышқыл газы берілетін инкубатор (тасымалданатын баллон немесе орталықтандырылған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Түзу микроскоп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Инверттелген микроскоп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Горяев камерасы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класты биологиялық қауіпсіздік шкафы (ламинарлық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тізбекті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препараттары мен зертханалық реагенттерді сақтауға арналған фармацевтикалық тоңазытқыш </w:t>
            </w:r>
          </w:p>
          <w:p>
            <w:pPr>
              <w:spacing w:after="20"/>
              <w:ind w:left="20"/>
              <w:jc w:val="both"/>
            </w:pPr>
            <w:r>
              <w:rPr>
                <w:rFonts w:ascii="Times New Roman"/>
                <w:b w:val="false"/>
                <w:i w:val="false"/>
                <w:color w:val="000000"/>
                <w:sz w:val="20"/>
              </w:rPr>
              <w:t>
(t°С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Мұздатқыш камерасы бар фармацевтикалық тоңазытқыш</w:t>
            </w:r>
          </w:p>
          <w:p>
            <w:pPr>
              <w:spacing w:after="20"/>
              <w:ind w:left="20"/>
              <w:jc w:val="both"/>
            </w:pPr>
            <w:r>
              <w:rPr>
                <w:rFonts w:ascii="Times New Roman"/>
                <w:b w:val="false"/>
                <w:i w:val="false"/>
                <w:color w:val="000000"/>
                <w:sz w:val="20"/>
              </w:rPr>
              <w:t>
 (t°С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Плазма мен оның туындыларын сақтауға арналған мұздатқыш </w:t>
            </w:r>
          </w:p>
          <w:p>
            <w:pPr>
              <w:spacing w:after="20"/>
              <w:ind w:left="20"/>
              <w:jc w:val="both"/>
            </w:pPr>
            <w:r>
              <w:rPr>
                <w:rFonts w:ascii="Times New Roman"/>
                <w:b w:val="false"/>
                <w:i w:val="false"/>
                <w:color w:val="000000"/>
                <w:sz w:val="20"/>
              </w:rPr>
              <w:t>
(t°c -25 және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 төмен температуралы мұздатқыштар </w:t>
            </w:r>
          </w:p>
          <w:p>
            <w:pPr>
              <w:spacing w:after="20"/>
              <w:ind w:left="20"/>
              <w:jc w:val="both"/>
            </w:pPr>
            <w:r>
              <w:rPr>
                <w:rFonts w:ascii="Times New Roman"/>
                <w:b w:val="false"/>
                <w:i w:val="false"/>
                <w:color w:val="000000"/>
                <w:sz w:val="20"/>
              </w:rPr>
              <w:t>
(t°С -80-150)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алынған қанды және эритроциттері бар пакеттерді сақтауға арналған тоңазытқыш </w:t>
            </w:r>
          </w:p>
          <w:p>
            <w:pPr>
              <w:spacing w:after="20"/>
              <w:ind w:left="20"/>
              <w:jc w:val="both"/>
            </w:pPr>
            <w:r>
              <w:rPr>
                <w:rFonts w:ascii="Times New Roman"/>
                <w:b w:val="false"/>
                <w:i w:val="false"/>
                <w:color w:val="000000"/>
                <w:sz w:val="20"/>
              </w:rPr>
              <w:t>
(t°С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Тромбоциттерді сақтауға арналған құрылғы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ерітуге арналған құрылғы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Плазманы тез қатыруға арналған құрылғы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ішкі ортасының температурасын тіркеу датчиктері бар қан мен оның компоненттерін сақтауға және тасымалдауға арналған изотермиялық контейнер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ішкі ортасының температурасын тіркеу датчиктері бар қан үлгілерін сақтауға және тасымалдауға арналған изотермиялық контейнер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Экрандалған бактерицидті стационарлық сәулелендіргіш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Ауаны тазартатын ультракүлгінді рециркулятор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класты биологиялық қауіпсіздік шкафы (сорғыш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класты биологиялық қауіпсіздік шкафы (ламинарлық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сорғыш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Тілұстағыш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өткізгіш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Асортименттегі медициналық науалар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өлшегіші бар медициналық таразылар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Сырғытпа кресло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сырғытқа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 қабы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Кондуктометр (тазартылған суды бақылау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Пробиркаларға арналған шейкер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термостат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сападағы бидистилденген су алуға арналған қондырғы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қабылдау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дәрігерлік жиынтық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Емшара жиынтығы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Фельдшер жиынтығы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электрондық өлшегіші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bl>
    <w:p>
      <w:pPr>
        <w:spacing w:after="0"/>
        <w:ind w:left="0"/>
        <w:jc w:val="both"/>
      </w:pPr>
      <w:r>
        <w:rPr>
          <w:rFonts w:ascii="Times New Roman"/>
          <w:b w:val="false"/>
          <w:i w:val="false"/>
          <w:color w:val="000000"/>
          <w:sz w:val="28"/>
        </w:rPr>
        <w:t>
      * Медициналық мақсаттағы бұйымдармен жарақтандыру ағымдағы қажеттілікке сәйкес денсаулық сақтау ұйымдарының өтінімдері негізінде жүзеге асырылады.</w:t>
      </w:r>
    </w:p>
    <w:p>
      <w:pPr>
        <w:spacing w:after="0"/>
        <w:ind w:left="0"/>
        <w:jc w:val="both"/>
      </w:pPr>
      <w:r>
        <w:rPr>
          <w:rFonts w:ascii="Times New Roman"/>
          <w:b w:val="false"/>
          <w:i w:val="false"/>
          <w:color w:val="000000"/>
          <w:sz w:val="28"/>
        </w:rPr>
        <w:t>
      ** Медициналық мақсаттағы бұйымдармен жарақтандыру зертхана (бөлімше, бөлім) болған кезде жүзеге асырылады</w:t>
      </w:r>
    </w:p>
    <w:p>
      <w:pPr>
        <w:spacing w:after="0"/>
        <w:ind w:left="0"/>
        <w:jc w:val="both"/>
      </w:pPr>
      <w:r>
        <w:rPr>
          <w:rFonts w:ascii="Times New Roman"/>
          <w:b w:val="false"/>
          <w:i w:val="false"/>
          <w:color w:val="000000"/>
          <w:sz w:val="28"/>
        </w:rPr>
        <w:t>
      Аббревиатуралар мен қысқартулардың толық жазылуы:</w:t>
      </w:r>
    </w:p>
    <w:p>
      <w:pPr>
        <w:spacing w:after="0"/>
        <w:ind w:left="0"/>
        <w:jc w:val="both"/>
      </w:pPr>
      <w:r>
        <w:rPr>
          <w:rFonts w:ascii="Times New Roman"/>
          <w:b w:val="false"/>
          <w:i w:val="false"/>
          <w:color w:val="000000"/>
          <w:sz w:val="28"/>
        </w:rPr>
        <w:t>
      ТБ-талап ету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стандарттарына</w:t>
            </w:r>
            <w:r>
              <w:br/>
            </w:r>
            <w:r>
              <w:rPr>
                <w:rFonts w:ascii="Times New Roman"/>
                <w:b w:val="false"/>
                <w:i w:val="false"/>
                <w:color w:val="000000"/>
                <w:sz w:val="20"/>
              </w:rPr>
              <w:t>28-қосымша</w:t>
            </w:r>
          </w:p>
        </w:tc>
      </w:tr>
    </w:tbl>
    <w:bookmarkStart w:name="z67" w:id="36"/>
    <w:p>
      <w:pPr>
        <w:spacing w:after="0"/>
        <w:ind w:left="0"/>
        <w:jc w:val="left"/>
      </w:pPr>
      <w:r>
        <w:rPr>
          <w:rFonts w:ascii="Times New Roman"/>
          <w:b/>
          <w:i w:val="false"/>
          <w:color w:val="000000"/>
        </w:rPr>
        <w:t xml:space="preserve"> Гастроэнтерологиялық көмек көрсететін денсаулық сақтау ұйымының бөлімшесін жарақтандырудың ең төмен стандарты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деңгейіне байланысты медициналық бұйымдардың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мониторы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жарық өткізгіші бар ларингоскоп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насос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Көпканалды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Портативтік өкпені жасанды желдету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бөлімше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уреаз тестін жүргізуге арналған аспап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*Медициналық мақсаттағы бұйымдармен жабдықтагдыру ағымдағы қажеттілігі бойынша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Жарақтандырудың деңгейлері:</w:t>
      </w:r>
    </w:p>
    <w:p>
      <w:pPr>
        <w:spacing w:after="0"/>
        <w:ind w:left="0"/>
        <w:jc w:val="both"/>
      </w:pPr>
      <w:r>
        <w:rPr>
          <w:rFonts w:ascii="Times New Roman"/>
          <w:b w:val="false"/>
          <w:i w:val="false"/>
          <w:color w:val="000000"/>
          <w:sz w:val="28"/>
        </w:rPr>
        <w:t xml:space="preserve">
      1 - деңгей – "Халық денсаулығы және денсаулық сақтау жүйесі туралы" Қазақстан Республикасының 2020 жылғы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68) тармақшасына сәйкес айқындалатын денсаулық сақтау ұйымдары желісінің мемлекеттік нормативіне (бұдан әрі-желі нормативі) сәйкес аудандық деңгейі;</w:t>
      </w:r>
    </w:p>
    <w:p>
      <w:pPr>
        <w:spacing w:after="0"/>
        <w:ind w:left="0"/>
        <w:jc w:val="both"/>
      </w:pPr>
      <w:r>
        <w:rPr>
          <w:rFonts w:ascii="Times New Roman"/>
          <w:b w:val="false"/>
          <w:i w:val="false"/>
          <w:color w:val="000000"/>
          <w:sz w:val="28"/>
        </w:rPr>
        <w:t>
      2 деңгей – желі нормативіне сәйкес қалалық деңгей;</w:t>
      </w:r>
    </w:p>
    <w:p>
      <w:pPr>
        <w:spacing w:after="0"/>
        <w:ind w:left="0"/>
        <w:jc w:val="both"/>
      </w:pPr>
      <w:r>
        <w:rPr>
          <w:rFonts w:ascii="Times New Roman"/>
          <w:b w:val="false"/>
          <w:i w:val="false"/>
          <w:color w:val="000000"/>
          <w:sz w:val="28"/>
        </w:rPr>
        <w:t>
      3 деңгей – желі нормативіне сәйкес облыстық деңгей;</w:t>
      </w:r>
    </w:p>
    <w:p>
      <w:pPr>
        <w:spacing w:after="0"/>
        <w:ind w:left="0"/>
        <w:jc w:val="both"/>
      </w:pPr>
      <w:r>
        <w:rPr>
          <w:rFonts w:ascii="Times New Roman"/>
          <w:b w:val="false"/>
          <w:i w:val="false"/>
          <w:color w:val="000000"/>
          <w:sz w:val="28"/>
        </w:rPr>
        <w:t>
      4 деңгей – 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Аббревиатура мен қысқартудың толық жазылуы:</w:t>
      </w:r>
    </w:p>
    <w:p>
      <w:pPr>
        <w:spacing w:after="0"/>
        <w:ind w:left="0"/>
        <w:jc w:val="both"/>
      </w:pPr>
      <w:r>
        <w:rPr>
          <w:rFonts w:ascii="Times New Roman"/>
          <w:b w:val="false"/>
          <w:i w:val="false"/>
          <w:color w:val="000000"/>
          <w:sz w:val="28"/>
        </w:rPr>
        <w:t>
      ТБ – талап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стандарттарына</w:t>
            </w:r>
            <w:r>
              <w:br/>
            </w:r>
            <w:r>
              <w:rPr>
                <w:rFonts w:ascii="Times New Roman"/>
                <w:b w:val="false"/>
                <w:i w:val="false"/>
                <w:color w:val="000000"/>
                <w:sz w:val="20"/>
              </w:rPr>
              <w:t>29-қосымша</w:t>
            </w:r>
          </w:p>
        </w:tc>
      </w:tr>
    </w:tbl>
    <w:bookmarkStart w:name="z69" w:id="37"/>
    <w:p>
      <w:pPr>
        <w:spacing w:after="0"/>
        <w:ind w:left="0"/>
        <w:jc w:val="left"/>
      </w:pPr>
      <w:r>
        <w:rPr>
          <w:rFonts w:ascii="Times New Roman"/>
          <w:b/>
          <w:i w:val="false"/>
          <w:color w:val="000000"/>
        </w:rPr>
        <w:t xml:space="preserve"> Психикалық көмек көрсететін денсаулық сақтау ұйымының бөлімшесін жарақтандырудың ең төмен стандарты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деңгейіне байланысты медициналық жабдықтардың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саласындағы денсаулық сақтау ұйымдарының стационарлық бөлімшелері (күндізгі стационар)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жарық өткізгіші бар ларингоскоп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насос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Көпканалды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куәландыруды жүргізуге арналған кабинет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Алкометр (этанол бу анализаторы)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Химиялық-токсикологиялық зерттеулерге арналған анализатор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*Медициналық мақсаттағы бұйымдармен жабдықтагдыру ағымдағы қажеттілігі бойынша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Жарақтандырудың деңгейлері:</w:t>
      </w:r>
    </w:p>
    <w:p>
      <w:pPr>
        <w:spacing w:after="0"/>
        <w:ind w:left="0"/>
        <w:jc w:val="both"/>
      </w:pPr>
      <w:r>
        <w:rPr>
          <w:rFonts w:ascii="Times New Roman"/>
          <w:b w:val="false"/>
          <w:i w:val="false"/>
          <w:color w:val="000000"/>
          <w:sz w:val="28"/>
        </w:rPr>
        <w:t xml:space="preserve">
      1 - деңгей – "Халық денсаулығы және денсаулық сақтау жүйесі туралы" Қазақстан Республикасының 2020 жылғы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68) тармақшасына сәйкес айқындалатын денсаулық сақтау ұйымдары желісінің мемлекеттік нормативіне (бұдан әрі-желі нормативі) сәйкес аудандық деңгейі;</w:t>
      </w:r>
    </w:p>
    <w:p>
      <w:pPr>
        <w:spacing w:after="0"/>
        <w:ind w:left="0"/>
        <w:jc w:val="both"/>
      </w:pPr>
      <w:r>
        <w:rPr>
          <w:rFonts w:ascii="Times New Roman"/>
          <w:b w:val="false"/>
          <w:i w:val="false"/>
          <w:color w:val="000000"/>
          <w:sz w:val="28"/>
        </w:rPr>
        <w:t>
      2 деңгей – желі нормативіне сәйкес қалалық деңгей;</w:t>
      </w:r>
    </w:p>
    <w:p>
      <w:pPr>
        <w:spacing w:after="0"/>
        <w:ind w:left="0"/>
        <w:jc w:val="both"/>
      </w:pPr>
      <w:r>
        <w:rPr>
          <w:rFonts w:ascii="Times New Roman"/>
          <w:b w:val="false"/>
          <w:i w:val="false"/>
          <w:color w:val="000000"/>
          <w:sz w:val="28"/>
        </w:rPr>
        <w:t>
      3 деңгей – желі нормативіне сәйкес облыстық деңгей;</w:t>
      </w:r>
    </w:p>
    <w:p>
      <w:pPr>
        <w:spacing w:after="0"/>
        <w:ind w:left="0"/>
        <w:jc w:val="both"/>
      </w:pPr>
      <w:r>
        <w:rPr>
          <w:rFonts w:ascii="Times New Roman"/>
          <w:b w:val="false"/>
          <w:i w:val="false"/>
          <w:color w:val="000000"/>
          <w:sz w:val="28"/>
        </w:rPr>
        <w:t>
      4 деңгей – 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Аббревиатура мен қысқартудың толық жазылуы:</w:t>
      </w:r>
    </w:p>
    <w:p>
      <w:pPr>
        <w:spacing w:after="0"/>
        <w:ind w:left="0"/>
        <w:jc w:val="both"/>
      </w:pPr>
      <w:r>
        <w:rPr>
          <w:rFonts w:ascii="Times New Roman"/>
          <w:b w:val="false"/>
          <w:i w:val="false"/>
          <w:color w:val="000000"/>
          <w:sz w:val="28"/>
        </w:rPr>
        <w:t>
      ТБ – талап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төменгі</w:t>
            </w:r>
            <w:r>
              <w:br/>
            </w:r>
            <w:r>
              <w:rPr>
                <w:rFonts w:ascii="Times New Roman"/>
                <w:b w:val="false"/>
                <w:i w:val="false"/>
                <w:color w:val="000000"/>
                <w:sz w:val="20"/>
              </w:rPr>
              <w:t>стандарттарына</w:t>
            </w:r>
            <w:r>
              <w:br/>
            </w:r>
            <w:r>
              <w:rPr>
                <w:rFonts w:ascii="Times New Roman"/>
                <w:b w:val="false"/>
                <w:i w:val="false"/>
                <w:color w:val="000000"/>
                <w:sz w:val="20"/>
              </w:rPr>
              <w:t>30-қосымша</w:t>
            </w:r>
          </w:p>
        </w:tc>
      </w:tr>
    </w:tbl>
    <w:bookmarkStart w:name="z71" w:id="38"/>
    <w:p>
      <w:pPr>
        <w:spacing w:after="0"/>
        <w:ind w:left="0"/>
        <w:jc w:val="left"/>
      </w:pPr>
      <w:r>
        <w:rPr>
          <w:rFonts w:ascii="Times New Roman"/>
          <w:b/>
          <w:i w:val="false"/>
          <w:color w:val="000000"/>
        </w:rPr>
        <w:t xml:space="preserve"> Паллиативтік көмек көрсететін денсаулық сақтау ұйымының бөлімшесін жарақтандырудың ең төменгі стандарты</w:t>
      </w:r>
    </w:p>
    <w:bookmarkEnd w:id="38"/>
    <w:p>
      <w:pPr>
        <w:spacing w:after="0"/>
        <w:ind w:left="0"/>
        <w:jc w:val="both"/>
      </w:pPr>
      <w:r>
        <w:rPr>
          <w:rFonts w:ascii="Times New Roman"/>
          <w:b w:val="false"/>
          <w:i w:val="false"/>
          <w:color w:val="ff0000"/>
          <w:sz w:val="28"/>
        </w:rPr>
        <w:t xml:space="preserve">
      Ескерту. 30-қосымша жаңа редакцияда – ҚР Денсаулық сақтау министрінің м.а. 14.09.2022 </w:t>
      </w:r>
      <w:r>
        <w:rPr>
          <w:rFonts w:ascii="Times New Roman"/>
          <w:b w:val="false"/>
          <w:i w:val="false"/>
          <w:color w:val="ff0000"/>
          <w:sz w:val="28"/>
        </w:rPr>
        <w:t>№ ҚР ДСМ-98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Деңгейіне байланысты медициналық бұйымдардың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(хоспистер, пал. бөлімшелер)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төсек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Декубиталды төсеніш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Декубиталды төсеніш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концентраторы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шақыру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науқастарды жылжытуға арналған көтергіш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және психотроптық препараттарды сақтауға арналған Сейф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медициналық көлік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bl>
    <w:p>
      <w:pPr>
        <w:spacing w:after="0"/>
        <w:ind w:left="0"/>
        <w:jc w:val="both"/>
      </w:pPr>
      <w:r>
        <w:rPr>
          <w:rFonts w:ascii="Times New Roman"/>
          <w:b w:val="false"/>
          <w:i w:val="false"/>
          <w:color w:val="000000"/>
          <w:sz w:val="28"/>
        </w:rPr>
        <w:t>
      *Медициналық бұйымдармен жабдықтагдыру ағымдағы қажеттілігі бойынша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Жарақтандырудың деңгейлері:</w:t>
      </w:r>
    </w:p>
    <w:p>
      <w:pPr>
        <w:spacing w:after="0"/>
        <w:ind w:left="0"/>
        <w:jc w:val="both"/>
      </w:pPr>
      <w:r>
        <w:rPr>
          <w:rFonts w:ascii="Times New Roman"/>
          <w:b w:val="false"/>
          <w:i w:val="false"/>
          <w:color w:val="000000"/>
          <w:sz w:val="28"/>
        </w:rPr>
        <w:t xml:space="preserve">
      1 – деңгей – "Денсаулық сақтау ұйымдары желісінің мемлекеттік нормативін бекіту туралы" Қазақстан Республикасы Денсаулық сақтау министрінің міндетін атқарушысының 2020 жылғы 15 қазандағы № ҚР ДСМ – 133/2020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21452 болып тіркелген) (бұдан әрі-желі нормативі) сәйкес айқындалатын денсаулық сақтау ұйымдары желісінің мемлекеттік нормативіне сәйкес аудандық деңгейде;</w:t>
      </w:r>
    </w:p>
    <w:p>
      <w:pPr>
        <w:spacing w:after="0"/>
        <w:ind w:left="0"/>
        <w:jc w:val="both"/>
      </w:pPr>
      <w:r>
        <w:rPr>
          <w:rFonts w:ascii="Times New Roman"/>
          <w:b w:val="false"/>
          <w:i w:val="false"/>
          <w:color w:val="000000"/>
          <w:sz w:val="28"/>
        </w:rPr>
        <w:t>
      2 – деңгей – желі нормативіне сәйкес қалалық деңгей;</w:t>
      </w:r>
    </w:p>
    <w:p>
      <w:pPr>
        <w:spacing w:after="0"/>
        <w:ind w:left="0"/>
        <w:jc w:val="both"/>
      </w:pPr>
      <w:r>
        <w:rPr>
          <w:rFonts w:ascii="Times New Roman"/>
          <w:b w:val="false"/>
          <w:i w:val="false"/>
          <w:color w:val="000000"/>
          <w:sz w:val="28"/>
        </w:rPr>
        <w:t>
      3 – деңгей – желі нормативіне сәйкес облыстық деңгей;</w:t>
      </w:r>
    </w:p>
    <w:p>
      <w:pPr>
        <w:spacing w:after="0"/>
        <w:ind w:left="0"/>
        <w:jc w:val="both"/>
      </w:pPr>
      <w:r>
        <w:rPr>
          <w:rFonts w:ascii="Times New Roman"/>
          <w:b w:val="false"/>
          <w:i w:val="false"/>
          <w:color w:val="000000"/>
          <w:sz w:val="28"/>
        </w:rPr>
        <w:t>
      4 – деңгей – 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Аббревиатуралар мен қысқартулардың толық жазылуы:</w:t>
      </w:r>
    </w:p>
    <w:p>
      <w:pPr>
        <w:spacing w:after="0"/>
        <w:ind w:left="0"/>
        <w:jc w:val="both"/>
      </w:pPr>
      <w:r>
        <w:rPr>
          <w:rFonts w:ascii="Times New Roman"/>
          <w:b w:val="false"/>
          <w:i w:val="false"/>
          <w:color w:val="000000"/>
          <w:sz w:val="28"/>
        </w:rPr>
        <w:t>
      1. ТБ – талап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стандарттарына</w:t>
            </w:r>
            <w:r>
              <w:br/>
            </w:r>
            <w:r>
              <w:rPr>
                <w:rFonts w:ascii="Times New Roman"/>
                <w:b w:val="false"/>
                <w:i w:val="false"/>
                <w:color w:val="000000"/>
                <w:sz w:val="20"/>
              </w:rPr>
              <w:t>31-қосымша</w:t>
            </w:r>
          </w:p>
        </w:tc>
      </w:tr>
    </w:tbl>
    <w:bookmarkStart w:name="z73" w:id="39"/>
    <w:p>
      <w:pPr>
        <w:spacing w:after="0"/>
        <w:ind w:left="0"/>
        <w:jc w:val="left"/>
      </w:pPr>
      <w:r>
        <w:rPr>
          <w:rFonts w:ascii="Times New Roman"/>
          <w:b/>
          <w:i w:val="false"/>
          <w:color w:val="000000"/>
        </w:rPr>
        <w:t xml:space="preserve"> Гематологиялық көмек көрсететін денсаулық сақтау ұйымының бөлімшесін жарақтандырудың ең төмен стандарты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деңгейіне байланысты медициналық бұйымдардың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бөлімшесі (гемопоэздік дің жасушаларын транспланттау бөлімшесі)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насос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төсекке 1-ден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төсекке 1-ден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төсекке 1-ден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Көпканалды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төсек /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төсек-орынға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төсек-орынға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төсек-орынға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насос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Кресло-каталка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*Медициналық мақсаттағы бұйымдармен жабдықтагдыру ағымдағы қажеттілігі бойынша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Жарақтандырудың деңгейлері:</w:t>
      </w:r>
    </w:p>
    <w:p>
      <w:pPr>
        <w:spacing w:after="0"/>
        <w:ind w:left="0"/>
        <w:jc w:val="both"/>
      </w:pPr>
      <w:r>
        <w:rPr>
          <w:rFonts w:ascii="Times New Roman"/>
          <w:b w:val="false"/>
          <w:i w:val="false"/>
          <w:color w:val="000000"/>
          <w:sz w:val="28"/>
        </w:rPr>
        <w:t xml:space="preserve">
      1 - деңгей – "Халық денсаулығы және денсаулық сақтау жүйесі туралы" Қазақстан Республикасының 2020 жылғы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68) тармақшасына сәйкес айқындалатын денсаулық сақтау ұйымдары желісінің мемлекеттік нормативіне (бұдан әрі-желі нормативі) сәйкес аудандық деңгейі;</w:t>
      </w:r>
    </w:p>
    <w:p>
      <w:pPr>
        <w:spacing w:after="0"/>
        <w:ind w:left="0"/>
        <w:jc w:val="both"/>
      </w:pPr>
      <w:r>
        <w:rPr>
          <w:rFonts w:ascii="Times New Roman"/>
          <w:b w:val="false"/>
          <w:i w:val="false"/>
          <w:color w:val="000000"/>
          <w:sz w:val="28"/>
        </w:rPr>
        <w:t>
      2 деңгей – желі нормативіне сәйкес қалалық деңгей;</w:t>
      </w:r>
    </w:p>
    <w:p>
      <w:pPr>
        <w:spacing w:after="0"/>
        <w:ind w:left="0"/>
        <w:jc w:val="both"/>
      </w:pPr>
      <w:r>
        <w:rPr>
          <w:rFonts w:ascii="Times New Roman"/>
          <w:b w:val="false"/>
          <w:i w:val="false"/>
          <w:color w:val="000000"/>
          <w:sz w:val="28"/>
        </w:rPr>
        <w:t>
      3 деңгей – желі нормативіне сәйкес облыстық деңгей;</w:t>
      </w:r>
    </w:p>
    <w:p>
      <w:pPr>
        <w:spacing w:after="0"/>
        <w:ind w:left="0"/>
        <w:jc w:val="both"/>
      </w:pPr>
      <w:r>
        <w:rPr>
          <w:rFonts w:ascii="Times New Roman"/>
          <w:b w:val="false"/>
          <w:i w:val="false"/>
          <w:color w:val="000000"/>
          <w:sz w:val="28"/>
        </w:rPr>
        <w:t>
      4 деңгей – 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Аббревиатура мен қысқартудың толық жазылуы:</w:t>
      </w:r>
    </w:p>
    <w:p>
      <w:pPr>
        <w:spacing w:after="0"/>
        <w:ind w:left="0"/>
        <w:jc w:val="both"/>
      </w:pPr>
      <w:r>
        <w:rPr>
          <w:rFonts w:ascii="Times New Roman"/>
          <w:b w:val="false"/>
          <w:i w:val="false"/>
          <w:color w:val="000000"/>
          <w:sz w:val="28"/>
        </w:rPr>
        <w:t>
      ТБ – талап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стандарттарына</w:t>
            </w:r>
            <w:r>
              <w:br/>
            </w:r>
            <w:r>
              <w:rPr>
                <w:rFonts w:ascii="Times New Roman"/>
                <w:b w:val="false"/>
                <w:i w:val="false"/>
                <w:color w:val="000000"/>
                <w:sz w:val="20"/>
              </w:rPr>
              <w:t>32-қосымша</w:t>
            </w:r>
          </w:p>
        </w:tc>
      </w:tr>
    </w:tbl>
    <w:bookmarkStart w:name="z75" w:id="40"/>
    <w:p>
      <w:pPr>
        <w:spacing w:after="0"/>
        <w:ind w:left="0"/>
        <w:jc w:val="left"/>
      </w:pPr>
      <w:r>
        <w:rPr>
          <w:rFonts w:ascii="Times New Roman"/>
          <w:b/>
          <w:i w:val="false"/>
          <w:color w:val="000000"/>
        </w:rPr>
        <w:t xml:space="preserve"> Медициналық бұйымдарға стерильдеу-дезинфекциялау қызметтерін көрсететін денсаулық сақтау ұйымының бөлімшесін жарақтандырудың ең төмен стандарты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деңгейіне байланысты медициналық бұйымдардың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ОСБ (АЕК, стационар)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жуу қондырғысы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 бар дезинфекциялық-жуу машиналары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бу түріндегі стерилизатор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температуралы плазмалық өтпелі стерилизатор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 терможазба машинасы кірістірілген кескіш құрылғысы бар орама ұстағышымен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материалдарын орауға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үстеліне арналған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құралдарды стерильдеу алдында тазартуға арналған 2 раковинасы бар жуу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материалдарын орауға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алдында орауға арналған қағазға арналған арба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бақылауға, сұрыптауға және стерильдеу алдында орауға арналған орнатылған көмескі жарығы бар жұмыс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себеттеріне арналған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Табурет (газ көтергіші бар аяқты ұстап тұру сақинасымен жабдықталған және биіктігін реттейтін)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материалдарға арналған көліктік арба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есігі және бекіту механизмі бар алыс-беріс терезесі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*Медициналық мақсаттағы бұйымдармен жабдықтагдыру ағымдағы қажеттілігі бойынша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Жарақтандырудың деңгейлері:</w:t>
      </w:r>
    </w:p>
    <w:p>
      <w:pPr>
        <w:spacing w:after="0"/>
        <w:ind w:left="0"/>
        <w:jc w:val="both"/>
      </w:pPr>
      <w:r>
        <w:rPr>
          <w:rFonts w:ascii="Times New Roman"/>
          <w:b w:val="false"/>
          <w:i w:val="false"/>
          <w:color w:val="000000"/>
          <w:sz w:val="28"/>
        </w:rPr>
        <w:t xml:space="preserve">
      1 - деңгей – "Халық денсаулығы және денсаулық сақтау жүйесі туралы" Қазақстан Республикасының 2020 жылғы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68) тармақшасына сәйкес айқындалатын денсаулық сақтау ұйымдары желісінің мемлекеттік нормативіне (бұдан әрі-желі нормативі) сәйкес аудандық деңгейі;</w:t>
      </w:r>
    </w:p>
    <w:p>
      <w:pPr>
        <w:spacing w:after="0"/>
        <w:ind w:left="0"/>
        <w:jc w:val="both"/>
      </w:pPr>
      <w:r>
        <w:rPr>
          <w:rFonts w:ascii="Times New Roman"/>
          <w:b w:val="false"/>
          <w:i w:val="false"/>
          <w:color w:val="000000"/>
          <w:sz w:val="28"/>
        </w:rPr>
        <w:t>
      2 деңгей – желі нормативіне сәйкес қалалық деңгей;</w:t>
      </w:r>
    </w:p>
    <w:p>
      <w:pPr>
        <w:spacing w:after="0"/>
        <w:ind w:left="0"/>
        <w:jc w:val="both"/>
      </w:pPr>
      <w:r>
        <w:rPr>
          <w:rFonts w:ascii="Times New Roman"/>
          <w:b w:val="false"/>
          <w:i w:val="false"/>
          <w:color w:val="000000"/>
          <w:sz w:val="28"/>
        </w:rPr>
        <w:t>
      3 деңгей – желі нормативіне сәйкес облыстық деңгей;</w:t>
      </w:r>
    </w:p>
    <w:p>
      <w:pPr>
        <w:spacing w:after="0"/>
        <w:ind w:left="0"/>
        <w:jc w:val="both"/>
      </w:pPr>
      <w:r>
        <w:rPr>
          <w:rFonts w:ascii="Times New Roman"/>
          <w:b w:val="false"/>
          <w:i w:val="false"/>
          <w:color w:val="000000"/>
          <w:sz w:val="28"/>
        </w:rPr>
        <w:t>
      4 деңгей – 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Аббревиатуралар мен қысқартулардың толық жазылуы:</w:t>
      </w:r>
    </w:p>
    <w:p>
      <w:pPr>
        <w:spacing w:after="0"/>
        <w:ind w:left="0"/>
        <w:jc w:val="both"/>
      </w:pPr>
      <w:r>
        <w:rPr>
          <w:rFonts w:ascii="Times New Roman"/>
          <w:b w:val="false"/>
          <w:i w:val="false"/>
          <w:color w:val="000000"/>
          <w:sz w:val="28"/>
        </w:rPr>
        <w:t>
      1. ОСБ-орталықтандырылған стерильдеу бөлімшесі;</w:t>
      </w:r>
    </w:p>
    <w:p>
      <w:pPr>
        <w:spacing w:after="0"/>
        <w:ind w:left="0"/>
        <w:jc w:val="both"/>
      </w:pPr>
      <w:r>
        <w:rPr>
          <w:rFonts w:ascii="Times New Roman"/>
          <w:b w:val="false"/>
          <w:i w:val="false"/>
          <w:color w:val="000000"/>
          <w:sz w:val="28"/>
        </w:rPr>
        <w:t>
      2. АЕК-амбулаториялық емханалық көмек.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стандарттарына</w:t>
            </w:r>
            <w:r>
              <w:br/>
            </w:r>
            <w:r>
              <w:rPr>
                <w:rFonts w:ascii="Times New Roman"/>
                <w:b w:val="false"/>
                <w:i w:val="false"/>
                <w:color w:val="000000"/>
                <w:sz w:val="20"/>
              </w:rPr>
              <w:t>33-қосымша</w:t>
            </w:r>
          </w:p>
        </w:tc>
      </w:tr>
    </w:tbl>
    <w:bookmarkStart w:name="z77" w:id="41"/>
    <w:p>
      <w:pPr>
        <w:spacing w:after="0"/>
        <w:ind w:left="0"/>
        <w:jc w:val="left"/>
      </w:pPr>
      <w:r>
        <w:rPr>
          <w:rFonts w:ascii="Times New Roman"/>
          <w:b/>
          <w:i w:val="false"/>
          <w:color w:val="000000"/>
        </w:rPr>
        <w:t xml:space="preserve"> </w:t>
      </w:r>
      <w:r>
        <w:rPr>
          <w:rFonts w:ascii="Times New Roman"/>
          <w:b/>
          <w:i w:val="false"/>
          <w:color w:val="000000"/>
        </w:rPr>
        <w:t>Сурдологиялық көмек көрсететін денсаулық сақтау ұйымының бөлімшесін жарақтандырудың ең төмен стандарты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деңгейіне байланысты медициналық бұйымдардың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Сурдолог дәрігерінің кабинеті (балалар/ересектер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Тональды шекті аудиометрияны, пациенттер туралы деректер банкін құруға арналған бағдарламалық қамтамасыз етуі бар ойын аудиометриясын жүргізуге арналған диагностикалық аудиометр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Тональды шекті және шектен жоғары аудиометрияны, жоғары жиілікті аудиометрияны, еркін дыбыс өрісіндегі аудиометрияны, сөйлеу аудиометриясын, педиатриялық тестіні жүргізуге арналған, колонкалар жиынтығы және пациенттер туралы деректер банкін құруға арналған бағдарламалық қамтамасыз етуі бар клиникалық аудиометр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Импедансометрия жүргізуге арналған ортаңғы құлақ анализаторы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Отоакустикалық эмиссияны тіркеу модулімен жиіліктік-модуляцияланған тонға (ASSR) есту потенциалдарын (КСВП) және есту потенциалдарын тіркеу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Отоакустикалық эмиссияны тіркеу құрылғысы / аппараты / жүйесі (ТЕОАЕ, DPOAE)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Отоакустикалық эмиссияны (ТЕОАЕ, DPOAE) және есту әсерінен туындаған әлеуетті (ҚТЕҚ) тіркеу әдісімен есту скринингіне арналған құрылғы /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Вестибулометрияны жүргізуге арналған жүйе (бейнонистагмография немесе электронистагмография)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Импульстік тест жүргізуге арналған жабдық (құрылғы)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аппараттарының анализаторы (есту аппараттарының / / RECD сигналының шығыс деңгейін тексеруге арналған 2СС камерасы)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имплантация жүйелерінің аудио- (сөйлеу) процессорларын, ортаңғы құлақты имплантациялау жүйелерін, сүйек өткізгіштігін күйге келтіруге арналған бағдарламалық қамтамасыз етуі бар бағдарламашылар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1 данадан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1 данадан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1 данадан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есту аппараттарын өндірушілердің бағдарламалық жасақтамасы бар есту аппараттарын баптауға арналған бағдарламашы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Бейнеотоскоп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құрал-саймандарды сақтауға арналған камера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протездеу кабинетіне арналған жабдықтар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Тональды шекті аудиометрияны, еркін дыбыс өрісіндегі аудиометрияны, пациенттер туралы деректер банкін құруға арналған бағдарламалық қамтамасыз етуі бар сөйлеу аудиометриясын жүргізуге арналған клиникалық / диагностикалық аудиометр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есту аппараттарын өндірушілердің бағдарламалық жасақтамасы бар есту аппараттарын таңдауға және баптауға арналған жүйе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аппараттарының анализаторы (есту аппараттарының / RED сигналының шығыс деңгейін тексеруге арналған 2сс камерасы)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имплантация жүйелерінің аудио (сөйлеу) процессорларын, ортаңғы құлақ жүйелерін, сүйек өткізгіштігін баптау үшін өндіруші фирмалардан бағдарламалық қамтамасыз етуі бар бағдарламашылар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есту аппараттарын өндірушілердің бағдарламалық жасақтамасы бар есту аппараттарын баптауға арналған бағдарламашы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Бейнеотоскоп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Бейнеотоскоп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 және сурдопедагог кабинетіне арналған жабдықтар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Есту-сөйлеу қабілетін дамытуға және жеке есту-сөйлеу оңалтуына арналған дыбысты айтуды қалыптастыруға арналған есту-сөйлеу тренажері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Сөйлеудің дыбыстық және лексикалық-грамматикалық жағын дамытуға арналған дербес компьютер негізіндегі тренажер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сөйлеу коммуникациясын игеруге және дамытуға арналған сөйлеу тренажері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*Медициналық мақсаттағы бұйымдармен жабдықтагдыру ағымдағы қажеттілігі бойынша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Жарақтандырудың деңгейлері:</w:t>
      </w:r>
    </w:p>
    <w:p>
      <w:pPr>
        <w:spacing w:after="0"/>
        <w:ind w:left="0"/>
        <w:jc w:val="both"/>
      </w:pPr>
      <w:r>
        <w:rPr>
          <w:rFonts w:ascii="Times New Roman"/>
          <w:b w:val="false"/>
          <w:i w:val="false"/>
          <w:color w:val="000000"/>
          <w:sz w:val="28"/>
        </w:rPr>
        <w:t xml:space="preserve">
      1 - деңгей – "Халық денсаулығы және денсаулық сақтау жүйесі туралы" Қазақстан Республикасының 2020 жылғы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68) тармақшасына сәйкес айқындалатын денсаулық сақтау ұйымдары желісінің мемлекеттік нормативіне (бұдан әрі-желі нормативі) сәйкес аудандық деңгейі;</w:t>
      </w:r>
    </w:p>
    <w:p>
      <w:pPr>
        <w:spacing w:after="0"/>
        <w:ind w:left="0"/>
        <w:jc w:val="both"/>
      </w:pPr>
      <w:r>
        <w:rPr>
          <w:rFonts w:ascii="Times New Roman"/>
          <w:b w:val="false"/>
          <w:i w:val="false"/>
          <w:color w:val="000000"/>
          <w:sz w:val="28"/>
        </w:rPr>
        <w:t>
      2 деңгей – желі нормативіне сәйкес қалалық деңгей;</w:t>
      </w:r>
    </w:p>
    <w:p>
      <w:pPr>
        <w:spacing w:after="0"/>
        <w:ind w:left="0"/>
        <w:jc w:val="both"/>
      </w:pPr>
      <w:r>
        <w:rPr>
          <w:rFonts w:ascii="Times New Roman"/>
          <w:b w:val="false"/>
          <w:i w:val="false"/>
          <w:color w:val="000000"/>
          <w:sz w:val="28"/>
        </w:rPr>
        <w:t>
      3 деңгей – желі нормативіне сәйкес облыстық деңгей;</w:t>
      </w:r>
    </w:p>
    <w:p>
      <w:pPr>
        <w:spacing w:after="0"/>
        <w:ind w:left="0"/>
        <w:jc w:val="both"/>
      </w:pPr>
      <w:r>
        <w:rPr>
          <w:rFonts w:ascii="Times New Roman"/>
          <w:b w:val="false"/>
          <w:i w:val="false"/>
          <w:color w:val="000000"/>
          <w:sz w:val="28"/>
        </w:rPr>
        <w:t>
      4 деңгей – 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Аббревиатуралар мен қысқартулардың толық жазылуы:</w:t>
      </w:r>
    </w:p>
    <w:p>
      <w:pPr>
        <w:spacing w:after="0"/>
        <w:ind w:left="0"/>
        <w:jc w:val="both"/>
      </w:pPr>
      <w:r>
        <w:rPr>
          <w:rFonts w:ascii="Times New Roman"/>
          <w:b w:val="false"/>
          <w:i w:val="false"/>
          <w:color w:val="000000"/>
          <w:sz w:val="28"/>
        </w:rPr>
        <w:t>
      1) ҚШЕМ – қысқа латенттік шақыртылған есту мүмкіндіктері</w:t>
      </w:r>
    </w:p>
    <w:p>
      <w:pPr>
        <w:spacing w:after="0"/>
        <w:ind w:left="0"/>
        <w:jc w:val="both"/>
      </w:pPr>
      <w:r>
        <w:rPr>
          <w:rFonts w:ascii="Times New Roman"/>
          <w:b w:val="false"/>
          <w:i w:val="false"/>
          <w:color w:val="000000"/>
          <w:sz w:val="28"/>
        </w:rPr>
        <w:t>
      2) ASSR- стационарлық шақыртылған есту мүмкіндіктері</w:t>
      </w:r>
    </w:p>
    <w:p>
      <w:pPr>
        <w:spacing w:after="0"/>
        <w:ind w:left="0"/>
        <w:jc w:val="both"/>
      </w:pPr>
      <w:r>
        <w:rPr>
          <w:rFonts w:ascii="Times New Roman"/>
          <w:b w:val="false"/>
          <w:i w:val="false"/>
          <w:color w:val="000000"/>
          <w:sz w:val="28"/>
        </w:rPr>
        <w:t>
      3) ТЕОАЕ – шақыртылған отоакустикалық эмиссия</w:t>
      </w:r>
    </w:p>
    <w:p>
      <w:pPr>
        <w:spacing w:after="0"/>
        <w:ind w:left="0"/>
        <w:jc w:val="both"/>
      </w:pPr>
      <w:r>
        <w:rPr>
          <w:rFonts w:ascii="Times New Roman"/>
          <w:b w:val="false"/>
          <w:i w:val="false"/>
          <w:color w:val="000000"/>
          <w:sz w:val="28"/>
        </w:rPr>
        <w:t>
      4) DPOAE - өнімнің бұрмалану жиілігінде шақыртылған отоакустикалық эмиссия</w:t>
      </w:r>
    </w:p>
    <w:p>
      <w:pPr>
        <w:spacing w:after="0"/>
        <w:ind w:left="0"/>
        <w:jc w:val="both"/>
      </w:pPr>
      <w:r>
        <w:rPr>
          <w:rFonts w:ascii="Times New Roman"/>
          <w:b w:val="false"/>
          <w:i w:val="false"/>
          <w:color w:val="000000"/>
          <w:sz w:val="28"/>
        </w:rPr>
        <w:t>
      5) RECD – нақты құлақтың дыбыстық қысымын өлшеу</w:t>
      </w:r>
    </w:p>
    <w:p>
      <w:pPr>
        <w:spacing w:after="0"/>
        <w:ind w:left="0"/>
        <w:jc w:val="both"/>
      </w:pPr>
      <w:r>
        <w:rPr>
          <w:rFonts w:ascii="Times New Roman"/>
          <w:b w:val="false"/>
          <w:i w:val="false"/>
          <w:color w:val="000000"/>
          <w:sz w:val="28"/>
        </w:rPr>
        <w:t>
      6) ТБ – талап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стандартына 34-қосымша</w:t>
            </w:r>
          </w:p>
        </w:tc>
      </w:tr>
    </w:tbl>
    <w:p>
      <w:pPr>
        <w:spacing w:after="0"/>
        <w:ind w:left="0"/>
        <w:jc w:val="both"/>
      </w:pPr>
      <w:r>
        <w:rPr>
          <w:rFonts w:ascii="Times New Roman"/>
          <w:b w:val="false"/>
          <w:i w:val="false"/>
          <w:color w:val="ff0000"/>
          <w:sz w:val="28"/>
        </w:rPr>
        <w:t xml:space="preserve">
      Ескерту. Стандарт 34-қосымшамен толықтырылды - ҚР Денсаулық сақтау министрінің 08.07.2025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Ангиографиялық қондырғыға техникалық ерекшелікті дайындаудың ең төмен стандарты.*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 бөлімдерінің атауы (жиынтықтауышы/параметрі/сипаттамасы бөлігінде)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желісінің стандарт деңгейіне сәйкес параметрдің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w:t>
            </w:r>
          </w:p>
          <w:p>
            <w:pPr>
              <w:spacing w:after="20"/>
              <w:ind w:left="20"/>
              <w:jc w:val="both"/>
            </w:pPr>
            <w:r>
              <w:rPr>
                <w:rFonts w:ascii="Times New Roman"/>
                <w:b w:val="false"/>
                <w:i w:val="false"/>
                <w:color w:val="000000"/>
                <w:sz w:val="20"/>
              </w:rPr>
              <w:t>
(республикалық маңызы бар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жиынтықтауыштар: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Позиционер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нұсқаның бірін таңдау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проекциялық (монопланды) ангиографияға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проекциялық (бипландық) ангиографияға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 операциялық бөлмедегі ангиографияға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детектор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нұсқаның бірін таңдау: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проекциялық ангиографияға арналған максималды көру өрісінің диагоналы (нұсқаның бірін таңдаңыз), қараңыз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25/кемінде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25 /кемінде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30/кемінде 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30/кемінде 42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проекциялық ангиографияға арналған максималды көру өрісінің диагоналы,</w:t>
            </w:r>
          </w:p>
          <w:p>
            <w:pPr>
              <w:spacing w:after="20"/>
              <w:ind w:left="20"/>
              <w:jc w:val="both"/>
            </w:pPr>
            <w:r>
              <w:rPr>
                <w:rFonts w:ascii="Times New Roman"/>
                <w:b w:val="false"/>
                <w:i w:val="false"/>
                <w:color w:val="000000"/>
                <w:sz w:val="20"/>
              </w:rPr>
              <w:t>
(нұсқаның бірін таңдаңыз), қараңыз</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25/кемінде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30/кемінде 42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25/кемінде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30/кемінде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 операциялық бөлмедегі ангиографияға арналған максималды көру өрісінің диагоналы,</w:t>
            </w:r>
          </w:p>
          <w:p>
            <w:pPr>
              <w:spacing w:after="20"/>
              <w:ind w:left="20"/>
              <w:jc w:val="both"/>
            </w:pPr>
            <w:r>
              <w:rPr>
                <w:rFonts w:ascii="Times New Roman"/>
                <w:b w:val="false"/>
                <w:i w:val="false"/>
                <w:color w:val="000000"/>
                <w:sz w:val="20"/>
              </w:rPr>
              <w:t>
(нұсқаның бірін таңдаңыз,) қараңыз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25/кемінде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30/кемінде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түтігі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флюроскопиялық режимде түтіктің максималды жылу қуаты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2000 Вт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3000 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4000 Вт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4500 Вт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түтіктегі жылу жүктемесін диспетчерлік пункттен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орталығына арналған рентгендік түтіктің қашықтан диагностикалау функциясы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Карбонды декалы тікелей ангиографиялық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Гибридті хирургиялық операция бөлмесіне арналған сегменттелген декасы бар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бөлмесіндегі мониторлар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нұсқаның біреуін таңдау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және референттік кескіндерді, үш өлшемді кескіндерді көрсетуге арналған бөлек мониторлар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Диагональдары кемінде 19 дюйм болатын кемінде 2 монитор/ диагональдары кемінде 55 дюйм болатын 1 монитор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Диагональдары кемінде 19 дюйм болатын кемінде 2 монитор/ диагональдары кемінде 55 дюйм болатын 1 монитор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тарап көздерінен "тірі", анықтамалық, үш өлшемді және қосымша кескіндерді бір уақытта көрсету мүмкіндігі бар монитор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Диагоналы кемінде 55 дюйм/2 монитор 1 монитор. кемінде 19 дюйм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Диагоналы кемінде 55 дюйм/2 монитор 1 монитор. кемінде 19 дюйм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Дозаны төмендету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ауыстырылатын мыс сүзгілері бар спектрлік сүзгілеу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Сәулеленусіз виртуалды коллимация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кадр/сек-тан аспайтын қысқартылған жиілігі бар төмен дозалы сканерлеу режимдері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кезінде операциялық бөлмедегі монитордағы доза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Зерттеуден кейін жинақталған дозаның графикалық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Шашырауға қарсы алынбалы 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болатын ең төменгі доза жүктемесінде кескіннің ең жоғары сапасын үздіксіз сақтайтын бағдарламалық қамтамасыз ету алгоритмі/сәулеленген тіндердің қалыңдығындағы айырмашылықтарды өтейтін дозаны автоматты түрде басқару механизмі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 ұзындығын реттеу функциясы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сапасын жақсарту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функциялар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артефактілерін азайту үшін алуды түсіру режимінде автоматты түрде пиксельді ауыстыру функциясы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орнатылған сценарийлерден немесе жеке пайдаланушы қалауларына сәйкес таңдау арқылы кескіндерді теңестіру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Субстракция режимінде бір реттік жоғары контрастты түсіру функциясы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түсіру режимдерінде жиекті жақсарту функциясы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функциялар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Кескіннің максималды нақтылығы үшін секундына 50 кадрлық минимум жиілігі бар түсіру режимі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соғысының қозғалысын азайту функциясы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заттардан алынған үш өлшемді кескіндеріндегі артефактілерді азайту функциясы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қозғалыстарынан үш өлшемді кескіндеріндегі артефактілерді азайту функциясы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өлшемді (2D) навигация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масканы алу және оны нақты уақыттағы флюорографияға кейіннен қолдану. Маска мен қоршаған фонның дәлігін бір уақытта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өлшемді (3D) навигация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алынған үш өлшемді кескіндерді (3D ангио, КТ немесе МРТ) флюроскопияда нақты уақытта беттестіру. Біріктірілген үш өлшемді кескіндерді позициялаушы қозғалыстарымен синхрондау.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Ангиографта алынған мәліметтерді жинауға арналған мономодальды жұмыс станциясы.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 КТ, МРТ, ультрадыбыстық, ПЭТ арқылы алынған DICOM кескіндерін қарауға және өңдеуге арналған мультимодальды жұмыс станциясы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 бағдарламалық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функциялар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үстін сенсорлық экраннан басқару арқылы коронарлық тамырдың өлшемін өлшеу және стенозды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бөлмесінен коронарлық тамырдың өлшемін өлшеу және стенозды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қарынша функциясының сандық талдауы: жалпы шығару фракциясы және қабырға қозғалысын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коронарлық стенттің көрінуін жақсарту функциясы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функциялар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коронарлық стенттің көрінуін және оның тамыр қабырғасына қатысты орналасуын жақсарту функциясы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қақпағын талдау функциялары, транскатетерлі қолқа қақпақшасын имплантациялау үшін кейінгі үш кескінді навигациясымен атриумды өлшеу, сол жақ жүрекше қосалқысының эндоваскулярлық окклюзиясы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 бағдарламалық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функциялар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Ротациялық ангиография көмегімен ми тамырларының үш өлшемді кескіндерін алу функциясы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Инсультті емдеуде мидың жұмсақ тінін жақсарту үшін КТ тәрізді бейнелеу мүмкіндігі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 толтыру жылдамдығы мен қарқындылығын визуализациялау үшін түсті кодтау функциясы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функциялар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Аневризманы талдау функциясы, одан кейін ангиографта үш өлшемді навигациямен ағынды бағыттайтын стентті қолдану арқылы аневризманы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Церебральды аневризмалар мен артериовенозды даму ақауларын емдеуде эмболизацияны жоспарлау. Артериялық және веноздық фазалардағы визуализация, жұмыс орнында эмболизация симуляциясы және ангиографта кейінгі 3D навигациясымен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Oнкологиялық бағдарлама пакеті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ісіктерін емдеуде эмболизацияны жоспарлау. Ісікке нәр беруші тамырды автоматты түрде анықтау және максималды селективті эмболизация үшін катетердің маршрут картасын құру. Жұмыс станциясында эмболизацияны модельдеу және ангиографта үш өлшемді навигациясымен операция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 емдеуде эмболизацияны жоспарлау. Жұмыс станциясында эмболизацияны модельдеу және ангиографта үш өлшемді навигациясымен операция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Биопсияны жоспарлау, ісік пен метастаздық ошақтардың RF криоабляциясы. Нақты уақытта 3D навигациясы кезінде ине қозғалысын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жиынтықтауыштар: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Гемодинамикалық бақылау станциясы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Төбеге орнатылған рентгендік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бекітілген рентгендік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Ангиографиялық орнатуға арналған ИБП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Ангиографиялық жүйемен синхрондалған автоматты инжектор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Рентгеннен қорғайтын алжапқыштар, жағалар, көзілдірік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сәулелерінен қорғайтын терезе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материалдары мен тозған бөлшектер: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инжекторға арналған шприц - голбалар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инжекторға арналған желілер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bl>
    <w:p>
      <w:pPr>
        <w:spacing w:after="0"/>
        <w:ind w:left="0"/>
        <w:jc w:val="both"/>
      </w:pPr>
      <w:r>
        <w:rPr>
          <w:rFonts w:ascii="Times New Roman"/>
          <w:b w:val="false"/>
          <w:i w:val="false"/>
          <w:color w:val="000000"/>
          <w:sz w:val="28"/>
        </w:rPr>
        <w:t>
      * стандарт талаптары жеке меншік нысанындағы медициналық ұйымдарға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стандартына 35-қосымша</w:t>
            </w:r>
          </w:p>
        </w:tc>
      </w:tr>
    </w:tbl>
    <w:p>
      <w:pPr>
        <w:spacing w:after="0"/>
        <w:ind w:left="0"/>
        <w:jc w:val="both"/>
      </w:pPr>
      <w:r>
        <w:rPr>
          <w:rFonts w:ascii="Times New Roman"/>
          <w:b w:val="false"/>
          <w:i w:val="false"/>
          <w:color w:val="ff0000"/>
          <w:sz w:val="28"/>
        </w:rPr>
        <w:t xml:space="preserve">
      Ескерту. Стандарт 35-қосымшамен толықтырылды - ҚР Денсаулық сақтау министрінің 08.07.2025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томографқа техникалық ерекшелікті дайындаудың ең төмен стандарты.*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 бөлімдерінің атауы (жиынтықтауышы/параметрі/сипаттамасы бөлігінде)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желісінің стандарт деңгейіне сәйкес параметрдің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жоспарлаушысы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жиынтықтауыштар: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Гентри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Спиральды типті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консолінен қашықтан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Портальды тесік диаметрі,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700-ден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760-тан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Портальды көлбеу бұрышы,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немесе сандық көлбеу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немесе сандық көлбеу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немесе сандық көлбеу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немесе сандық көлбеу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үстелде орналастыруға арналған латеральды және сагиталды лазерлік маркерлер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жағынан да порталды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Осьтік проекциядағы максималды сканерлеу өрісі,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430-дан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түтігінің бір айналуының ең аз уақыты,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артық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артық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Детекторлық жүйе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кесу қалыңдығы,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0,625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0,625 артық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0,625 артық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түтігінің 360 градуста бір айналымы кезінде алынған кесінділердің максималды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64/128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64-тен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64-тен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кернеу мәні, Кв диапазонsында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80-ден аспайды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80-ден аспайды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80-ден аспайды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80-ден аспайды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80-ден аспайды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кернеу мәні, Кв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130-дан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130-дан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135-тен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135-тен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135-тен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тоқ мәні, 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аралығында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аралығында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аралығында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аралығында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артық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тоқ мәні, 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240-тан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240-тан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560-тан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600-ден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генераторының номиналды қуаты, кВт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түтігі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түтігінің жылу сыйымдылығы, MHU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түтігінің салқындату жылдамдығы, кХУ/мин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864-тен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780-ден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IEC 60336 стандартына сәйкес шағын фокустық нүкте өлшемі,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x 1,0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x 1,0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x 1,0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x 1,0 артық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x 1,0 артық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IEC 60336 стандартына сәйкес үлкен фокустық нүкте өлшемі,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x 1,6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x 1,6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x 1,6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x 1,6 артық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x 1,6 артық емес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Спиральды сканерлеудің максималды ұзақтығы,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үстелі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арналған үстелдің жүк көтергіштігі,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кг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сканерлеу диапазоны, 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см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см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155-тен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155-тен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см-ден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үстелінің тік қозғалыс диапазоны,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мм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мм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мм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мм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мм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көлденең қозғалысының диапазоны,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160-тан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160-тан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160-тан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160-тан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см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сканер жүйесі (оператор консолі)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консольдің түсті мониторларының саны,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Монитордың дисплей өлшемі диагональ бойынша, 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48-ден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48-ден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жүйенің жедел жады, ГБ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32-ден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32-ден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құрастырылған кескіндерді сақтауға арналған жад, ГБ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дискілерді жазу құрылғысы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Кескінді қайта құру уақыты, кескіндер/с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арналған автоматты дауыстық командалар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дауысты хабарламаларды жазу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Пациентпен екі жақты байланыс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Үстелді қашықтан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консолінің бағдарламалық жасақтамасы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жазықтықты қайта пішімдеу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сызықты секанттармен көп жазықтықты қайта пішімдеу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және минималды қарқындылық проекциялары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өлшемді қайта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Қызығушылық танытқан аймақтағы контрастты жақсарту деңгейін бақылау және контраст сол аймаққа келген кезде сканерлеуді автоматты түрде іске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Кескінді сандық талдау: қашықтық, бұрыштар, тығыздық.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Кескіндерге мәтіндік аннотацияларды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DICOM - үйкеліс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DICOM Storage SCP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DICOM Query/Retrive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DICOM Worklist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DICOM MPPS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Сканерлеу параметрлері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Кескінді қайта құрудың максималды матрицасы, пиксель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x 512 / ≥1024 x 1024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x 512 / ≥1024 x 1024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x 512 / ≥1024 x 1024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x 512 / ≥1024 x 1024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x 512 / ≥1024 x 1024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Тығыздықты өлшеу диапазоны, бірліктен кем емес, Хаунсфилд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+2000-ға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+2000-ға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+2000-ға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+2000-ға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+2000-ға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Контрастқа сезімталдық,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артық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артық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контраст сезімталдығы кезінде төмен контраст ажыратымдылығы,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артық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артық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Кеңістіктік рұқсат, п.л./см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 сканерлеу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Қадамдық сканерлеу режимі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Спиральды сканерлеу режимі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синхрондалған сканерлеу режимі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Тыныспен синхрондалған сканерлеу режимі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энергиялы сканерлеу режимі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Спектрлік сканерлеу режимі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процесін жеделдету және сәулелену әсерін азайту технологиялары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Сканерлеу кезіндегі үстел қозғалысының (питч) ауыспалы жылдамдығы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Кескінді субтракциялау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педиатриялық хаттамалар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Сканерлеу алдында топограмма ұзындығы бойынша дозаның таралуын визуализациялау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жасы мен дене құрылымына байланысты әртүрлі зерттеу бағыттары үшін параметрлерді таңдауы бар нақты уақыттағы дозаны модуляциялау алгоритмі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сканерлеу диапазоны үшін доза анықтамалық мәндерін олар асып кеткен кезде пайдаланушыны хабардар ету функциясын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деректерге негізделген қайталанатын кескінді қайта құру алгоритмі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Нейрондық желілерді қолдану арқылы терең машиналық оқыту негізінде итеративті кескінді қайта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энергиялы металл артефактілерін басу алгоритмі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түтігінің айналу жылдамдығын, дыбыс биіктігін және қалпына келтіру түрін қоса алғанда, ең жақсы сапалы кескіндерді алу үшін кардиологиялық сканерлеу параметрлерін автоматтандырылған таңдауға арналған бағдарламалық құрал пакеті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мамандандырылған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консоль/дәрігердің жұмыс орнының түсті мониторларының саны,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Монитордың дисплей өлшемі диагональ бойынша, 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48-ден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48-ден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жүйенің жедел жады, ГБ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32-ден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32-ден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құрастырылған кескіндерді сақтауға арналған жад, ГБ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дискілерге жазу құрылғысы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жұмыс орнына арналған негізгі бағдарламалық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параметрлер бойынша зерттеулерін сұрыптау және таңдау тізімі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Қолданушыларға деректерді іздеу мен таңдауды оңтайландыру сүзгілері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мен серияларды жылдам алдын ала қарау үшін оқу тізімі терезесіндегі интерактивті нобай кескіндері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қайта құруға арналған бағдарламалық пакет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жазықтықтағы кескінді қарау функциясы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Көлбеу және қисық кескіндерді жасауға арналған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кескін серияларын қарау функциясы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өлшемді кескіндерді қайта құру және қарау функциясы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үш өлшемді кескіндерді қайта құру және қарау функциясы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ПЭТ пен КТ бейнелерін біріктіру (PET/CT Fusion) функциясы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Кескіндермен жұмыс жасау құралдары:</w:t>
            </w:r>
          </w:p>
          <w:p>
            <w:pPr>
              <w:spacing w:after="20"/>
              <w:ind w:left="20"/>
              <w:jc w:val="both"/>
            </w:pPr>
            <w:r>
              <w:rPr>
                <w:rFonts w:ascii="Times New Roman"/>
                <w:b w:val="false"/>
                <w:i w:val="false"/>
                <w:color w:val="000000"/>
                <w:sz w:val="20"/>
              </w:rPr>
              <w:t xml:space="preserve">
- терезенің ені мен деңгейін орнату; </w:t>
            </w:r>
          </w:p>
          <w:p>
            <w:pPr>
              <w:spacing w:after="20"/>
              <w:ind w:left="20"/>
              <w:jc w:val="both"/>
            </w:pPr>
            <w:r>
              <w:rPr>
                <w:rFonts w:ascii="Times New Roman"/>
                <w:b w:val="false"/>
                <w:i w:val="false"/>
                <w:color w:val="000000"/>
                <w:sz w:val="20"/>
              </w:rPr>
              <w:t>
- панорамалық;</w:t>
            </w:r>
          </w:p>
          <w:p>
            <w:pPr>
              <w:spacing w:after="20"/>
              <w:ind w:left="20"/>
              <w:jc w:val="both"/>
            </w:pPr>
            <w:r>
              <w:rPr>
                <w:rFonts w:ascii="Times New Roman"/>
                <w:b w:val="false"/>
                <w:i w:val="false"/>
                <w:color w:val="000000"/>
                <w:sz w:val="20"/>
              </w:rPr>
              <w:t>
- масштабты өзгерту;</w:t>
            </w:r>
          </w:p>
          <w:p>
            <w:pPr>
              <w:spacing w:after="20"/>
              <w:ind w:left="20"/>
              <w:jc w:val="both"/>
            </w:pPr>
            <w:r>
              <w:rPr>
                <w:rFonts w:ascii="Times New Roman"/>
                <w:b w:val="false"/>
                <w:i w:val="false"/>
                <w:color w:val="000000"/>
                <w:sz w:val="20"/>
              </w:rPr>
              <w:t xml:space="preserve">
- триангуляция; </w:t>
            </w:r>
          </w:p>
          <w:p>
            <w:pPr>
              <w:spacing w:after="20"/>
              <w:ind w:left="20"/>
              <w:jc w:val="both"/>
            </w:pPr>
            <w:r>
              <w:rPr>
                <w:rFonts w:ascii="Times New Roman"/>
                <w:b w:val="false"/>
                <w:i w:val="false"/>
                <w:color w:val="000000"/>
                <w:sz w:val="20"/>
              </w:rPr>
              <w:t>
- кескінді айналдыру;</w:t>
            </w:r>
          </w:p>
          <w:p>
            <w:pPr>
              <w:spacing w:after="20"/>
              <w:ind w:left="20"/>
              <w:jc w:val="both"/>
            </w:pPr>
            <w:r>
              <w:rPr>
                <w:rFonts w:ascii="Times New Roman"/>
                <w:b w:val="false"/>
                <w:i w:val="false"/>
                <w:color w:val="000000"/>
                <w:sz w:val="20"/>
              </w:rPr>
              <w:t>
- сызықтық өлшемдер;</w:t>
            </w:r>
          </w:p>
          <w:p>
            <w:pPr>
              <w:spacing w:after="20"/>
              <w:ind w:left="20"/>
              <w:jc w:val="both"/>
            </w:pPr>
            <w:r>
              <w:rPr>
                <w:rFonts w:ascii="Times New Roman"/>
                <w:b w:val="false"/>
                <w:i w:val="false"/>
                <w:color w:val="000000"/>
                <w:sz w:val="20"/>
              </w:rPr>
              <w:t>
- бұрыш өлшемдері;</w:t>
            </w:r>
          </w:p>
          <w:p>
            <w:pPr>
              <w:spacing w:after="20"/>
              <w:ind w:left="20"/>
              <w:jc w:val="both"/>
            </w:pPr>
            <w:r>
              <w:rPr>
                <w:rFonts w:ascii="Times New Roman"/>
                <w:b w:val="false"/>
                <w:i w:val="false"/>
                <w:color w:val="000000"/>
                <w:sz w:val="20"/>
              </w:rPr>
              <w:t>
- қажетті эллиптикалық аймақты талдау;</w:t>
            </w:r>
          </w:p>
          <w:p>
            <w:pPr>
              <w:spacing w:after="20"/>
              <w:ind w:left="20"/>
              <w:jc w:val="both"/>
            </w:pPr>
            <w:r>
              <w:rPr>
                <w:rFonts w:ascii="Times New Roman"/>
                <w:b w:val="false"/>
                <w:i w:val="false"/>
                <w:color w:val="000000"/>
                <w:sz w:val="20"/>
              </w:rPr>
              <w:t>
- ерікті түрде анықталған қызығушылық аймағын талдау;</w:t>
            </w:r>
          </w:p>
          <w:p>
            <w:pPr>
              <w:spacing w:after="20"/>
              <w:ind w:left="20"/>
              <w:jc w:val="both"/>
            </w:pPr>
            <w:r>
              <w:rPr>
                <w:rFonts w:ascii="Times New Roman"/>
                <w:b w:val="false"/>
                <w:i w:val="false"/>
                <w:color w:val="000000"/>
                <w:sz w:val="20"/>
              </w:rPr>
              <w:t>
- мәтіндік аннотациялар;</w:t>
            </w:r>
          </w:p>
          <w:p>
            <w:pPr>
              <w:spacing w:after="20"/>
              <w:ind w:left="20"/>
              <w:jc w:val="both"/>
            </w:pPr>
            <w:r>
              <w:rPr>
                <w:rFonts w:ascii="Times New Roman"/>
                <w:b w:val="false"/>
                <w:i w:val="false"/>
                <w:color w:val="000000"/>
                <w:sz w:val="20"/>
              </w:rPr>
              <w:t>
- Hounsphilatic availability (HU) бірліктерін көрсету;</w:t>
            </w:r>
          </w:p>
          <w:p>
            <w:pPr>
              <w:spacing w:after="20"/>
              <w:ind w:left="20"/>
              <w:jc w:val="both"/>
            </w:pPr>
            <w:r>
              <w:rPr>
                <w:rFonts w:ascii="Times New Roman"/>
                <w:b w:val="false"/>
                <w:i w:val="false"/>
                <w:color w:val="000000"/>
                <w:sz w:val="20"/>
              </w:rPr>
              <w:t>
стандартталған жинақтау деңгейін көрсету (SUV);</w:t>
            </w:r>
          </w:p>
          <w:p>
            <w:pPr>
              <w:spacing w:after="20"/>
              <w:ind w:left="20"/>
              <w:jc w:val="both"/>
            </w:pPr>
            <w:r>
              <w:rPr>
                <w:rFonts w:ascii="Times New Roman"/>
                <w:b w:val="false"/>
                <w:i w:val="false"/>
                <w:color w:val="000000"/>
                <w:sz w:val="20"/>
              </w:rPr>
              <w:t>
экран мен терезе скриншоттарын жасау;</w:t>
            </w:r>
          </w:p>
          <w:p>
            <w:pPr>
              <w:spacing w:after="20"/>
              <w:ind w:left="20"/>
              <w:jc w:val="both"/>
            </w:pPr>
            <w:r>
              <w:rPr>
                <w:rFonts w:ascii="Times New Roman"/>
                <w:b w:val="false"/>
                <w:i w:val="false"/>
                <w:color w:val="000000"/>
                <w:sz w:val="20"/>
              </w:rPr>
              <w:t>
- сүйектерді, тамырларды және басқа да анатомиялық құрылымдарды сегменттеуге арналған құралдар;</w:t>
            </w:r>
          </w:p>
          <w:p>
            <w:pPr>
              <w:spacing w:after="20"/>
              <w:ind w:left="20"/>
              <w:jc w:val="both"/>
            </w:pPr>
            <w:r>
              <w:rPr>
                <w:rFonts w:ascii="Times New Roman"/>
                <w:b w:val="false"/>
                <w:i w:val="false"/>
                <w:color w:val="000000"/>
                <w:sz w:val="20"/>
              </w:rPr>
              <w:t>
- максималды және минималды қарқындылық проекцияларын көрсету;</w:t>
            </w:r>
          </w:p>
          <w:p>
            <w:pPr>
              <w:spacing w:after="20"/>
              <w:ind w:left="20"/>
              <w:jc w:val="both"/>
            </w:pPr>
            <w:r>
              <w:rPr>
                <w:rFonts w:ascii="Times New Roman"/>
                <w:b w:val="false"/>
                <w:i w:val="false"/>
                <w:color w:val="000000"/>
                <w:sz w:val="20"/>
              </w:rPr>
              <w:t>
- максималды және минималды қарқындылықтардың инверттелген проекцияларын көрсету;</w:t>
            </w:r>
          </w:p>
          <w:p>
            <w:pPr>
              <w:spacing w:after="20"/>
              <w:ind w:left="20"/>
              <w:jc w:val="both"/>
            </w:pPr>
            <w:r>
              <w:rPr>
                <w:rFonts w:ascii="Times New Roman"/>
                <w:b w:val="false"/>
                <w:i w:val="false"/>
                <w:color w:val="000000"/>
                <w:sz w:val="20"/>
              </w:rPr>
              <w:t>
- көрсетілген кесіндінің қалыңдығының өзгеруі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өлшемді кескіндеріндегі сүйек құрылымдарын автоматты түрде жою функциясы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өлшемді кескіндеріндегі пациент үстелін автоматты түрде жою функциясы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DICOM сериясы ретінде сегменттелген аумақтарды сақтау функциясы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Виртуалды эндоскопияны орындау функциясы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тамырларды талдау құралдары:</w:t>
            </w:r>
          </w:p>
          <w:p>
            <w:pPr>
              <w:spacing w:after="20"/>
              <w:ind w:left="20"/>
              <w:jc w:val="both"/>
            </w:pPr>
            <w:r>
              <w:rPr>
                <w:rFonts w:ascii="Times New Roman"/>
                <w:b w:val="false"/>
                <w:i w:val="false"/>
                <w:color w:val="000000"/>
                <w:sz w:val="20"/>
              </w:rPr>
              <w:t>
көрсеткіштерді өлшеу үшін диаметрі бойынша ыдыс түрін таңдау;</w:t>
            </w:r>
          </w:p>
          <w:p>
            <w:pPr>
              <w:spacing w:after="20"/>
              <w:ind w:left="20"/>
              <w:jc w:val="both"/>
            </w:pPr>
            <w:r>
              <w:rPr>
                <w:rFonts w:ascii="Times New Roman"/>
                <w:b w:val="false"/>
                <w:i w:val="false"/>
                <w:color w:val="000000"/>
                <w:sz w:val="20"/>
              </w:rPr>
              <w:t>
- люменнің ішкі диаметрін өлшеу;</w:t>
            </w:r>
          </w:p>
          <w:p>
            <w:pPr>
              <w:spacing w:after="20"/>
              <w:ind w:left="20"/>
              <w:jc w:val="both"/>
            </w:pPr>
            <w:r>
              <w:rPr>
                <w:rFonts w:ascii="Times New Roman"/>
                <w:b w:val="false"/>
                <w:i w:val="false"/>
                <w:color w:val="000000"/>
                <w:sz w:val="20"/>
              </w:rPr>
              <w:t>
- люменнің көлденең қимасының ауданын өлшеу;</w:t>
            </w:r>
          </w:p>
          <w:p>
            <w:pPr>
              <w:spacing w:after="20"/>
              <w:ind w:left="20"/>
              <w:jc w:val="both"/>
            </w:pPr>
            <w:r>
              <w:rPr>
                <w:rFonts w:ascii="Times New Roman"/>
                <w:b w:val="false"/>
                <w:i w:val="false"/>
                <w:color w:val="000000"/>
                <w:sz w:val="20"/>
              </w:rPr>
              <w:t>
ыдыстың ұзындығын өлшеу;</w:t>
            </w:r>
          </w:p>
          <w:p>
            <w:pPr>
              <w:spacing w:after="20"/>
              <w:ind w:left="20"/>
              <w:jc w:val="both"/>
            </w:pPr>
            <w:r>
              <w:rPr>
                <w:rFonts w:ascii="Times New Roman"/>
                <w:b w:val="false"/>
                <w:i w:val="false"/>
                <w:color w:val="000000"/>
                <w:sz w:val="20"/>
              </w:rPr>
              <w:t xml:space="preserve">
ыдыстың бұралу қабілетін өлшеу; </w:t>
            </w:r>
          </w:p>
          <w:p>
            <w:pPr>
              <w:spacing w:after="20"/>
              <w:ind w:left="20"/>
              <w:jc w:val="both"/>
            </w:pPr>
            <w:r>
              <w:rPr>
                <w:rFonts w:ascii="Times New Roman"/>
                <w:b w:val="false"/>
                <w:i w:val="false"/>
                <w:color w:val="000000"/>
                <w:sz w:val="20"/>
              </w:rPr>
              <w:t>
тамырдың орталық сызығын анықтау;</w:t>
            </w:r>
          </w:p>
          <w:p>
            <w:pPr>
              <w:spacing w:after="20"/>
              <w:ind w:left="20"/>
              <w:jc w:val="both"/>
            </w:pPr>
            <w:r>
              <w:rPr>
                <w:rFonts w:ascii="Times New Roman"/>
                <w:b w:val="false"/>
                <w:i w:val="false"/>
                <w:color w:val="000000"/>
                <w:sz w:val="20"/>
              </w:rPr>
              <w:t>
тамырдың қарау аймағындағы стенозды автоматты түрде іздеу, оның ауданы мен диаметрін өлшеу және тамырдың бір тірек алаңымен салыстыру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Есептерді құру және өңдеу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принтерде басып шығару функциясы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Есептерді медиа мен серверлерге экспорттау функциясы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Бейнеролик жасау және экспорттау функциясы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пішімдерде және DICOM форматында кескіндерді жасау және экспорттау функциясы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жұмыс станциясына арналған арнайы бағдарламалық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тамырларын талдауға арналған 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артерия кальцийін бағалау қолданбасы: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қарыншанны функционалдық талдауға арналған 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камераларының функционалды талдауына арналған 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Атеросклеротикалық бляшкалар құрылымын бағалауға арналған 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перфузиясын бағалауға арналған 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қамтудың жоғарылауымен ми перфузиясын талдауға арналған 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түйінді түзілістерін талдауға арналған 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 талдауға арналған 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тінінің тығыздығын анықтауға арналған 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кескіндерін визуализацияға арналған бағдарламалық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Ісіктердің терапияға реакциясын бағалауға арналған өтінім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анализіне арналған 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Виртуалды колоноскопия қолданбасы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модальді кескіндерді біріктіруге арналған қолданба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керек-жарақтар: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орналастыруға арналған керек-жарақтар мен құралдар жиынтығы: үстелге арналған матрац, бас сүйегін, пациенттің денесін бекітуге арналған белдіктер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ішінде орнату материалы, соның ішінде электр тарату тақтасы мен шкафтың ішкі сым кабельдері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сканерін қауіпсіз өшіру үшін үздіксіз қуат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станциясының үздіксіз қуат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Контрасты заттар мен тұзды ерітінділерді енгізуге арналған автоматты инжектор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кескіндерді шығаруға арналған принтер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сәулелерінен қорғайтын шыны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синхрондау үшін ЭКГ мониторы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РT жоспарлауға арналған тегіс палуба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материалдары мен тозған бөлшектер: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инжектор/сорғы желілеріне арналған бөтелкелердің бастапқы жинағы, пациент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кескіндерге арналған пленканың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электродтарының стартер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стандарт талаптары жеке меншік нысанындағы медициналық ұйымдарға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стандартына 36-қосымша</w:t>
            </w:r>
          </w:p>
        </w:tc>
      </w:tr>
    </w:tbl>
    <w:p>
      <w:pPr>
        <w:spacing w:after="0"/>
        <w:ind w:left="0"/>
        <w:jc w:val="both"/>
      </w:pPr>
      <w:r>
        <w:rPr>
          <w:rFonts w:ascii="Times New Roman"/>
          <w:b w:val="false"/>
          <w:i w:val="false"/>
          <w:color w:val="ff0000"/>
          <w:sz w:val="28"/>
        </w:rPr>
        <w:t xml:space="preserve">
      Ескерту. Стандарт 36-қосымшамен толықтырылды - ҚР Денсаулық сақтау министрінің 08.07.2025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Маммографқа техникалық ерекшелікті дайындаудың ең төмен стандарты.*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 бөлімдерінің атауы (жиынтықтауышы/параметрі/сипаттамасы бөлігінде)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желісінің стандарт деңгейіне сәйкес параметрдің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(республикалық маңызы бар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жиынтықтауыштар: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Маммографтың түсіру штативі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 аралығы, мм,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штативтің тік қозғалысы, мм (сүт безінің орналасу жазықтығынан еден деңгейіне дейін),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700 - 1300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700 - 1300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700 - 1300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штативтің тік қозғалу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электржетек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электржетек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электржетек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электржетек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штативтің тік жазықтықта айналу диапазоны, градус,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томосинтез функциясы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 қысу режимдері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басқару режимі және электрлік/автоматты режим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басқару режимі және электрлік/автоматты режим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басқару режимі және электрлік/автоматты режим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басқару режимі және электрлік/автоматты режим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кескінді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Рентгендік сәулеленуді қ\цифрлық қабылдау түрі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өлшемді жалпақ панельді қабылдағыш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өлшемді жалпақ панельді қабылдағыш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өлшемді жалпақ панельді қабылдағыш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өлшемді жалпақ панельді қабылдағыш</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алаңының өлшемі, мм х мм,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170x230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170x230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пиксель өлшемі, мкм. артық керек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кеңістіктік рұқсат, сызық жұптары/мм.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 және көлденеңінен пикселдер саны, дана,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x 2764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x 2764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x 2850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x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ADC рұқсаты, бит,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сәулелерінің сәулеленуі сәулені пішіндеу құрылғысы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 тұрақты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 тұрақты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тйналмалы / тұрақты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тйналмалы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анодтың айналу жылдамдығы. айн/мин. кем емес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Фокустық нүкте өлшемдері, мм, артық емес (үлкен/кіші)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0,3*0,3/0,15*0,15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0,3*0,3/0,15*0,15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0,3*0,3/0,15*0,15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0,3*0,3/0,15*0,15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анодтың жылу сыйымдылығы. Т.Э./кДж,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мың/120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мың/120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мың/120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мың/120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өрісі индикаторының жарық индикаторы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қоректендіру құрылғысы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электр қуаты, кВт,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 кернеуінің өзгеру шегі, кВ,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үлкен/кіші ошақтар үшін электр энергиясының (ағымдағы уақыт өнімі) мөлшерінің өзгеру диапазоны, мА с,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4-500/4-140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4-500/4-140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4-500/4-140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Кескінді визуализациялауға арналған мониторы бар рентген-зертханашысының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 жиілігі, ГГц,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диск, ТБ,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ЖЖҚ, ГБ,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Лицензияланған операциялық жүйе, арнайы бағдарламалық қамтамасыз ету, маммографты басқару интерфейсі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дюйм,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қуат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Кескінді визуализациялауға арналған медициналық мониторы бар дәрігердің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 жиілігі, ГГц,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диск, ТБ,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ЖЖҚ, ГБ,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дюйм,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матрицасының өлшемі (разряды), пиксель,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1200x1920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1200x1920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1200x1920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1200x1920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принтер,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қуат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Лицензияланған операциялық жүйе, ықтимал патологиялардың ошақтарын (микрокальцинациялар, тығыздалулар) анықтау және визуалды түрде көрсету үшін кескіндерді көруге, өлшеуге және талдауға арналған мамандандырылған бағдарламалық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DICOM 3.0 пішіміндегі кескіндерді және ілеспе деректерді басып шығаруға және сыртқы пайдаланушыларға беруге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жиынтықтауыштар: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Стереотактикалық биопсияға арналған құрылғы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қорғаныс экраны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 қорғау экраны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Сығымдау пластинасы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таңдауы бойынша: стандартты;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таңдауы бойынша: стандартты;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таңдауы бойынша: стандартты;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таңдауы бойынша: стандартты;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масштабтаумен түсіру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масштабтаумен түсіру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масштабтаумен түсіру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масштабтаумен түсіру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бомосинтез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бомосинтез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аксилярлық проекциялар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аксилярлық проекциялар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аксилярлық проекциялар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аксилярлық проекциялар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түсіру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түсіру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түсіру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түсіру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стереотактикалық биопсия үшін – қажетіне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стереотактикалық биопсия үшін – қажетіне қарай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Контрасты күшейтілген спектрлік маммография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тұрақтандырғышы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материалдары мен тозған бөлшектер: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стандарт талаптары жеке меншік нысанындағы медициналық ұйымдарға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стандартына 37-қосымша</w:t>
            </w:r>
          </w:p>
        </w:tc>
      </w:tr>
    </w:tbl>
    <w:p>
      <w:pPr>
        <w:spacing w:after="0"/>
        <w:ind w:left="0"/>
        <w:jc w:val="both"/>
      </w:pPr>
      <w:r>
        <w:rPr>
          <w:rFonts w:ascii="Times New Roman"/>
          <w:b w:val="false"/>
          <w:i w:val="false"/>
          <w:color w:val="ff0000"/>
          <w:sz w:val="28"/>
        </w:rPr>
        <w:t xml:space="preserve">
      Ескерту. Стандарт 37-қосымшамен толықтырылды - ҚР Денсаулық сақтау министрінің 08.07.2025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Магнитті-резонансты томографқа техникалық ерекшелікті дайындаудың ең төмен стандарты (гелді)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 бөлімдерінің атауы (жиынтықтауышы/параметрі/сипаттамасы бөлігінде)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желісінің стандарт деңгейіне сәйкес параметрдің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жиынтықтауыштар: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өрісінің индукциясы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Гелийдің "нөлдік" булану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типті асқын өткізгіш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 диаметрі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см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 х 10 см шарлардағы магнит өрісінің біртектілігінің типтік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бет/мин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бет/мин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бет/мин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бет/мин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20 х 20 см шарлардағы магнит өрісінің біртектілігінің типтік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бет/мин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бет/мин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бет/мин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 бет/мин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30 х 30 см шарлардағы магнит өрісінің біртектілігінің типтік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бет/мин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бет/мин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бет/мин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бет/мин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 х 40 см шарлардағы магнит өрісінің біртектілігінің типтік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бет/мин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бет/мин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бет/мин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бет/мин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Сканерлеуді ЭКГ, тыныс алу және перифериялық импульспен синхрондау мүмкіндігі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өрісінің тұрақтылығы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промилле/сағ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промилле/сағ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промилле/сағ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промилле/сағ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және пассивті жылтырату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Пациентпен дыбыстық байланыс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Градиент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магниттік индукция градиенті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мТ/м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мТ/м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мТ/м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мТ/м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индукция градиентінің жоғарылауының максималды жылдамдығы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Т/м/с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Т/м/с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Т/м/с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Т/м/с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Y және Z осьтеріндегі максималды көру өрісі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x 50 x 45 см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x 50 x 45 см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x 50 x 40 см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x 50 x 40 см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Талшықты-оптикалық немесе сандық РЖ сигналын беру технологиясына негізделген радиожиілік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Талшықты-оптикалық немесе цифрлық технологияны пайдалана отырып, емдеу бөлмесінен сандық РЖ сигналын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пайдаланылатын тәуелсіз радиожиілік арналарының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8 немесе арнадан тәуелсіз жүйе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8 немесе арнадан тәуелсіз жүйе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16 немесе арнадан тәуелсіз жүйе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16 немесе арнадан тәуелсіз жүйе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 таратқыш күшейткішінің қуаты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кВт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кВт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кВт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кВт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үстел үсті арқылы денені толық сканерлеу мүмкіндігі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декасына сәйкес пациентті толықтай жатқызғандағы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кг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кг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кг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кг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Үстелдің бойлық қозғалыс диапазоны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см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см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см-ден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см-ден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Үстелдің тік қозғалыс ауқымы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см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РЧ - катушкалар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арқылы қосылған катушкаларды автоматты түрде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катушкалар элементтерін бір уақытта қолдану арқылы пациенттің денесінің кез келген аймағын сканерлеуге мүмкіндік беретін 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Томограф корпусына біріктірілген РЧ- корпусының катушкасы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катушкасы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катушкасы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катушкассы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Иілгіш катушкалар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өлшемдегі икемді әмбебап катушкалар саны ("Икемді катушкалар"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 2 дана. немесе одан да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 2 дана. немесе одан да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 2 дана. немесе одан да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 2 дана. немесе одан да көп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 зерттеуге арналған мамандандырылған қатты катушка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буындарын зерттеуге арналған мамандандырылған қатты катушка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Білекті зерттеуге арналған мамандандырылған қатты катушка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Тобықты (табан және аяқ) зерттеуге арналған мамандандырылған қатты катушка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жасау мүмкіндігі бар сүт бездерін зерттеуге арналған мамандандырылған қатты катушка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катушкалар және/немесе педиатрияда қолдануға болатын икемді көп функциялы катушкалар үшін арнайы құрылғылар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функциялы катушкалар/ бірлескен сканерлеу, жамбасты сканерлеу, кардиологиялық қолдануға арналған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консолі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APM оперативтік жады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ГБ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ГБ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ГБ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ГБ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сақтау APM қатты дискінің сыйымдылығы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ГБ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ГБ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ГБ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ГБ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CD/DVD дискілерінде архивтеу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кең экранды СКД монитор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DICOM стандарты бойынша желілік беріліспен кескіндерді құжаттау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құру блогы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256x256 матрицасы және 100% көру өрісі бар кескінді қайта құру жылдамдығы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сурет/сек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сурет/сек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сурет/сек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сурет/сек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және 3D көп кесінді визуализациясы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жинау матрицасы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x 1024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x 1024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x 1024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x 1024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өлшемді деректерді алу үшін ең аз кесінді қалыңдығы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мм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0,625 мм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0,625 мм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0,625 мм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өлшемді деректерді алу үшін ең аз кесінді қалыңдығы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мм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мм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мм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мм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Импульстік тізбектер, сканерлеудің негізгі протоколының бағдарламалық пакеттері, деректерді өңдеуге арналған бағдарламалық құрал қолданбалары және деректерді жинау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қалпына келтірумен ИП жылдам айналдыру жаңғырығы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Инверсиялы қалпына келтірумен ИП жылдам айналдыру жаңғырығы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деректерді жинау арқылы ИП жылдам айналдыру жаңғырығы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жылдам градиент жаңғырығы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Липидтердің спектрлік инверсиясы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 контрастымен ИП инверсиясын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 контрастымен ИП инверсиясын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сигналын басу және T1 контрастымен ИП инверсиясын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сигналын басу және T2 контрастымен ИП инверсиясын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Инверсиялық майдың басылуымен ИП эхопланарлы бейнелеу (EPI).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диффузиялық өлшенген эхо-планарлы бейнелеу (EPI)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режимінде сканерлеуге арналған ИП жылдам градиент жаңғырығы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жаңғырық сигналы бар ИП градиент жаңғырығы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 өлшенген жұлын бейнелеуіндегі сұр және ақ заттар арасындағы жақсы контраст үшін бірнеше жаңғырық сигналдары бар градиенттік эхо 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ажыратымдылықтағы миды бейнелеуге арналған T1 клирингімен ИП жылдам градиент жаңғырығы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қос инверсия-қалпына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үштік инверсия-қалпына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2D ұшу визуализациясының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3D ұшу уақытының визуализациясы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2D синхрондалған ұшу уақытының визуализациясы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режимінде жоғары T2/T1 қатынасы бар анатомиялық құрылымдардың контрастын күшейтуге арналған теңдестірілген градиентті эхо ИП және май тінінің сигналын басу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диффузиялық коэффицент (ADC) карталарын есептей отырып, мидың және бауырдың диффузиялық өлшенген суреттерін жоғары сигнал-шуыл қатынасын жылдам алуға арналған бағдарламалық қамтамасыз ету пакеті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пакет бір жазықтықта орналасқан бірнеше көлемді дыбыстардан деректерді бір уақытта оқу арқылы мидың протонды спектроскопиясының клиникалық мүмкіндіктерін кеңейтеді.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 пен қанның таңдалған тіндерінен сигналды басу немесе күшейту үшін жылдам градиентті эхо-импульс тізбегін инвертивті импульспен біріктіретін кешіктірілген контрастты күшейтетін екі өлшемді миокард кескіні пакеті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күрделі анатомиялық құрылымдарда сапаны және майлы сигналды басу технологиясын жоғалтпай кескіндерді кез келген жазықтықта көруге мүмкіндік беретін жоғары ажыратымдылықтағы үш өлшемді деректерді жинау технологиясын біріктіру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Сезімталдық артефакттарын, толық емес немесе дәл емес май қанықтылығын және химиялық ығысуды жою үшін бір сериядағы тіндерді анық ажырату үшін тек су, тек май, фазалық және фазадан тыс деректер жиынын жасау мүмкіндігі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МРТ -үйлесімді металл заттар мен импланттардың жанында орналасқан жұмсақ тіндер мен сүйек тіндерін бейнелеуге арналған бағдарламалық қамтамасыз ету протоколы, кәдімгі тізбектермен салыстырғанда артефакттарға сезімталдықты айтарлықтай төмендетуге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 есе артқан аймақтарды бөлектеу үшін әртүрлі жаңғырық уақыттары бар бірнеше жаңғырық сигналдарын көлемді жинауға арналған магнит өрісіне әртүрлі ұлпалардың сезімталдығының айырмашылығына сезімтал 3D импульс тізбегі.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Бағытталған диффузияны зерттеуге арналған бағдарламалық пакет (диффузия тензоры)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ақ затының үш өлшемді карталарын (трактаттарын) жасау үшін бағытталған диффузиялық бейнелеу деректерін консоль негізінде талдауға арналған бағдарламалық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мен жүрек тіндеріндегі темірдің жоғары концентрациясын анықтауға арналған бағдарламалық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жағдайын инвазивті емес бағалау үшін шеміршек тінінің түсті T2 картасына арналған бағдарламалық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 веноздық құрамдас бөлігі бар артериялық фаза шыңдарын түсіру мүмкіндігі бар қан тамырларының уақыт бойынша шешілген 3D кескіндерін алу үшін жоғары кеңістіктік және уақытша ажыратымдылығы бар MR ангиографиясын орындауға арналған бағдарламалық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Параллельді бейнелеу технологиясымен және тыныс алу триггерімен үйлесімді көлемді фазалық контрастты зерттеуге негізделген негізгі тіндерден сигналды басатын ми тамырлары мен бүйрек артерияларын визуализациялауға арналған бағдарламалық қамтамасыз ету протоколы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Кешіктірілген контрастпен миокардты әрі қарай зерттеу үшін инверсия уақытын дұрыс таңдау үшін бірнеше инверсия/қалпына келтіру импульсі бар 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барлық изотропты кескіндерін алу үшін инверсияны қалпына келтірумен 3D градиент эхо көмегімен көлемді бейнелеу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Артефакті теңестіруді қамтамасыз ететін, қызығушылық тудыратын анатомиялық аймақтың таңдалған шағын көрініс өрісінде жеделдетілген көлемді визуализацияға арналған бағдарламалық қамтамасыз ету протоколы.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көлемін ұлғайту және сканерлеу уақытын қысқарту мақсатында 2D кескіндерін сығуға арналған бағдарламалық құрал протоколы, бұл деректерді алу үшін қосымша сканерлеуді қажет етпей, кескінді жасау үшін деректерді анықтау және есептеу үшін математикалық тәсілді пайдаланады. Миды, омыртқаны, буындарды, қан тамырларын және сүт бездерін визуализациялау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көлемін ұлғайту және сканерлеу уақытын қысқарту мақсатында 3D кескіндерін сығуға арналған бағдарламалық құрал протоколы, ол деректерді алу үшін қосымша сканерлеуді қажет етпей, кескінді жасау үшін деректерді анықтау және есептеу үшін математикалық тәсілді пайдаланады. Миды, омыртқаны, буындарды, қан тамырларын және сүт бездерін визуализациялау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объектілердің жанында орналасқан жұмсақ және сүйек тіндерін 3D изотропты бейнелеуге арналған бағдарламалық протокол, кәдімгі тізбектермен салыстырғанда металл артефактілеріне сезімталдықты айтарлықтай төмендетуге арналған, кеңістіктік рұқсатты сақтай отырып сканерлеу уақытын айтарлықтай қысқарту мүмкіндігі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тікбұрышты көру өрісі бар диффузиялық өлшенген бейнелеуде ұйқы безін зерттеуге арналған төмендетілген магниттік сезімталдық артефактілері бар жоғары ажыратымдылықтағы кескіндерді алуға арналған тыныс алу қақпасы бар бағдарламалық қамтамасыз ету протоколы.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Мультиплексирленген сезімталдықты кодтау арқылы қосылған бірнеше жоғары ажыратымдылықтағы диффузиялық өлшенген МРТ сканерлеуіне негізделген диффузиялық өлшенген және диффузиялық тензорлық бейнелеуге арналған бағдарламалық құрал протоколы.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кері полярлық градиентті алуға негізделген бұрмалауды, қозғалысты және құйынды токты автоматты түрде түзетуге арналған қолданба.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Сканерлеу уақытын өзгертпей немесе кескін сапасын жоғалтпай, бір сканерленген диффузиялық өлшенген реттіліктен синтетикалық b-факторларының шексіз санын алуға мүмкіндік беретін бағдарламалық құрал қолданбасы.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Осьтік, сагитальдық, тәждік немесе қиғаш проекцияларға қайта құру және магниттік сезімталдығы жоғары перфузиялық карталарды жасау мүмкіндігі бар таңбаланған айналдыру әдісін қолдана отырып, контрастсыз ми перфузиялық кескініне арналған сигнал-шуыл қатынасы жоғарылатылған изотропты 3D визуализациясына арналған бағдарламалық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Ажыратымдылық пен айқындықты арттыру арқылы кескін сапасын жақсартуға мүмкіндік беретін нейрондық желіні пайдаланатын интеллектуалды қайта құру алгоритмі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 екі жақты динамикалық контрастын жасауға, сондай-ақ контраст екпесін енгізгеннен кейін және енгізгенге дейінгі кескіндердің автоматты субтракциясы, және де сүт бездерін зерттеу кезінде май тінінің сигналын басу функциясы бар (егер "Сүт безін зерттеу кезінде биопсия алуға арналған қатты мамандандырылған катушка бар болса) бағдарламалық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жинауды жылдамдату және негізгі консольдегі кескін сапасын жақсарту үшін арнайы бағдарламалық қамтамасыз ету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Диксон әдісі арқылы майын тінінің сигналын басу мүмкіндігімен еркін тыныс алу кезінде қозғалыс компенсациясына арналған радиалды алуы бар іш қуысының 3D кескіні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4D көпфазалы тамырларды сканерлеу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тыныс алу кезінде іш қуысы мүшелерін тексеру және қозғалыс артефактілеріне сезімтал емес кескіндерді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Диффузияда биполярлық градиенттерді пайдалану</w:t>
            </w:r>
          </w:p>
          <w:p>
            <w:pPr>
              <w:spacing w:after="20"/>
              <w:ind w:left="20"/>
              <w:jc w:val="both"/>
            </w:pPr>
            <w:r>
              <w:rPr>
                <w:rFonts w:ascii="Times New Roman"/>
                <w:b w:val="false"/>
                <w:i w:val="false"/>
                <w:color w:val="000000"/>
                <w:sz w:val="20"/>
              </w:rPr>
              <w:t>
Кеңістіктік бұрмалануларды азайту</w:t>
            </w:r>
          </w:p>
          <w:p>
            <w:pPr>
              <w:spacing w:after="20"/>
              <w:ind w:left="20"/>
              <w:jc w:val="both"/>
            </w:pPr>
            <w:r>
              <w:rPr>
                <w:rFonts w:ascii="Times New Roman"/>
                <w:b w:val="false"/>
                <w:i w:val="false"/>
                <w:color w:val="000000"/>
                <w:sz w:val="20"/>
              </w:rPr>
              <w:t>
Диффузия коэффициентінің дәлдігін арттыру</w:t>
            </w:r>
          </w:p>
          <w:p>
            <w:pPr>
              <w:spacing w:after="20"/>
              <w:ind w:left="20"/>
              <w:jc w:val="both"/>
            </w:pPr>
            <w:r>
              <w:rPr>
                <w:rFonts w:ascii="Times New Roman"/>
                <w:b w:val="false"/>
                <w:i w:val="false"/>
                <w:color w:val="000000"/>
                <w:sz w:val="20"/>
              </w:rPr>
              <w:t>
Қысқа сканерлеу уақытында жоғары В-факторлары бар синтетикалық ADC карталарын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оттегімен қамтамасыз етілу деңгейіне тәуелділікке және кіріс ағынының әсеріне негізделген функционалды МРТ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 зерттеу кезінде қажет бөлікті автоматты түрде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 зерттеу кезінде қажет бөлікті автоматты түрде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 зерттеу кезінде қажет бөлікті автоматты түрде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 зерттеу кезінде қажет бөлікті автоматты түрде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 зерттеу кезінде қажет бөлікті автоматты түрде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зерттеу кезінде қажет бөлікті автоматты түрде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Көпжолақты РЖ импульстерін пайдалана отырып, 2D форматында бірнеше кесінділерді бір уақытта қоздыру және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дәрігердің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станциясының жедел жады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ГБ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ГБ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ГБ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ГБ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DICOM пішімінде DVD-ге архивтеу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жұмыс станциясының мониторларының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беттерін таңдауды қоса алғанда, 3D қайта құруға арналған бағдарламалық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жазықтықты қайта пішімдеуге арналған бағдарламалық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өлшемді деректерді қарауға арналған бағдарламалық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деректерді қарауға арналған бағдарламалық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Сканерлеу нәтижелерінің деректерін жеделдетілген автоматтандырылған кейінгі өңдеу және сандық талдау үшін бағдарламалық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Диффузиялық және перфузиялық зерттеулер нәтижелерін, сондай-ақ трактография кезінде алынған деректерді талдауға және өңдеуге арналған бағдарламалық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Диффузия коэффиценті мен диффузиялық тензор арқылы кескіндерді қайта құруды қоса алғанда, диффузиялық зерттеу деректерін талдауға және мидың ақ затының үш өлшемді карталарын (тракттарын) жасауға арналған бағдарламалық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Церебральды қан ағымын, церебральды қан көлемін, сигналдың максималды қарқындылық мәндеріне орташа өту уақыты мен уақытын автоматты талдауға мүмкіндік беретін бағдарламалық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Рентгенологиялық диагностиканың әртүрлі әдістерінен DICOM деректерін біріктіруге арналған бағдарламалық қосымша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позициялық сканерлеуден алынған деректер сериясынан толық көрініс өрісін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Контрастты күшейту кинетикалық қисықтарын талдау: салыстырмалы күшейту, максималды күшейту, шыңға жету уақыты (TTP), келу жылдамдығы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Субтракциялы кескіндерді алуға арналған қосымша.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 кескіндерінен қан тамырларының өткізгіштігінің (Ktrans), тракердің шығу жылдамдығының (Кеп), тамырдан тыс көлемдік фракцияның (Ve), плазма бөлігінің (Vp) және қисық астындағы ауданның (AUC) гемодинамикалық карталарын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 релаксометрия (шеміршек картасы)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Протонды спектроскопиялық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Белсендіру аймақтарын визуализациялау үшін оқиғаға негізделген парадигманы пайдалана отырып, мидың функционалдық талдауы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тамырларындағы қан ағымының көлемдік және жылдамдықты талдауы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және аймақтық миокард қызметін бағалау, тіндердің сипаттамасы және жүректің кешіктірілген контрастты талдауы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 перфузиясын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 картаға түсіру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темір құрамы туралы ақпарат және контраст агентінің жинақталуының кинетикалық қисықтарын талдауы бар МРТ деректеріне негізделген бауыр талдауы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жиынтықтауыштар: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қуат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металл детекторы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МРТ сканерлеріне арналған магнитті емес инжектор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емес вагонетка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позициясын анықтау және бекіту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дәрігер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 бөлмені қорғау (Фарадей 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мен ылғалдылықты реттейтін арнайы кондиционер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бейнелеу принтері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материалдары мен тозған бөлшектер: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инжекторға немесе сорғы түтігіне/науқас түтігіне арналған шприц-колбалар (егер "МРТ сканерлері үшін магнитті емес инжектор"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bl>
    <w:p>
      <w:pPr>
        <w:spacing w:after="0"/>
        <w:ind w:left="0"/>
        <w:jc w:val="both"/>
      </w:pPr>
      <w:r>
        <w:rPr>
          <w:rFonts w:ascii="Times New Roman"/>
          <w:b w:val="false"/>
          <w:i w:val="false"/>
          <w:color w:val="000000"/>
          <w:sz w:val="28"/>
        </w:rPr>
        <w:t>
      * стандарт талаптары жеке меншік нысанындағы медициналық ұйымдарға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стандартына 38-қосымша</w:t>
            </w:r>
          </w:p>
        </w:tc>
      </w:tr>
    </w:tbl>
    <w:p>
      <w:pPr>
        <w:spacing w:after="0"/>
        <w:ind w:left="0"/>
        <w:jc w:val="both"/>
      </w:pPr>
      <w:r>
        <w:rPr>
          <w:rFonts w:ascii="Times New Roman"/>
          <w:b w:val="false"/>
          <w:i w:val="false"/>
          <w:color w:val="ff0000"/>
          <w:sz w:val="28"/>
        </w:rPr>
        <w:t xml:space="preserve">
      Ескерту. Стандарт 38-қосымшамен толықтырылды - ҚР Денсаулық сақтау министрінің 08.07.2025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рентгенге техникалық ерекшелікті дайындаудың ең төмен стандарты.*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Техникалық ерекшелік бөлімдерінің атауы (жиынтықтауышы/параметрі/сипаттамасы бөлігінде)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желісінің стандарт деңгейіне сәйкес параметрдің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қолда бар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жиынтықтауыштар: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сәулелену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екі/бір фокусты рентгендік түтік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фокустық таңба өлшемі (типіне байланысты), мм,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стационарлық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стационарлық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стационарлық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стационарлық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Анодтың нысаналы бұрышы, градус,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Анодтың жылу сыйымдылығы, кДж,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қуат құрылғысы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РҚҚ шығыс қуаты, кВт,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анодты кернеудің өзгеру диапазоны, кВ,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анодты кернеуді орнату қадамы, кВ,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 мөлшерінің өзгеру диапазоны, мАс,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түсірілімдер арасындағы интервал, с,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органдарды тексеруге автоматтандырылған бағдарламалар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пульті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экспозицияны қашықтан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Аппараттың штатив құрылғысы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сәулеленудің тігінен қозғалыс диапазоны, см,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фокустық қашықтық өзгеру диапазонының минималды қамтуы, мм,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кассеталарды тасымалдауға арналған 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панельді детектор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өрісінің өлшемі, мм,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x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x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x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x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Кеңістіктік рұқсат, сызық жұптары/мм, кем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Пиксель қадамы, мкм,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градациялық рұқсат (сұр деңгейлер) бит,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автоматтандырлыған жұмыс орны (консольге орнатылған немесе ДК)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рентгендік кескіндерді визуализациялауға, өңдеуге, сақтауға, басып шығаруға және беруге арналған алдын ала орнатылған бағдарламалық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жиынтықтауыштар: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принтер,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материалдары мен тозған бөлшектер: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стандарт талаптары жеке меншік нысанындағы медициналық ұйымдарда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стандартына 39-қосымша</w:t>
            </w:r>
          </w:p>
        </w:tc>
      </w:tr>
    </w:tbl>
    <w:p>
      <w:pPr>
        <w:spacing w:after="0"/>
        <w:ind w:left="0"/>
        <w:jc w:val="both"/>
      </w:pPr>
      <w:r>
        <w:rPr>
          <w:rFonts w:ascii="Times New Roman"/>
          <w:b w:val="false"/>
          <w:i w:val="false"/>
          <w:color w:val="ff0000"/>
          <w:sz w:val="28"/>
        </w:rPr>
        <w:t xml:space="preserve">
      Ескерту. Стандарт 39-қосымшамен толықтырылды - ҚР Денсаулық сақтау министрінің 08.07.2025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диагностикалық кешенге техникалық ерекшелікті дайындаудың ең төмен стандарты.*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 бөлімдерінің атауы (жиынтықтауышы/параметрі/сипаттамасы бөлігінде)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желісінің стандарт деңгейіне сәйкес параметрдің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қолда бар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жиынтықтауыштар: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Рентгеноскопия мен рентгенографияға арналған айналмалы үстел-штатив (бірінші жұмыс орны) – қажет болса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декасының өлшемдері, см, кем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х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х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х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х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декасының еденнен биіктігі, см, артық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декасының көлденең/бойлық бағыттағы қозғалыс диапазоны, см, кем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пациенттің максималды салмағы, кг, кем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үстелдің көлбеу бұрышының диапазоны, градус, кем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0 /-1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0 /-1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0 /-1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0 /-1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 түтігі мен диафрагмасы қолда қолда бар рентгендік сәулелену (қолмен немесе автоматты коллиматор)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Сәулеленудің жылу сыйымдылығы, кДж, кем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Айналмалы/стационарлы аноды қолда қолда бар екі/бір фокусты рентгендік түтік (типті таңдау)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фокустық таңба өлшемі (типіне байланысты), мм,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0,6x0,6, 1,2x1,2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0,6x0,6, 1,2x1,2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0,6x0,6, 1,2x1,2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0,6x0,6, 1,2x1,2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анодтың айналу жылдамдығы, айн/мин, кем емес (егер қолданылатын болса)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 өрісінің максималды мөлшері, см, кем емес (100 см қашықтықта)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x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x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x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x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кескін қабылдағышы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детектор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рентгенография/рентгеноскопия кезіндегі жұмыс мөлшері, см,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х 40/ 21 х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х 40/ 21 х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х 40/ 21 х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х 40/ 21 х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рентгеноскопия кезіндегі кадр саны, кем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рентгенография/рентгеноскопия кезіндегі пикселдер саны, кем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 × 2656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 × 2656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 × 2656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 × 2656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1024х1024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1024х1024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1024х1024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1024х1024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рентгенография/рентгеноскопия кезіндегі кеңістіктік рұқсат, сызық жұптары/мм, кем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кванттау, бит, кем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бағдарламалық жасақтамамен автоматтандырылған (лаборанттың, дәрігердің)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процессордың тактілік жиілігі, ГГц, кем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жадының көлемі, Гбайт,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дискінің жады көлемі, Гбайт,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ГБ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ГБ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ГБ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ГБ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диагональының өлшемі, дюйм,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пикселдер саны,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1280х1024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1280х1024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1280х1024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1280х1024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DICOM-үйлесімділігі (PACS немесе RIS жүйесіне қосылу мүмкіндігі)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Көлденең рентгенографияға арналған үстел (екінші жұмыс орны)- қажет болса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декасының өлшемдері, см,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х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х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х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х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декасының еденнен биіктігі, см,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декасының көлденең/бойлық бағыттағы қозғалыс диапазоны, см, кем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максималды салмағы, кг,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сәулеленуі және диафрагмасы қолда қолда бар рентгенографияға арналған штатив – қажет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декасынан сәулеленудің тігінен қозғалыс диапазоны, (фокус аралығы), см,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қолда қолда бар бағананың көлденең қозғалыс диапазоны, см,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диафрагмасы қолда қолда бар рентгендік сәулеленуі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Сызықтық томографияға арналған құрылғы – қажет болған жағдайда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сканерлеу жылдамдығының саны, кем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бұрыштар диапазоны, градус,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5 - 4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5 - 4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5 - 4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5 - 4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қалыңдығының диапазоны, мм,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кескін қабылдағышы – қажет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Тегіс цифрлық панель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 рентгенографияға арналған тіреу (үшінші жұмыс станциясы) – қажет болса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кескін қабылдағыштағы кескін өлшемі, см,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х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х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х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х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биіктігінің өзгеру диапазоны, см, кем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кескін қабылдағышы – қажет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цифрлық панель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Рентгендік қуат құрылғысы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генератордың максималды қуаты, кВт,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анодты кернеу диапазоны, кВ,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0 - 80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0 - 80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0 - 80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0 - 80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 мөлшерінің өзгеру диапазоны, мАс,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жиынтықтауыштар: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Қашықтан басқару пульті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жүргізген оператордың пациентпен арасындағы байланыс құрылғысы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 мен пациентке арналған рентгендік қорғаныс құралдары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рентгендік сәулелену дозиметрінің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Үздіксіз қуат көзі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 материалдары мен тозған бөлшектер: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стандарт талаптары жеке меншік нысанындағы медициналық ұйымдарда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стандартына 40-қосымша</w:t>
            </w:r>
          </w:p>
        </w:tc>
      </w:tr>
    </w:tbl>
    <w:p>
      <w:pPr>
        <w:spacing w:after="0"/>
        <w:ind w:left="0"/>
        <w:jc w:val="both"/>
      </w:pPr>
      <w:r>
        <w:rPr>
          <w:rFonts w:ascii="Times New Roman"/>
          <w:b w:val="false"/>
          <w:i w:val="false"/>
          <w:color w:val="ff0000"/>
          <w:sz w:val="28"/>
        </w:rPr>
        <w:t xml:space="preserve">
      Ескерту. Стандарт 40-қосымшамен толықтырылды - ҚР Денсаулық сақтау министрінің 08.07.2025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С-доға түріндегі рентген аппаратына техникалық ерекшелікті дайындаудың ең төмен стандарты.*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 бөлімдерінің атауы (жиынтықтауышы/параметрі/сипаттамасы бөлігінде)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желісінің стандарт деңгейіне сәйкес параметрдің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қолда бар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жиынтықтауыштар: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"С-доға" типті штатив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Көлденең орын ауыстыру, мм, кем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Моторлы тік орын ауыстыру, мм, кем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w:t>
            </w:r>
          </w:p>
          <w:p>
            <w:pPr>
              <w:spacing w:after="20"/>
              <w:ind w:left="20"/>
              <w:jc w:val="both"/>
            </w:pPr>
            <w:r>
              <w:rPr>
                <w:rFonts w:ascii="Times New Roman"/>
                <w:b w:val="false"/>
                <w:i w:val="false"/>
                <w:color w:val="000000"/>
                <w:sz w:val="20"/>
              </w:rPr>
              <w:t xml:space="preserve">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w:t>
            </w:r>
          </w:p>
          <w:p>
            <w:pPr>
              <w:spacing w:after="20"/>
              <w:ind w:left="20"/>
              <w:jc w:val="both"/>
            </w:pPr>
            <w:r>
              <w:rPr>
                <w:rFonts w:ascii="Times New Roman"/>
                <w:b w:val="false"/>
                <w:i w:val="false"/>
                <w:color w:val="000000"/>
                <w:sz w:val="20"/>
              </w:rPr>
              <w:t>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w:t>
            </w:r>
          </w:p>
          <w:p>
            <w:pPr>
              <w:spacing w:after="20"/>
              <w:ind w:left="20"/>
              <w:jc w:val="both"/>
            </w:pPr>
            <w:r>
              <w:rPr>
                <w:rFonts w:ascii="Times New Roman"/>
                <w:b w:val="false"/>
                <w:i w:val="false"/>
                <w:color w:val="000000"/>
                <w:sz w:val="20"/>
              </w:rPr>
              <w:t>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w:t>
            </w:r>
          </w:p>
          <w:p>
            <w:pPr>
              <w:spacing w:after="20"/>
              <w:ind w:left="20"/>
              <w:jc w:val="both"/>
            </w:pPr>
            <w:r>
              <w:rPr>
                <w:rFonts w:ascii="Times New Roman"/>
                <w:b w:val="false"/>
                <w:i w:val="false"/>
                <w:color w:val="000000"/>
                <w:sz w:val="20"/>
              </w:rPr>
              <w:t>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 жазықтыққа қатысты бұрылу, градус, кем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Фокус-қабылдағыш қашықтығы, мм, кем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бұрыштық қозғалыс (көлденең ось айналасындағы тік жазықтықта), градус, кем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айналу қозғалысы (орбиталық бұрылу), градус, кем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мм,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сәулелену (моноблок)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қуат, кВт,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Анодтың максималды кернеуі, кВ, кем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кезіндегі максималды анодтық ток, мА,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Рентгеноскопия кезіндегі максималды анодтық ток, мА,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түтік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Анод түрі: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айналмалы/стационарлық (типін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айналмалы/стационарлық (типін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айналмалы/стационарлық (типін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айналмалы/стационарлық (типін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фокустық таңба өлшемдері, мм,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Анодтың көлбеу бұрышы, кем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анодтың жылу сыйымдылығы, мың ТЕ, кем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кескін қабылдағышы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панельді детектор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Детектордың белсенді аймағы, мм, кем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пиксельдер,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х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х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 x 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 x 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Пиксель қадамы, мкм,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режимдері: үздіксіз рентгеноскопия, импульстік рентгеноскопия, рентгенография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Педиатрияда дозаны төмендетуге арналған алынбалы шашырауға қарсы 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Мониторлық станция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мониторлар, нашар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2x17 дюйм немесе 1x27 дюйм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2x17 дюйм немесе 1x27 дюйм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2x17 дюйм немесе 1x27 дюйм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2x17 дюйм немесе 1x27 дюйм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 параметрлерін басқару үшін экран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Монитордың рұқсаты: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≥1000х1000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≥1000х1000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≥1000х1000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≥1000х1000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Деректерді мұрағаттау жүйесі (DICOM үйлесімді)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Деректерді тасымалдау үшін USB және желілік интерфейстердің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орнатылған арнайы бағдарламалық жасақтама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Кескінді өңдеу мүмкіндіктері: үлкейту, жарықтық/контрастты өзгерту, сүзу.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субтракциялық ангиография (DSA)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жиынтықтауыштар: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Аяқпен басатын педаль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басып шығаруға арналған термопринтер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материалдары мен тозған бөлшектер: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стандарт талаптары жеке меншік нысанындағы медициналық ұйымдарда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стандартына 41-қосымша</w:t>
            </w:r>
          </w:p>
        </w:tc>
      </w:tr>
    </w:tbl>
    <w:p>
      <w:pPr>
        <w:spacing w:after="0"/>
        <w:ind w:left="0"/>
        <w:jc w:val="both"/>
      </w:pPr>
      <w:r>
        <w:rPr>
          <w:rFonts w:ascii="Times New Roman"/>
          <w:b w:val="false"/>
          <w:i w:val="false"/>
          <w:color w:val="ff0000"/>
          <w:sz w:val="28"/>
        </w:rPr>
        <w:t xml:space="preserve">
      Ескерту. Стандарт 41-қосымшамен толықтырылды - ҚР Денсаулық сақтау министрінің 08.07.2025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Флюорографқа техникалық ерекшелікті дайындаудың ең төмен стандарты.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 бөлімдерінің атауы (жиынтықтауышы/параметрі/сипаттамасы бөлігінде)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желісінің стандарт деңгейіне сәйкес параметрдің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жиынтықтауыштар: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Стендтік конструкциясы бар стационарлық цифрлық флюорографиялық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қорғаныс кабинасы бар немесе онсыз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қорғаныс кабинасы бар немесе онсыз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қорғаныс кабинасы бар немесе онсыз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қорғаныс кабинасы бар немесе онсыз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қоректендіру құрылғысы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Анодты кернеу диапазоны, кВ,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мөлшерінің өзгеру диапазоны, мА с,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сәулеленуі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Түтіктің фокус өлшемі,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мм x 1,5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мм x 1,5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мм x 1,5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мм x 1,5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анодтық ток, мА,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шығыс қуаты (қысқа мерзімді), кВт,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жалпақ панельді рентгендік детектор негізіндегі рентгендік кескінді қабылдағыш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өрісінің өлшемі, мм,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x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x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x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x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кеңістіктік рұқсат, жол жұптары мм,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градация рұқсаты (сұр деңгейлер), бит,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бағдарламалық қамтамасыз етумен рентген-зертханашысының автоматтандырылған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ЖЖҚ, ГБ,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ТБ,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карта, ГБ,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монитор, диагональ, дюйм,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орнатылған бағдарламалық қамтамасыз ету (лицензияланған операциялық жүйе; кескіндерді көруге және өңдеуге арналған бағдарламалық қамтамасыз ету, флюорографты басқару интерфейсі).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бағдарламалық қамтамасыз етумен радиологтың автоматтандырылған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ЖЖҚ, ГБ,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ТБ,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карта, ГБ,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монитор, диагональ, дюйм,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орнатылған бағдарламалық қамтамасыз ету (лицензияланған операциялық жүйе; кескіндерді көруге және өңдеуге арналған бағдарламалық қамтамасыз ету, оны халықаралық "DICOM" форматында экспорттау/импорттау мүмкіндігі бар деректер базасын қолдау (пациенттер/рентгенографиялар); құрылған құжаттарды деректер базасында сақтау, сондай-ақ оларды консультациялар мен бақылау үшін телекоммуникациялық арналар арқылы беру функциясы).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керек-жарақтар: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тұрақтандырғышы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қажетінше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қажетінше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қажетінше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қажетінше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кВА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принтер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қажетінше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қажетінше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қажетінше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қажетінше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бейнелеу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термиялық басып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термиялық басып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термиялық басып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термиялық басып шығару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басып шығару рұқсаты, dpi,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орамының ені, мм,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материалдары мен тозған бөлшектер: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Термоқағаз,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қажетінше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қажетінше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қажетінше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қажетінше</w:t>
            </w:r>
          </w:p>
        </w:tc>
      </w:tr>
    </w:tbl>
    <w:p>
      <w:pPr>
        <w:spacing w:after="0"/>
        <w:ind w:left="0"/>
        <w:jc w:val="both"/>
      </w:pPr>
      <w:r>
        <w:rPr>
          <w:rFonts w:ascii="Times New Roman"/>
          <w:b w:val="false"/>
          <w:i w:val="false"/>
          <w:color w:val="000000"/>
          <w:sz w:val="28"/>
        </w:rPr>
        <w:t>
      * стандарт талаптары жеке меншік нысанындағы медициналық ұйымдарға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стандартына 42-қосымша</w:t>
            </w:r>
          </w:p>
        </w:tc>
      </w:tr>
    </w:tbl>
    <w:p>
      <w:pPr>
        <w:spacing w:after="0"/>
        <w:ind w:left="0"/>
        <w:jc w:val="both"/>
      </w:pPr>
      <w:r>
        <w:rPr>
          <w:rFonts w:ascii="Times New Roman"/>
          <w:b w:val="false"/>
          <w:i w:val="false"/>
          <w:color w:val="ff0000"/>
          <w:sz w:val="28"/>
        </w:rPr>
        <w:t xml:space="preserve">
      Ескерту. Стандарт 42-қосымшамен толықтырылды - ҚР Денсаулық сақтау министрінің 08.07.2025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Магнитті-резонанстық томографқа (гелсіз) техникалық ерекшелікті дайындаудың ең төмен стандарты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 бөлімдерінің атауы (жиынтықтауышы/параметрі/сипаттамасы бөлігінде)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желісінің стандарт деңгейіне сәйкес параметрдің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жиынтықтауыштар: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өрісінің индукциясы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Гелийсіз жүйе. Жүйедегі сұйық гелийдің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w:t>
            </w:r>
          </w:p>
          <w:p>
            <w:pPr>
              <w:spacing w:after="20"/>
              <w:ind w:left="20"/>
              <w:jc w:val="both"/>
            </w:pPr>
            <w:r>
              <w:rPr>
                <w:rFonts w:ascii="Times New Roman"/>
                <w:b w:val="false"/>
                <w:i w:val="false"/>
                <w:color w:val="000000"/>
                <w:sz w:val="20"/>
              </w:rPr>
              <w:t>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w:t>
            </w:r>
          </w:p>
          <w:p>
            <w:pPr>
              <w:spacing w:after="20"/>
              <w:ind w:left="20"/>
              <w:jc w:val="both"/>
            </w:pPr>
            <w:r>
              <w:rPr>
                <w:rFonts w:ascii="Times New Roman"/>
                <w:b w:val="false"/>
                <w:i w:val="false"/>
                <w:color w:val="000000"/>
                <w:sz w:val="20"/>
              </w:rPr>
              <w:t>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w:t>
            </w:r>
          </w:p>
          <w:p>
            <w:pPr>
              <w:spacing w:after="20"/>
              <w:ind w:left="20"/>
              <w:jc w:val="both"/>
            </w:pPr>
            <w:r>
              <w:rPr>
                <w:rFonts w:ascii="Times New Roman"/>
                <w:b w:val="false"/>
                <w:i w:val="false"/>
                <w:color w:val="000000"/>
                <w:sz w:val="20"/>
              </w:rPr>
              <w:t>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w:t>
            </w:r>
          </w:p>
          <w:p>
            <w:pPr>
              <w:spacing w:after="20"/>
              <w:ind w:left="20"/>
              <w:jc w:val="both"/>
            </w:pPr>
            <w:r>
              <w:rPr>
                <w:rFonts w:ascii="Times New Roman"/>
                <w:b w:val="false"/>
                <w:i w:val="false"/>
                <w:color w:val="000000"/>
                <w:sz w:val="20"/>
              </w:rPr>
              <w:t>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типті асқын өткізгіш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 диаметрі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см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 х 10 см шарлардағы магнит өрісінің біртектілігінің типтік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бет/мин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бет/мин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бет/мин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бет/мин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20 х 20 см шарлардағы магнит өрісінің біртектілігінің типтік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бет/мин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бет/мин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бет/мин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 бет/мин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30 х 30 см шарлардағы магнит өрісінің біртектілігінің типтік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бет/мин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бет/мин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бет/мин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бет/мин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 х 40 см шарлардағы магнит өрісінің біртектілігінің типтік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бет/мин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бет/мин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бет/мин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бет/мин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Сканерлеуді ЭКГ, тыныс алу және перифериялық импульспен синхрондау мүмкіндігі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өрісінің тұрақтылығы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промилле/сағ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промилле/сағ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промилле/сағ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промилле/сағ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және пассивті жылтырату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Пациентпен дыбыстық байланыс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Градиент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магниттік индукция градиенті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мТ/м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мТ/м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мТ/м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мТ/м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индукция градиентінің жоғарылауының максималды жылдамдығы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Т/м/с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Т/м/с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Т/м/с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Т/м/с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Y және Z осьтеріндегі максималды көру өрісі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x 50 x 45 см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x 50 x 45 см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x 50 x 40 см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x 50 x 40 см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Талшықты-оптикалық немесе сандық РЖ сигналын беру технологиясына негізделген радиожиілік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Талшықты-оптикалық немесе цифрлық технологияны пайдалана отырып, емдеу бөлмесінен сандық РЖ сигналын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пайдаланылатын тәуелсіз радиожиілік арналарының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8 немесе арнадан тәуелсіз жүйе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8 немесе арнадан тәуелсіз жүйе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16 немесе арнадан тәуелсіз жүйе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16 немесе арнадан тәуелсіз жүйе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 таратқыш күшейткішінің қуаты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кВт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кВт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кВт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кВт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үстел үсті арқылы денені толық сканерлеу мүмкіндігі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декасына сәйкес пациентті толықтай жатқызғандағы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кг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кг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кг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кг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Үстелдің бойлық қозғалыс диапазоны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см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см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см-ден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см-ден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Үстелдің тік қозғалыс ауқымы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см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РЧ - катушкалар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арқылы қосылған катушкаларды автоматты түрде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катушкалар элементтерін бір уақытта қолдану арқылы пациенттің денесінің кез келген аймағын сканерлеуге мүмкіндік беретін 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Томограф корпусына біріктірілген РЧ- корпусының катушкасы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катушкасы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катушкасы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катушкассы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Иілгіш катушкалар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өлшемдегі икемді әмбебап катушкалар саны ("Икемді катушкалар"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 2 дана. немесе одан да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 2 дана. немесе одан да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 2 дана. немесе одан да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 2 дана. немесе одан да көп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 зерттеуге арналған мамандандырылған қатты катушка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буындарын зерттеуге арналған мамандандырылған қатты катушка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Білекті зерттеуге арналған мамандандырылған қатты катушка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Тобықты (табан және аяқ) зерттеуге арналған мамандандырылған қатты катушка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жасау мүмкіндігі бар сүт бездерін зерттеуге арналған мамандандырылған қатты катушка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катушкалар және/немесе педиатрияда қолдануға болатын икемді көп функциялы катушкалар үшін арнайы құрылғылар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функциялы катушкалар/ бірлескен сканерлеу, жамбасты сканерлеу, кардиологиялық қолдануға арналған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консолі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APM оперативтік жады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ГБ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ГБ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ГБ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ГБ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сақтау APM қатты дискінің сыйымдылығы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ГБ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ГБ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ГБ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ГБ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CD/DVD дискілерінде архивтеу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кең экранды СКД монитор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DICOM стандарты бойынша желілік беріліспен кескіндерді құжаттау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құру блогы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256x256 матрицасы және 100% көру өрісі бар кескінді қайта құру жылдамдығы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сурет/сек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сурет/сек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сурет/сек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сурет/сек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және 3D көп кесінді визуализациясы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жинау матрицасы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x 1024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x 1024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x 1024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x 1024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өлшемді деректерді алу үшін ең аз кесінді қалыңдығы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мм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0,625 мм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0,625 мм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0,625 мм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өлшемді деректерді алу үшін ең аз кесінді қалыңдығы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мм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мм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мм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мм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Импульстік тізбектер, сканерлеудің негізгі протоколының бағдарламалық пакеттері, деректерді өңдеуге арналған бағдарламалық құрал қолданбалары және деректерді жинау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қалпына келтірумен ИП жылдам айналдыру жаңғырығы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Инверсиялы қалпына келтірумен ИП жылдам айналдыру жаңғырығы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деректерді жинау арқылы ИП жылдам айналдыру жаңғырығы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жылдам градиент жаңғырығы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Липидтердің спектрлік инверсиясы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 контрастымен ИП инверсиясын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 контрастымен ИП инверсиясын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сигналын басу және T1 контрастымен ИП инверсиясын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сигналын басу және T2 контрастымен ИП инверсиясын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Инверсиялық майдың басылуымен ИП эхопланарлы бейнелеу (EPI).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диффузиялық өлшенген эхо-планарлы бейнелеу (EPI)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режимінде сканерлеуге арналған ИП жылдам градиент жаңғырығы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жаңғырық сигналы бар ИП градиент жаңғырығы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 өлшенген жұлын бейнелеуіндегі сұр және ақ заттар арасындағы жақсы контраст үшін бірнеше жаңғырық сигналдары бар градиенттік эхо 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ажыратымдылықтағы миды бейнелеуге арналған T1 клирингімен ИП жылдам градиент жаңғырығы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қос инверсия-қалпына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үштік инверсия-қалпына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2D ұшу визуализациясының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3D ұшу уақытының визуализациясы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2D синхрондалған ұшу уақытының визуализациясы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режимінде жоғары T2/T1 қатынасы бар анатомиялық құрылымдардың контрастын күшейтуге арналған теңдестірілген градиентті эхо ИП және май тінінің сигналын басу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диффузиялық коэффицент (ADC) карталарын есептей отырып, мидың және бауырдың диффузиялық өлшенген суреттерін жоғары сигнал-шуыл қатынасын жылдам алуға арналған бағдарламалық қамтамасыз ету пакеті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пакет бір жазықтықта орналасқан бірнеше көлемді дыбыстардан деректерді бір уақытта оқу арқылы мидың протонды спектроскопиясының клиникалық мүмкіндіктерін кеңейтеді.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 пен қанның таңдалған тіндерінен сигналды басу немесе күшейту үшін жылдам градиентті эхо-импульс тізбегін инвертивті импульспен біріктіретін кешіктірілген контрастты күшейтетін екі өлшемді миокард кескіні пакеті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күрделі анатомиялық құрылымдарда сапаны және майлы сигналды басу технологиясын жоғалтпай кескіндерді кез келген жазықтықта көруге мүмкіндік беретін жоғары ажыратымдылықтағы үш өлшемді деректерді жинау технологиясын біріктіру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Сезімталдық артефакттарын, толық емес немесе дәл емес май қанықтылығын және химиялық ығысуды жою үшін бір сериядағы тіндерді анық ажырату үшін тек су, тек май, фазалық және фазадан тыс деректер жиынын жасау мүмкіндігі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МРТ -үйлесімді металл заттар мен импланттардың жанында орналасқан жұмсақ тіндер мен сүйек тіндерін бейнелеуге арналған бағдарламалық қамтамасыз ету протоколы, кәдімгі тізбектермен салыстырғанда артефакттарға сезімталдықты айтарлықтай төмендетуге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 есе артқан аймақтарды бөлектеу үшін әртүрлі жаңғырық уақыттары бар бірнеше жаңғырық сигналдарын көлемді жинауға арналған магнит өрісіне әртүрлі ұлпалардың сезімталдығының айырмашылығына сезімтал 3D импульс тізбегі.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Бағытталған диффузияны зерттеуге арналған бағдарламалық пакет (диффузия тензоры)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ақ затының үш өлшемді карталарын (трактаттарын) жасау үшін бағытталған диффузиялық бейнелеу деректерін консоль негізінде талдауға арналған бағдарламалық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мен жүрек тіндеріндегі темірдің жоғары концентрациясын анықтауға арналған бағдарламалық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жағдайын инвазивті емес бағалау үшін шеміршек тінінің түсті T2 картасына арналған бағдарламалық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 веноздық құрамдас бөлігі бар артериялық фаза шыңдарын түсіру мүмкіндігі бар қан тамырларының уақыт бойынша шешілген 3D кескіндерін алу үшін жоғары кеңістіктік және уақытша ажыратымдылығы бар MR ангиографиясын орындауға арналған бағдарламалық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Параллельді бейнелеу технологиясымен және тыныс алу триггерімен үйлесімді көлемді фазалық контрастты зерттеуге негізделген негізгі тіндерден сигналды басатын ми тамырлары мен бүйрек артерияларын визуализациялауға арналған бағдарламалық қамтамасыз ету протоколы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Кешіктірілген контрастпен миокардты әрі қарай зерттеу үшін инверсия уақытын дұрыс таңдау үшін бірнеше инверсия/қалпына келтіру импульсі бар 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барлық изотропты кескіндерін алу үшін инверсияны қалпына келтірумен 3D градиент эхо көмегімен көлемді бейнелеу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Артефакті теңестіруді қамтамасыз ететін, қызығушылық тудыратын анатомиялық аймақтың таңдалған шағын көрініс өрісінде жеделдетілген көлемді визуализацияға арналған бағдарламалық қамтамасыз ету протоколы.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көлемін ұлғайту және сканерлеу уақытын қысқарту мақсатында 2D кескіндерін сығуға арналған бағдарламалық құрал протоколы, бұл деректерді алу үшін қосымша сканерлеуді қажет етпей, кескінді жасау үшін деректерді анықтау және есептеу үшін математикалық тәсілді пайдаланады. Миды, омыртқаны, буындарды, қан тамырларын және сүт бездерін визуализациялау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көлемін ұлғайту және сканерлеу уақытын қысқарту мақсатында 3D кескіндерін сығуға арналған бағдарламалық құрал протоколы, ол деректерді алу үшін қосымша сканерлеуді қажет етпей, кескінді жасау үшін деректерді анықтау және есептеу үшін математикалық тәсілді пайдаланады. Миды, омыртқаны, буындарды, қан тамырларын және сүт бездерін визуализациялау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объектілердің жанында орналасқан жұмсақ және сүйек тіндерін 3D изотропты бейнелеуге арналған бағдарламалық протокол, кәдімгі тізбектермен салыстырғанда металл артефактілеріне сезімталдықты айтарлықтай төмендетуге арналған, кеңістіктік рұқсатты сақтай отырып сканерлеу уақытын айтарлықтай қысқарту мүмкіндігі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тікбұрышты көру өрісі бар диффузиялық өлшенген бейнелеуде ұйқы безін зерттеуге арналған төмендетілген магниттік сезімталдық артефактілері бар жоғары ажыратымдылықтағы кескіндерді алуға арналған тыныс алу қақпасы бар бағдарламалық қамтамасыз ету протоколы.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Мультиплексирленген сезімталдықты кодтау арқылы қосылған бірнеше жоғары ажыратымдылықтағы диффузиялық өлшенген МРТ сканерлеуіне негізделген диффузиялық өлшенген және диффузиялық тензорлық бейнелеуге арналған бағдарламалық құрал протоколы.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кері полярлық градиентті алуға негізделген бұрмалауды, қозғалысты және құйынды токты автоматты түрде түзетуге арналған қолданба.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Сканерлеу уақытын өзгертпей немесе кескін сапасын жоғалтпай, бір сканерленген диффузиялық өлшенген реттіліктен синтетикалық b-факторларының шексіз санын алуға мүмкіндік беретін бағдарламалық құрал қолданбасы.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Осьтік, сагитальдық, тәждік немесе қиғаш проекцияларға қайта құру және магниттік сезімталдығы жоғары перфузиялық карталарды жасау мүмкіндігі бар таңбаланған айналдыру әдісін қолдана отырып, контрастсыз ми перфузиялық кескініне арналған сигнал-шуыл қатынасы жоғарылатылған изотропты 3D визуализациясына арналған бағдарламалық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Ажыратымдылық пен айқындықты арттыру арқылы кескін сапасын жақсартуға мүмкіндік беретін нейрондық желіні пайдаланатын интеллектуалды қайта құру алгоритмі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 екі жақты динамикалық контрастын жасауға, сондай-ақ контраст екпесін енгізгеннен кейін және енгізгенге дейінгі кескіндердің автоматты субтракциясы, және де сүт бездерін зерттеу кезінде май тінінің сигналын басу функциясы бар (егер "Сүт безін зерттеу кезінде биопсия алуға арналған қатты мамандандырылған катушка бар болса) бағдарламалық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жинауды жылдамдату және негізгі консольдегі кескін сапасын жақсарту үшін арнайы бағдарламалық қамтамасыз ету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Диксон әдісі арқылы майдың тінінің сигналын басу мүмкіндігімен еркін тыныс алу кезінде қозғалыс компенсациясына арналған радиалды алуы бар іш қуысының 3D кескіні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4D көпфазалы тамырларды сканерлеу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тыныс алу кезінде іш қуысы мүшелерін тексеру және қозғалыс артефактілеріне сезімтал емес кескіндерді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Диффузияда биполярлық градиенттерді пайдалану</w:t>
            </w:r>
          </w:p>
          <w:p>
            <w:pPr>
              <w:spacing w:after="20"/>
              <w:ind w:left="20"/>
              <w:jc w:val="both"/>
            </w:pPr>
            <w:r>
              <w:rPr>
                <w:rFonts w:ascii="Times New Roman"/>
                <w:b w:val="false"/>
                <w:i w:val="false"/>
                <w:color w:val="000000"/>
                <w:sz w:val="20"/>
              </w:rPr>
              <w:t>
Кеңістіктік бұрмалануларды азайту</w:t>
            </w:r>
          </w:p>
          <w:p>
            <w:pPr>
              <w:spacing w:after="20"/>
              <w:ind w:left="20"/>
              <w:jc w:val="both"/>
            </w:pPr>
            <w:r>
              <w:rPr>
                <w:rFonts w:ascii="Times New Roman"/>
                <w:b w:val="false"/>
                <w:i w:val="false"/>
                <w:color w:val="000000"/>
                <w:sz w:val="20"/>
              </w:rPr>
              <w:t>
Диффузия коэффициентінің дәлдігін арттыру</w:t>
            </w:r>
          </w:p>
          <w:p>
            <w:pPr>
              <w:spacing w:after="20"/>
              <w:ind w:left="20"/>
              <w:jc w:val="both"/>
            </w:pPr>
            <w:r>
              <w:rPr>
                <w:rFonts w:ascii="Times New Roman"/>
                <w:b w:val="false"/>
                <w:i w:val="false"/>
                <w:color w:val="000000"/>
                <w:sz w:val="20"/>
              </w:rPr>
              <w:t>
Қысқа сканерлеу уақытында жоғары В-факторлары бар синтетикалық ADC карталарын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оттегімен қамтамасыз етілу деңгейіне тәуелділікке және кіріс ағынының әсеріне негізделген функционалды МРТ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 зерттеу кезінде қажет бөлікті автоматты түрде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 зерттеу кезінде қажет бөлікті автоматты түрде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зерттеу кезінде қажет бөлікті автоматты түрде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Көпжолақты РЖ импульстерін пайдалана отырып, 2D форматында бірнеше кесінділерді бір уақытта қоздыру және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дәрігердің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станциясының жедел жады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ГБ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ГБ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ГБ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ГБ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DICOM пішімінде DVD-ге архивтеу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жұмыс станциясының мониторларының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беттерін таңдауды қоса алғанда, 3D қайта құруға арналған бағдарламалық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жазықтықты қайта пішімдеуге арналған бағдарламалық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өлшемді деректерді қарауға арналған бағдарламалық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кескіндерді қарауға арналған бағдарламалық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Сканерлеу нәтижелерінің деректерін жеделдетілген автоматтандырылған кейінгі өңдеу және сандық талдау үшін бағдарламалық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Диффузиялық және перфузиялық зерттеулер нәтижелерін, сондай-ақ трактография кезінде алынған деректерді талдауға және өңдеуге арналған бағдарламалық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Диффузия коэффиценті мен диффузиялық тензор арқылы кескіндерді қайта құруды қоса алғанда, диффузиялық зерттеу деректерін талдауға және мидың ақ затының үш өлшемді карталарын (тракттарын) жасауға арналған бағдарламалық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Церебральды қан ағымын, церебральды қан көлемін, сигналдың максималды қарқындылық мәндеріне орташа өту уақыты мен уақытын автоматты талдауға мүмкіндік беретін бағдарламалық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Рентгенологиялық диагностиканың әртүрлі әдістерінен DICOM деректерін біріктіруге арналған бағдарламалық қосымша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позициялық сканерлеуден алынған деректер сериясынан толық көрініс өрісін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Контрастты күшейту кинетикалық қисықтарын талдау: салыстырмалы күшейту, максималды күшейту, шыңға жету уақыты (TTP), келу жылдамдығы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Субтракциялы кескіндерді алуға арналған қосымша.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 кескіндерінен қан тамырларының өткізгіштігінің (Ktrans), тракердің шығу жылдамдығының (Кеп), тамырдан тыс көлемдік фракцияның (Ve), плазма бөлігінің (Vp) және қисық астындағы ауданның (AUC) гемодинамикалық карталарын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 релаксометрия (шеміршек картасы)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Протонды спектроскопиялық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Белсендіру аймақтарын визуализациялау үшін оқиғаға негізделген парадигманы пайдалана отырып, мидың функционалдық талдауы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тамырларындағы қан ағымының көлемдік және жылдамдықты талдауы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және аймақтық миокард қызметін бағалау, тіндердің сипаттамасы және жүректің кешіктірілген контрастты талдауы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 перфузиясын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 картаға түсіру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темір құрамы туралы ақпарат және контраст агентінің жинақталуының кинетикалық қисықтарын талдауы бар МРТ деректеріне негізделген бауыр талдауы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жиынтықтауыштар: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қуат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металл детекторы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МРТ сканерлеріне арналған магнитті емес инжектор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емес вагонетка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позициясын анықтау және бекіту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дәрігер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 бөлмені қорғау (Фарадей 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мен ылғалдылықты реттейтін арнайы кондиционер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бейнелеу принтері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материалдары мен тозған бөлшектер: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инжекторға немесе сорғы түтігіне/науқас түтігіне арналған шприц-колбалар (егер "МРТ сканерлері үшін магнитті емес инжектор"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стандарт талаптары жеке меншік нысанындағы медициналық ұйымдарға қолданылмайды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