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84d2" w14:textId="714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көрсетілетін қызметтердің сапасы жөніндегі біріккен комиссияны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29 қазандағы № ҚР ДСМ-168/2020 бұйрығы. Қазақстан Республикасының Әділет министрлігінде 2020 жылғы 30 қазанда № 21558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15-бабының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көрсетілетін қызметтердің сапасы жөніндегі біріккен комиссияны қалыптастыру қағидалары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министрінің 2017 жылғы 17 тамыздағы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15671 болып тіркелген, Қазақстан Республикасының нормативтік құқықтық актілерінің эталондық бақылау банкісінде электрондық түрде 2017 жылғы 21 қыркүйекте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ресми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көрсетілетін қызметтердің сапасы жөніндегі біріккен комиссияны қалыптастыру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Медициналық көрсетілетін қызметтердің сапасы жөніндегі біріккен комиссияны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"Халық денсаулығы және денсаулық сақтау жүйесі туралы" Қазақстан Республикасының 2020 жылы 7 шілдедегі Кодексі 15-бабының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медициналық қызмет сапасы жөніндегі біріккен комиссияны қалыптастыру тәртібін анықтайды.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стандарттарды, клиникалық хаттамаларды, денсаулық сақтау саласында көрсетілетін қызметтердің сапасы және қолжетімділігін бақылау жүйесінің стандарттарын жетілдіру жөніндегі ұсынымдарды дайындау, сондай-ақ Кодекстің 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субъектілерді аккредиттеу мақсатында құрылады.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денсаулық сақтау саласындағы уәкілетті органның (бұдан әрі - уәкілетті орган) жанындағы тұрақты жұмыс істейтін консультациялық-кеңесші орган болып табылады.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мемлекеттік органдардың, үкіметтік емес ұйымдардың (бұдан әрі – ҮЕҰ), мемлекеттік және мемлекеттік емес денсаулық сақтау ұйымдарының өкілдерінен тұрады. Комиссия құрамындағы мемлекеттік органдардың өкілдері Комиссия мүшелерінің жалпы санының үштен бірін құрайды. Әрбір ҮЕҰ-дан, мемлекеттік және мемлекеттік емес денсаулық сақтау ұйымдарынан Комиссияның құрамына тек бір ғана өкіл кіреді.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мүшелерінің жалпы саны тақ санды құрайды және 15 (он бес) адамнан аспайды. Комиссияның құрамына төраға, төрағаның орынбасары, мүшелері, хатшы кіреді.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өкілеттік мерзімі үш жылды құрайды.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Медициналық көрсетілетін қызметтердің сапасы жөніндегі бірлескен комиссияны құру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Комиссияны қалыптастыру тәртібі мынадай кезеңдерден тұрады: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комиссияға кандидаттарды іріктеу жүргізу туралы хабарландыруды жариялау;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мүшелігіне кандидаттардан құжаттарды қабылдау;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қарау және Комиссия мүшелігіне кандидаттарды іріктеу жөніндегі уәкілетті органның жұмыс тобын құру (бұдан әрі – уәкілетті органның жұмыс тобы);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уәкілетті органның жұмыс тобының Комиссия мүшелігіне кандидаттардың құжаттарын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сәйкестігін қарауы;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жұмыс тобының Комиссия құрамын қалыптастыру жөніндегі ұсынымдарды шығаруы;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Комиссия құрамын бекіту туралы шешімі.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мүшелігіне кандидаттарды іріктеу мақсатында уәкілетті орган пошталық мекенжайды, құжаттарды беру мерзімдерін, электрондық поштаның мекенжайын көрсете отырып, интернет-ресурста хабарландыруды орналастырады.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Хабарландыруды орналастырғаннан кейін күнтізбелік жеті күннің ішінде кандидаттар Министрліктің кандидаттарды іріктеуді жүзеге асыратын жұмыс тобына мынадай құжаттарды ұсынады: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өмірбаян деректерін көрсете отырып, кәсіби және (немесе) қоғамдық қызмет туралы мәліметтерді қамтитын, фотосуреті және байланыс деректері бар (телефон, электрондық мекенжайы) түйіндеме;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басын куәландыратын құжаттың көшірмесі;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жоғары білімі туралы дипломының көшірмесі;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денсаулық сақтау саласында, оның ішінде басшылық лауазымдарында және (немесе) мемлекеттік қызметте кемінде бес жыл еңбек өтілімін растайтын құжаттың; ғылыми дәреже алу туралы құжаттың және (немесе) дипломның көшірмесі (бар болса);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сотталмағанын растайтын құжат, соның ішінде сыбайлас жемқорлық қылмыс жасалмағанын және (немесе) сыбайлас жемқорлық құқық бұзушылық болмағанын растайтын құжат;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психоневрологиялық және наркологиялық ұйымдарда диспансерлік есепте тұрғаны немесе тұрмағаны туралы растаушы құжат.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Комиссия мүшеслігіне кандидат болып табылатын мемлекеттік қызметшілерге және Қор қызметкерлеріне қолданылмайды.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органның жұмыс тобы басшыдан, хатшыдан және мүшелерінен тұрады. Уәкілетті органның жұмыс тобының отырыстарында шешім оның қатысқан мүшелерінің санынан ашық дауыс беруі арқылы көпшілік дауыспен қабылданады.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уәкілетті органның жұмыс тобының жетекшісі дауыс берген шешім қабылдаған болып есептеледі.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Кандидаттарды іріктеу нәтижелері бойынша Уәкілетті органның жұмыс тобы Комиссия құрамын бекіту жөніндегі ұсынымдарды шығарады.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Денсаулық сақтау министрі немесе оның міндетін атқарушы адам Уәкілетті органның жұмыс тобы ұсынған ұсынымдарды қарап, мынадай: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бұйрық шығару арқылы Комиссияның құрамын бекіту туралы;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құрамын бекітуден бас тарту туралы шешімдердің бірін шығарады.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13-тармағының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шешім қабылдаған жағдайда қайта іріктеу жарияланады.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органдар іріктеу рәсімінсіз өзінің өкілін ауыстыруды жүзеге асырады.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мүшелері еркін нысанда өтініш бере отырып, Комиссия құрамынан мерзімінен бұрын шығады. Мұндай жағдайда уәкілетті орган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іріктеу жүргізу туралы хабарлайды.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мүшесі отырыстарға үш реттен артық себепсіз қатыспаған жағдайда, уәкілетті орган оны Комиссияның құрамынан шығарады.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Комиссияның құрамы және Комиссияның қызметі туралы ереже уәкілетті органның немесе оның міндетін атқаратын адамның бұйрығымен бекітіледі және уәкілетті органның интернет-ресурсында орналастырылады.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