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0fa7" w14:textId="ff20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Қаржы нарығын реттеу және дамыту агенттігінің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19 қазандағы № 99 қаулысы. Қазақстан Республикасының Әділет министрлігінде 2020 жылғы 27 қазанда № 21519 болып тіркелді. Күші жойылды - Қазақстан Республикасы Қаржы нарығын реттеу және дамыту агенттігі Басқармасының 2022 жылғы 21 ақпандағы №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21.02.2022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Қаржы нарығын реттеу және дамыту агенттігінің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Тізбеде көрсетілген жауапты бөлімшелер ашық деректердің интернет-порталында ашық деректердің уақтылы орналастырылуын және өзектендірілуін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Ақпараттық технологиялар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Қазақстан Республикасы Қаржы нарығын реттеу және дамыту агенттігінің ресми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Қаржы нарығын реттеу және дамыту агенттігі Төрағасының орынбасары М.Ж. Хаджиеваға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өнеркәсібі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нарығын реттеу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Қаржы нарығын реттеу және дамыту агенттігінің ашық деректер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Ашық деректер жиынтығының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Өзектендіру кезеңі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Дереккөзі (Ашық деректердің интернет-порталының автоматтандырылған жұмыс орны (бұдан әрі - АЖО) арқылы немесе мемлекеттік органның API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жүйелері арқылы)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тұлға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көрсетілетін қызметтер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нарығын реттеу және дамыту агенттігінің (бұдан әрі – Агенттік) мемлекеттік көрсетілетін қызметтер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көрсетілетін қызметтер тізілімін бекіту туралы бұйрық Қазақстан Республикасының Әділет министрлігінде мемлекеттік тіркелген күннен бастап 30 жұмыс күні ішінде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тәуекелдер және комплаенс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Агенттіктің құрылымы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Агенттіктің ұйымдық құрылымы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құрылымы, сондай-ақ оған өзгерістер мен толықтырулар бекітілген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капиталын дамыту департаменті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өтініштеріне шолу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15-не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қызметін қамтамасыз ету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 басшыларының жеке тұлғаларды және заңды тұлғалардың өкілдерін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Тоқсаннан кейінгі айдың 5-не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қызметін қамтамасыз ету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Агенттікке жұмысқа орналасу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 қызметшісінің бос лауазымына орналасуға конкурс өткізу туралы мәліметтер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Хабарландыруды Агенттіктің ресми интернет-ресурсына орналастырған күннен бастап 1 күннің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резервіне есептеу үшін іріктеу өткізу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Хабарландыруды Агенттіктің ресми интернет-ресурсына орналастырған күннен бастап 1 күннің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капиталын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Агенттік хабарламаларының тізілімі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ұйымдарының қаржы өнімдерін бекіту туралы хабарламалардың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әрбір 5-і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қызметтерді тұтынушылардың құқықтарын қорғау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Микроқаржы ұйымдарының микрокредиттер беру қызметтерін бекіту туралы хабарламалар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әрбір 5-і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қызметтерді тұтынушылардың құқықтарын қорғау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Агенттік рұқсаттарының тізілімі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және өзге де операцияларды жүргізуге және бағалы қағаздар нарығында қызметті жүзеге асыруға берілген, қайта ресімделген лицензиялардың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және өзге де операцияларды жүргізуге және бағалы қағаздар нарығында қызметті жүзеге асыруға лицензия берілген, қайта ресімделген күннен бастап 3 жұмыс күні ішінде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Тоқтатыла тұрған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қолданылуы тоқтатылған (айырылған) лицензиялардың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тоқтатыла тұрған не қолданылуы тоқтатылған (айырылған)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түрде қайтаруға байланысты қолданылуы тоқтатылған лицензиялардың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түрде қайтаруға байланысты лицензияның қолданылуы тоқтатылған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Cақтандыру (қайта сақтандыру) қызметін жүзеге асыруға берілген, қайта ресімделген лицензиялардың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тиісті жаңарту енгізілген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Cақтандыру (қайта сақтандыру) қызметін жүзеге асыруға тоқтатыла тұрған не қолданылуы тоқтатылған (айырылған) лицензиялардың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тиісті жаңарту енгізілген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нарығында қызметті жүзеге асыруға берілген, қайта ресімделген лицензиялардың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 қызметті жүзеге асыруға лицензия берілген, қайта ресімделген күнінен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нарығында қызметті жүзеге асыруға тоқтатыла тұрған не қолданылуы тоқтатылған (айырылған) лицензиялардың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 қызметті жүзеге асыруға лицензия берілген, қолданылуы тоқтатыла тұрған не тоқтатылған (айырылған)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асыруға берілген, қайта ресімделген лицензиялардың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асыруға лицензия берілген, қайта ресімделген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асыруға тоқтатыла тұрған не қолданылуы тоқтатылған (айырылған) лицензиялардың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операцияларының жекелеген түрлерін жүзеге асыруға лицензия берілген, қолданылуы тоқтатыла тұрған не тоқтатылған (айырылған)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түрде қайтаруға байланысты қолданылуы тоқтатылған лицензиялардың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түрде қайтаруға байланысты лицензияның қолданылуы тоқтатылған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Микроқаржылық қызметті жүзеге асыратын ұйымдарды есептік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өңірлік өкілдер басқармаларынан ақпарат келіп түсуіне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бюро қызметін жүзеге асыру құқығына берілген рұқсаттардың тізілімі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бюро қызметін жүзеге асыруға рұқсаттар берілген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бюроның қызметін жүзеге асыруға қолданылуы тоқтатыла тұрған не айырылған рұқсаттардың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бюроның қызметін жүзеге асыруға рұқсаттар тоқтатыла тұрған не қолданылуынан айырылған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Коллекторлық агенттіктерді есептік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өңірлік өкілдер басқармаларынан ақпарат келіп түсуіне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Агенттіктің интернет-ресурсында жаңарту орналастырылған күннен бастап 3 жұмыс күні ішінде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қызметтерді тұтынушылардың құқықтарын қорғау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секторы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ішінде, атап айтқанда атауының өзгеруі.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өкілдіктерінің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ішінде, атап айтқанда атауының өзгеруі.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пай қорлары пайларының тіркелген шығарылымдары туралы мәліметтер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он бесінші 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нарығы департаменті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дауыс беретін акцияларының саны бойынша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 жиырмасыншы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қорларының пайларын ұстаушылардың саны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екінші айдың оныншы 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Брокерлер-дилерлер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атауының өзгеруі туралы ақпарат алған күннен бастап 10 жұмыс күні ішінде.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портфельді басқарушылар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атауының өзгеруі туралы ақпарат алған күннен бастап 10 жұмыс күні ішінде.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ұйымдарынан атауының өзгеруі туралы ақпарат алған күннен бастап 10 жұмыс күні ішінде.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атауының өзгеруі туралы ақпарат алған күннен бастап 10 жұмыс күні ішінде.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ұйымдастырушылар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ұйымдарынан атауының өзгеруі туралы ақпарат алған күннен бастап 10 жұмыс күні ішінде.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(қайта сақтандыру)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брокерлері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сақтандыру қоғамдарының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(қайта сақтандыру) ұйымдары өкілдерінің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сақтандыру агенттері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операцияларының жекелеген түрлерін жүзеге асыратын ұйымдардың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Жаңартылуына қарай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10 жұмыс күні ішінде, атап айтқанда атауының өзгеруі.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ұйымдарының ірі қатысушылары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 (ірі қатысушылар-дың құрамының өзгеруі және толықтырылуы не ағымдағы ірі қатысушылар бойынша ақпараттың өзгеруі)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Агенттіктің интернет-ресурсында жаңарту орналастырылған күннен бастап 3 жұмыс күні ішінде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департаменті, Сақтандыру нарығы және актуарлық есеп айырысу департаменті, 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холдингтері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 (өзгерістер, толықтырулар)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конгломераттары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холдингтері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ұйымдарынан ақпарат алған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нарығы және актуарлық есеп айырысу департаменті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Таратылатын екінші деңгейдегі банктер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екінші деңгейдегі банктер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 реттеу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Таратылатын сақтандыру (қайта сақтандыру) ұйымдары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сақтандыру (қайта сақтандыру)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интернет-ресурсында жаңарту орналастырылған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 және актуарлық есеп айырысу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Жарияланған акциялардың тіркелген шығарылымдары туралы мәліметтер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тоқсаннан кейінгі айдың он бесінші күнінен кешіктірмей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Облигациялардың тіркелген шығарылымдары туралы мәліметтер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он бесінші 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аудит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аудит және қаржылық бақылау нәтижелері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күннен бастап 5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деректердің интернет-порталының АЖО арқылы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аудит басқармасы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Application programming interface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