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e32a" w14:textId="84ee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21 қазандағы № 453 бұйрығы. Қазақстан Республикасының Әділет министрлігінде 2020 жылғы 23 қазанда № 21484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(ҚР нормативтік құқықтық актілерді мемлекеттік тізілімінде № 5191 болып тіркелген, 2008 жылғы 30 мамырда № 81 (1307) "Заң газеті"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"13. Формативтік бағалау, оның ішінде үй жұмысын бағалау білім алушылардың оқу мақсаттарына қол жеткізуіне мониторинг жүргізу және сабақта сараланған жұмысты одан әрі құру үшін жүргізіледі және педагогтің ұсыныстары арқылы жазбаша нысанда (дәптерлерде немесе күнделіктерде) немесе ауызша жүзеге асырылады.</w:t>
      </w:r>
    </w:p>
    <w:bookmarkEnd w:id="3"/>
    <w:p>
      <w:pPr>
        <w:spacing w:after="0"/>
        <w:ind w:left="0"/>
        <w:jc w:val="both"/>
      </w:pPr>
      <w:r>
        <w:rPr>
          <w:rFonts w:ascii="Times New Roman"/>
          <w:b w:val="false"/>
          <w:i w:val="false"/>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білім алушылардың оқу жетістіктері балл қою арқылы формативті бағаланады. 2-11 (12) сынып білім алушыларының оқу жетістіктерін бағалау бір балдан 10 балға дейінгі шекте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"25. Тоқсандық баға формативті бағалау, БЖБ және ТЖБ қорытындысының негізінде 50%-да 50% пайыздық арақатынаста қойылады.</w:t>
      </w:r>
    </w:p>
    <w:bookmarkEnd w:id="4"/>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тоқсандық баға формативті бағалауды, бір БЖБ мен ТЖБ нәтижелерін ескеріп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"26. 1-сыныпта жылдық баға қойылмайды.</w:t>
      </w:r>
    </w:p>
    <w:bookmarkEnd w:id="5"/>
    <w:p>
      <w:pPr>
        <w:spacing w:after="0"/>
        <w:ind w:left="0"/>
        <w:jc w:val="both"/>
      </w:pPr>
      <w:r>
        <w:rPr>
          <w:rFonts w:ascii="Times New Roman"/>
          <w:b w:val="false"/>
          <w:i w:val="false"/>
          <w:color w:val="000000"/>
          <w:sz w:val="28"/>
        </w:rPr>
        <w:t>
      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w:t>
      </w:r>
    </w:p>
    <w:bookmarkStart w:name="z11" w:id="6"/>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3"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