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bf1b" w14:textId="df5b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Медициналық қызметтер (көмек) көрсету саласындағы мемлекеттік бақылауға және қадағалауға жататын тәуекелі жоғары, орташа және төмен субъектілердің (объектілердің)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20 қазандағы № ҚР ДСМ - 144/2020 бұйрығы. Қазақстан Республикасының Әділет министрлігінде 2020 жылғы 22 қазанда № 21483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- ҚР Денсаулық сақтау министрінің 08.08.2025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Кодексінің 30-бабының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Денсаулық сақтау министрінің 18.06.2024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Медициналық қызметтер (көмек) көрсету саласындағы бақылауға жататын мәні жоғары, орташа және төмен тәуекел субъектілердің (объектілердің)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Денсаулық сақтау министрінің 18.06.2024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Тауарлар мен көрсетілетін қызметтер сапасын бақылау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 - 144/2020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 қызметтер (көмек) көрсету саласындағы мемлекеттік бақылауға жататын тәуекелі жоғары, орташа және төмен субъектілердің (объектілердің)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Денсаулық сақтау министрінің 18.06.2024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Тәуекелі жоғары бақылау және қадағалау субъектілері (объектілері):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Стационарлық көмек көрсететін субъетілер (объектілер) (аудандық аурухана, нөмірленген аудандық аурухана, көпбейінді ауданаралық аурухана, қалалық аурухана, көпбейінді қалалық аурухана, көпбейінді қалалық балалар ауруханасы, көпбейінді облыстық аурухана, көпбейінді облыстық балалар ауруханасы);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Босандыру субъектілері (объектілері);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Медициналық жедел жәрдем және медициналық авиация көрсететін субъектілер (объектілер);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Қан қызметі саласында қызметті жүзеге асыратын субъектілер (объектілер);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Стоматологиялық емхана (орталық, кабинет);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Фтизиопульмонологиялық ұйымдар;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Онкологиялық орталық немесе диспансер;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Ядролық медицина орталығы;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Апаттар медицинасы ұйымдары;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гемодиализ көмегін көрсететін субъектілер (объектілер);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АИТВ инфекциясының профилактикасы саласында қызметті жүзеге асыратын денсаулық сақтау ұйымдары.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Денсаулық сақтау министрінің 08.08.2025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Тәуекелі орташа бақылау және қадағалау субъектілері (объектілері):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Медициналық-санитариялық алғашқы көмек көрсету субъектілері (объектілері) (медициналық пункт, фельдшерлік-акушерлік пункт, дәрігерлік амбулатория, медициналық-санитариялық алғашқы көмек орталығы, нөмірленген аудандық емхана, аудандық емхана, қалалық емхана);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Амбулаториялық жағдайда мамандандырылған медициналық көмек көрсететін субъектілер (объектілер);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Патологоанатомиялық диагностиканы жүзеге асыратын субъектілер (объектілер);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Зертханалық диагностиканы жүзеге асыратын субъектілер (объектілер);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Психикалық денсаулық саласында медициналық көмек көрсететін субъектілер (объектілер);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кәсіптік патология кезінде медициналық көмек көрсететін субъектілер (объектілер);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Дәстүрлі медицинаның субъектілері (объектілері).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Денсаулық сақтау министрінің 08.08.2025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Тәуекелі төмен бақылау және қадағалау субъектілері (объектілері):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Қалпына келтіретін емдеуді және медициналық оңалтуды жүзеге асыратын бақылау субъектілері (объектілері);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Паллиативтік көмек пен мейіргер күтімін көрсететін бақылау субъектілері (объектілері);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Дәрігерге дейінгі медициналық көмек көрсететін бақылау субъектілері (объектілері).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ҚР Денсаулық сақтау министрінің 08.08.2025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