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95004" w14:textId="ba950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Орфандық аурулардың және оларды емдеуге арналған дәрілік заттардың (орфандық) тізбесін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20 қазандағы № ҚР ДСМ - 142/2020 бұйрығы. Қазақстан Республикасының Әділет министрлігінде 2020 жылғы 22 қазанда № 21479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177-бабының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Орфандық аурулардың және оларды емдеуге арналған дәрілік заттардың (орфандық) тізбесі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оны алғашқы ресми жариялаған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20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 - 142/2020 бұйрыққа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Орфандық аурулардың және оларды емдеуге арналған дәрілік заттардың (орфандық) тізбесі</w:t>
      </w:r>
    </w:p>
    <w:bookmarkEnd w:id="9"/>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м.а. 31.12.2021 </w:t>
      </w:r>
      <w:r>
        <w:rPr>
          <w:rFonts w:ascii="Times New Roman"/>
          <w:b w:val="false"/>
          <w:i w:val="false"/>
          <w:color w:val="ff0000"/>
          <w:sz w:val="28"/>
        </w:rPr>
        <w:t>№ ҚР ДСМ-142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 аурулардың тізбесі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АХЖ-Х 10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10-шы қайта қараудың аурулардың халықаралық жіктелімі бойынша аурулар (тобы) (бұдан әрі - АХЖ-10)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аурулардың синонимы және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атауы (Халықаралық патенттелмеген атауы немесе құрамы)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 коды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А15.0-А19.0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 көнбейтін туберкулез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дәріге көнбейтін өкпе және өкпеден тыс орындағы туберкулезі</w:t>
            </w:r>
          </w:p>
          <w:p>
            <w:pPr>
              <w:spacing w:after="20"/>
              <w:ind w:left="20"/>
              <w:jc w:val="both"/>
            </w:pPr>
            <w:r>
              <w:rPr>
                <w:rFonts w:ascii="Times New Roman"/>
                <w:b w:val="false"/>
                <w:i w:val="false"/>
                <w:color w:val="000000"/>
                <w:sz w:val="20"/>
              </w:rPr>
              <w:t>
Ауқымды дәріге көнбейтін өкпе және өкпеден тыс орындағы туберкулез</w:t>
            </w:r>
          </w:p>
          <w:p>
            <w:pPr>
              <w:spacing w:after="20"/>
              <w:ind w:left="20"/>
              <w:jc w:val="both"/>
            </w:pPr>
            <w:r>
              <w:rPr>
                <w:rFonts w:ascii="Times New Roman"/>
                <w:b w:val="false"/>
                <w:i w:val="false"/>
                <w:color w:val="000000"/>
                <w:sz w:val="20"/>
              </w:rPr>
              <w:t>
Аса ауқымды дәріге көнбейтін өкпе және өкпеден тыс орындағы туберкулез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Клофазимин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J04BA01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anthracis-тен туындаған күйдіргі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(бактериалық зооноздар)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жарасына қарсы вакцина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J07AC01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геморрагиялық қызбасы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Конго вирусы тудырған қырым геморрагиялық қызбасы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50 В 53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 falciparum Pl.​Vivax, Pl. ovale, Pl. Malariae тудырған безгек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(протозойдық)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Мефлохин гидрохлорид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P01BC02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Артесунат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P01BE03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Примахин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P01BA03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Хлорохин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Галофантрин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P01BX01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55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Лейшманиоз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Лейшманиоз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(протозойдық)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Амфотерицин 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Паромомицина сульфат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Милтефозин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P01CX04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қатерлі ісігі (назофаренгиалдық карцинома)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мезотелиомасы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Митомицин 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L01DC03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оның қосалқы торқабығы аппаратының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қатерлі ісігі (ретинобластома)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С71.0 – С71.9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дәрежелі қатерлі глиальды ісіктер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Үлестері мен қарыншаларынан басқа, мидың қатерлі ісігі. Маңдай бөлігінің қатерлі ісігі. Самай бөлігінің қатерлі ісігі. Шеке бөлігінің қатерлі ісігі. Қарақұс бөлігінің қатерлі ісігі. Ми қарыншаларының қатерлі ісігі. Мишықтың қатерлі ісігі. Ми сабауының қатерлі ісігі. Мидың жоғарыда көрсетілген бір немесе одан көп орын алу шегінен шығып жатқан зақымдануы. Мидың орналасу орны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қыртысының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салдарлық қатерлі ісік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Идарубицин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(лимфагранулематоз)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Брентуксимаб ведотин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ходжкиндік емес лимфома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ходжкиндік емес лимфома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Хлорамбуцил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Брентуксимаб ведотин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Пралатрексат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88.0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иммуно пролиферациялық аурулар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Вальденстрем макроглобулинемиясы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Меркаптопурин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90.0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миелома мен қатерлі плазма жасушалы ісіктер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миелома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Брентуксимаб ведотин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Талидомид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Плериксафор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Карфилзомиб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лейкоз (лимфолейкоз)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лимфобластық лейкоз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Блинатумомаб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Пэгаспаргиназа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L01XX24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лейкоз (лимфолейкоз)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лимфоциттік лейкоз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91.4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лейкоз (лимфолейкоз)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жасушалы лейкоз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Пентостатин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Миелоидты лейкоз (миелолейкоз)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миелоидты лейкоз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Бусульфан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альфа-2b</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Бозутиниб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Идарубицин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92.0</w:t>
            </w:r>
          </w:p>
          <w:p>
            <w:pPr>
              <w:spacing w:after="20"/>
              <w:ind w:left="20"/>
              <w:jc w:val="both"/>
            </w:pPr>
            <w:r>
              <w:rPr>
                <w:rFonts w:ascii="Times New Roman"/>
                <w:b w:val="false"/>
                <w:i w:val="false"/>
                <w:color w:val="000000"/>
                <w:sz w:val="20"/>
              </w:rPr>
              <w:t>
C 92.4</w:t>
            </w:r>
          </w:p>
          <w:p>
            <w:pPr>
              <w:spacing w:after="20"/>
              <w:ind w:left="20"/>
              <w:jc w:val="both"/>
            </w:pPr>
            <w:r>
              <w:rPr>
                <w:rFonts w:ascii="Times New Roman"/>
                <w:b w:val="false"/>
                <w:i w:val="false"/>
                <w:color w:val="000000"/>
                <w:sz w:val="20"/>
              </w:rPr>
              <w:t>
С 92.5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Миелоидты лейкоз (миелолейкоз)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миелоидты лейкоз</w:t>
            </w:r>
          </w:p>
          <w:p>
            <w:pPr>
              <w:spacing w:after="20"/>
              <w:ind w:left="20"/>
              <w:jc w:val="both"/>
            </w:pPr>
            <w:r>
              <w:rPr>
                <w:rFonts w:ascii="Times New Roman"/>
                <w:b w:val="false"/>
                <w:i w:val="false"/>
                <w:color w:val="000000"/>
                <w:sz w:val="20"/>
              </w:rPr>
              <w:t>
Жіті промиелоцидті лейкоз</w:t>
            </w:r>
          </w:p>
          <w:p>
            <w:pPr>
              <w:spacing w:after="20"/>
              <w:ind w:left="20"/>
              <w:jc w:val="both"/>
            </w:pPr>
            <w:r>
              <w:rPr>
                <w:rFonts w:ascii="Times New Roman"/>
                <w:b w:val="false"/>
                <w:i w:val="false"/>
                <w:color w:val="000000"/>
                <w:sz w:val="20"/>
              </w:rPr>
              <w:t>
Жіті миеломоноцитті лейкоз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Третиноин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Гемтузумаб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Даунорубицин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Децитабин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Миелоидты лейкоз (миелолейкоз)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Миелодтық саркома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Миелоидты лейкоз (миелолейкоз)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Моноцитарлық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46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Миелодиспластикалық синдромдар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Ювенилдік созылмалы миеломоноцитарлық лейкоз, рефрактерлік анемия, бластар санының артуымен рефрактерлік анемия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Децитабин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Антитимоцитарлық иммуноглобулин (қоян)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миелопролиферациялық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Идиоптиялық миелофиброз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56 D56.0-D 56.2 D 56.4</w:t>
            </w:r>
          </w:p>
          <w:p>
            <w:pPr>
              <w:spacing w:after="20"/>
              <w:ind w:left="20"/>
              <w:jc w:val="both"/>
            </w:pPr>
            <w:r>
              <w:rPr>
                <w:rFonts w:ascii="Times New Roman"/>
                <w:b w:val="false"/>
                <w:i w:val="false"/>
                <w:color w:val="000000"/>
                <w:sz w:val="20"/>
              </w:rPr>
              <w:t>
D 57 D57.0- D57.2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Гемолиздік анемиялар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Альфа-талассемия, бета-талассемия, дельта-бета-талассемия, гемоглобиннің тұқым қуалайтын қайталануы, кризбен орақ тәрізді- жасушалық бұзылулар, криз hb-SS ауруы, кризсіз орақ тәрізді- жасушалық анемия, қос гетерозиготтық орақ тәрізді жасушалы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өндіретін ағзалардың аурулары және иммундық механизмді қамтитын жеке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Ұстамалы гемоглобинурия, түнгі (Маркиафавтар-Микели)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Ұстамалы гемоглобинурия, түнгі (Маркиафавтар-Микели)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өндіретін ағзалардың аурулары және иммундық механизмді қамтитын жеке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Аплазиялық анемия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Аплазиялық анемия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өндіретін ағзалардың аурулары және иммундық механизмді қамтитын жеке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фактордың тұқым қуалайтын тапшылығы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қан өндіру ағзаларының аурулары жəне иммундық механизмді қамтитын жеке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 фактордың тұқым қуалайтын тапшылығы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Кристмас ауруы Гемофилия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қан өндіру ағзаларының аурулары жəне иммундық механизмді қамтитын жеке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Ангиогемофилия</w:t>
            </w:r>
          </w:p>
          <w:p>
            <w:pPr>
              <w:spacing w:after="20"/>
              <w:ind w:left="20"/>
              <w:jc w:val="both"/>
            </w:pPr>
            <w:r>
              <w:rPr>
                <w:rFonts w:ascii="Times New Roman"/>
                <w:b w:val="false"/>
                <w:i w:val="false"/>
                <w:color w:val="000000"/>
                <w:sz w:val="20"/>
              </w:rPr>
              <w:t>
Қан тамырларының бұзылыумен VIII фактордың жетіспеушілігі</w:t>
            </w:r>
          </w:p>
          <w:p>
            <w:pPr>
              <w:spacing w:after="20"/>
              <w:ind w:left="20"/>
              <w:jc w:val="both"/>
            </w:pPr>
            <w:r>
              <w:rPr>
                <w:rFonts w:ascii="Times New Roman"/>
                <w:b w:val="false"/>
                <w:i w:val="false"/>
                <w:color w:val="000000"/>
                <w:sz w:val="20"/>
              </w:rPr>
              <w:t>
Тамырлық гемофилия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қан өндіру ағзаларының аурулары жəне иммундық механизмді қамтитын жеке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Ұюдың басқа факторларының тұқым қуалайтын тапшылығы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афибриногенемия,</w:t>
            </w:r>
          </w:p>
          <w:p>
            <w:pPr>
              <w:spacing w:after="20"/>
              <w:ind w:left="20"/>
              <w:jc w:val="both"/>
            </w:pPr>
            <w:r>
              <w:rPr>
                <w:rFonts w:ascii="Times New Roman"/>
                <w:b w:val="false"/>
                <w:i w:val="false"/>
                <w:color w:val="000000"/>
                <w:sz w:val="20"/>
              </w:rPr>
              <w:t>
Фактор тапшылығы VІІ (тұрақты)</w:t>
            </w:r>
          </w:p>
          <w:p>
            <w:pPr>
              <w:spacing w:after="20"/>
              <w:ind w:left="20"/>
              <w:jc w:val="both"/>
            </w:pPr>
            <w:r>
              <w:rPr>
                <w:rFonts w:ascii="Times New Roman"/>
                <w:b w:val="false"/>
                <w:i w:val="false"/>
                <w:color w:val="000000"/>
                <w:sz w:val="20"/>
              </w:rPr>
              <w:t>
Фактор тапшылығы ІI (протромбиннің)</w:t>
            </w:r>
          </w:p>
          <w:p>
            <w:pPr>
              <w:spacing w:after="20"/>
              <w:ind w:left="20"/>
              <w:jc w:val="both"/>
            </w:pPr>
            <w:r>
              <w:rPr>
                <w:rFonts w:ascii="Times New Roman"/>
                <w:b w:val="false"/>
                <w:i w:val="false"/>
                <w:color w:val="000000"/>
                <w:sz w:val="20"/>
              </w:rPr>
              <w:t>
Фактор тапшылығы Х (Стюарттың-Прауэрдің)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қан өндіру ағзаларының аурулары жəне иммундық механизмді қамтитын жеке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69.3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Эванс синдромы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қан өндіру ағзаларының аурулары жəне иммундық механизмді қамтитын жеке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Ромипластим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Лангерганс жасушаларынан пайда болған гистиоцитоз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өндіретін ағзалардың аурулары және иммундық механизмді қамтитын жеке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Винбластин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80-D 84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механизм қамтылған жеке бұзылулар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иммун тапшылықтары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өндіретін ағзалардың аурулары және иммундық механизмді қамтитын жеке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 ингибитор - адам эстеразасы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Ланаделумаб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B06AC05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(тамырдан тыс енгізу)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(венаішілік ішіне енгізу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гамма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гиперфункцияларының басқа да жағдайлары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пайда болудың уақытынан бұрын жыныстық жетілуі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эндокриндік бездердің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Гипопитуитаризм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Гипогонадотроптық гипогонадизм.</w:t>
            </w:r>
          </w:p>
          <w:p>
            <w:pPr>
              <w:spacing w:after="20"/>
              <w:ind w:left="20"/>
              <w:jc w:val="both"/>
            </w:pPr>
            <w:r>
              <w:rPr>
                <w:rFonts w:ascii="Times New Roman"/>
                <w:b w:val="false"/>
                <w:i w:val="false"/>
                <w:color w:val="000000"/>
                <w:sz w:val="20"/>
              </w:rPr>
              <w:t>
Өсу гормонының идиопатиялық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эндокриндік бездердің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фенилкетонурия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амин қышқылы метаболизмінің бұзылуына байланысты ферментопатия тобының тұқым қуалайтын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алмасуының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Сапроптерин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тобының басқа витаминдерінің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 витаминінің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алмасудың бұзылысы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74.0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 жиналу аурулары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 ауруы (2 типті гликогеноз)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алмасудың бұзылысы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Алглюкозидаза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A16AB07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75.2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сфинголипидоздар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 (-Андерсон) ауруы,</w:t>
            </w:r>
          </w:p>
          <w:p>
            <w:pPr>
              <w:spacing w:after="20"/>
              <w:ind w:left="20"/>
              <w:jc w:val="both"/>
            </w:pPr>
            <w:r>
              <w:rPr>
                <w:rFonts w:ascii="Times New Roman"/>
                <w:b w:val="false"/>
                <w:i w:val="false"/>
                <w:color w:val="000000"/>
                <w:sz w:val="20"/>
              </w:rPr>
              <w:t>
Гаучер ауруы (Гоше ауруы),</w:t>
            </w:r>
          </w:p>
          <w:p>
            <w:pPr>
              <w:spacing w:after="20"/>
              <w:ind w:left="20"/>
              <w:jc w:val="both"/>
            </w:pPr>
            <w:r>
              <w:rPr>
                <w:rFonts w:ascii="Times New Roman"/>
                <w:b w:val="false"/>
                <w:i w:val="false"/>
                <w:color w:val="000000"/>
                <w:sz w:val="20"/>
              </w:rPr>
              <w:t>
Краббе ауруы,</w:t>
            </w:r>
          </w:p>
          <w:p>
            <w:pPr>
              <w:spacing w:after="20"/>
              <w:ind w:left="20"/>
              <w:jc w:val="both"/>
            </w:pPr>
            <w:r>
              <w:rPr>
                <w:rFonts w:ascii="Times New Roman"/>
                <w:b w:val="false"/>
                <w:i w:val="false"/>
                <w:color w:val="000000"/>
                <w:sz w:val="20"/>
              </w:rPr>
              <w:t>
Ниман-Пик ауруы (А,В,С типі),</w:t>
            </w:r>
          </w:p>
          <w:p>
            <w:pPr>
              <w:spacing w:after="20"/>
              <w:ind w:left="20"/>
              <w:jc w:val="both"/>
            </w:pPr>
            <w:r>
              <w:rPr>
                <w:rFonts w:ascii="Times New Roman"/>
                <w:b w:val="false"/>
                <w:i w:val="false"/>
                <w:color w:val="000000"/>
                <w:sz w:val="20"/>
              </w:rPr>
              <w:t>
Фабер синдромы, метахроматикалық лейкодистрофия, сульфатаза жеткіліксіздігі (көптеген сульфатаздық жеткіліксіздік)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алмасудың бұзылысы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A16AB02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Агалзидаза альфа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Агалзидаза бета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Велаглюцераза альфа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Миглустат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Элиглустат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Талиглюцераза альфа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76.0-E 76.2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типті мукополисахаридоз: Гурлер, Гурлер-Шейе, Шейе синдромы, II типті мукополисахаридоз: Гунтер синдромы, басқа мукополисахаридоздар: бета-глюкуродиназа жеткіліксіздігі, III, IV, VI, VII мукополисахаридоз, синдромдары: Марото-Лами синдромы (жеңіл, ауыр), Морико (моркио-тәрізді, классикалық), Санфилиппо (В, С, D типті)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алмасудың бұзылысы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Ларонидаза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A16AB05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Галсульфаза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A16AB08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Элосульфаза альфа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Порфириялар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копропорфирия, кезектесетін жіті порфирия (бауыр)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алмасудың бұзылысы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B06AB01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83.0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алмасуының бұзылуы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Менкес ауруы, Вильсон ауруы, (Вильсон-Коновалов ауруы, гепатолентикулярлық дегенерация)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алмасудың бұзылысы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Пеницилламин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M01CC01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Цинка ацетат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Триентин дигидрохлорид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A16AX12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84.8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алмасуының бұзылуы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көріністі жылауықты фиброз (муковисцидоз)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алмасудың бұзылысы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 альфа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Колистин (Колистиметат)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85.0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Невропатиясыз, отбасылық тұқым қуалайтын амилоидоз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жер орта теңізі қызбасы (кезеңдік ауру), тұқым қуалайтын амилоидты нефропатия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алмасудың бұзылысы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Анакинра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Канакинумаб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Колхицин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M04AC01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белоктары алмасуының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1-антитрипсин жеткіліксіздігі, бис-альбуминемия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алмасудың бұзылысы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Альфа1 антитрипсин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B02AB02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невронның ауруы. Қозғалтқыш невронның отбасылық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Амиотрофиялық бүйірлік беріштену, күшейген арқа бұлшықеттік атрофиясы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Нусинерсен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Рисдиплам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Рилузол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N07XX02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беріш</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беріш</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Демиелинизацияланатын орталық нерв жүйесінің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N07XX09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Натализумаб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бета-1а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L03АВ13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Окрелизумаб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немесе жүре біткен миастения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G71.0 –G71.3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Нерв-бұлшықет синапсы және бұлшықет аурулары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дистрофиясы: Дюшенн немесе Беккер типті аутосомды рецессивті, ерте контрактуралары (Эмери-Дрейфус) бар жауырын-перонеальды), дистальды иық-жауырын-бет, аяқ-қол-бел, көз бұлшық еті, көз жұтқыншақ (окулофарингеалды).</w:t>
            </w:r>
          </w:p>
          <w:p>
            <w:pPr>
              <w:spacing w:after="20"/>
              <w:ind w:left="20"/>
              <w:jc w:val="both"/>
            </w:pPr>
            <w:r>
              <w:rPr>
                <w:rFonts w:ascii="Times New Roman"/>
                <w:b w:val="false"/>
                <w:i w:val="false"/>
                <w:color w:val="000000"/>
                <w:sz w:val="20"/>
              </w:rPr>
              <w:t>
Миотоникалық Штейнер дистрофиясы. Миотония туа біткен Томсен. Исаакс нейромиотониясы. Туа біткен парамиотония. Туа біткен бұлшықет дистрофиясы: бұлшықет талшығының ерекше морфологиялық зақымдануы. Орталық ядро ауруы, миниядролы, мультиядролы Талшықтар типтерінің диспропорациясы. Миотубулярлы миопатия (орталық ядролы), немалиндік (немалинді дене ауру). Басқа айдарларда жіктелмеген митохондриялық миопатия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бұлшық ет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Дефлазакорт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Этеплирсен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Голодирсен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Glut 1 тапшылық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Glut I глюкозасының транспортері тапшылығы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Тригептаноин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A16AX17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84</w:t>
            </w:r>
          </w:p>
          <w:p>
            <w:pPr>
              <w:spacing w:after="20"/>
              <w:ind w:left="20"/>
              <w:jc w:val="both"/>
            </w:pPr>
            <w:r>
              <w:rPr>
                <w:rFonts w:ascii="Times New Roman"/>
                <w:b w:val="false"/>
                <w:i w:val="false"/>
                <w:color w:val="000000"/>
                <w:sz w:val="20"/>
              </w:rPr>
              <w:t>
J 84.0</w:t>
            </w:r>
          </w:p>
          <w:p>
            <w:pPr>
              <w:spacing w:after="20"/>
              <w:ind w:left="20"/>
              <w:jc w:val="both"/>
            </w:pPr>
            <w:r>
              <w:rPr>
                <w:rFonts w:ascii="Times New Roman"/>
                <w:b w:val="false"/>
                <w:i w:val="false"/>
                <w:color w:val="000000"/>
                <w:sz w:val="20"/>
              </w:rPr>
              <w:t>
J 84.1</w:t>
            </w:r>
          </w:p>
          <w:p>
            <w:pPr>
              <w:spacing w:after="20"/>
              <w:ind w:left="20"/>
              <w:jc w:val="both"/>
            </w:pPr>
            <w:r>
              <w:rPr>
                <w:rFonts w:ascii="Times New Roman"/>
                <w:b w:val="false"/>
                <w:i w:val="false"/>
                <w:color w:val="000000"/>
                <w:sz w:val="20"/>
              </w:rPr>
              <w:t>
J 84.8</w:t>
            </w:r>
          </w:p>
          <w:p>
            <w:pPr>
              <w:spacing w:after="20"/>
              <w:ind w:left="20"/>
              <w:jc w:val="both"/>
            </w:pPr>
            <w:r>
              <w:rPr>
                <w:rFonts w:ascii="Times New Roman"/>
                <w:b w:val="false"/>
                <w:i w:val="false"/>
                <w:color w:val="000000"/>
                <w:sz w:val="20"/>
              </w:rPr>
              <w:t>
J 84.9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Өкпесінің интерстициалдық басқа аурулары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Интерстициалдық өкпе ауруы, альвеолярлық және парието - альверлярлық бұзылулар, альвеолярлық протеиноз, өкпенің альвеолярлық микролитиазы, таралған өкпе фиброзы, криптогенді фиброздаушы альвеолит, Хаммен-Рич синдромы, идиопатиялық өкпенің фиброзы, лимфангиолейомио- матоз, нақтыланған интертициалдық пневмония, нақтыланбаған интерстициалдық өкпе ауруы, қосымша нақтыланбаған интерстициалдық пневмония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мүшелерінің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L04AX01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27.0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бастапқы гипертензия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Идиопатикалық ӨАГ, тұқымқуалаушылық ӨАГ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Мацитентан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50</w:t>
            </w:r>
          </w:p>
          <w:p>
            <w:pPr>
              <w:spacing w:after="20"/>
              <w:ind w:left="20"/>
              <w:jc w:val="both"/>
            </w:pPr>
            <w:r>
              <w:rPr>
                <w:rFonts w:ascii="Times New Roman"/>
                <w:b w:val="false"/>
                <w:i w:val="false"/>
                <w:color w:val="000000"/>
                <w:sz w:val="20"/>
              </w:rPr>
              <w:t>
K 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емес энтерит пен колит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 спецификалық емес ойық жара колиті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ағзасының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10 L 13.0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бұзылулар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Күлдіреуік,</w:t>
            </w:r>
          </w:p>
          <w:p>
            <w:pPr>
              <w:spacing w:after="20"/>
              <w:ind w:left="20"/>
              <w:jc w:val="both"/>
            </w:pPr>
            <w:r>
              <w:rPr>
                <w:rFonts w:ascii="Times New Roman"/>
                <w:b w:val="false"/>
                <w:i w:val="false"/>
                <w:color w:val="000000"/>
                <w:sz w:val="20"/>
              </w:rPr>
              <w:t>
Дюринг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теріасты жасушасының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Дапсон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Дапсон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Афамеланотид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D02BB02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Криопирин-ассоциирленген кезеңдік синдромы (CAPS)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Криопирин байланысқан синдромдар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Аутоқабыну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Канакинумаб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Стилл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 басталатын Стилл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 және дәнекер тіні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Канакинумаб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08.2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жасөаспірімдердің жүйелік бастамалы артриті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Ювенилдік идиопатикалық артрит жүйелік нұсқа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жүйесінің және қосушы тін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Канакинумаб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30.3</w:t>
            </w:r>
          </w:p>
          <w:p>
            <w:pPr>
              <w:spacing w:after="20"/>
              <w:ind w:left="20"/>
              <w:jc w:val="both"/>
            </w:pPr>
            <w:r>
              <w:rPr>
                <w:rFonts w:ascii="Times New Roman"/>
                <w:b w:val="false"/>
                <w:i w:val="false"/>
                <w:color w:val="000000"/>
                <w:sz w:val="20"/>
              </w:rPr>
              <w:t>
М 31.3</w:t>
            </w:r>
          </w:p>
          <w:p>
            <w:pPr>
              <w:spacing w:after="20"/>
              <w:ind w:left="20"/>
              <w:jc w:val="both"/>
            </w:pPr>
            <w:r>
              <w:rPr>
                <w:rFonts w:ascii="Times New Roman"/>
                <w:b w:val="false"/>
                <w:i w:val="false"/>
                <w:color w:val="000000"/>
                <w:sz w:val="20"/>
              </w:rPr>
              <w:t>
M 31.4</w:t>
            </w:r>
          </w:p>
          <w:p>
            <w:pPr>
              <w:spacing w:after="20"/>
              <w:ind w:left="20"/>
              <w:jc w:val="both"/>
            </w:pPr>
            <w:r>
              <w:rPr>
                <w:rFonts w:ascii="Times New Roman"/>
                <w:b w:val="false"/>
                <w:i w:val="false"/>
                <w:color w:val="000000"/>
                <w:sz w:val="20"/>
              </w:rPr>
              <w:t>
М 31.8</w:t>
            </w:r>
          </w:p>
          <w:p>
            <w:pPr>
              <w:spacing w:after="20"/>
              <w:ind w:left="20"/>
              <w:jc w:val="both"/>
            </w:pPr>
            <w:r>
              <w:rPr>
                <w:rFonts w:ascii="Times New Roman"/>
                <w:b w:val="false"/>
                <w:i w:val="false"/>
                <w:color w:val="000000"/>
                <w:sz w:val="20"/>
              </w:rPr>
              <w:t>
М 32.1</w:t>
            </w:r>
          </w:p>
          <w:p>
            <w:pPr>
              <w:spacing w:after="20"/>
              <w:ind w:left="20"/>
              <w:jc w:val="both"/>
            </w:pPr>
            <w:r>
              <w:rPr>
                <w:rFonts w:ascii="Times New Roman"/>
                <w:b w:val="false"/>
                <w:i w:val="false"/>
                <w:color w:val="000000"/>
                <w:sz w:val="20"/>
              </w:rPr>
              <w:t>
М 33</w:t>
            </w:r>
          </w:p>
          <w:p>
            <w:pPr>
              <w:spacing w:after="20"/>
              <w:ind w:left="20"/>
              <w:jc w:val="both"/>
            </w:pPr>
            <w:r>
              <w:rPr>
                <w:rFonts w:ascii="Times New Roman"/>
                <w:b w:val="false"/>
                <w:i w:val="false"/>
                <w:color w:val="000000"/>
                <w:sz w:val="20"/>
              </w:rPr>
              <w:t>
М 33.2</w:t>
            </w:r>
          </w:p>
          <w:p>
            <w:pPr>
              <w:spacing w:after="20"/>
              <w:ind w:left="20"/>
              <w:jc w:val="both"/>
            </w:pPr>
            <w:r>
              <w:rPr>
                <w:rFonts w:ascii="Times New Roman"/>
                <w:b w:val="false"/>
                <w:i w:val="false"/>
                <w:color w:val="000000"/>
                <w:sz w:val="20"/>
              </w:rPr>
              <w:t>
М 34.0</w:t>
            </w:r>
          </w:p>
          <w:p>
            <w:pPr>
              <w:spacing w:after="20"/>
              <w:ind w:left="20"/>
              <w:jc w:val="both"/>
            </w:pPr>
            <w:r>
              <w:rPr>
                <w:rFonts w:ascii="Times New Roman"/>
                <w:b w:val="false"/>
                <w:i w:val="false"/>
                <w:color w:val="000000"/>
                <w:sz w:val="20"/>
              </w:rPr>
              <w:t>
M 35.2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жүйелік зақымданулары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Сілемейлі-терілік лимфонодулярлық (Кавасаки) синдромы, Вегенер гранулематозы, Аорта доғасы синдромы (Такаясу), Микроскопиялық полиангиит, Жүйелік қызыл жегі, Балалардағы дерматомиозит, Полимиозит, Үдемелі жүйелі беріштену, Бехчет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жүйесінің және қосушы тін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Белимумаб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Гидроксихлорохин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L04AX01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остеогенез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остеогенез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аномалия (қан ақаулары), қисаю және хромосомдық бұзылыстар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ихтиоз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ихтиоз (әртүрлі нысандар), CHILD синдромы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аномалия (қан ақаулары), қисаю және хромосомдық бұзылыстар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Буллалық эпидермолиз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Буллалық эпидермолиз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аномалия (қан ақаулары), деформация және хромосомдық бұзылыстар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Диацереин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M01AX21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Берардинелли-Сейптің туа біткен жалпыланған липодистрофия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Берардинелли-Сейптің туа біткен жалпыланған липодистрофия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алмасудың бұзылысы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Метрелептин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G40.0</w:t>
            </w:r>
          </w:p>
          <w:p>
            <w:pPr>
              <w:spacing w:after="20"/>
              <w:ind w:left="20"/>
              <w:jc w:val="both"/>
            </w:pPr>
            <w:r>
              <w:rPr>
                <w:rFonts w:ascii="Times New Roman"/>
                <w:b w:val="false"/>
                <w:i w:val="false"/>
                <w:color w:val="000000"/>
                <w:sz w:val="20"/>
              </w:rPr>
              <w:t>
G40.9</w:t>
            </w:r>
          </w:p>
          <w:p>
            <w:pPr>
              <w:spacing w:after="20"/>
              <w:ind w:left="20"/>
              <w:jc w:val="both"/>
            </w:pPr>
            <w:r>
              <w:rPr>
                <w:rFonts w:ascii="Times New Roman"/>
                <w:b w:val="false"/>
                <w:i w:val="false"/>
                <w:color w:val="000000"/>
                <w:sz w:val="20"/>
              </w:rPr>
              <w:t>
Q85.1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Эпилепсияның сирек кездесетін және резистентті түрлері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нәрестелік эпилептикалық энцефалопатиялар (нәрестелік құрысулар –Вест синдромы); Туберкулезді склероз (Бурневилл ауруы); Ландау-Клефнер синдромы; Балалық шақ кездегі эпилептикалық энцефалопатиясы (Леннокс-Гасто синдромы); Симптоматикалық ерте миоклониялық энцефалопатия (Отахар синдромы); Баяу ұйқыдағы мәртебесі бар эпилепсия; Ерте миоклониялық эпилепсия; Миоклоникалық абсанспен болатын ұстамалар (Тассинари синдромы); миоклоникалық-астатикалық ұстамалар (Дуз синдромы), Драв синдромдары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Адренокортикоидты гормон (АКТГ)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Тетракозактид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Этосуксимид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Вигабатрин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Сультиам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Мидазолам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N05CD08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Перампанел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Тиагабин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Руфинамид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Фенитоин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Стирипентол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Клобазам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типті Нейрофиброматоз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(бірінші) типті Нейрофиброматоз (феохромоцитомасы бар нейрофиброматоз, Фон Реклингхаузен ауруы, Реклингхаузен синдромы, NF-1)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Селуметиниб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L01EE04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G36.0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Оптиконевромиелит (Девик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Оптиконевромиелит (Девик ауруы, спектральді бұзылысы бар көру жүйкесінің Нейромиелиті (NMOSD), көру жүйкесінің Нейромиелиті)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жүйесінің қабыну демиелинизациялық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Сатрализумаб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L04AX01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С47.3</w:t>
            </w:r>
          </w:p>
          <w:p>
            <w:pPr>
              <w:spacing w:after="20"/>
              <w:ind w:left="20"/>
              <w:jc w:val="both"/>
            </w:pPr>
            <w:r>
              <w:rPr>
                <w:rFonts w:ascii="Times New Roman"/>
                <w:b w:val="false"/>
                <w:i w:val="false"/>
                <w:color w:val="000000"/>
                <w:sz w:val="20"/>
              </w:rPr>
              <w:t>
С47.4</w:t>
            </w:r>
          </w:p>
          <w:p>
            <w:pPr>
              <w:spacing w:after="20"/>
              <w:ind w:left="20"/>
              <w:jc w:val="both"/>
            </w:pPr>
            <w:r>
              <w:rPr>
                <w:rFonts w:ascii="Times New Roman"/>
                <w:b w:val="false"/>
                <w:i w:val="false"/>
                <w:color w:val="000000"/>
                <w:sz w:val="20"/>
              </w:rPr>
              <w:t>
С47.5</w:t>
            </w:r>
          </w:p>
          <w:p>
            <w:pPr>
              <w:spacing w:after="20"/>
              <w:ind w:left="20"/>
              <w:jc w:val="both"/>
            </w:pPr>
            <w:r>
              <w:rPr>
                <w:rFonts w:ascii="Times New Roman"/>
                <w:b w:val="false"/>
                <w:i w:val="false"/>
                <w:color w:val="000000"/>
                <w:sz w:val="20"/>
              </w:rPr>
              <w:t>
С47.6</w:t>
            </w:r>
          </w:p>
          <w:p>
            <w:pPr>
              <w:spacing w:after="20"/>
              <w:ind w:left="20"/>
              <w:jc w:val="both"/>
            </w:pPr>
            <w:r>
              <w:rPr>
                <w:rFonts w:ascii="Times New Roman"/>
                <w:b w:val="false"/>
                <w:i w:val="false"/>
                <w:color w:val="000000"/>
                <w:sz w:val="20"/>
              </w:rPr>
              <w:t>
С47.8</w:t>
            </w:r>
          </w:p>
          <w:p>
            <w:pPr>
              <w:spacing w:after="20"/>
              <w:ind w:left="20"/>
              <w:jc w:val="both"/>
            </w:pPr>
            <w:r>
              <w:rPr>
                <w:rFonts w:ascii="Times New Roman"/>
                <w:b w:val="false"/>
                <w:i w:val="false"/>
                <w:color w:val="000000"/>
                <w:sz w:val="20"/>
              </w:rPr>
              <w:t>
С47.9</w:t>
            </w:r>
          </w:p>
          <w:p>
            <w:pPr>
              <w:spacing w:after="20"/>
              <w:ind w:left="20"/>
              <w:jc w:val="both"/>
            </w:pPr>
            <w:r>
              <w:rPr>
                <w:rFonts w:ascii="Times New Roman"/>
                <w:b w:val="false"/>
                <w:i w:val="false"/>
                <w:color w:val="000000"/>
                <w:sz w:val="20"/>
              </w:rPr>
              <w:t>
С48.0</w:t>
            </w:r>
          </w:p>
          <w:p>
            <w:pPr>
              <w:spacing w:after="20"/>
              <w:ind w:left="20"/>
              <w:jc w:val="both"/>
            </w:pPr>
            <w:r>
              <w:rPr>
                <w:rFonts w:ascii="Times New Roman"/>
                <w:b w:val="false"/>
                <w:i w:val="false"/>
                <w:color w:val="000000"/>
                <w:sz w:val="20"/>
              </w:rPr>
              <w:t>
С74.0</w:t>
            </w:r>
          </w:p>
          <w:p>
            <w:pPr>
              <w:spacing w:after="20"/>
              <w:ind w:left="20"/>
              <w:jc w:val="both"/>
            </w:pPr>
            <w:r>
              <w:rPr>
                <w:rFonts w:ascii="Times New Roman"/>
                <w:b w:val="false"/>
                <w:i w:val="false"/>
                <w:color w:val="000000"/>
                <w:sz w:val="20"/>
              </w:rPr>
              <w:t>
С74.1</w:t>
            </w:r>
          </w:p>
          <w:p>
            <w:pPr>
              <w:spacing w:after="20"/>
              <w:ind w:left="20"/>
              <w:jc w:val="both"/>
            </w:pPr>
            <w:r>
              <w:rPr>
                <w:rFonts w:ascii="Times New Roman"/>
                <w:b w:val="false"/>
                <w:i w:val="false"/>
                <w:color w:val="000000"/>
                <w:sz w:val="20"/>
              </w:rPr>
              <w:t>
С74.9</w:t>
            </w:r>
          </w:p>
          <w:p>
            <w:pPr>
              <w:spacing w:after="20"/>
              <w:ind w:left="20"/>
              <w:jc w:val="both"/>
            </w:pPr>
            <w:r>
              <w:rPr>
                <w:rFonts w:ascii="Times New Roman"/>
                <w:b w:val="false"/>
                <w:i w:val="false"/>
                <w:color w:val="000000"/>
                <w:sz w:val="20"/>
              </w:rPr>
              <w:t>
С76.0</w:t>
            </w:r>
          </w:p>
          <w:p>
            <w:pPr>
              <w:spacing w:after="20"/>
              <w:ind w:left="20"/>
              <w:jc w:val="both"/>
            </w:pPr>
            <w:r>
              <w:rPr>
                <w:rFonts w:ascii="Times New Roman"/>
                <w:b w:val="false"/>
                <w:i w:val="false"/>
                <w:color w:val="000000"/>
                <w:sz w:val="20"/>
              </w:rPr>
              <w:t>
С76.1</w:t>
            </w:r>
          </w:p>
          <w:p>
            <w:pPr>
              <w:spacing w:after="20"/>
              <w:ind w:left="20"/>
              <w:jc w:val="both"/>
            </w:pPr>
            <w:r>
              <w:rPr>
                <w:rFonts w:ascii="Times New Roman"/>
                <w:b w:val="false"/>
                <w:i w:val="false"/>
                <w:color w:val="000000"/>
                <w:sz w:val="20"/>
              </w:rPr>
              <w:t>
С76.2</w:t>
            </w:r>
          </w:p>
          <w:p>
            <w:pPr>
              <w:spacing w:after="20"/>
              <w:ind w:left="20"/>
              <w:jc w:val="both"/>
            </w:pPr>
            <w:r>
              <w:rPr>
                <w:rFonts w:ascii="Times New Roman"/>
                <w:b w:val="false"/>
                <w:i w:val="false"/>
                <w:color w:val="000000"/>
                <w:sz w:val="20"/>
              </w:rPr>
              <w:t>
С76.7</w:t>
            </w:r>
          </w:p>
          <w:p>
            <w:pPr>
              <w:spacing w:after="20"/>
              <w:ind w:left="20"/>
              <w:jc w:val="both"/>
            </w:pPr>
            <w:r>
              <w:rPr>
                <w:rFonts w:ascii="Times New Roman"/>
                <w:b w:val="false"/>
                <w:i w:val="false"/>
                <w:color w:val="000000"/>
                <w:sz w:val="20"/>
              </w:rPr>
              <w:t>
С76.8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Нейробластома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Нейробластома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безінің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Динутуксимаб</w:t>
            </w:r>
          </w:p>
          <w:p>
            <w:pPr>
              <w:spacing w:after="20"/>
              <w:ind w:left="20"/>
              <w:jc w:val="both"/>
            </w:pPr>
            <w:r>
              <w:rPr>
                <w:rFonts w:ascii="Times New Roman"/>
                <w:b w:val="false"/>
                <w:i w:val="false"/>
                <w:color w:val="000000"/>
                <w:sz w:val="20"/>
              </w:rPr>
              <w:t>
бета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L01XC16</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АХЖ - Аурулардың халықаралық жіктемесі – 10 қарау;</w:t>
      </w:r>
    </w:p>
    <w:p>
      <w:pPr>
        <w:spacing w:after="0"/>
        <w:ind w:left="0"/>
        <w:jc w:val="both"/>
      </w:pPr>
      <w:r>
        <w:rPr>
          <w:rFonts w:ascii="Times New Roman"/>
          <w:b w:val="false"/>
          <w:i w:val="false"/>
          <w:color w:val="000000"/>
          <w:sz w:val="28"/>
        </w:rPr>
        <w:t>
      ӨАГ – өкпе артериясының гипертензиясы.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20 қазаны</w:t>
            </w:r>
            <w:r>
              <w:br/>
            </w:r>
            <w:r>
              <w:rPr>
                <w:rFonts w:ascii="Times New Roman"/>
                <w:b w:val="false"/>
                <w:i w:val="false"/>
                <w:color w:val="000000"/>
                <w:sz w:val="20"/>
              </w:rPr>
              <w:t xml:space="preserve">№ ҚР ДСМ - 142/2020 бұйрыққа </w:t>
            </w:r>
            <w:r>
              <w:br/>
            </w:r>
            <w:r>
              <w:rPr>
                <w:rFonts w:ascii="Times New Roman"/>
                <w:b w:val="false"/>
                <w:i w:val="false"/>
                <w:color w:val="000000"/>
                <w:sz w:val="20"/>
              </w:rPr>
              <w:t>2-қосымша</w:t>
            </w:r>
          </w:p>
        </w:tc>
      </w:tr>
    </w:tbl>
    <w:bookmarkStart w:name="z14" w:id="10"/>
    <w:p>
      <w:pPr>
        <w:spacing w:after="0"/>
        <w:ind w:left="0"/>
        <w:jc w:val="left"/>
      </w:pPr>
      <w:r>
        <w:rPr>
          <w:rFonts w:ascii="Times New Roman"/>
          <w:b/>
          <w:i w:val="false"/>
          <w:color w:val="000000"/>
        </w:rPr>
        <w:t xml:space="preserve"> Қазақстан Республикасы Денсаулық сақтау минисрлігінің күшін жойды деп танылған бұйрықтарының тізбесі</w:t>
      </w:r>
    </w:p>
    <w:bookmarkEnd w:id="10"/>
    <w:bookmarkStart w:name="z15" w:id="11"/>
    <w:p>
      <w:pPr>
        <w:spacing w:after="0"/>
        <w:ind w:left="0"/>
        <w:jc w:val="both"/>
      </w:pPr>
      <w:r>
        <w:rPr>
          <w:rFonts w:ascii="Times New Roman"/>
          <w:b w:val="false"/>
          <w:i w:val="false"/>
          <w:color w:val="000000"/>
          <w:sz w:val="28"/>
        </w:rPr>
        <w:t xml:space="preserve">
      1. "Орфандық (сирек кездесетін) аурулардың тізбесін бекіту туралы" Қазақстан Республикасы Денсаулық сақтау және әлеуметтік даму министрінің 2015 жылғы 22 мамырдағы № 370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11511 болып тіркелген, "Әділет" ақпараттық құқықтық жүйесінде 2015 жылғы 15 шілдеде жарияланған);</w:t>
      </w:r>
    </w:p>
    <w:bookmarkEnd w:id="11"/>
    <w:bookmarkStart w:name="z16" w:id="12"/>
    <w:p>
      <w:pPr>
        <w:spacing w:after="0"/>
        <w:ind w:left="0"/>
        <w:jc w:val="both"/>
      </w:pPr>
      <w:r>
        <w:rPr>
          <w:rFonts w:ascii="Times New Roman"/>
          <w:b w:val="false"/>
          <w:i w:val="false"/>
          <w:color w:val="000000"/>
          <w:sz w:val="28"/>
        </w:rPr>
        <w:t xml:space="preserve">
      2. "Орфандық препараттардың тізбесін бекіту туралы" Қазақстан Республикасы Денсаулық сақтау және әлеуметтік даму министрінің 2015 жылғы 29 мамырдағы № 432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11494 болып тіркелген, "Әділет" ақпараттық құқықтық жүйесінде 2015 жылғы 10 шілдеде жарияланған);</w:t>
      </w:r>
    </w:p>
    <w:bookmarkEnd w:id="12"/>
    <w:bookmarkStart w:name="z17" w:id="13"/>
    <w:p>
      <w:pPr>
        <w:spacing w:after="0"/>
        <w:ind w:left="0"/>
        <w:jc w:val="both"/>
      </w:pPr>
      <w:r>
        <w:rPr>
          <w:rFonts w:ascii="Times New Roman"/>
          <w:b w:val="false"/>
          <w:i w:val="false"/>
          <w:color w:val="000000"/>
          <w:sz w:val="28"/>
        </w:rPr>
        <w:t xml:space="preserve">
      3. "Орфандық (сирек кездесетін) аурулардың тізбесін бекіту туралы" Қазақстан Республикасы Денсаулық сақтау және әлеуметтік даму министрінің 2015 жылғы 22 мамырдағы № 370 бұйрығына өзгеріс пен толықтырулар енгізу туралы" Қазақстан Республикасы Денсаулық сақтау министрінің 2018 жылғы 27 ақпандағы № 79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16627 болып тіркелген, Қазақстан Республикасы нормативтік құқықтық актілерінің Эталондық бақылау банкінде 2018 жылғы 29 наурызда жарияланған);</w:t>
      </w:r>
    </w:p>
    <w:bookmarkEnd w:id="13"/>
    <w:bookmarkStart w:name="z18" w:id="14"/>
    <w:p>
      <w:pPr>
        <w:spacing w:after="0"/>
        <w:ind w:left="0"/>
        <w:jc w:val="both"/>
      </w:pPr>
      <w:r>
        <w:rPr>
          <w:rFonts w:ascii="Times New Roman"/>
          <w:b w:val="false"/>
          <w:i w:val="false"/>
          <w:color w:val="000000"/>
          <w:sz w:val="28"/>
        </w:rPr>
        <w:t xml:space="preserve">
      4. "Орфандық (сирек кездесетін) аурулардың тізбесін бекіту туралы" Қазақстан Республикасы Денсаулық сақтау және әлеуметтік даму министрінің 2015 жылғы 22 мамырдағы № 370 бұйрығына өзгеріс пен толықтырулар енгізу туралы" Қазақстан Республикасы Денсаулық сақтау министрінің 2019 жылғы 27 тамыздағы № ҚР ДСМ-115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19304 болып тіркелген, Қазақстан Республикасы нормативтік құқықтық актілерінің Эталондық бақылау банкінде 2019 жылғы 3 қыркүйекте жарияланған);</w:t>
      </w:r>
    </w:p>
    <w:bookmarkEnd w:id="14"/>
    <w:bookmarkStart w:name="z19" w:id="15"/>
    <w:p>
      <w:pPr>
        <w:spacing w:after="0"/>
        <w:ind w:left="0"/>
        <w:jc w:val="both"/>
      </w:pPr>
      <w:r>
        <w:rPr>
          <w:rFonts w:ascii="Times New Roman"/>
          <w:b w:val="false"/>
          <w:i w:val="false"/>
          <w:color w:val="000000"/>
          <w:sz w:val="28"/>
        </w:rPr>
        <w:t xml:space="preserve">
      5. "Орфандық (сирек кездесетін) аурулардың тізбесін бекіту туралы" Қазақстан Республикасы Денсаулық сақтау және әлеуметтік даму министрінің 2015 жылғы 22 мамырдағы № 370 бұйрығына өзгеріс пен толықтырулар енгізу туралы" Қазақстан Республикасы Денсаулық сақтау министрінің 2020 жылғы 3 наурыздағы № ҚР ДСМ-13/2020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20084 болып тіркелген, Қазақстан Республикасы нормативтік құқықтық актілерінің Эталондық бақылау банкінде 2020 жылғы 3 наурызда жарияланған).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