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e1cc" w14:textId="1c5e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 / 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17 қазандағы № 390/НҚ бұйрығы. Қазақстан Республикасының Әділет министрлігінде 2020 жылғы 21 қазанда № 21463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 / 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электрондық түрде 2020 жылғы 11 ақпанда жарияланған, нормативтік құқықтық актілерді мемлекеттік тіркеу тізілімінде № 19982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(бұдан әрі-Тізілім).</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 қамтамасыз етсін: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2020 жылғы 16 желтоқсаннан бастап қолданысқа енгізілетін Тізілімнің 528-тармағын және 2021 жылғы 1 қаңтардан бастап қолданысқа енгізілетін Тізілімнің 545-тармағын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17 қазаны </w:t>
            </w:r>
            <w:r>
              <w:br/>
            </w:r>
            <w:r>
              <w:rPr>
                <w:rFonts w:ascii="Times New Roman"/>
                <w:b w:val="false"/>
                <w:i w:val="false"/>
                <w:color w:val="000000"/>
                <w:sz w:val="20"/>
              </w:rPr>
              <w:t xml:space="preserve">№ 390/НҚ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2020 жылғы 31 қаңтардағы </w:t>
            </w:r>
            <w:r>
              <w:br/>
            </w:r>
            <w:r>
              <w:rPr>
                <w:rFonts w:ascii="Times New Roman"/>
                <w:b w:val="false"/>
                <w:i w:val="false"/>
                <w:color w:val="000000"/>
                <w:sz w:val="20"/>
              </w:rPr>
              <w:t xml:space="preserve">№ 39/НҚ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көрсетілетін қызметтер тізілімі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276"/>
        <w:gridCol w:w="342"/>
        <w:gridCol w:w="241"/>
        <w:gridCol w:w="1623"/>
        <w:gridCol w:w="1623"/>
        <w:gridCol w:w="241"/>
        <w:gridCol w:w="506"/>
        <w:gridCol w:w="374"/>
        <w:gridCol w:w="332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(жеке және (немесе) заңды тұлға)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w:t>
            </w:r>
            <w:r>
              <w:br/>
            </w:r>
            <w:r>
              <w:rPr>
                <w:rFonts w:ascii="Times New Roman"/>
                <w:b w:val="false"/>
                <w:i w:val="false"/>
                <w:color w:val="000000"/>
                <w:sz w:val="20"/>
              </w:rPr>
              <w:t>
әзірлейтін орталық мемлекеттік органның атауы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режимнің болуы туралы мәліметтер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және куәліктердің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бар (Ұлы Отан соғысының, басқа мемлекеттердің аумағындағы ұрыс қимылдарының ардагерлеріне, Чернобыль атом электр станциясындағы апат салдарын жоюшыларға) тұлғаларға анықтамалар беруге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15393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әскери қызметке қатынасы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w:t>
            </w:r>
            <w:r>
              <w:br/>
            </w:r>
            <w:r>
              <w:rPr>
                <w:rFonts w:ascii="Times New Roman"/>
                <w:b w:val="false"/>
                <w:i w:val="false"/>
                <w:color w:val="000000"/>
                <w:sz w:val="20"/>
              </w:rPr>
              <w:t>
2015 жылғы 17 сәуірдегі</w:t>
            </w:r>
            <w:r>
              <w:br/>
            </w:r>
            <w:r>
              <w:rPr>
                <w:rFonts w:ascii="Times New Roman"/>
                <w:b w:val="false"/>
                <w:i w:val="false"/>
                <w:color w:val="000000"/>
                <w:sz w:val="20"/>
              </w:rPr>
              <w:t xml:space="preserve">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w:t>
            </w:r>
            <w:r>
              <w:br/>
            </w:r>
            <w:r>
              <w:rPr>
                <w:rFonts w:ascii="Times New Roman"/>
                <w:b w:val="false"/>
                <w:i w:val="false"/>
                <w:color w:val="000000"/>
                <w:sz w:val="20"/>
              </w:rPr>
              <w:t xml:space="preserve">
2020 жылғы 27 наурыздағы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енгізу туралы" Қазақстан Республикасы Еңбек және халықты әлеуметтік қорғау министрінің 2020 жылғы 29 сәуірдегі № 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кейінге қалдыру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w:t>
            </w:r>
            <w:r>
              <w:br/>
            </w:r>
            <w:r>
              <w:rPr>
                <w:rFonts w:ascii="Times New Roman"/>
                <w:b w:val="false"/>
                <w:i w:val="false"/>
                <w:color w:val="000000"/>
                <w:sz w:val="20"/>
              </w:rPr>
              <w:t>
дың,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Қазақстан Республикасының азаматтығынан шығу жөніндегі құжаттарды ресімдеуі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15884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16354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
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атын, әкесінің атын, тегін ауыстыруды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
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 қағидаларын бекіту туралы" Қазақстан Республикасы Сыртқы істер министрінің м.а.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13958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босқын мәртебесін беру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 мәртебесін беру туралы өтінішхатты тіркеу мен қараудың қағидаларын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6681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9200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11202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 қайта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АҚДМ Дін істері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12615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автоматтындырылған)/қағаз түрінде/проактивті/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автоматтындырылған)/қағаз түрінде/ "бір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нің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берілетін жәрдемақыны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түрінде/проактивті/"бір өтініш" қағидаты бойынша көрсетілетін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балаларға арналған қосымша білім беру ұйымдары,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 ауыл, ауылдық округ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қалалардың ЖАО,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қалалардың ЖАО,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жоғары және (немесе) жоғары оқу орнынан кейінгі білім беру ұйымдары</w:t>
            </w:r>
            <w:r>
              <w:br/>
            </w:r>
            <w:r>
              <w:rPr>
                <w:rFonts w:ascii="Times New Roman"/>
                <w:b w:val="false"/>
                <w:i w:val="false"/>
                <w:color w:val="000000"/>
                <w:sz w:val="20"/>
              </w:rPr>
              <w:t>
,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13418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 арасында балаларды ауыстыру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20509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20478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913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мүлік кепілін тіркеу тізілімінен үзінді көшірмені беру" мемлекеттік қызмет көрсету қағидаларын бекіту туралы Қазақстан Республикасы Әділет министрінің 2020 жылғы 19 маусымдағы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№409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№15553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№11395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0"/>
              </w:rPr>
              <w:t>бұйрығы</w:t>
            </w:r>
            <w:r>
              <w:rPr>
                <w:rFonts w:ascii="Times New Roman"/>
                <w:b w:val="false"/>
                <w:i w:val="false"/>
                <w:color w:val="000000"/>
                <w:sz w:val="20"/>
              </w:rPr>
              <w:t>на өзгерістер мен толықтырулар енгізу туралы"</w:t>
            </w:r>
            <w:r>
              <w:br/>
            </w:r>
            <w:r>
              <w:rPr>
                <w:rFonts w:ascii="Times New Roman"/>
                <w:b w:val="false"/>
                <w:i w:val="false"/>
                <w:color w:val="000000"/>
                <w:sz w:val="20"/>
              </w:rPr>
              <w:t>
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xml:space="preserve">. </w:t>
            </w:r>
            <w:r>
              <w:br/>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xml:space="preserve">. </w:t>
            </w:r>
            <w:r>
              <w:br/>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және тоқтатылған құқықтар туралы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иесі (құқық иеленушісі) туралы мәліметті қамтитын техникалық паспортқа қосымшаны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жетістіктерді және өнеркәсіптік меншікті, сондай-ақ интегралдық микросхеманың топологиясын пайдалану құқығын беруді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17330 болып тіркелді.</w:t>
            </w:r>
            <w:r>
              <w:br/>
            </w:r>
            <w:r>
              <w:rPr>
                <w:rFonts w:ascii="Times New Roman"/>
                <w:b w:val="false"/>
                <w:i w:val="false"/>
                <w:color w:val="000000"/>
                <w:sz w:val="20"/>
              </w:rPr>
              <w:t xml:space="preserve">
"Тауар белгілерін мемлекеттік тіркеу тізілімінде айрықша құқықтарды беру, тауар белгісін пайдалануға құқық беру туралы қағидаларын бекіту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17331 болып тіркелді.</w:t>
            </w:r>
            <w:r>
              <w:br/>
            </w: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№17329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жетістіктерге және өнеркәсіптік меншікке, сондай-ақ интегралдық микросхема топологиясына айрықша құқықтардың берілуін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17330 болып тіркелді.</w:t>
            </w:r>
            <w:r>
              <w:br/>
            </w:r>
            <w:r>
              <w:rPr>
                <w:rFonts w:ascii="Times New Roman"/>
                <w:b w:val="false"/>
                <w:i w:val="false"/>
                <w:color w:val="000000"/>
                <w:sz w:val="20"/>
              </w:rPr>
              <w:t>
"Тауар белгілерін мемлекеттік тіркеу тізілімінде айрықша құқықтарды беру, тауар белгісін пайдалануға құқық беру туралы қағидаларын бекіту туралы"</w:t>
            </w:r>
            <w:r>
              <w:br/>
            </w:r>
            <w:r>
              <w:rPr>
                <w:rFonts w:ascii="Times New Roman"/>
                <w:b w:val="false"/>
                <w:i w:val="false"/>
                <w:color w:val="000000"/>
                <w:sz w:val="20"/>
              </w:rPr>
              <w:t xml:space="preserve">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17331 болып тіркелді.</w:t>
            </w:r>
            <w:r>
              <w:br/>
            </w:r>
            <w:r>
              <w:rPr>
                <w:rFonts w:ascii="Times New Roman"/>
                <w:b w:val="false"/>
                <w:i w:val="false"/>
                <w:color w:val="000000"/>
                <w:sz w:val="20"/>
              </w:rPr>
              <w:t>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w:t>
            </w:r>
            <w:r>
              <w:br/>
            </w:r>
            <w:r>
              <w:rPr>
                <w:rFonts w:ascii="Times New Roman"/>
                <w:b w:val="false"/>
                <w:i w:val="false"/>
                <w:color w:val="000000"/>
                <w:sz w:val="20"/>
              </w:rPr>
              <w:t xml:space="preserve">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№17329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жерлердің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жерлердің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w:t>
            </w:r>
            <w:r>
              <w:br/>
            </w:r>
            <w:r>
              <w:rPr>
                <w:rFonts w:ascii="Times New Roman"/>
                <w:b w:val="false"/>
                <w:i w:val="false"/>
                <w:color w:val="000000"/>
                <w:sz w:val="20"/>
              </w:rPr>
              <w:t>
№ 17414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17415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тауар шығарылған жерлердің атаулары мемлекеттік тізілімдерінен үзінді көшірмесін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w:t>
            </w:r>
            <w:r>
              <w:br/>
            </w:r>
            <w:r>
              <w:rPr>
                <w:rFonts w:ascii="Times New Roman"/>
                <w:b w:val="false"/>
                <w:i w:val="false"/>
                <w:color w:val="000000"/>
                <w:sz w:val="20"/>
              </w:rPr>
              <w:t>
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10964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10964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11381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15473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емделуге жатқызуға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мүмкіндігіне құжаттарды қабылдау және қарау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 сертификаттауды жүргізу қағидаларын бекіту туралы"</w:t>
            </w:r>
            <w:r>
              <w:br/>
            </w:r>
            <w:r>
              <w:rPr>
                <w:rFonts w:ascii="Times New Roman"/>
                <w:b w:val="false"/>
                <w:i w:val="false"/>
                <w:color w:val="000000"/>
                <w:sz w:val="20"/>
              </w:rPr>
              <w:t xml:space="preserve">
Қазақстан Республикасы Денсаулық сақтау және әлеуметтік даму министрінің 2015 жылғы 28 тамыздағы № 693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12134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w:t>
            </w:r>
            <w:r>
              <w:br/>
            </w:r>
            <w:r>
              <w:rPr>
                <w:rFonts w:ascii="Times New Roman"/>
                <w:b w:val="false"/>
                <w:i w:val="false"/>
                <w:color w:val="000000"/>
                <w:sz w:val="20"/>
              </w:rPr>
              <w:t>
көрсету саласын</w:t>
            </w:r>
            <w:r>
              <w:br/>
            </w:r>
            <w:r>
              <w:rPr>
                <w:rFonts w:ascii="Times New Roman"/>
                <w:b w:val="false"/>
                <w:i w:val="false"/>
                <w:color w:val="000000"/>
                <w:sz w:val="20"/>
              </w:rPr>
              <w:t>
дағы мемлекеттік органның ведомствосында аккредиттелген ұйым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w:t>
            </w:r>
            <w:r>
              <w:br/>
            </w:r>
            <w:r>
              <w:rPr>
                <w:rFonts w:ascii="Times New Roman"/>
                <w:b w:val="false"/>
                <w:i w:val="false"/>
                <w:color w:val="000000"/>
                <w:sz w:val="20"/>
              </w:rPr>
              <w:t xml:space="preserve">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10735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сарапшыларды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қайта даярлау туралы құжаттарды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м.а. 2009 жылғы 11 қарашадағы № 691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w:t>
            </w:r>
            <w:r>
              <w:br/>
            </w:r>
            <w:r>
              <w:rPr>
                <w:rFonts w:ascii="Times New Roman"/>
                <w:b w:val="false"/>
                <w:i w:val="false"/>
                <w:color w:val="000000"/>
                <w:sz w:val="20"/>
              </w:rPr>
              <w:t xml:space="preserve">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айналымына байланысты қызметтерге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"Іn vіtro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және оның тіркеу дерекнамасына өзгерістер енгізу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2009 жылғы 18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11585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қағидаларын бекіту туралы" Қазақстан Республикасы Денсаулық сақтау министрдің м.а. 2014 жылғы 26 наурыздағы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тізіліміндее № 9372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2009 жылғы 18 қарашадағы № 736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өнімге арналған сертификат (СРР) беру қағидаларын бекіту туралы" Қазақстан Республикасы Денсаулық сақтау және әлеуметтік даму министрінің 2015 жылғы 29 мамырдағы № 413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11488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10735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w:t>
            </w:r>
            <w:r>
              <w:br/>
            </w:r>
            <w:r>
              <w:rPr>
                <w:rFonts w:ascii="Times New Roman"/>
                <w:b w:val="false"/>
                <w:i w:val="false"/>
                <w:color w:val="000000"/>
                <w:sz w:val="20"/>
              </w:rPr>
              <w:t>
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 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мемлекеттіксанитариялық-эпидемиологиялықбақылауға және қадағалауға жататын тамақ өнімін өндіру объектісіне есептік нөмір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 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ортағазиянды заттардың және физикалық факторлардың рұқсат етілетін шекті шығарындылары мен рұқсат етілетін шекті төгінділері бойынша нормативтік құжаттама жобаларының сәйкестігі туралы, санитариялық қорғау аймақтарына және санитариялық-қорғаныш аймақтарға, шикізат пен өнімнің жаңа түрлеріне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w:t>
            </w:r>
            <w:r>
              <w:br/>
            </w:r>
            <w:r>
              <w:rPr>
                <w:rFonts w:ascii="Times New Roman"/>
                <w:b w:val="false"/>
                <w:i w:val="false"/>
                <w:color w:val="000000"/>
                <w:sz w:val="20"/>
              </w:rPr>
              <w:t>
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w:t>
            </w:r>
            <w:r>
              <w:br/>
            </w:r>
            <w:r>
              <w:rPr>
                <w:rFonts w:ascii="Times New Roman"/>
                <w:b w:val="false"/>
                <w:i w:val="false"/>
                <w:color w:val="000000"/>
                <w:sz w:val="20"/>
              </w:rPr>
              <w:t xml:space="preserve">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w:t>
            </w:r>
            <w:r>
              <w:br/>
            </w:r>
            <w:r>
              <w:rPr>
                <w:rFonts w:ascii="Times New Roman"/>
                <w:b w:val="false"/>
                <w:i w:val="false"/>
                <w:color w:val="000000"/>
                <w:sz w:val="20"/>
              </w:rPr>
              <w:t>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тексеруді өткізу қағидаларын бекіту туралы"</w:t>
            </w:r>
            <w:r>
              <w:br/>
            </w:r>
            <w:r>
              <w:rPr>
                <w:rFonts w:ascii="Times New Roman"/>
                <w:b w:val="false"/>
                <w:i w:val="false"/>
                <w:color w:val="000000"/>
                <w:sz w:val="20"/>
              </w:rPr>
              <w:t xml:space="preserve">
Қазақстан Республикасы Ұлттық экономика министрінің м.а. 2015 жылғы 24 ақпандағы № 128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2013 жылғы 20 наурыздағы № 166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 мен жұмыссыздарға жәрдемдесу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17199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14149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Мемлекеттік әлеуметтік сақтандыру қоры және оның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жүйесінің және әлеуметтік-еңбек саласында мемлекеттік қызметтер көрсетудің кейбір мәселелері туралы"</w:t>
            </w:r>
            <w:r>
              <w:br/>
            </w:r>
            <w:r>
              <w:rPr>
                <w:rFonts w:ascii="Times New Roman"/>
                <w:b w:val="false"/>
                <w:i w:val="false"/>
                <w:color w:val="000000"/>
                <w:sz w:val="20"/>
              </w:rPr>
              <w:t xml:space="preserve">
Қазақстан Республикасы Еңбек және халықты әлеуметтік қорғау министрінің 2020 жылғы 11 маусымдағы № 224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актілері мемлекеттік тіркеу тізілімінде № 20849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мен босануға, жаңа туған баланы асырап алуғабайланысты табысынан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 бойынша әлеуметтік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11745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уәкілетті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10589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етугеқұжаттарды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техникалық қосымша (компенсаторлық) құралдармен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қызметтерімен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мүгедектерді жылына алпыс сағат ымдау тілі маманының қызметтерімен қамтамасыз етуге мүгедектерге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жүріп-тұрудың арнайы құралдарымен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мүгедек-балаларды санаторий-курорттық емдеумен қамтамасыз етуге құжаттарды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ұялы байланыстың абоненттік құрылғысы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11426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17199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ұтқырлық шеңберінде оқу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Білім және ғылым саласында сапаны қамтамасыз ету комитеті, ҚР БҒМ Білім және ғылым саласында сапаны қамтамасыз ету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17 тамыздағы № 351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Ғылым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республикалық ғылыми-практикалық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7876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15173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24 тамыздағы № 363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21129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w:t>
            </w:r>
            <w:r>
              <w:br/>
            </w:r>
            <w:r>
              <w:rPr>
                <w:rFonts w:ascii="Times New Roman"/>
                <w:b w:val="false"/>
                <w:i w:val="false"/>
                <w:color w:val="000000"/>
                <w:sz w:val="20"/>
              </w:rPr>
              <w:t>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"Болон процесі және академиялық ұтқырлық орталығы"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телнұсқаларын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17705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тағайындауға қатысу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7495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мекемелерінің басшылары лауазымдарына орналасу конкурсына қатысу үшін құжаттар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7495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2020 жылғы 11 маусымдағы № 242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10885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Педагогтарға біліктілік санаттарын беру және растау рәсімінен өту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ведомстволық бағынысты білім беру ұйымдарының педагогтарға біліктілік санаттарын беру және растау рәсімінен өту үшін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республикалық ведомстволық бағынысты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13317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 мен астананың аумақтық әділет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br/>
            </w:r>
            <w:r>
              <w:rPr>
                <w:rFonts w:ascii="Times New Roman"/>
                <w:b w:val="false"/>
                <w:i w:val="false"/>
                <w:color w:val="000000"/>
                <w:sz w:val="20"/>
              </w:rPr>
              <w:t>
Нормативтік құқықтық актілері мемлекеттік тіркеу тізілімінде № 20926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тізімінде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саласында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15033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сыйақы мөлшерлемесінің бір бөлігіне субсидия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 оқыту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"Атамекен" ұлттық кәсіпкерлер палатасы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 Қазақстан Республикасы Ұлттық экономика министрінің 2020 жылғы 30 мамырдағы № 46 бұйрығы. Нормативтік құқықтық актілері мемлекеттік тіркеу тізілімінде № 20788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оқытуға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кәсіпкерлік негіздеріне оқыту қағидаларын бекіту туралы"</w:t>
            </w:r>
            <w:r>
              <w:br/>
            </w: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2019 жылғы 19 ақпандағы № 70 бұйрығы Нормативтік құқықтық актілері мемлекеттік тіркеу тізілімінде № 18347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2017-2021 жылғы" нәтижелі жұмыспен қамту және жаппай кәсіпкерлік бағдарламасы шеңберінде моноқалалар/қалаларда кредиттер, микрокредиттер бойынша кепілдіктер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құзыретін арттыру кәсіпорынның</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жылжыту бойынша индустриялық-инновациялық қызмет субъектілері шығындарының бір бөлігін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енгізу туралы Қазақстан Республикасы Индустрия және инфрақұрылымдық даму министрінің 2020 жылғы 17 сәуірдегі № 210 бұйрығы. Нормативтік құқықтық актілері мемлекеттік тіркеу тізілімінде № 20502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мәні бар қатынастар бойынша автомобильмен жолаушылар тасымалын жүзеге асырумен байланысты тасымалдаушылардың залалдарын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м.а. 2015 жылғы 25 тамыздағы № 883 бұйрығы. Нормативтік құқықтық актілері мемлекеттік тіркеу тізілімінде № 12353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бұйрығы. Нормативтік құқықтық актілері мемлекеттік тіркеу тізілімінде № 12452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 ұялы байланыс абоненттік құрылғысын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м.а. 2015 жылғы 6 ақпандағы № 115 бұйрығы. Нормативтік құқықтық актілері мемлекеттік тіркеу тізілімінде № 10486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қарап тексеруді ұйымдастыруы жөнінде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тізілімінде № 12511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бұйрығы. Нормативтік құқықтық актілері мемлекеттік тіркеу тізілімінде № 20648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бұйрығы. Нормативтік құқықтық актілері мемлекеттік тіркеу тізілімінде № 12052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үлгісінің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бұйрығы. Нормативтік құқықтық актілері мемлекеттік тіркеу тізілімінде № 12812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актілері мемлекеттік тіркеу тізілімінде № 15468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бұйрығы. Нормативтік құқықтық актілері мемлекеттік тіркеу тізілімінде № 11093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мемлекеттік тіркеу тізілімінде № 19057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"Қазақстан су жолдары" РМҚК "Кеме қатынасы тіркелімі" филиалы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тізілімінде № 11234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Нормативтік құқықтық актілері мемлекеттік тіркеу тізілімінде № 18803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экологиялық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 ЭМ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объектілер үшін мемлекеттік экологиялық сараптама қорытындысын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қоршаған ортаға эмиссияға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санаттардағы объектілер үшін мемлекеттік экологиялық сараптама қорытындысын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ақпараттық-талдамалық орталығы"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бұйрығы Нормативтік құқықтық актілері мемлекеттік тіркеу тізілімінде № 10737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 Нормативтік құқықтық актілері мемлекеттік тіркеу тізілімінде № 11765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стандарттарын бекіту туралы"</w:t>
            </w:r>
            <w:r>
              <w:br/>
            </w:r>
            <w:r>
              <w:rPr>
                <w:rFonts w:ascii="Times New Roman"/>
                <w:b w:val="false"/>
                <w:i w:val="false"/>
                <w:color w:val="000000"/>
                <w:sz w:val="20"/>
              </w:rPr>
              <w:t>
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Қазақстан Республикасының нормативтік құқықтық актілері мемлекеттік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бұйрығы. Нормативтік құқықтық актілері мемлекеттік тіркеу тізілімінде № 21194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 Қазақстан Республикасы Экология, геология және табиғи ресурстар министрінің 2020 жылғы 1 маусымдағы № 128 бұйрығы. Нормативтік құқықтық актілері мемлекеттік тіркеу тізілімінде № 20810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Нормативтік құқықтық актілері мемлекеттік тіркеу тізілімінде № 20864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стандарттарын бекіту туралы" Қазақстан Республикасы Ауыл шаруашылығы министрінің 2015 жылғы 6 мамырдағы № 18-1/415 бұйрығы. Нормативтік құқықтық актілері мемлекеттік тіркеу тізілімінде № 11662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м.а.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м.а. 2015 жылғы 27 ақпандағы № 18-03/153 бұйрығы. Нормативтік құқықтық актілері мемлекеттік тіркеу тізілімінде № 11623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бұйрығы. Нормативтік құқықтық актілері мемлекеттік тіркеу тізілімінде № 10865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м.а. 2014 жылғы 19 желтоқсандағы № 18-04/675 бұйрығы. Нормативтік құқықтық актілері мемлекеттік тіркеу тізілімінде № 10168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бұйрығы. Нормативтік құқықтық актілері мемлекеттік тіркеу тізілімінде № 11774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м.а. 2020 жылғы 31 қаңтардағы № 28 бұйрығы. Нормативтік құқықтық актілері мемлекеттік тіркеу тізілімінде № 19960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 Нормативтік құқықтық актілері мемлекеттік тіркеу тізілімінде № 16463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туралыҚазақстан Республикасы Индустрия және инфрақұрылымдық даму министрінің 2020 жылғы 8 маусымдағы № 335 бұйрығы. Нормативтік құқықтық актілері мемлекеттік тіркеу тізілімінде № 20865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м.а. 2015 жылғы 25 қарашадағы № 1100 бұйрығы. Нормативтік құқықтық актілері мемлекеттік тіркеу тізілімінде № 12479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м.а. 2020 жылғы 5 мамырдағы № 269 бұйрығы. Нормативтік құқықтық актілері мемлекеттік тіркеу тізілімінде № 20611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жер қойнауын пайдалану құқығымен байланысты объектілердің ауысуы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актілері мемлекеттік тіркеу тізілімінде № 20776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мемлекеттік тіркеу тізілімінде № 10198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r>
              <w:br/>
            </w: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2018 жылғы 26 қазандағы № 436 бұйрығы. Нормативтік құқықтық актілері мемлекеттік тіркеу тізілімінде № 17741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 Нормативтік құқықтық актілері мемлекеттік тіркеу тізілімінде № 11879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актілері мемлекеттік тіркеу тізілімінде № 11687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облыстық, Нұр-Сұлтан, Алматы және Шымкент қалаларының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бұйрығы. Нормативтік құқықтық актілері мемлекеттік тіркеу тізілімінде № 10466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орынбасарлары;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Нұр-Сұлтан, Алматы және Шымкент қалаларының, аудандардың және облыстық маңызы бар қалалардың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бұйрығына өзгерістер енгізу туралы" Қазақстан Республикасы Әділет министрінің 2020 жылғы 30 сәуірдегі № 19 бұйрығы. Нормативтік құқықтық актілері мемлекеттік тіркеу тізілімінде № 20575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актілерін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РМК және оның филиалы, "Ветеринария бойынша ұлттық референттік орталық" РМК және оның филиалы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аумақтық инспекциялары, облыстардың, Нұр-Сұлтан, Алматы және Шымкет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актілері мемлекеттік тіркеу тізілімінде № 10410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Нормативтік құқықтық актілері мемлекеттік тіркеу тізілімінде № 12714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актілері мемлекеттік тіркеу тізілімінде № 18404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 Нормативтік құқықтық актілері мемлекеттік тіркеу тізілімінде № 11127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 Қазақстан Республикасы Ауыл шаруашылығы министрінің 2015 жылғы 15 шілдедегі № 15-02/654 бұйрығы. Нормативтік құқықтық актілері мемлекеттік тіркеу тізілімінде № 12088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 Қазақстан Республикасының нормативтік құқықтық актілері мемлекеттік тізілімінде № 11008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 қағидаларын бекіту туралы" Қазақстан Республикасы Ауыл шаруашылығы министрінің 2015 жылғы 30 наурыздағы № 9-3/278 бұйрығына өзгеріс енгізу туралы Қазақстан Республикасы Ауыл шаруашылығы министрінің 2020 жылғы 8 шілдедегі № 215 бұйрығы. Нормативтік құқықтық актілері мемлекеттік тіркеу тізілімінде № 20944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бұйрығы. Қазақстан Республикасының нормативтік құқықтық актілері мемлекеттік тізілімінде № 13876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бұйрығы. Нормативтік құқықтық актілері мемлекеттік тіркеу тізілімінде № 17320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актілері мемлекеттік тіркеу тізілімінде № 12183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 Нормативтік құқықтық актілері мемлекеттік тіркеу тізілімінде № 11926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 Қазақстан Республикасының нормативтік құқықтық актілері мемлекеттік тізілімінде № 12677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 Нормативтік құқықтық актілері мемлекеттік тіркеу тізілімінде № 17583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 Нормативтік құқықтық актілері мемлекеттік тіркеу тізілімінде № 17812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Микрокредиттерге кепілдік беру жөніндегі комиссия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 Нормативтік құқықтық актілері мемлекеттік тіркеу тізілімінде № 17812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ұлттық референттік орталық"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актілері мемлекеттік тіркеу тізілімінде № 10287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 Нормативтік құқықтық актілері мемлекеттік тіркеу тізілімінде № 10505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мемлекеттік тіркеу тізілімінде № 10505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бұйрығы. Қазақстан Республикасының нормативтік құқықтық актілері мемлекеттік тізілімінде № 21364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бекіту туралы" Қазақстан Республикасы Ауыл шаруашылығы министрінің м.а. 2015 жылғы 27 наурыздағы № 4-2/266 бұйрығы. Қазақстан Республикасының нормативтік құқықтық актілері мемлекеттік тізілімінде № 11773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бұйрығы. Нормативтік құқықтық актілері мемлекеттік тіркеу тізілімінде № 12091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бұйрығы. Нормативтік құқықтық актілері мемлекеттік тіркеу тізілімінде № 11625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және Шымкент қаласының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18 маусымдағы № 4-5/545 бұйрығы. Нормативтік құқықтық актілері мемлекеттік тіркеу тізілімінде № 12190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15 қазандағы № 422 бұйрығы. Нормативтік құқықтық актілері мемлекеттік тіркеу тізілімінде № 17898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 Нормативтік құқықтық актілері мемлекеттік тіркеу тізілімінде № 21082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187 бұйрығы. Нормативтік құқықтық актілері мемлекеттік тіркеу тізілімінде № 21082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 мемлекеттік көрсетілетін қызмет қағидаларын бекіту туралы" Қазақстан Республикасы Энергетика министрінің 2020 жылғы 21 мамырдағы № 201 бұйрығы. Нормативтік құқықтық актілері мемлекеттік тіркеу тізілімінде № 20727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ЭМ Атомдық және энергетикалық қадағалау мен бақылау комитетінің аумақтық бөлімшелері,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 Нормативтік құқықтық актілері мемлекеттік тіркеу тізілімінде № 10516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Нормативтік құқықтық актілері мемлекеттік тіркеу тізілімінде № 12587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қағидаларын бекіту туралы"</w:t>
            </w:r>
            <w:r>
              <w:br/>
            </w:r>
            <w:r>
              <w:rPr>
                <w:rFonts w:ascii="Times New Roman"/>
                <w:b w:val="false"/>
                <w:i w:val="false"/>
                <w:color w:val="000000"/>
                <w:sz w:val="20"/>
              </w:rPr>
              <w:t>
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""ҚазИнМетр"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актілері мемлекеттік тіркеу тізілімінде № 18110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 Мемлекеттік корпорация,</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транзитіне рұқсат беру қағидаларын бекіту туралы" Қазақстан Республикасы Инвестициялар және даму министрінің 2015 жылғы 31 наурыздағы № 384 бұйрығы. Қазақстан Республикасының Әділет министрлігінде 2015 жылы 26 қазанда № 12197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 Нормативтік құқықтық актілері мемлекеттік тіркеу тізілімінде № 10513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бұйрығы. Нормативтік құқықтық актілері мемлекеттік тіркеу тізілімінде № 20667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тіршілік циклінің кезеңдеріне байланысты жұмыстарды орындауға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шілдедегі № 392 бұйрығы. Нормативтік құқықтық актілері мемлекеттік тіркеу тізілімінде № 20949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бұйрығы. Нормативтік құқықтық актілері мемлекеттік тіркеу тізілімінде № 20493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бұйрығы. Нормативтік құқықтық актілері мемлекеттік тіркеу тізілімінде № 20414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18 наурызда № 20135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экспорттауға және импорттауға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 Нормативтік құқықтық актілері мемлекеттік тіркеу тізілімінде № 14697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бұйрығы. Нормативтік құқықтық актілері мемлекеттік тіркеу тізілімінде № 11870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кері экспорттауға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 Нормативтік құқықтық актілері мемлекеттік тіркеу тізілімінде № 12450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w:t>
            </w:r>
            <w:r>
              <w:br/>
            </w:r>
            <w:r>
              <w:rPr>
                <w:rFonts w:ascii="Times New Roman"/>
                <w:b w:val="false"/>
                <w:i w:val="false"/>
                <w:color w:val="000000"/>
                <w:sz w:val="20"/>
              </w:rPr>
              <w:t>
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ұсынған ядролық, радиациялық және ядролық физикалық қауіпсіздікті қамтамасыз етуге қатысты есеп-қисаптар әдістемесін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w:t>
            </w:r>
            <w:r>
              <w:br/>
            </w:r>
            <w:r>
              <w:rPr>
                <w:rFonts w:ascii="Times New Roman"/>
                <w:b w:val="false"/>
                <w:i w:val="false"/>
                <w:color w:val="000000"/>
                <w:sz w:val="20"/>
              </w:rPr>
              <w:t>
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 Нормативтік құқықтық актілері мемлекеттік тіркеу тізілімінде № 20563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туралыҚазақстан Республикасы Индустрия және инфрақұрылымдық даму министрінің 2020 жылғы 9 шілдедегі № 386 бұйрығы. Нормативтік құқықтық актілері мемлекеттік тіркеу тізілімінде № 20961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шілдедегі № 394 бұйрығы. Нормативтік құқықтық актілері мемлекеттік тіркеу тізілімінде № 20980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актілері мемлекеттік тіркеу тізілімінде № 20782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 және/немесе сараптама жасау шығындарын өтеу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"Қазақстандық индустрияны дамыту институты"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 Нормативтік құқықтық актілері мемлекеттік тіркеу тізілімінде № 12640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отралыы"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бұйрығы. Нормативтік құқықтық актілері мемлекеттік тіркеу тізілімінде № 13062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актілері мемлекеттік тіркеу тізілімінде № 20482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м.а.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бұйрығы. Нормативтік құқықтық актілері мемлекеттік тіркеу тізілімінде № 20497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бұйрығы. Нормативтік құқықтық актілері мемлекеттік тіркеу тізілімінде № 20383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аккредиттеудің кейбір мәселелері туралы" Қазақстан Республикасы Энергетика министрінің 2014 жылғы 27 қарашадағы № 153 бұйрығы. Нормативтік құқықтық актілері мемлекеттік тіркеу тізілімінде № 10135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таңбаларын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актілері мемлекеттік тіркеу тізілімінде № 20819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бұйымдарына акциздік таңбалар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актілері мемлекеттік тіркеу тізілімінде № 20819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 қағидаларын бекіту туралы" Қазақстан Республикасы Қаржы министрінің 2018 жылғы 19 наурыздағы № 391 бұйрығы. Нормативтік құқықтық актілері мемлекеттік тіркеу тізілімінде № 16669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тауарларды экспорттау (импорттау) кезінде салық нысандарын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мемлекеттік тіркеу тізілімінде № 16508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r>
              <w:br/>
            </w:r>
            <w:r>
              <w:rPr>
                <w:rFonts w:ascii="Times New Roman"/>
                <w:b w:val="false"/>
                <w:i w:val="false"/>
                <w:color w:val="000000"/>
                <w:sz w:val="20"/>
              </w:rPr>
              <w:t>
Қазақстан Республикасы Қаржы министрінің 2020 жылғы 30 мамырдағы № 549 бұйрығы. Нормативтік құқықтық актілері мемлекеттік тіркеу тізілімінде № 20803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Нормативтік құқықтық актілері мемлекеттік тіркеу тізілімінде № 16601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қағидаларын бекіту туралы"</w:t>
            </w:r>
            <w:r>
              <w:br/>
            </w:r>
            <w:r>
              <w:rPr>
                <w:rFonts w:ascii="Times New Roman"/>
                <w:b w:val="false"/>
                <w:i w:val="false"/>
                <w:color w:val="000000"/>
                <w:sz w:val="20"/>
              </w:rPr>
              <w:t>
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w:t>
            </w:r>
            <w:r>
              <w:br/>
            </w: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 Нормативтік құқықтық актілері мемлекеттік тіркеу тізілімінде 2012 жылы 11 сәуірде № 7552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 Нормативтік құқықтық актілері мемлекеттік тіркеу тізілімінде № 4873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Нормативтік құқықтық актілері мемлекеттік тіркеу тізілімінде № 20228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 Қазақстан Республикасының Қаржы нарығын реттеу және дамыту агенттігі Басқармасының 2020 жылғы 30 наурыздағы № 33 қаулысы. Нормативтік құқықтық актілері мемлекеттік тіркеу тізілімінде № 20210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r>
              <w:br/>
            </w: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31 қаулысы. Нормативтік құқықтық актілері мемлекеттік тіркеу тізілімінде № 20241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w:t>
            </w:r>
            <w:r>
              <w:br/>
            </w:r>
            <w:r>
              <w:rPr>
                <w:rFonts w:ascii="Times New Roman"/>
                <w:b w:val="false"/>
                <w:i w:val="false"/>
                <w:color w:val="000000"/>
                <w:sz w:val="20"/>
              </w:rPr>
              <w:t>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қаулысы. Нормативтік құқықтық актілері мемлекеттік тіркеу тізілімінде № 20238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қаулысы. Нормативтік құқықтық актілері мемлекеттік тіркеу тізілімінде № 20220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w:t>
            </w:r>
            <w:r>
              <w:br/>
            </w:r>
            <w:r>
              <w:rPr>
                <w:rFonts w:ascii="Times New Roman"/>
                <w:b w:val="false"/>
                <w:i w:val="false"/>
                <w:color w:val="000000"/>
                <w:sz w:val="20"/>
              </w:rPr>
              <w:t>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қаулысы. Нормативтік құқықтық актілері мемлекеттік тіркеу тізілімінде № 4731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қаулысы. Нормативтік құқықтық актілері мемлекеттік тіркеу тізілімінде № 7542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актілері мемлекеттік тіркеу тізілімінде № 20254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 Нормативтік құқықтық актілері мемлекеттік тіркеу тізілімінде № 18545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қоса алғанда,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 Нормативтік құқықтық актілері мемлекеттік тіркеу тізілімінде № 20248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r>
              <w:br/>
            </w: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 Нормативтік құқықтық актілері мемлекеттік тіркеу тізілімінде № 17884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актілері мемлекеттік тіркеу тізілімінде № 20223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w:t>
            </w:r>
            <w:r>
              <w:br/>
            </w:r>
            <w:r>
              <w:rPr>
                <w:rFonts w:ascii="Times New Roman"/>
                <w:b w:val="false"/>
                <w:i w:val="false"/>
                <w:color w:val="000000"/>
                <w:sz w:val="20"/>
              </w:rPr>
              <w:t>
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қаулысы. Нормативтік құқықтық актілері мемлекеттік тіркеу тізілімінде № 20252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Республикасының Қаржы нарығын реттеу және дамыту агенттігі Басқармасының 2020 жылғы 24 наурыздағы № 21 қаулысы. Нормативтік құқықтық актілері мемлекеттік тіркеу тізілімінде № 20163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 Нормативтік құқықтық актілері мемлекеттік тіркеу тізілімінде № 20269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тізілімінде № 19612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w:t>
            </w:r>
            <w:r>
              <w:br/>
            </w:r>
            <w:r>
              <w:rPr>
                <w:rFonts w:ascii="Times New Roman"/>
                <w:b w:val="false"/>
                <w:i w:val="false"/>
                <w:color w:val="000000"/>
                <w:sz w:val="20"/>
              </w:rPr>
              <w:t>
Қазақстан Республикасы Қаржы министрінің 2018 жылғы 26 қаңтардағы № 73 бұйрығы. Нормативтік құқықтық актілері мемлекеттік тіркеу тізілімінде № 16346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w:t>
            </w:r>
            <w:r>
              <w:br/>
            </w:r>
            <w:r>
              <w:rPr>
                <w:rFonts w:ascii="Times New Roman"/>
                <w:b w:val="false"/>
                <w:i w:val="false"/>
                <w:color w:val="000000"/>
                <w:sz w:val="20"/>
              </w:rPr>
              <w:t>
Нормативтік құқықтық актілері мемлекеттік тіркеу тізілімінде № 16600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Нормативтік құқықтық актілері мемлекеттік тіркеу тізілімінде а № 16603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w:t>
            </w:r>
            <w:r>
              <w:br/>
            </w:r>
            <w:r>
              <w:rPr>
                <w:rFonts w:ascii="Times New Roman"/>
                <w:b w:val="false"/>
                <w:i w:val="false"/>
                <w:color w:val="000000"/>
                <w:sz w:val="20"/>
              </w:rPr>
              <w:t>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w:t>
            </w:r>
            <w:r>
              <w:br/>
            </w:r>
            <w:r>
              <w:rPr>
                <w:rFonts w:ascii="Times New Roman"/>
                <w:b w:val="false"/>
                <w:i w:val="false"/>
                <w:color w:val="000000"/>
                <w:sz w:val="20"/>
              </w:rPr>
              <w:t>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18 наурыздағы № 224 бұйрығы. Нормативтік құқықтық актілері мемлекеттік тіркеу тізілімінде № 20173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а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сатып алуға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r>
              <w:br/>
            </w: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Нормативтік құқықтық актілері мемлекеттік тіркеу тізілімінде а № 14531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өтініштерін қабылдау, мөрлерін тіркеу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әділет департаменттері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әділет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Сотының Төрағасының 2020 жылғы 26 наурыздағы № 12 бұйрығы. Нормативтік құқықтық актілері мемлекеттік тіркеу тізілімінде № 20197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Қазақстан Республикасы Ұлттық экономика министрінің 2020 жылғы 21 сәуірдегі № 29 бұйрығы. Нормативтік құқықтық актілері мемлекеттік тіркеу тізілімінде № 20455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жағдайы туралы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өткізуді талап етпейтін мемлекет меншігіндегі жер учаскелеріне құқықтарды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ақысын бірден төлеп не бөліп төлеуге сату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w:t>
            </w:r>
            <w:r>
              <w:br/>
            </w:r>
            <w:r>
              <w:rPr>
                <w:rFonts w:ascii="Times New Roman"/>
                <w:b w:val="false"/>
                <w:i w:val="false"/>
                <w:color w:val="000000"/>
                <w:sz w:val="20"/>
              </w:rPr>
              <w:t>
Қазақстан Республикасының Цифрлық даму, инновациялар және аэроғарыш өнеркәсібі министрінің 2020 жылғы 9 сәуірдегі № 131/НҚ бұйрығы. Нормативтік құқықтық актілері мемлекеттік тіркеу тізілімінде № 20366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 Нормативтік құқықтық актілері мемлекеттік тіркеу тізілімінде а № 14172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 Нормативтік құқықтық актілері мемлекеттік тіркеу тізілімінде 23 қаңтарда № 10137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және қайта ресімдеу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Телекоммуникациялар комитеті/"МРҚ"РМК/ӨБИ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мемлекеттік тіркеу тізілімінде № 20442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Нормативтік құқықтық актілері мемлекеттік тіркеу тізілімінде № 10445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орталықтарды аккредиттеуді жүргізу туралы"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актілері мемлекеттік тіркеу тізілімінде № 20815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w:t>
            </w:r>
            <w:r>
              <w:br/>
            </w:r>
            <w:r>
              <w:rPr>
                <w:rFonts w:ascii="Times New Roman"/>
                <w:b w:val="false"/>
                <w:i w:val="false"/>
                <w:color w:val="000000"/>
                <w:sz w:val="20"/>
              </w:rPr>
              <w:t>
Қазақстан Республикасының Цифрлық даму, қорғаныс және аэроғарыш өнеркәсібі министрінің 2019 жылғы 3 маусымдағы № 111/НҚ бұйрығы. Нормативтік құқықтық актілері мемлекеттік тіркеу тізілімінде № 18795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"Ұлттық ақпараттық технологиялар"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бұйрығы. Нормативтік құқықтық актілері мемлекеттік тіркеу тізілімінде № 12181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мемлекеттік қызметтер көрсету қағидаларын бекіту туралы"</w:t>
            </w:r>
            <w:r>
              <w:br/>
            </w:r>
            <w:r>
              <w:rPr>
                <w:rFonts w:ascii="Times New Roman"/>
                <w:b w:val="false"/>
                <w:i w:val="false"/>
                <w:color w:val="000000"/>
                <w:sz w:val="20"/>
              </w:rPr>
              <w:t>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қағидаларын бекіту туралы" Қазақстан Республикасы Мәдениет және спорт министрінің 2019 жылғы 3 мамырдағы № 125 бұйрығы. Нормативтік құқықтық актілері мемлекеттік тіркеу тізілімінде № 18639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беруге өтінімдерді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 қағидаларын бекіту туралы" Қазақстан Республикасы Мәдениет және ақпарат министрлігі 2007 жылғы 28 наурыздағы N 93 Бұйрығы. Нормативтік құқықтық актілері мемлекеттік тіркеу тізілімінде № 4632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актілері мемлекеттік тіркеу тізілімінде № 20435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м.а. 2020 жылғы 6 сәуірдегі № 187 бұйрығы. Нормативтік құқықтық актілері мемлекеттік тіркеу тізілімінде № 20338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м.а. 2020 жылғы 6 сәуірдегі № 186 бұйрығы. Нормативтік құқықтық актілері мемлекеттік тіркеу тізілімінде № 20340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актілері мемлекеттік тіркеу тізілімінде № 20561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 ИИДМ Индустриялық даму және өнеркәсіптік қауіпсіздік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м.а. 2020 жылғы 8 сәуірдегі № 189 бұйрығы. Нормативтік құқықтық актілері мемлекеттік тіркеу тізілімінде № 20371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 Нормативтік құқықтық актілері мемлекеттік тіркеу тізілімінде № 17281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Төтенше жағдайлар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 Нормативтік құқықтық актілері мемлекеттік тіркеу тізілімінде № 10488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Нұр-Сұлтан, Алматы және Шымкент қалаларындағы аудандардың әкімдері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Нормативтік құқықтық актілері мемлекеттік тіркеу тізілімінде № 11642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бұйрығы. Нормативтік құқықтық актілері мемлекеттік тіркеу тізілімінде № 9672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 Нормативтік құқықтық актілері мемлекеттік тіркеу тізілімінде № 20438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 тізілімінде № 9912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мемлекеттік қызмет көрсету қағидаларын бекіту және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бұйрығының күшін жою туралы Қазақстан Республикасы Индустрия және инфрақұрылымдық даму министрінің м.а. 2020 жылғы 30 наурыздағы № 167 бұйрығы. Нормативтік құқықтық актілері мемлекеттік тіркеу тізілімінде № 20232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бұйрығы. Нормативтік құқықтық актілері мемлекеттік тіркеу тізілімінде № 20291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20153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бұйрығы. Нормативтік құқықтық актілері мемлекеттік тіркеу тізілімінде № 20583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мен толықтырулар енгізу және кейбір бұйрықтардың күші жойылды деп тану туралы Қазақстан Республикасы Индустрия және инфрақұрылымдық даму министрінің 2020 жылғы 29 сәуірдегі № 244 бұйрығы. Нормативтік құқықтық актілері мемлекеттік тіркеу тізілімінде № 20532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үйлерді жекешелендіру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м.а. 2017 жылғы 6 желтоқсандағы № 11-1-2/576 бұйрығы. Қазақстан Республикасының Әділет министрлігінде 2017 жылғы 25 желтоқсанда № 16116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құқықтық актілері мемлекеттік тіркеу тізілімінде № 20843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персоналын басқару ұлттық орталығы" АҚ</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14939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бұйрығы. Нормативтік құқықтық актілері мемлекеттік тіркеу тізілімінде № 20424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актілері мемлекеттік тіркеу тізілімінде № 11382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бұйрығы. Нормативтік құқықтық актілері мемлекеттік тіркеу тізілімінде № 20740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 сапаны қамтама</w:t>
            </w:r>
            <w:r>
              <w:br/>
            </w:r>
            <w:r>
              <w:rPr>
                <w:rFonts w:ascii="Times New Roman"/>
                <w:b w:val="false"/>
                <w:i w:val="false"/>
                <w:color w:val="000000"/>
                <w:sz w:val="20"/>
              </w:rPr>
              <w:t>
сыз ету комитетінің аумақтық департаменттері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актілері мемлекеттік тіркеу тізілімінде № 20668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бұйрығы. Нормативтік құқықтық актілері мемлекеттік тіркеу тізілімінде № 20989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"бір өтініш" қағидаты бойынша көрсетілген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ЖС СҚҚД облыстардағы, Нұр-Сұлтан, Алматы және Шымкент қалаларындағы аумақтық органдары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ЖС СҚҚД,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Ақпараттық-есептеу орталығы" ШЖҚ РМК және оның облыстардағы, Нұр-Сұлтан, Алматы және Шымкент қалаларындағы филиалдары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Ақпараттық-есептеу орталығы" ШЖҚ РМК және оның облыстардағы, Нұр-Сұлтан, Алматы және Шымкент қалаларындағы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20335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20342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20342 болып тіркелді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Анықтамалар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оқу орындары,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дерекқорынан анықтама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саласында мемлекеттік қызмет көрсету ережесін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bl>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ЖССҚҚД – Қазақстан Республикасы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МБА – Қазақстан Республикасының Президенті жанындағы Мемлекеттік басқару академиясы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бойынша агенттігі</w:t>
      </w:r>
    </w:p>
    <w:p>
      <w:pPr>
        <w:spacing w:after="0"/>
        <w:ind w:left="0"/>
        <w:jc w:val="both"/>
      </w:pPr>
      <w:r>
        <w:rPr>
          <w:rFonts w:ascii="Times New Roman"/>
          <w:b w:val="false"/>
          <w:i w:val="false"/>
          <w:color w:val="000000"/>
          <w:sz w:val="28"/>
        </w:rPr>
        <w:t>
      "МРҚ" РМК – Қазақстан Республикасы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