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b608" w14:textId="2a0b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19 қарашадағы № 807 және Қазақстан Республикасы Ұлттық экономика министрінің 2018 жылғы 26 қарашадағы № 81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14 қазандағы № 528 және Қазақстан Республикасы Ұлттық экономика министрінің 2020 жылғы 16 қазандағы № 81 бірлескен бұйрығы. Қазақстан Республикасының Әділет министрлігінде 2020 жылғы 20 қазанда № 21457 болып тіркелді</w:t>
      </w:r>
    </w:p>
    <w:p>
      <w:pPr>
        <w:spacing w:after="0"/>
        <w:ind w:left="0"/>
        <w:jc w:val="both"/>
      </w:pPr>
      <w:bookmarkStart w:name="z2" w:id="0"/>
      <w:r>
        <w:rPr>
          <w:rFonts w:ascii="Times New Roman"/>
          <w:b w:val="false"/>
          <w:i w:val="false"/>
          <w:color w:val="000000"/>
          <w:sz w:val="28"/>
        </w:rPr>
        <w:t>
      БҰЙЫРАМЫЗ:</w:t>
      </w:r>
    </w:p>
    <w:bookmarkEnd w:id="0"/>
    <w:bookmarkStart w:name="z3" w:id="1"/>
    <w:p>
      <w:pPr>
        <w:spacing w:after="0"/>
        <w:ind w:left="0"/>
        <w:jc w:val="both"/>
      </w:pPr>
      <w:r>
        <w:rPr>
          <w:rFonts w:ascii="Times New Roman"/>
          <w:b w:val="false"/>
          <w:i w:val="false"/>
          <w:color w:val="000000"/>
          <w:sz w:val="28"/>
        </w:rPr>
        <w:t xml:space="preserve">
      1. "Сәулет,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19 қарашадағы № 807 және Қазақстан Республикасы Ұлттық экономика министрінің 2018 жылғы 26 қарашадағы № 81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17818 болып тіркелген, 2018 жылғы 4 желтоқсанда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саласындағы субъектілерге қатысты тексеру жүргізу кезінде сәулет, қала құрылысы және құрылыс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6" w:id="3"/>
    <w:p>
      <w:pPr>
        <w:spacing w:after="0"/>
        <w:ind w:left="0"/>
        <w:jc w:val="both"/>
      </w:pPr>
      <w:r>
        <w:rPr>
          <w:rFonts w:ascii="Times New Roman"/>
          <w:b w:val="false"/>
          <w:i w:val="false"/>
          <w:color w:val="000000"/>
          <w:sz w:val="28"/>
        </w:rPr>
        <w:t>
      "3) елеусіз бұзушылықтар – елеулі және өрескел бұзушылықтарға жатпайтын, алайда жеке және заңды тұлғалардың, мемлекеттің заңды мүдделеріне залал келтіруге алып келетін талаптарды бұзушылық;";</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w:t>
      </w:r>
      <w:r>
        <w:rPr>
          <w:rFonts w:ascii="Times New Roman"/>
          <w:b w:val="false"/>
          <w:i w:val="false"/>
          <w:color w:val="000000"/>
          <w:sz w:val="28"/>
        </w:rPr>
        <w:t>ң 3), 4) тармақшалары мынадай редакцияда жазылсын:</w:t>
      </w:r>
    </w:p>
    <w:bookmarkStart w:name="z8" w:id="4"/>
    <w:p>
      <w:pPr>
        <w:spacing w:after="0"/>
        <w:ind w:left="0"/>
        <w:jc w:val="both"/>
      </w:pPr>
      <w:r>
        <w:rPr>
          <w:rFonts w:ascii="Times New Roman"/>
          <w:b w:val="false"/>
          <w:i w:val="false"/>
          <w:color w:val="000000"/>
          <w:sz w:val="28"/>
        </w:rPr>
        <w:t>
      "3) расталған шағымдар мен өтініштердің болуы мен саны;</w:t>
      </w:r>
    </w:p>
    <w:bookmarkEnd w:id="4"/>
    <w:bookmarkStart w:name="z9" w:id="5"/>
    <w:p>
      <w:pPr>
        <w:spacing w:after="0"/>
        <w:ind w:left="0"/>
        <w:jc w:val="both"/>
      </w:pPr>
      <w:r>
        <w:rPr>
          <w:rFonts w:ascii="Times New Roman"/>
          <w:b w:val="false"/>
          <w:i w:val="false"/>
          <w:color w:val="000000"/>
          <w:sz w:val="28"/>
        </w:rPr>
        <w:t>
      4) мемлекеттік органдардың, бұқаралық ақпарат құралдарының ресми интернет-ресурстарын, ақпараттық жүйелерін талдаудың нәтижелері.";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абзацы мынадай редакцияда жазылсын:</w:t>
      </w:r>
    </w:p>
    <w:bookmarkStart w:name="z11" w:id="6"/>
    <w:p>
      <w:pPr>
        <w:spacing w:after="0"/>
        <w:ind w:left="0"/>
        <w:jc w:val="both"/>
      </w:pPr>
      <w:r>
        <w:rPr>
          <w:rFonts w:ascii="Times New Roman"/>
          <w:b w:val="false"/>
          <w:i w:val="false"/>
          <w:color w:val="000000"/>
          <w:sz w:val="28"/>
        </w:rPr>
        <w:t>
      "Қолда бар ақпарат көздерінен бір өрескел бұзушылық анықталған жағдайда бақылау және қадағалау субъектісіне 100 тәуекел дәрежесінің көрсеткіші теңестіріледі және оған қатысты бақылау және қадағалау субъектісіне (объектісіне) бару арқылы профилактикалық бақылау мен қадағалау жүргізіледі.";</w:t>
      </w:r>
    </w:p>
    <w:bookmarkEnd w:id="6"/>
    <w:bookmarkStart w:name="z12" w:id="7"/>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9"/>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5" w:id="10"/>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10"/>
    <w:bookmarkStart w:name="z16"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Индустрия және инфрақұрылымдық даму министрі</w:t>
            </w:r>
            <w:r>
              <w:br/>
            </w:r>
            <w:r>
              <w:rPr>
                <w:rFonts w:ascii="Times New Roman"/>
                <w:b w:val="false"/>
                <w:i w:val="false"/>
                <w:color w:val="000000"/>
                <w:sz w:val="20"/>
              </w:rPr>
              <w:t>
</w:t>
            </w:r>
            <w:r>
              <w:rPr>
                <w:rFonts w:ascii="Times New Roman"/>
                <w:b/>
                <w:i w:val="false"/>
                <w:color w:val="000000"/>
                <w:sz w:val="20"/>
              </w:rPr>
              <w:t>____________ Б. Атамқұлов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Ұлттық экономика министрі</w:t>
            </w:r>
            <w:r>
              <w:br/>
            </w:r>
            <w:r>
              <w:rPr>
                <w:rFonts w:ascii="Times New Roman"/>
                <w:b w:val="false"/>
                <w:i w:val="false"/>
                <w:color w:val="000000"/>
                <w:sz w:val="20"/>
              </w:rPr>
              <w:t>
</w:t>
            </w:r>
            <w:r>
              <w:rPr>
                <w:rFonts w:ascii="Times New Roman"/>
                <w:b/>
                <w:i w:val="false"/>
                <w:color w:val="000000"/>
                <w:sz w:val="20"/>
              </w:rPr>
              <w:t>____________ Р. Дәленов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16 қазаны № 81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2020 жылғы 14 қазаны № 528</w:t>
            </w:r>
            <w:r>
              <w:br/>
            </w:r>
            <w:r>
              <w:rPr>
                <w:rFonts w:ascii="Times New Roman"/>
                <w:b w:val="false"/>
                <w:i w:val="false"/>
                <w:color w:val="000000"/>
                <w:sz w:val="20"/>
              </w:rPr>
              <w:t>бірлескен бұйрығына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субъектілерге қатысты тексеру</w:t>
            </w:r>
            <w:r>
              <w:br/>
            </w:r>
            <w:r>
              <w:rPr>
                <w:rFonts w:ascii="Times New Roman"/>
                <w:b w:val="false"/>
                <w:i w:val="false"/>
                <w:color w:val="000000"/>
                <w:sz w:val="20"/>
              </w:rPr>
              <w:t>жүргізу кезіндегі сәулет, қала</w:t>
            </w:r>
            <w:r>
              <w:br/>
            </w:r>
            <w:r>
              <w:rPr>
                <w:rFonts w:ascii="Times New Roman"/>
                <w:b w:val="false"/>
                <w:i w:val="false"/>
                <w:color w:val="000000"/>
                <w:sz w:val="20"/>
              </w:rPr>
              <w:t>құрылысы және құрылыс</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18" w:id="12"/>
    <w:p>
      <w:pPr>
        <w:spacing w:after="0"/>
        <w:ind w:left="0"/>
        <w:jc w:val="left"/>
      </w:pPr>
      <w:r>
        <w:rPr>
          <w:rFonts w:ascii="Times New Roman"/>
          <w:b/>
          <w:i w:val="false"/>
          <w:color w:val="000000"/>
        </w:rPr>
        <w:t xml:space="preserve"> 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бағалаудың субъективті өлшемшарттары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1747"/>
        <w:gridCol w:w="176"/>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(құрылыс салушы)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тексерулер/бақылау және қадағалау субъектісіне (объектісіне) бару арқылы профилактикалық бақылау мен қадағалауды жүргізу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жүргізіле басталғаны туралы хабарламаның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(құрылыс салушыда) жер учаскесіне (құрылысқа арналған алаңға немесе трассаға) құқық белгілейтін құжаттың немесе оны беру туралы жергілікті атқарушы орган шешімінің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қолданыстағы ғимараттардың тұрғын және тұрғын емес үй-жайларын реконструкциялауға (қайта жоспарлауға, қайта жабдықтауға) арналған шешімі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бекітілген жобалау құжаттамасына сәйкес және аумақтың нысаналы мақсатын немесе сервитутын, аймақтарға бөлінуін, құрылыс салуды реттеудің қызыл сызығын және сары сызығын сақтай отырып, құрылыс салу үшін (коммуникациялар төсеуді, аумақты инженерлiк жағынан дайындауды, абаттандыруды, көгалдандыруды және учаскенi жайғастырудың басқа да түрлерiн қоса алғанда) пайдалану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желілері әуе және байланыс желілері аймағында, темір жолға бөлінген белдеуде, құрылыс алаңында орналасқан тау-кен жұмыстарының жер учаскелерін өңдеу аймақтарында жұмыстар жүргізуге тиісті ұйымның рұқсатының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 мен құрылыстарын пайдаланатын тиісті ұйымның жазбаша келісімінің бар-жоғы және өкілінің қатысуы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жөндеу аяқталғаннан кейін қазылған жерлердi, құрылыс алаңдарын ретке келтiру, сондай-ақ аулаларды, көшелер мен алаңдарды құрылыс материалдарымен қоршау бойынша шаралар қабылдамау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сараптамасының оң қорытындысының, оның ішінде түзетілген кезде жобалар сараптамасының қайта қорытындысының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лицензияның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(жоба немесе бағдарлама инвесторы) мен өзі таңдаған мердігер (бас мердігер) арасында жасалған шарттың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ұйымда санаттар бойынша лицензияланатын сәулет, қала құрылысы және құрылыс қызметінің тиісті түрлерін жүзеге асыру құқығына мемлекеттік лицензиясының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немесе екінші жауапкершілік деңгейіндегі техникалық және технологиялық жағынан күрделі объектілерге жатқызылған жағдайда техникалық қадағалау бойынша инжинирингтік қызметтерді жүзеге асыратын аккредиттелген заңды тұлғалармен шарттың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жауапкершілік деңгейіндегі техникалық жағынан күрделі емес объектілерде қызметті жүзеге асыратын техникалық қадағалау сарапшысының аттестаты бар жеке тұлғамен шарттың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құжаттаманы әзірлеген тұлғамен (жобаны әзірлеушімен немесе аттестатталған сарапшымен) авторлық қадағалауды жүзеге асыруға шарттың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 жөнінде инжинирингтік қызмет көрсетуге аккредиттелген ұйыммен шарттың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(меншік иесінің) объект құрылысын техникалық және авторлық қадағалаумен сүйемелдеуді қамтамасыз етуі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жағынан күрделі объектілерде жұмыс істетін аккредиттелген заңды тұлғаларда техникалық қадағалауды жүзеге асыру үшін тиісті сарапшылар санының бар-жоғы (техникалық қадағалауды орындауға аттестаты бар кемінде 3 сарапшы)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сәулет-құрылыс бақылау және қадағалау органдарының нұсқамаларының орындалуын қамтамасыз ету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тоқтатылған, аяқталмаған объектіні консервациялау (консервациядан шығару) үшін әзірленген жобалау (жобалау-сметалық) құжаттаманың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бөлшектеу және бұзу (кәдеге жаратудан кейін) кезінде жобалау (жобалық-сметалық) құжаттаманың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және екінші жауапкершілік деңгейіндегі техникалық және технологиялық күрделі объектілерге жатқызылған жағдайда, ғимараттар мен құрылыстардың сенімділігін және орнықтылығын техникалық зерттеп-қарауды жүзеге асыратын аккредиттелген заңды тұлғамен шарттың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жауапкершілік деңгейіндегі объектілерде ғимараттар мен құрылыстардың сенімділігін және орнықтылығын техникалық зерттеп-қарау қызметін жеке жүзеге асыратын сарапшының аттестаты бар жеке тұлғамен шарттың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жүргізу үшін шынайы бастапқы деректерді, мұрағат материалдарын сарапшыға (сарапшыларға) ұсынуды қамтамасыз ету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нәтижелері бойынша тұжырымдар мен нұсқаулардың орындалуын қамтамасыз ету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жобалау (жобалау-сметалық) құжаттамадан және нормативтік талаптардан ауытқумен жүзеге асырылған жағдайда оларды тоқтата тұруды қамтамасыз ету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құжаттамадан ауытқыған кезде келісудің және растайтын құжаттардың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және халықтың жүріп-тұруы шектеулі топтары үшін объектінің қолжетімділігін қамтамасыз ету бойынша талаптарды сақтау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(бас мердігерден) объектiнiң дайындығы туралы жазбаша хабарламаның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бекітілген жобаға сәйкестiгi туралы қорытындының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объектiнi пайдалануға қабылдау туралы бекітілген актінің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 кезеңінде анықталған ақауларды жою бойынша мердігермен шаралар қабылдауын қамтамасыз ету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Тапсырысшы мен мердігер (бас мердігер) арасындағы құрылыс шартында (объект пайдалануға қабылданған күнінен бастап кемінде екі жыл болған) салынған объектіні пайдалануға берудің нормативтік мерзіміне байланысты (жалпы құрылыстың күрделі сыныбына немесе жүргізілген құрылыс-монтаждау жұмыстарының жекелеген түрлеріне сәйкес) белгіленген тиісті кепілді мерзімінің бар-жоғы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мен саны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органдардың, бұқаралық ақпарат құралдарының ресми интернет-ресурстарын, ақпараттық жүйелерін талдаудың нәтижелері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 (бас жобалаушы)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тексерулер/бақылау және қадағалау субъектісіне (объектісіне) бару арқылы профилактикалық бақылау мен қадағалауды жүргізу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лицензияның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және өндірістік ғимараттарға, құрылыстар мен үй-жайларға халықтың жүріп-тұруы шектеулi топтарының қолжетімділігін қамтамасыз етпей елді мекендерді жобалау, тұрғын аудандарды қалыптастыру, қайта игерілетін және реконструкцияланатын аумақтарды және елді мекендерді абаттандыру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шектеулi топтарының жеке автокөлік құралдары үшін орындары жоқ тұрғын және қоғамдық ғимараттардың аумағында орналасатын автомобиль тұрақтарын жобалау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алаңының инженерлік-геологиялық жағдайларын ескермей, автопаркингтер, гараждар мен тұрғын және қоғамдық ғимараттардың инженерлік жабдықтарын орналастыру үшін жерасты кеңістігін жобалау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материалдардың талаптарын (сәулет-жоспарлау тапсырмасы, тік жоспарлау белгілері, егжей-тегжейлі жоспарлау жобасынан алынған үзінді көшірме, жолдар мен көшелердің көлденең қималары, техникалық шарттар, сыртқы инженерлік желілер трассасының схемалары, сауалнама парағы және топографиялық түсірілім) ескермей, қолданыстағы ғимараттар мен құрылыстардың үй-жайларын (жекелеген бөліктерін) салу және реконструкциялау (қайта жоспарлау, қайта жабдықтау) жобаларын, оның ішінде тіреу және қоршау конструкцияларын, инженерлік жүйелері мен жабдықтарын өзгертуге байланысты жобаларды әзірлеу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объектінің беріктігіне, орнықтылығына және сенімділігіне тікелей әсер ететін бұзушылықтармен әзірлеу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мен саны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органдардың, бұқаралық ақпарат құралдарының ресми интернет-ресурстарын, ақпараттық жүйелерін талдаудың нәтижелері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(бас мердігер)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бақылау және қадағалау субъектісіне бару арқылы тексерудің/профилактикалық бақылау мен қадағалаудың нәтижелері (бұл ретте бұзушылықтардың ауырлық дәрежесі (өрескел, елеулі, елеусіз) заңнама талаптары сақталмаған жағдайда белгіленеді)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лицензияның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жобалау-сметалық құжаттаманың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(бас мердiгердiң) құрылыс сапасын өзiндiк өндiрiстiк бақылаудың барлық (кiру, операциялық, қабылдау, зертханалық, геодезиялық) түрлерi мен нысандарын жүзеге асыру бойынша міндеттемелерін сақтауы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техникалық құжаттаманың тиісті және уақтылы жүргізілуін қамтамасыз ету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шекарасын белгілеу туралы құжаттың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құрылысты тұрғызу актісінің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негізгі осінің геодезиялық бөлінуін тексеру актісінің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Репердің белгісін ауыстыру актісінің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"Сейсмикаға төзiмдi құрылыс" курсы бойынша (сейсмикалық аудандарда құрылыс жүргізілген жағдайда) қолданыстағы куәліктің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жүргізудің жалпы журналының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 қағу, қадаларды зерттеп-қарау журналының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монтаждау жұмыстары журналының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 журналының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қосылыстарды коррозиядан қорғау журналының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жіктер мен тораптарды тұтас бекіту журналының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Бақыланып тартылатын болттарға монтаждалатын қосылыстарды орындау журналының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журналының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журналының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бұйымдарды, конструкцияларды, инженерлік жүйелер, және жабдықтарды сынау актілерінің (хаттамалары)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бұйымдардың, конструкциялар мен жабдықтардың сапасы туралы құжаттардың (паспорттар мен сертификаттардың)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геодезиялық схемалардың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және авторлық қадағалау журналына енгізілген нұсқаулардың орындалуын қамтамасыз ету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 нұсқамаларының талаптарын орындау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құжаттамасынан ауытқыған кезде келісудің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ескерілген жобалау-сметалық құжаттама бойынша сараптама қорытындысының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жөндеу аяқталғаннан кейін қазылған жерлердi, құрылыс алаңдарын ретке келтiру, сондай-ақ аулаларды, көшелер мен алаңдарды құрылыс материалдарымен қоршау бойынша шаралар қабылдамау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объектінің пайдалануға қабылдауға толық дайындығы туралы жазбаша хабарламаның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объектінің сәйкестігі туралы декларацияның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кезеңінде анықталған ақауларды жою</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мен саны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органдардың, бұқаралық ақпарат құралдарының ресми интернет-ресурстарын, ақпараттық жүйелерін талдаудың нәтижелері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тексерулер/бақылау және қадағалау субъектісіне (объектісіне) бару арқылы профилактикалық бақылау мен қадағалауды жүргізу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автор (жобаны әзірлеуші) не авторлық қадағалау жүргізуге құқығы бар аттестатталған сарапшы арасында жасалған шарттың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инжинирингтік қызметті жүзеге асыруға құқығына аттестаттың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жасырын жұмыстарды куәландыру және жауапты конструкцияларды аралық қабылдау актілерінің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және мемлекеттік сәулет-құрылыс бақылау және қадағалау органдарының бөлімшесіне мердігердің авторлық қадағалаудың нұсқауларын орындамағаны немесе тиісінше орындамағаны туралы ақпарат беру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белгі қойған кезде автор және (немесе) жобаны әзірлеуші немесе авторлық қадағалауды жүзеге асыратын сарапшы орындалған жұмыстардың сәйкессіздігін анықтаған сәттен бастап күнтізбелік бес күннің ішінде тапсырыс берушіге, мердігерге және мемлекеттік сәулет-құрылыс инспекциясына ол туралы жазбаша нысанда ескерту, ақпарат беру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журналының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жобаға сәйкестігі туралы қорытындының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мен саны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органдардың, бұқаралық ақпарат құралдарының ресми интернет-ресурстарын, ақпараттық жүйелерін талдаудың нәтижелері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заңды және жеке тұлғалар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және қадағалау субъектсі (объектісі) ұсынатын, оның ішінде автоматтандырылған ақпараттық жүйелер арқылы ұсынылатын есептілік пен мәліметтерді мониторингілеу қорытындылары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органына ай сайынғы негізде объект құрылысының жай-күйі және барысы туралы есепті ұсыну бойынша міндетті орындау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тексерулер/бақылау және қадағалау субъектісіне (объектісіне) бару арқылы профилактикалық бақылау мен қадағалауды жүргізу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сарапшының немесе инжинирингтік қызмет көрсететін, техникалық қадағалау жүргізуге құқығы бар аккредиттелген ұйымның арасында жасалған шарттың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бірінші жауапкершілік деңгейіндегі объектілерде тіреу және қоршау конструкциялары бөлігінде техникалық қадағалауды жүзеге асыратын кемінде бір сарапшының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бірінші жауапкершілік деңгейіндегі объектілерде инженерлік желілер бөлігінде техникалық қадағалауды жүзеге асыратын кемінде бір сарапшының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бірінші жауапкершілік деңгейіндегі объектілерде технологиялық жабдықтар бөлігінде техникалық қадағалауды жүзеге асыратын кемінде бір сарапшының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меншік құқығында немесе тартылған (шарт негізінде) аккредиттелген зертхананың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алааңы бір жұмыскерге 6 м2, кресло-арбаларды пайдаланып жұмыс істейтін мүгедектер үшін тиісінше 5,65 және 7,65 м2 деген есеп бойынша талаптарды қанағаттандыратын әкімшілік-тұрмыстық үй-жайлардың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жүктелген міндеттер мен функцияларды орындауға қажетті материалдық-техникалық жарақтандыру, оның ішінде өлшеу және бақылау құралдарының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жүктелген міндеттер мен функцияларды орындауға қажетті нормативтік-техникалық және әдіснамалық әдебиеттің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екінші және үшінші жауапкершілік деңгейіндегі объектілерде тіреу және қоршау конструкциялары бөлігінде техникалық қадағалауды жүзеге асыратын кемінде бір сарапшының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екінші және үшінші жауапкершілік деңгейіндегі объектілерде инженерлік желілер бөлігінде техникалық қадағалауды жүзеге асыратын кемінде бір сарапшының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екінші және үшінші жауапкершілік деңгейіндегі объектілерде технологиялық жабдықтар бөлігінде техникалық қадағалауды жүзеге асыратын кемінде бір сарапшының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сәулет, қала құрылысы және құрылыс қызметі саласында инжинирингтік қызметтерді жүзеге асыруға құқығы бар аттестаттың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(жобалау-сметалық) құжаттаманың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сараптаманың оң қорытындысының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органдарына берілген құрылыс-монтаждау жұмыстары жүргізіле басталғаны туралы хабарламаның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 лицензияланатын сәулет, қала құрылысы және құрылыс қызметiнiң тиiстi түрлерiн жүзеге асыру құқығына лицензияның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журналының бар-жоғы және жүргізілуі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(бас мердiгердiң) құрылыс сапасын өзiндiк өндiрiстiк бақылаудың және қадағалаудың барлық (кiру, операциялық, қабылдау, зертханалық, геодезиялық) түрлерi мен нысандарын ұйымдастыруы мен жүзеге асыруы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мерзімдерде нұсқауларды орындау үшін құрылыс-монтаждау жұмыстарын тоқтата тұру құқығымен, мердігердің (бас мердігердің) құрылыс барысында өзі жол берген мемлекеттік (мемлекетаралық) нормативтерді бұзушылықтарды, бекітілген жобада көзделген жобалық шешімдерден және (немесе) ұйымдық-технологиялық құжаттардың талаптарынан ауытқуларды міндетті түрде жоюы туралы жазбаша нұсқаулардың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техникалық қадағалаудың нұсқауларын орындамағаны немесе тиісінше орындамағаны туралы тапсырыс берушіге және мемлекеттік сәулет-құрылыс бақылау және қадағалау органдарының бөлімшесіне ақпарат беру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 мен саны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органдардың, бұқаралық ақпарат құралдарының ресми интернет-ресурстарын, ақпараттық жүйелерін талдаудың нәтижелері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тексерулер/бақылау және қадағалау субъектісіне (объектісіне) бару арқылы профилактикалық бақылау мен қадағалауды жүргізу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ғимараттар мен құрылыстардың сенімділігін және орнықтылығын техникалық зерттеп-қарауды жүзеге асыратын кемінде үш аттестатталған сарапшының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конструктивтік бөлігі бойынша маманданған сараптама жұмыстарын жүзеге асыратын кемінде бір аттестатталған сарапшының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кемінде бір инженер-геодезистің бар-жоғы (жұмыс тәжірибесі кемінде үш жыл)</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тартылған (шарт негізінде) аккредиттелген зертхананың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үй-жайлардың алаңы бір жұмыскерге 6 м2, кресло-арбаларды пайдаланып жұмыс істейтін мүгедектер үшін тиісінше 5,65 және 7,65 м2 деген есеп бойынша талаптарды қанағаттандыратын әкімшілік-тұрмыстық үй-жайлардың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материалдық-техникалық жарақтандыру, оның ішінде өлшеу және бақылау құралдарының, сондай-ақ есеп айырысуларды орындауға, графикалық материалдарды жасау мен ресімдеуге қажетті лицензияланған бағдарламалық қамтамасыз етумен жасақталған компьютерлердің және өзге де материалдарды жасау мен ресімдеуге қажетті лицензиялық бағдарламалық жасақтамасы бар дербес компьютерлердің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нормативтік-техникалық және әдіснамалық әдебиеттің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жүргізген барлық аттестатталған сарапшылар қолының бар-жоғы, сондай-ақ сарапшылардың дербес мөртабандарын ұсыну және ұйым беретін ғимараттар мен құрылыстардың сенімділігі мен тұрақтылығын техникалық тексеру жөніндегі сараптама қорытындысын ұйымның бірінші басшысының бекітуі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орындайтын ғимараттар мен құрылыстардың сенімділігі мен тұрақтылығын техникалық тексеру жөніндегі сараптама қорытындысында қол қою және дербес мөртабанның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сенімділігін және орнықтылығын техникалық зерттеп-қарау бойынша бекітілген құрылыс нормаларының талаптарын бұза отырып орындалған және ғимараттардың,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мен саны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органдардың, бұқаралық ақпарат құралдарының ресми интернет-ресурстарын, ақпараттық жүйелерін талдаудың нәтижелері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объектілерінің жобаларын басқару жөніндегі инжинирингтік қызметтер көрсететін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тексерулер/бақылау және қадағалау субъектісіне (объектісіне) бару арқылы профилактикалық бақылау мен қадағалауды жүргізу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мынадай маманданулар бойынша техникалық қадағалауды жүзеге асыратын кемінде үш аттестатталған сарапшының бар-жоғы:</w:t>
            </w:r>
            <w:r>
              <w:br/>
            </w:r>
            <w:r>
              <w:rPr>
                <w:rFonts w:ascii="Times New Roman"/>
                <w:b w:val="false"/>
                <w:i w:val="false"/>
                <w:color w:val="000000"/>
                <w:sz w:val="20"/>
              </w:rPr>
              <w:t>
тіреу және қоршау конструкциялары бөлігінде (кемінде бір сарапшы);</w:t>
            </w:r>
            <w:r>
              <w:br/>
            </w:r>
            <w:r>
              <w:rPr>
                <w:rFonts w:ascii="Times New Roman"/>
                <w:b w:val="false"/>
                <w:i w:val="false"/>
                <w:color w:val="000000"/>
                <w:sz w:val="20"/>
              </w:rPr>
              <w:t>
инженерлік желілер бөлігінде (кемінде бір сарапшы);</w:t>
            </w:r>
            <w:r>
              <w:br/>
            </w:r>
            <w:r>
              <w:rPr>
                <w:rFonts w:ascii="Times New Roman"/>
                <w:b w:val="false"/>
                <w:i w:val="false"/>
                <w:color w:val="000000"/>
                <w:sz w:val="20"/>
              </w:rPr>
              <w:t>
технологиялық жабдықтар бөлігінде (кемінде бір сарапшы);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және/немесе "Бас инженер" деген маманданулар бойынша кемінде бір аттестатталған инженер-техник жұмыскер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білікті смета инженерінің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әкімшілік-тұрмыстық үй-жайлардың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жарақтануының, атап айтқанда есептеулерді орындауды, графикалық және өзге де материалдарды жасау мен ресімдеуді жүзеге асыру мүмкіндігін беретін орнатылған қамтамасыз етулері бар станцияларының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мен саны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органдардың, бұқаралық ақпарат құралдарының ресми интернет-ресурстарын, ақпараттық жүйелерін талдаудың нәтижелері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мемлекеттік органдардың ақпараттық жүйелерінде ресми деректердің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тексерулер/бақылау және қадағалау субъектісіне (объектісіне) бару арқылы профилактикалық бақылау мен қадағалауды жүргізу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меншік (шаруашылық жүргізу немесе жедел басқару) және/немесе жалға алу құқығындағы мыналармен:</w:t>
            </w:r>
            <w:r>
              <w:br/>
            </w: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
2) жұмыс орындарымен жарақтандырылған өндірістік базаның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меншік (шаруашылық жүргізу немесе жедел басқару) және/немесе жалға алу құқығында:</w:t>
            </w:r>
            <w:r>
              <w:br/>
            </w:r>
            <w:r>
              <w:rPr>
                <w:rFonts w:ascii="Times New Roman"/>
                <w:b w:val="false"/>
                <w:i w:val="false"/>
                <w:color w:val="000000"/>
                <w:sz w:val="20"/>
              </w:rPr>
              <w:t>
1) лицензияланатын қызмет түрлерінің өтініш жасалған кіші түрін орындау үшін қажетті техникалық талаптарға байланысты пайдаланылатын бақылау-өлшеу құралдарымен, аспаптарымен, тетіктерімен және құрылғыларымен;</w:t>
            </w:r>
            <w:r>
              <w:br/>
            </w:r>
            <w:r>
              <w:rPr>
                <w:rFonts w:ascii="Times New Roman"/>
                <w:b w:val="false"/>
                <w:i w:val="false"/>
                <w:color w:val="000000"/>
                <w:sz w:val="20"/>
              </w:rPr>
              <w:t>
2) инженерлік-геодезикалық жұмыстарды жүзеге асырған кезде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аз материалдық-техникалық жарақтандырылуының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және/немесе жалға алу құқығында, жұмыс орындарымен жарақтандырылған әкімшілік-тұрмыстық үй-жайлардың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r>
              <w:br/>
            </w:r>
            <w:r>
              <w:rPr>
                <w:rFonts w:ascii="Times New Roman"/>
                <w:b w:val="false"/>
                <w:i w:val="false"/>
                <w:color w:val="000000"/>
                <w:sz w:val="20"/>
              </w:rPr>
              <w:t>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меншік (шаруашылық жүргізу немесе жедел басқару) және/немесе жалға алу құқығында, жұмыс орындарымен жарақтандырылған әкімшілік-тұрмыстық үй-жайлардың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меншік (шаруашылық жүргізу немесе жедел басқару) құқығында, жұмыс орындарымен жарақтандырылған әкімшілік-тұрмыстық үй-жайлардың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w:t>
            </w:r>
            <w:r>
              <w:br/>
            </w:r>
            <w:r>
              <w:rPr>
                <w:rFonts w:ascii="Times New Roman"/>
                <w:b w:val="false"/>
                <w:i w:val="false"/>
                <w:color w:val="000000"/>
                <w:sz w:val="20"/>
              </w:rPr>
              <w:t>
Жұмыс тәжiрибесi лицензияны алған күннен бастап есептеледі. Бұл ретте, лицензияның қолданылуы тоқтатылған жағдайда жұмыс тәжірибесі жойылады. 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 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r>
              <w:br/>
            </w:r>
            <w:r>
              <w:rPr>
                <w:rFonts w:ascii="Times New Roman"/>
                <w:b w:val="false"/>
                <w:i w:val="false"/>
                <w:color w:val="000000"/>
                <w:sz w:val="20"/>
              </w:rPr>
              <w:t>
жобаның бас инженері, 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меншік (шаруашылық жүргізу немесе жедел басқару) және/немесе жалға алу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w:t>
            </w:r>
            <w:r>
              <w:br/>
            </w:r>
            <w:r>
              <w:rPr>
                <w:rFonts w:ascii="Times New Roman"/>
                <w:b w:val="false"/>
                <w:i w:val="false"/>
                <w:color w:val="000000"/>
                <w:sz w:val="20"/>
              </w:rPr>
              <w:t>
Бұл ретте, жұмысты жүргізген кезде еңбекті қорғау жүйесі мен қауіпсіздік техникасының талаптарына қайшы болмаса, сондай-ақ әкімшілік, техникалық және өндірістік қызметкерлердің еңбек жағдайларын бұзбаса, өндірістік базаның әкімшілік, өндірістік және өзге де ғимараттары немесе үй-жайлары біріктірілуі мүмкін; 2) жұмыс орындарымен жарақтандырылған өндірістік базаның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меншік (шаруашылық жүргізу немесе жедел басқару) және/немесе жалға алу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r>
              <w:br/>
            </w:r>
            <w:r>
              <w:rPr>
                <w:rFonts w:ascii="Times New Roman"/>
                <w:b w:val="false"/>
                <w:i w:val="false"/>
                <w:color w:val="000000"/>
                <w:sz w:val="20"/>
              </w:rPr>
              <w:t>
2) жұмыс орындарымен жарақтандырылған өндірістік базаның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меншік (шаруашылық жүргізу немесе жедел басқару) құқығындағы мыналармен:</w:t>
            </w:r>
            <w:r>
              <w:br/>
            </w: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 2) жұмыс орындарымен жарақтандырылған өндірістік базаның болуы.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 Шетелдік тұлғалар үшін жұмыс тәжірибесі ретінде құрылыс-монтаждау жұмыстарын жүзеге асыруға тең келетін рұқсат беру құжаты есепке алынады.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r>
              <w:br/>
            </w: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мен саны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органдардың, бұқаралық ақпарат құралдарының ресми интернет-ресурстарын, ақпараттық жүйелерін талдаудың нәтижелері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мемлекеттік органдардың ақпараттық жүйелерінде ресми деректердің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тексерулер/бақылау және қадағалау субъектісіне (объектісіне) бару арқылы профилактикалық бақылау мен қадағалауды жүргізу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куәлігінің бар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оқытушылық құрамның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техникалық құрамның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меншік құқығында немесе өзге де заңды негізде, санитариялық талаптарды қанағаттандыратын,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w:t>
            </w:r>
            <w:r>
              <w:br/>
            </w:r>
            <w:r>
              <w:rPr>
                <w:rFonts w:ascii="Times New Roman"/>
                <w:b w:val="false"/>
                <w:i w:val="false"/>
                <w:color w:val="000000"/>
                <w:sz w:val="20"/>
              </w:rPr>
              <w:t>
Бұл ретте тестілеу және оқыту өткізуге арналған үй-жайлар біріктірілуі мүмкін</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санитариялық талаптарды қанағаттандыратын материалдық-техникалық жарақтандырудың, оның ішінде кемінде 10 (он) орынның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жұмыскерлерді аттестаттау үшін бағдарламалық қамтамасыз етудің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және әдіснамалық әдебиеттердің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өткізу үшін бекітілген тест сұрақтарының, бекітілген ішкі қағидалар мен регламенттердің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инженеріне:</w:t>
            </w:r>
            <w:r>
              <w:br/>
            </w:r>
            <w:r>
              <w:rPr>
                <w:rFonts w:ascii="Times New Roman"/>
                <w:b w:val="false"/>
                <w:i w:val="false"/>
                <w:color w:val="000000"/>
                <w:sz w:val="20"/>
              </w:rPr>
              <w:t>
Құрылыс саласында жоғары білім;</w:t>
            </w:r>
            <w:r>
              <w:br/>
            </w:r>
            <w:r>
              <w:rPr>
                <w:rFonts w:ascii="Times New Roman"/>
                <w:b w:val="false"/>
                <w:i w:val="false"/>
                <w:color w:val="000000"/>
                <w:sz w:val="20"/>
              </w:rPr>
              <w:t>
Тиісті салада маман және (немесе) басшы лауазымында объектілерді жобалау бойынша бес жылдан кем емес жұмыс тәжірибесі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w:t>
            </w:r>
            <w:r>
              <w:br/>
            </w:r>
            <w:r>
              <w:rPr>
                <w:rFonts w:ascii="Times New Roman"/>
                <w:b w:val="false"/>
                <w:i w:val="false"/>
                <w:color w:val="000000"/>
                <w:sz w:val="20"/>
              </w:rPr>
              <w:t>
Сәулет саласында жоғары білім;</w:t>
            </w:r>
            <w:r>
              <w:br/>
            </w:r>
            <w:r>
              <w:rPr>
                <w:rFonts w:ascii="Times New Roman"/>
                <w:b w:val="false"/>
                <w:i w:val="false"/>
                <w:color w:val="000000"/>
                <w:sz w:val="20"/>
              </w:rPr>
              <w:t>
Тиісті салада маман және (немесе) басшы лауазымында объектілерді жобалау бойынша бес жылдан кем емес жұмыс тәжірибесі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r>
              <w:br/>
            </w:r>
            <w:r>
              <w:rPr>
                <w:rFonts w:ascii="Times New Roman"/>
                <w:b w:val="false"/>
                <w:i w:val="false"/>
                <w:color w:val="000000"/>
                <w:sz w:val="20"/>
              </w:rPr>
              <w:t>
тiрек және қоршау конструкциялары бойынша:</w:t>
            </w:r>
            <w:r>
              <w:br/>
            </w:r>
            <w:r>
              <w:rPr>
                <w:rFonts w:ascii="Times New Roman"/>
                <w:b w:val="false"/>
                <w:i w:val="false"/>
                <w:color w:val="000000"/>
                <w:sz w:val="20"/>
              </w:rPr>
              <w:t>
гидротехник;</w:t>
            </w:r>
            <w:r>
              <w:br/>
            </w:r>
            <w:r>
              <w:rPr>
                <w:rFonts w:ascii="Times New Roman"/>
                <w:b w:val="false"/>
                <w:i w:val="false"/>
                <w:color w:val="000000"/>
                <w:sz w:val="20"/>
              </w:rPr>
              <w:t>
құрылыс жобалау.</w:t>
            </w:r>
            <w:r>
              <w:br/>
            </w:r>
            <w:r>
              <w:rPr>
                <w:rFonts w:ascii="Times New Roman"/>
                <w:b w:val="false"/>
                <w:i w:val="false"/>
                <w:color w:val="000000"/>
                <w:sz w:val="20"/>
              </w:rPr>
              <w:t>
инженерлiк желiлер мен құрылыстар бойынша:</w:t>
            </w:r>
            <w:r>
              <w:br/>
            </w:r>
            <w:r>
              <w:rPr>
                <w:rFonts w:ascii="Times New Roman"/>
                <w:b w:val="false"/>
                <w:i w:val="false"/>
                <w:color w:val="000000"/>
                <w:sz w:val="20"/>
              </w:rPr>
              <w:t>
желдету және жылу газбен жабдықтау;</w:t>
            </w:r>
            <w:r>
              <w:br/>
            </w:r>
            <w:r>
              <w:rPr>
                <w:rFonts w:ascii="Times New Roman"/>
                <w:b w:val="false"/>
                <w:i w:val="false"/>
                <w:color w:val="000000"/>
                <w:sz w:val="20"/>
              </w:rPr>
              <w:t>
сумен жабдықтау және кәріз/сумен жабдықтау және су бұру;</w:t>
            </w:r>
            <w:r>
              <w:br/>
            </w:r>
            <w:r>
              <w:rPr>
                <w:rFonts w:ascii="Times New Roman"/>
                <w:b w:val="false"/>
                <w:i w:val="false"/>
                <w:color w:val="000000"/>
                <w:sz w:val="20"/>
              </w:rPr>
              <w:t>
байланыс инженері;</w:t>
            </w:r>
            <w:r>
              <w:br/>
            </w:r>
            <w:r>
              <w:rPr>
                <w:rFonts w:ascii="Times New Roman"/>
                <w:b w:val="false"/>
                <w:i w:val="false"/>
                <w:color w:val="000000"/>
                <w:sz w:val="20"/>
              </w:rPr>
              <w:t>
инженер-электрик;</w:t>
            </w:r>
            <w:r>
              <w:br/>
            </w:r>
            <w:r>
              <w:rPr>
                <w:rFonts w:ascii="Times New Roman"/>
                <w:b w:val="false"/>
                <w:i w:val="false"/>
                <w:color w:val="000000"/>
                <w:sz w:val="20"/>
              </w:rPr>
              <w:t>
мұнай және газ инженері.</w:t>
            </w:r>
            <w:r>
              <w:br/>
            </w:r>
            <w:r>
              <w:rPr>
                <w:rFonts w:ascii="Times New Roman"/>
                <w:b w:val="false"/>
                <w:i w:val="false"/>
                <w:color w:val="000000"/>
                <w:sz w:val="20"/>
              </w:rPr>
              <w:t>
көлік құрылысы бойынша:</w:t>
            </w:r>
            <w:r>
              <w:br/>
            </w:r>
            <w:r>
              <w:rPr>
                <w:rFonts w:ascii="Times New Roman"/>
                <w:b w:val="false"/>
                <w:i w:val="false"/>
                <w:color w:val="000000"/>
                <w:sz w:val="20"/>
              </w:rPr>
              <w:t>
автомобиль жолдары және әуеайлақтар инженері;</w:t>
            </w:r>
            <w:r>
              <w:br/>
            </w:r>
            <w:r>
              <w:rPr>
                <w:rFonts w:ascii="Times New Roman"/>
                <w:b w:val="false"/>
                <w:i w:val="false"/>
                <w:color w:val="000000"/>
                <w:sz w:val="20"/>
              </w:rPr>
              <w:t>
көпірлер мен тоннельдер инженері;</w:t>
            </w:r>
            <w:r>
              <w:br/>
            </w:r>
            <w:r>
              <w:rPr>
                <w:rFonts w:ascii="Times New Roman"/>
                <w:b w:val="false"/>
                <w:i w:val="false"/>
                <w:color w:val="000000"/>
                <w:sz w:val="20"/>
              </w:rPr>
              <w:t>
темір жолдар инженері.</w:t>
            </w:r>
            <w:r>
              <w:br/>
            </w:r>
            <w:r>
              <w:rPr>
                <w:rFonts w:ascii="Times New Roman"/>
                <w:b w:val="false"/>
                <w:i w:val="false"/>
                <w:color w:val="000000"/>
                <w:sz w:val="20"/>
              </w:rPr>
              <w:t>
технологиялық жабдықтар бойынша.</w:t>
            </w:r>
            <w:r>
              <w:br/>
            </w:r>
            <w:r>
              <w:rPr>
                <w:rFonts w:ascii="Times New Roman"/>
                <w:b w:val="false"/>
                <w:i w:val="false"/>
                <w:color w:val="000000"/>
                <w:sz w:val="20"/>
              </w:rPr>
              <w:t>
Құрылыс саласында мамандығы бойынша, жұмыс бағытына байланысты жоғары білім;</w:t>
            </w:r>
            <w:r>
              <w:br/>
            </w:r>
            <w:r>
              <w:rPr>
                <w:rFonts w:ascii="Times New Roman"/>
                <w:b w:val="false"/>
                <w:i w:val="false"/>
                <w:color w:val="000000"/>
                <w:sz w:val="20"/>
              </w:rPr>
              <w:t>
Тиісті салада маман және (немесе) басшы лауазымында объектілерді жобалау бойынша бес жылдан кем емес жұмыс тәжірибесі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бойынша жетекші инженер жобалаушы:</w:t>
            </w:r>
            <w:r>
              <w:br/>
            </w:r>
            <w:r>
              <w:rPr>
                <w:rFonts w:ascii="Times New Roman"/>
                <w:b w:val="false"/>
                <w:i w:val="false"/>
                <w:color w:val="000000"/>
                <w:sz w:val="20"/>
              </w:rPr>
              <w:t>
тiрек және қоршау конструкциялары бойынша:</w:t>
            </w:r>
            <w:r>
              <w:br/>
            </w:r>
            <w:r>
              <w:rPr>
                <w:rFonts w:ascii="Times New Roman"/>
                <w:b w:val="false"/>
                <w:i w:val="false"/>
                <w:color w:val="000000"/>
                <w:sz w:val="20"/>
              </w:rPr>
              <w:t>
гидротехник;</w:t>
            </w:r>
            <w:r>
              <w:br/>
            </w:r>
            <w:r>
              <w:rPr>
                <w:rFonts w:ascii="Times New Roman"/>
                <w:b w:val="false"/>
                <w:i w:val="false"/>
                <w:color w:val="000000"/>
                <w:sz w:val="20"/>
              </w:rPr>
              <w:t>
құрылыс жобалау.</w:t>
            </w:r>
            <w:r>
              <w:br/>
            </w:r>
            <w:r>
              <w:rPr>
                <w:rFonts w:ascii="Times New Roman"/>
                <w:b w:val="false"/>
                <w:i w:val="false"/>
                <w:color w:val="000000"/>
                <w:sz w:val="20"/>
              </w:rPr>
              <w:t>
инженерлiк желiлер мен құрылыстары бойынша:</w:t>
            </w:r>
            <w:r>
              <w:br/>
            </w:r>
            <w:r>
              <w:rPr>
                <w:rFonts w:ascii="Times New Roman"/>
                <w:b w:val="false"/>
                <w:i w:val="false"/>
                <w:color w:val="000000"/>
                <w:sz w:val="20"/>
              </w:rPr>
              <w:t>
желдету және жылу газбен жабдықтау;</w:t>
            </w:r>
            <w:r>
              <w:br/>
            </w:r>
            <w:r>
              <w:rPr>
                <w:rFonts w:ascii="Times New Roman"/>
                <w:b w:val="false"/>
                <w:i w:val="false"/>
                <w:color w:val="000000"/>
                <w:sz w:val="20"/>
              </w:rPr>
              <w:t>
сумен жабдықтау және кәріз/сумен жабдықтау және су бұру;</w:t>
            </w:r>
            <w:r>
              <w:br/>
            </w:r>
            <w:r>
              <w:rPr>
                <w:rFonts w:ascii="Times New Roman"/>
                <w:b w:val="false"/>
                <w:i w:val="false"/>
                <w:color w:val="000000"/>
                <w:sz w:val="20"/>
              </w:rPr>
              <w:t>
байланыс инженері;</w:t>
            </w:r>
            <w:r>
              <w:br/>
            </w:r>
            <w:r>
              <w:rPr>
                <w:rFonts w:ascii="Times New Roman"/>
                <w:b w:val="false"/>
                <w:i w:val="false"/>
                <w:color w:val="000000"/>
                <w:sz w:val="20"/>
              </w:rPr>
              <w:t>
инженер-электрик;</w:t>
            </w:r>
            <w:r>
              <w:br/>
            </w:r>
            <w:r>
              <w:rPr>
                <w:rFonts w:ascii="Times New Roman"/>
                <w:b w:val="false"/>
                <w:i w:val="false"/>
                <w:color w:val="000000"/>
                <w:sz w:val="20"/>
              </w:rPr>
              <w:t>
мұнай және газ инженері.</w:t>
            </w:r>
            <w:r>
              <w:br/>
            </w:r>
            <w:r>
              <w:rPr>
                <w:rFonts w:ascii="Times New Roman"/>
                <w:b w:val="false"/>
                <w:i w:val="false"/>
                <w:color w:val="000000"/>
                <w:sz w:val="20"/>
              </w:rPr>
              <w:t>
көлік құрылысы бойынша:</w:t>
            </w:r>
            <w:r>
              <w:br/>
            </w:r>
            <w:r>
              <w:rPr>
                <w:rFonts w:ascii="Times New Roman"/>
                <w:b w:val="false"/>
                <w:i w:val="false"/>
                <w:color w:val="000000"/>
                <w:sz w:val="20"/>
              </w:rPr>
              <w:t>
автомобиль жолдары және әуеайлақтар инженері;</w:t>
            </w:r>
            <w:r>
              <w:br/>
            </w:r>
            <w:r>
              <w:rPr>
                <w:rFonts w:ascii="Times New Roman"/>
                <w:b w:val="false"/>
                <w:i w:val="false"/>
                <w:color w:val="000000"/>
                <w:sz w:val="20"/>
              </w:rPr>
              <w:t>
көпірлер мен тоннельдер инженері;</w:t>
            </w:r>
            <w:r>
              <w:br/>
            </w:r>
            <w:r>
              <w:rPr>
                <w:rFonts w:ascii="Times New Roman"/>
                <w:b w:val="false"/>
                <w:i w:val="false"/>
                <w:color w:val="000000"/>
                <w:sz w:val="20"/>
              </w:rPr>
              <w:t>
теміржолдар инженері.</w:t>
            </w:r>
            <w:r>
              <w:br/>
            </w:r>
            <w:r>
              <w:rPr>
                <w:rFonts w:ascii="Times New Roman"/>
                <w:b w:val="false"/>
                <w:i w:val="false"/>
                <w:color w:val="000000"/>
                <w:sz w:val="20"/>
              </w:rPr>
              <w:t>
технологиялық жабдықтар бойынша</w:t>
            </w:r>
            <w:r>
              <w:br/>
            </w:r>
            <w:r>
              <w:rPr>
                <w:rFonts w:ascii="Times New Roman"/>
                <w:b w:val="false"/>
                <w:i w:val="false"/>
                <w:color w:val="000000"/>
                <w:sz w:val="20"/>
              </w:rPr>
              <w:t>
Құрылыс саласында мамандығы бойынша, жұмыс бағытына байланысты жоғары білім және</w:t>
            </w:r>
            <w:r>
              <w:br/>
            </w:r>
            <w:r>
              <w:rPr>
                <w:rFonts w:ascii="Times New Roman"/>
                <w:b w:val="false"/>
                <w:i w:val="false"/>
                <w:color w:val="000000"/>
                <w:sz w:val="20"/>
              </w:rPr>
              <w:t>
тиісті салада маман лауазымында объектілерді жобалау бойынша үш жылдан кем емес жұмыс тәжірибесі</w:t>
            </w:r>
            <w:r>
              <w:br/>
            </w:r>
            <w:r>
              <w:rPr>
                <w:rFonts w:ascii="Times New Roman"/>
                <w:b w:val="false"/>
                <w:i w:val="false"/>
                <w:color w:val="000000"/>
                <w:sz w:val="20"/>
              </w:rPr>
              <w:t>
Құрылыс саласында мамандығы бойынша, жұмыс бағытына байланысты орта білім және Тиісті салада маман лауазымында объектілерді жобалау бойынша бес жылдан кем емес жұмыс тәжірибесі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r>
              <w:br/>
            </w:r>
            <w:r>
              <w:rPr>
                <w:rFonts w:ascii="Times New Roman"/>
                <w:b w:val="false"/>
                <w:i w:val="false"/>
                <w:color w:val="000000"/>
                <w:sz w:val="20"/>
              </w:rPr>
              <w:t>
Құрылыс саласында мамандығы бойынша, жұмыс бағытына байланысты жоғары білім;</w:t>
            </w:r>
            <w:r>
              <w:br/>
            </w:r>
            <w:r>
              <w:rPr>
                <w:rFonts w:ascii="Times New Roman"/>
                <w:b w:val="false"/>
                <w:i w:val="false"/>
                <w:color w:val="000000"/>
                <w:sz w:val="20"/>
              </w:rPr>
              <w:t>
Техникалық қадағалауды жүзеге асыру бойынша және (немесе) құрылыс ұйымдарында басшылық лауазымында кемінде бес жыл, оның ішінде бас инженер немесе бас инженердің орынбасары лауазымында кемінде бір жыл жұмыс тәжірибесі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w:t>
            </w:r>
            <w:r>
              <w:br/>
            </w:r>
            <w:r>
              <w:rPr>
                <w:rFonts w:ascii="Times New Roman"/>
                <w:b w:val="false"/>
                <w:i w:val="false"/>
                <w:color w:val="000000"/>
                <w:sz w:val="20"/>
              </w:rPr>
              <w:t>
Құрылыс саласында мамандығы бойынша, жұмыс бағытына байланысты жоғары білім;</w:t>
            </w:r>
            <w:r>
              <w:br/>
            </w:r>
            <w:r>
              <w:rPr>
                <w:rFonts w:ascii="Times New Roman"/>
                <w:b w:val="false"/>
                <w:i w:val="false"/>
                <w:color w:val="000000"/>
                <w:sz w:val="20"/>
              </w:rPr>
              <w:t>
Құрылыс саласында маман және (немесе) басшы лауазымында кемінде бес жыл, оның ішінде өндірістік-техникалық бөлім бастығы немесе бастығының орынбасары лауазымында кемінде бір жыл жұмыс тәжірибесі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бастығы:</w:t>
            </w:r>
            <w:r>
              <w:br/>
            </w:r>
            <w:r>
              <w:rPr>
                <w:rFonts w:ascii="Times New Roman"/>
                <w:b w:val="false"/>
                <w:i w:val="false"/>
                <w:color w:val="000000"/>
                <w:sz w:val="20"/>
              </w:rPr>
              <w:t>
тiрек және қоршау конструкциялары бойынша:</w:t>
            </w:r>
            <w:r>
              <w:br/>
            </w:r>
            <w:r>
              <w:rPr>
                <w:rFonts w:ascii="Times New Roman"/>
                <w:b w:val="false"/>
                <w:i w:val="false"/>
                <w:color w:val="000000"/>
                <w:sz w:val="20"/>
              </w:rPr>
              <w:t>
гидротехник;</w:t>
            </w:r>
            <w:r>
              <w:br/>
            </w:r>
            <w:r>
              <w:rPr>
                <w:rFonts w:ascii="Times New Roman"/>
                <w:b w:val="false"/>
                <w:i w:val="false"/>
                <w:color w:val="000000"/>
                <w:sz w:val="20"/>
              </w:rPr>
              <w:t>
құрылыс жобалау.</w:t>
            </w:r>
            <w:r>
              <w:br/>
            </w:r>
            <w:r>
              <w:rPr>
                <w:rFonts w:ascii="Times New Roman"/>
                <w:b w:val="false"/>
                <w:i w:val="false"/>
                <w:color w:val="000000"/>
                <w:sz w:val="20"/>
              </w:rPr>
              <w:t>
инженерлiк желiлер мен құрылыстары бойынша:</w:t>
            </w:r>
            <w:r>
              <w:br/>
            </w:r>
            <w:r>
              <w:rPr>
                <w:rFonts w:ascii="Times New Roman"/>
                <w:b w:val="false"/>
                <w:i w:val="false"/>
                <w:color w:val="000000"/>
                <w:sz w:val="20"/>
              </w:rPr>
              <w:t>
желдету және жылу газбен қамту;</w:t>
            </w:r>
            <w:r>
              <w:br/>
            </w:r>
            <w:r>
              <w:rPr>
                <w:rFonts w:ascii="Times New Roman"/>
                <w:b w:val="false"/>
                <w:i w:val="false"/>
                <w:color w:val="000000"/>
                <w:sz w:val="20"/>
              </w:rPr>
              <w:t>
сумен жабдықтау және кәріз/сумен жабдықтау және су бұру;</w:t>
            </w:r>
            <w:r>
              <w:br/>
            </w:r>
            <w:r>
              <w:rPr>
                <w:rFonts w:ascii="Times New Roman"/>
                <w:b w:val="false"/>
                <w:i w:val="false"/>
                <w:color w:val="000000"/>
                <w:sz w:val="20"/>
              </w:rPr>
              <w:t>
байланыс инженері;</w:t>
            </w:r>
            <w:r>
              <w:br/>
            </w:r>
            <w:r>
              <w:rPr>
                <w:rFonts w:ascii="Times New Roman"/>
                <w:b w:val="false"/>
                <w:i w:val="false"/>
                <w:color w:val="000000"/>
                <w:sz w:val="20"/>
              </w:rPr>
              <w:t>
инженер-электрик;</w:t>
            </w:r>
            <w:r>
              <w:br/>
            </w:r>
            <w:r>
              <w:rPr>
                <w:rFonts w:ascii="Times New Roman"/>
                <w:b w:val="false"/>
                <w:i w:val="false"/>
                <w:color w:val="000000"/>
                <w:sz w:val="20"/>
              </w:rPr>
              <w:t>
мұнай және газ инженері.</w:t>
            </w:r>
            <w:r>
              <w:br/>
            </w:r>
            <w:r>
              <w:rPr>
                <w:rFonts w:ascii="Times New Roman"/>
                <w:b w:val="false"/>
                <w:i w:val="false"/>
                <w:color w:val="000000"/>
                <w:sz w:val="20"/>
              </w:rPr>
              <w:t>
көлік құрылысы бойынша:</w:t>
            </w:r>
            <w:r>
              <w:br/>
            </w:r>
            <w:r>
              <w:rPr>
                <w:rFonts w:ascii="Times New Roman"/>
                <w:b w:val="false"/>
                <w:i w:val="false"/>
                <w:color w:val="000000"/>
                <w:sz w:val="20"/>
              </w:rPr>
              <w:t>
автомобиль жолдары және әуеайлақтар инженері;</w:t>
            </w:r>
            <w:r>
              <w:br/>
            </w:r>
            <w:r>
              <w:rPr>
                <w:rFonts w:ascii="Times New Roman"/>
                <w:b w:val="false"/>
                <w:i w:val="false"/>
                <w:color w:val="000000"/>
                <w:sz w:val="20"/>
              </w:rPr>
              <w:t>
көпірлер мен тоннельдер инженері;</w:t>
            </w:r>
            <w:r>
              <w:br/>
            </w:r>
            <w:r>
              <w:rPr>
                <w:rFonts w:ascii="Times New Roman"/>
                <w:b w:val="false"/>
                <w:i w:val="false"/>
                <w:color w:val="000000"/>
                <w:sz w:val="20"/>
              </w:rPr>
              <w:t>
теміржолдар инженері. технологиялық жабдықтар бойынша.</w:t>
            </w:r>
            <w:r>
              <w:br/>
            </w:r>
            <w:r>
              <w:rPr>
                <w:rFonts w:ascii="Times New Roman"/>
                <w:b w:val="false"/>
                <w:i w:val="false"/>
                <w:color w:val="000000"/>
                <w:sz w:val="20"/>
              </w:rPr>
              <w:t>
Құрылыс саласында мамандығы бойынша, жұмыс бағытына байланысты жоғары білім және мастер немесе құрылыс учаскесінде/объектісінде жұмыс жүргізуші, техникалық қадағалау лауазымында кемінде үш жыл жұмыс тәжірибесі. Не құрылыс учаскесінде басқа да лауазымдарда кемінде бес жыл.</w:t>
            </w:r>
            <w:r>
              <w:br/>
            </w:r>
            <w:r>
              <w:rPr>
                <w:rFonts w:ascii="Times New Roman"/>
                <w:b w:val="false"/>
                <w:i w:val="false"/>
                <w:color w:val="000000"/>
                <w:sz w:val="20"/>
              </w:rPr>
              <w:t>
Құрылыс саласында мамандығы бойынша, жұмыс бағытына байланысты орта білім және Мастер немесе құрылыс учаскесінде/объектісінде жұмыс жүргізуші, техникалық қадағалау лауазымында кемінде бес жыл жұмыс тәжірибесі. Не құрылыс учаскесінде басқа да лауазымдарда кемінде жеті жыл</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w:t>
            </w:r>
            <w:r>
              <w:br/>
            </w:r>
            <w:r>
              <w:rPr>
                <w:rFonts w:ascii="Times New Roman"/>
                <w:b w:val="false"/>
                <w:i w:val="false"/>
                <w:color w:val="000000"/>
                <w:sz w:val="20"/>
              </w:rPr>
              <w:t>
тiрек және қоршау конструкциялары бойынша:</w:t>
            </w:r>
            <w:r>
              <w:br/>
            </w:r>
            <w:r>
              <w:rPr>
                <w:rFonts w:ascii="Times New Roman"/>
                <w:b w:val="false"/>
                <w:i w:val="false"/>
                <w:color w:val="000000"/>
                <w:sz w:val="20"/>
              </w:rPr>
              <w:t>
гидротехник;</w:t>
            </w:r>
            <w:r>
              <w:br/>
            </w:r>
            <w:r>
              <w:rPr>
                <w:rFonts w:ascii="Times New Roman"/>
                <w:b w:val="false"/>
                <w:i w:val="false"/>
                <w:color w:val="000000"/>
                <w:sz w:val="20"/>
              </w:rPr>
              <w:t>
құрылыс жобалау.</w:t>
            </w:r>
            <w:r>
              <w:br/>
            </w:r>
            <w:r>
              <w:rPr>
                <w:rFonts w:ascii="Times New Roman"/>
                <w:b w:val="false"/>
                <w:i w:val="false"/>
                <w:color w:val="000000"/>
                <w:sz w:val="20"/>
              </w:rPr>
              <w:t>
инженерлiк желiлер мен құрылыстары бойынша:</w:t>
            </w:r>
            <w:r>
              <w:br/>
            </w:r>
            <w:r>
              <w:rPr>
                <w:rFonts w:ascii="Times New Roman"/>
                <w:b w:val="false"/>
                <w:i w:val="false"/>
                <w:color w:val="000000"/>
                <w:sz w:val="20"/>
              </w:rPr>
              <w:t>
желдету және жылу газбен жабдықтау;</w:t>
            </w:r>
            <w:r>
              <w:br/>
            </w:r>
            <w:r>
              <w:rPr>
                <w:rFonts w:ascii="Times New Roman"/>
                <w:b w:val="false"/>
                <w:i w:val="false"/>
                <w:color w:val="000000"/>
                <w:sz w:val="20"/>
              </w:rPr>
              <w:t>
сумен жабдықтау және кәріз/сумен жабдықтау және су бұру;</w:t>
            </w:r>
            <w:r>
              <w:br/>
            </w:r>
            <w:r>
              <w:rPr>
                <w:rFonts w:ascii="Times New Roman"/>
                <w:b w:val="false"/>
                <w:i w:val="false"/>
                <w:color w:val="000000"/>
                <w:sz w:val="20"/>
              </w:rPr>
              <w:t>
байланыс инженері;</w:t>
            </w:r>
            <w:r>
              <w:br/>
            </w:r>
            <w:r>
              <w:rPr>
                <w:rFonts w:ascii="Times New Roman"/>
                <w:b w:val="false"/>
                <w:i w:val="false"/>
                <w:color w:val="000000"/>
                <w:sz w:val="20"/>
              </w:rPr>
              <w:t>
инженер-электрик;</w:t>
            </w:r>
            <w:r>
              <w:br/>
            </w:r>
            <w:r>
              <w:rPr>
                <w:rFonts w:ascii="Times New Roman"/>
                <w:b w:val="false"/>
                <w:i w:val="false"/>
                <w:color w:val="000000"/>
                <w:sz w:val="20"/>
              </w:rPr>
              <w:t>
мұнай және газ инженері.</w:t>
            </w:r>
            <w:r>
              <w:br/>
            </w:r>
            <w:r>
              <w:rPr>
                <w:rFonts w:ascii="Times New Roman"/>
                <w:b w:val="false"/>
                <w:i w:val="false"/>
                <w:color w:val="000000"/>
                <w:sz w:val="20"/>
              </w:rPr>
              <w:t>
көлік құрылысы бойынша:</w:t>
            </w:r>
            <w:r>
              <w:br/>
            </w:r>
            <w:r>
              <w:rPr>
                <w:rFonts w:ascii="Times New Roman"/>
                <w:b w:val="false"/>
                <w:i w:val="false"/>
                <w:color w:val="000000"/>
                <w:sz w:val="20"/>
              </w:rPr>
              <w:t>
автомобиль жолдары және әуеайлақтар инженері;</w:t>
            </w:r>
            <w:r>
              <w:br/>
            </w:r>
            <w:r>
              <w:rPr>
                <w:rFonts w:ascii="Times New Roman"/>
                <w:b w:val="false"/>
                <w:i w:val="false"/>
                <w:color w:val="000000"/>
                <w:sz w:val="20"/>
              </w:rPr>
              <w:t>
көпірлер мен тоннельдер инженері;</w:t>
            </w:r>
            <w:r>
              <w:br/>
            </w:r>
            <w:r>
              <w:rPr>
                <w:rFonts w:ascii="Times New Roman"/>
                <w:b w:val="false"/>
                <w:i w:val="false"/>
                <w:color w:val="000000"/>
                <w:sz w:val="20"/>
              </w:rPr>
              <w:t>
теміржолдар инженері.</w:t>
            </w:r>
            <w:r>
              <w:br/>
            </w:r>
            <w:r>
              <w:rPr>
                <w:rFonts w:ascii="Times New Roman"/>
                <w:b w:val="false"/>
                <w:i w:val="false"/>
                <w:color w:val="000000"/>
                <w:sz w:val="20"/>
              </w:rPr>
              <w:t>
технологиялық жабдықтар бойынша</w:t>
            </w:r>
            <w:r>
              <w:br/>
            </w:r>
            <w:r>
              <w:rPr>
                <w:rFonts w:ascii="Times New Roman"/>
                <w:b w:val="false"/>
                <w:i w:val="false"/>
                <w:color w:val="000000"/>
                <w:sz w:val="20"/>
              </w:rPr>
              <w:t>
Құрылыс саласында мамандығы бойынша, жұмыс бағытына байланысты жоғары білім және Мастер немесе құрылыс учаскесінде/объектісінде жұмыс жүргізуші, техникалық қадағалау лауазымында кемінде үш жыл жұмыс тәжірибесі. Не құрылыс учаскесінде басқа да лауазымдарда кемінде бес жыл.</w:t>
            </w:r>
            <w:r>
              <w:br/>
            </w:r>
            <w:r>
              <w:rPr>
                <w:rFonts w:ascii="Times New Roman"/>
                <w:b w:val="false"/>
                <w:i w:val="false"/>
                <w:color w:val="000000"/>
                <w:sz w:val="20"/>
              </w:rPr>
              <w:t>
Құрылыс саласында мамандығы бойынша, жұмыс бағытына байланысты орта білім және мастер немесе құрылыс учаскесінде/объектісінде жұмыс жүргізуші, техникалық қадағалау лауазымында кемінде бес жыл жұмыс тәжірибесі. Не құрылыс учаскесінде басқа да лауазымдарда кемінде жеті жыл</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r>
              <w:br/>
            </w:r>
            <w:r>
              <w:rPr>
                <w:rFonts w:ascii="Times New Roman"/>
                <w:b w:val="false"/>
                <w:i w:val="false"/>
                <w:color w:val="000000"/>
                <w:sz w:val="20"/>
              </w:rPr>
              <w:t>
тiрек және қоршау конструкциялары бойынша:</w:t>
            </w:r>
            <w:r>
              <w:br/>
            </w:r>
            <w:r>
              <w:rPr>
                <w:rFonts w:ascii="Times New Roman"/>
                <w:b w:val="false"/>
                <w:i w:val="false"/>
                <w:color w:val="000000"/>
                <w:sz w:val="20"/>
              </w:rPr>
              <w:t>
гидротехник;</w:t>
            </w:r>
            <w:r>
              <w:br/>
            </w:r>
            <w:r>
              <w:rPr>
                <w:rFonts w:ascii="Times New Roman"/>
                <w:b w:val="false"/>
                <w:i w:val="false"/>
                <w:color w:val="000000"/>
                <w:sz w:val="20"/>
              </w:rPr>
              <w:t>
құрылыс жобалау.</w:t>
            </w:r>
            <w:r>
              <w:br/>
            </w:r>
            <w:r>
              <w:rPr>
                <w:rFonts w:ascii="Times New Roman"/>
                <w:b w:val="false"/>
                <w:i w:val="false"/>
                <w:color w:val="000000"/>
                <w:sz w:val="20"/>
              </w:rPr>
              <w:t>
инженерлiк желiлер мен құрылыстары бойынша:</w:t>
            </w:r>
            <w:r>
              <w:br/>
            </w:r>
            <w:r>
              <w:rPr>
                <w:rFonts w:ascii="Times New Roman"/>
                <w:b w:val="false"/>
                <w:i w:val="false"/>
                <w:color w:val="000000"/>
                <w:sz w:val="20"/>
              </w:rPr>
              <w:t>
желдету және жылу газбен жабдықтау;</w:t>
            </w:r>
            <w:r>
              <w:br/>
            </w:r>
            <w:r>
              <w:rPr>
                <w:rFonts w:ascii="Times New Roman"/>
                <w:b w:val="false"/>
                <w:i w:val="false"/>
                <w:color w:val="000000"/>
                <w:sz w:val="20"/>
              </w:rPr>
              <w:t>
сумен жабдықтау және кәріз/сумен жабдықтау және су бұру;</w:t>
            </w:r>
            <w:r>
              <w:br/>
            </w:r>
            <w:r>
              <w:rPr>
                <w:rFonts w:ascii="Times New Roman"/>
                <w:b w:val="false"/>
                <w:i w:val="false"/>
                <w:color w:val="000000"/>
                <w:sz w:val="20"/>
              </w:rPr>
              <w:t>
байланыс инженері;</w:t>
            </w:r>
            <w:r>
              <w:br/>
            </w:r>
            <w:r>
              <w:rPr>
                <w:rFonts w:ascii="Times New Roman"/>
                <w:b w:val="false"/>
                <w:i w:val="false"/>
                <w:color w:val="000000"/>
                <w:sz w:val="20"/>
              </w:rPr>
              <w:t>
инженер-электрик;</w:t>
            </w:r>
            <w:r>
              <w:br/>
            </w:r>
            <w:r>
              <w:rPr>
                <w:rFonts w:ascii="Times New Roman"/>
                <w:b w:val="false"/>
                <w:i w:val="false"/>
                <w:color w:val="000000"/>
                <w:sz w:val="20"/>
              </w:rPr>
              <w:t>
мұнай және газ инженері.</w:t>
            </w:r>
            <w:r>
              <w:br/>
            </w:r>
            <w:r>
              <w:rPr>
                <w:rFonts w:ascii="Times New Roman"/>
                <w:b w:val="false"/>
                <w:i w:val="false"/>
                <w:color w:val="000000"/>
                <w:sz w:val="20"/>
              </w:rPr>
              <w:t>
көлік құрылысы бойынша:</w:t>
            </w:r>
            <w:r>
              <w:br/>
            </w:r>
            <w:r>
              <w:rPr>
                <w:rFonts w:ascii="Times New Roman"/>
                <w:b w:val="false"/>
                <w:i w:val="false"/>
                <w:color w:val="000000"/>
                <w:sz w:val="20"/>
              </w:rPr>
              <w:t>
автомобиль жолдары және әуеайлақтар инженері;</w:t>
            </w:r>
            <w:r>
              <w:br/>
            </w:r>
            <w:r>
              <w:rPr>
                <w:rFonts w:ascii="Times New Roman"/>
                <w:b w:val="false"/>
                <w:i w:val="false"/>
                <w:color w:val="000000"/>
                <w:sz w:val="20"/>
              </w:rPr>
              <w:t>
көпірлер мен тоннельдер инженері;</w:t>
            </w:r>
            <w:r>
              <w:br/>
            </w:r>
            <w:r>
              <w:rPr>
                <w:rFonts w:ascii="Times New Roman"/>
                <w:b w:val="false"/>
                <w:i w:val="false"/>
                <w:color w:val="000000"/>
                <w:sz w:val="20"/>
              </w:rPr>
              <w:t>
темір жолдар инженері.</w:t>
            </w:r>
            <w:r>
              <w:br/>
            </w:r>
            <w:r>
              <w:rPr>
                <w:rFonts w:ascii="Times New Roman"/>
                <w:b w:val="false"/>
                <w:i w:val="false"/>
                <w:color w:val="000000"/>
                <w:sz w:val="20"/>
              </w:rPr>
              <w:t>
технологиялық жабдықтар бойынша</w:t>
            </w:r>
            <w:r>
              <w:br/>
            </w:r>
            <w:r>
              <w:rPr>
                <w:rFonts w:ascii="Times New Roman"/>
                <w:b w:val="false"/>
                <w:i w:val="false"/>
                <w:color w:val="000000"/>
                <w:sz w:val="20"/>
              </w:rPr>
              <w:t>
Құрылыс саласында мамандығы бойынша, жұмыс бағытына байланысты жоғары білім және Мастер немесе техникалық қадағалау лауазымында кемінде бір жыл жұмыс тәжірибесі. Не құрылыс учаскесінде басқа да лауазымдарда кемінде бес жыл.</w:t>
            </w:r>
            <w:r>
              <w:br/>
            </w:r>
            <w:r>
              <w:rPr>
                <w:rFonts w:ascii="Times New Roman"/>
                <w:b w:val="false"/>
                <w:i w:val="false"/>
                <w:color w:val="000000"/>
                <w:sz w:val="20"/>
              </w:rPr>
              <w:t>
Құрылыс саласында мамандығы бойынша, жұмыс бағытына байланысты орта білім және Мастер немесе техникалық қадағалау лауазымында кемінде үш жыл жұмыс тәдірибесі. Не құрылыс учаскесінде басқа да лауазымдарда кемінде бес жыл.</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мен саны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органдардың, бұқаралық ақпарат құралдарының ресми интернет-ресурстарын, ақпараттық жүйелерін талдаудың нәтижелері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жүргізуге үміткер заңды тұлғалар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тексерулер/бақылау және қадағалау субъектісіне (объектісіне) бару арқылы профилактикалық бақылау мен қадағалауды жүргізу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бөлімдеріне сәйкес мамандандырулар бойынша аттестатталған кемінде бес сарапшының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немесе өзге де заңды негізде өндірістік базаның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туралы мәліметтердің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сараптаудың сапасын бақылайтын жүйенің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және әдіснамалық әдебиеттің бар-жоғы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мен саны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органдардың, бұқаралық ақпарат құралдарының ресми интернет-ресурстарын, ақпараттық жүйелерін талдаудың нәтижелері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мемлекеттік органдардың ақпараттық жүйелерінде ресми деректердің болуы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 № 81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2020 жылғы 14 қазаны № 528</w:t>
            </w:r>
            <w:r>
              <w:br/>
            </w:r>
            <w:r>
              <w:rPr>
                <w:rFonts w:ascii="Times New Roman"/>
                <w:b w:val="false"/>
                <w:i w:val="false"/>
                <w:color w:val="000000"/>
                <w:sz w:val="20"/>
              </w:rPr>
              <w:t>бірлескен бұйрығына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 xml:space="preserve">2-қосымша </w:t>
            </w:r>
          </w:p>
        </w:tc>
      </w:tr>
    </w:tbl>
    <w:bookmarkStart w:name="z20" w:id="13"/>
    <w:p>
      <w:pPr>
        <w:spacing w:after="0"/>
        <w:ind w:left="0"/>
        <w:jc w:val="left"/>
      </w:pPr>
      <w:r>
        <w:rPr>
          <w:rFonts w:ascii="Times New Roman"/>
          <w:b/>
          <w:i w:val="false"/>
          <w:color w:val="000000"/>
        </w:rPr>
        <w:t xml:space="preserve"> Сәулет, қала құрылысы және құрылыс саласындағы тапсырыс берушіге (құрылыс салушыға) қатысты тексеру парағы</w:t>
      </w:r>
    </w:p>
    <w:bookmarkEnd w:id="13"/>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 бақылауды және қадағалауды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9698"/>
        <w:gridCol w:w="468"/>
        <w:gridCol w:w="469"/>
        <w:gridCol w:w="469"/>
        <w:gridCol w:w="469"/>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Құрылыс-монтаждау жұмыстары жүргізіле басталғаны туралы хабарламаның болуы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(құрылыс салушыда) жер учаскесіне (құрылысқа арналған алаңға немесе трассаға) құқық белгілейтін құжаттың немесе оны беру туралы жергілікті атқарушы орган шешімінің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қолданыстағы ғимараттардың тұрғын және тұрғын емес үй-жайларын реконструкциялауға (қайта жоспарлауға, қайта жабдықтауға) арналған шешімі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бекітілген жобалау құжаттамасына сәйкес және аумақтың нысаналы мақсатын немесе сервитутын, аймақтарға бөлінуін, құрылыс салуды реттеудің қызыл сызығын және сары сызығын сақтай отырып, құрылыс салу үшін (коммуникациялар төсеуді, аумақты инженерлiк жағынан дайындауды, абаттандыруды, көгалдандыруды және учаскенi жайғастырудың басқа да түрлерiн қоса алғанда) пайдалану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желілері әуе және байланыс желілері аймағында, темір жолға бөлінген белдеуде, құрылыс алаңында орналасқан тау-кен жұмыстарының жер учаскелерін өңдеу аймақтарында жұмыстар жүргізуге тиісті ұйымның рұқсатының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 мен құрылыстарын пайдаланатын тиісті ұйымның жазбаша келісімінің бар-жоғы және өкілінің қатысуы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жөндеу аяқталғаннан кейін қазылған жерлердi, құрылыс алаңдарын ретке келтiру, сондай-ақ аулаларды, көшелер мен алаңдарды құрылыс материалдарымен қоршау бойынша шаралар қабылдамау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сараптамасының оң қорытындысының, оның ішінде түзетілген кезде жобалар сараптамасының қайта қорытындысының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лицензияның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(жоба немесе бағдарлама инвесторы) мен өзі таңдаған мердігер (бас мердігер) арасында жасалған шарттың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ұйымда санаттар бойынша лицензияланатын сәулет, қала құрылысы және құрылыс қызметінің тиісті түрлерін жүзеге асыру құқығына мемлекеттік лицензиясының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немесе екінші жауапкершілік деңгейіндегі техникалық және технологиялық жағынан күрделі объектілерге жатқызылған жағдайда техникалық қадағалау бойынша инжинирингтік қызметтерді жүзеге асыратын аккредиттелген заңды тұлғалармен шарттың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жауапкершілік деңгейіндегі техникалық жағынан күрделі емес объектілерде қызметті жүзеге асыратын техникалық қадағалау сарапшысының аттестаты бар жеке тұлғамен шарттың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құжаттаманы әзірлеген тұлғамен (жобаны әзірлеушімен немесе аттестатталған сарапшымен) авторлық қадағалауды жүзеге асыруға шарттың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 жөнінде инжинирингтік қызмет көрсетуге аккредиттелген ұйыммен шарттың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(меншік иесінің) объект құрылысын техникалық және авторлық қадағалаумен сүйемелдеуді қамтамасыз етуі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жауапкершілік деңгейіндегі техникалық және технологиялық жағынан күрделі объектілерде жұмыс істетін аккредиттелген заңды тұлғаларда техникалық қадағалауды жүзеге асыру үшін тиісті сарапшылар санының бар-жоғы (техникалық қадағалауды орындауға аттестаты бар кемінде 3 сарапшы)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сәулет-құрылыс бақылау және қадағалау органдарының нұсқамаларының орындалуын қамтамасыз ету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тоқтатылған, аяқталмаған объектіні консервациялау (консервациядан шығару) үшін әзірленген жобалау (жобалау-сметалық) құжаттаманың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бөлшектеу және бұзу (кәдеге жаратудан кейін) кезінде жобалау (жобалық-сметалық) құжаттаманың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және екінші жауапкершілік деңгейіндегі техникалық және технологиялық күрделі объектілерге жатқызылған жағдайда, ғимараттар мен құрылыстардың сенімділігін және орнықтылығын техникалық зерттеп-қарауды жүзеге асыратын аккредиттелген заңды тұлғамен шарттың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жауапкершілік деңгейіндегі объектілерде ғимараттар мен құрылыстардың сенімділігін және орнықтылығын техникалық зерттеп-қарау қызметін жеке жүзеге асыратын сарапшының аттестаты бар жеке тұлғамен шарттың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зерттеп-қарау жүргізу үшін шынайы бастапқы деректерді, мұрағат материалдарын сарапшыға (сарапшыларға) ұсынуды қамтамасыз ету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нәтижелері бойынша тұжырымдар мен нұсқаулардың орындалуын қамтамасыз ету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жобалау (жобалау-сметалық) құжаттамадан және нормативтік талаптардан ауытқумен жүзеге асырылған жағдайда оларды тоқтата тұруды қамтамасыз ету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құжаттамадан ауытқыған кезде келісудің және растайтын құжаттардың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және халықтың жүріп-тұруы шектеулі топтары үшін объектінің қолжетімділігін қамтамасыз ету бойынша талаптарды сақтау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(бас мердігерден) объектiнiң дайындығы туралы жазбаша хабарламаның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бекітілген жобаға сәйкестiгi туралы қорытындының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объектiнi пайдалануға қабылдау туралы бекітілген актінің бар-жоғы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 кезеңінде анықталған ақауларды жою бойынша мердігермен шаралар қабылдауын қамтамасыз ету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Тапсырысшы мен мердігер (бас мердігер) арасындағы құрылыс шартында (объект пайдалануға қабылданған күнінен бастап кемінде екі жыл болған) салынған объектіні пайдалануға берудің нормативтік мерзіміне байланысты (жалпы құрылыстың күрделі сыныбына немесе жүргізілген құрылыс-монтаждау жұмыстарының жекелеген түрлеріне сәйкес) белгіленген тиісті кепілді мерзімінің бар-жоғы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16 қазаны № 81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2020 жылғы 14 қазаны № 528</w:t>
            </w:r>
            <w:r>
              <w:br/>
            </w:r>
            <w:r>
              <w:rPr>
                <w:rFonts w:ascii="Times New Roman"/>
                <w:b w:val="false"/>
                <w:i w:val="false"/>
                <w:color w:val="000000"/>
                <w:sz w:val="20"/>
              </w:rPr>
              <w:t>бірлескен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6-қосымша</w:t>
            </w:r>
          </w:p>
        </w:tc>
      </w:tr>
    </w:tbl>
    <w:bookmarkStart w:name="z22" w:id="14"/>
    <w:p>
      <w:pPr>
        <w:spacing w:after="0"/>
        <w:ind w:left="0"/>
        <w:jc w:val="left"/>
      </w:pPr>
      <w:r>
        <w:rPr>
          <w:rFonts w:ascii="Times New Roman"/>
          <w:b/>
          <w:i w:val="false"/>
          <w:color w:val="000000"/>
        </w:rPr>
        <w:t xml:space="preserve"> Сәулет, қала құрылысы және құрылыс саласындағы техникалық қадағалауды жүзеге асыратын заңды және жеке тұлғаларға қатысты тексеру парағы</w:t>
      </w:r>
    </w:p>
    <w:bookmarkEnd w:id="14"/>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 бақылауды және қадағалауды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9772"/>
        <w:gridCol w:w="455"/>
        <w:gridCol w:w="455"/>
        <w:gridCol w:w="456"/>
        <w:gridCol w:w="456"/>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сарапшының немесе инжинирингтік қызмет көрсететін, техникалық қадағалау жүргізуге құқығы бар аккредиттелген ұйымның арасында жасалған шарттың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бірінші жауапкершілік деңгейіндегі объектілерде тіреу және қоршау конструкциялары бөлігінде техникалық қадағалауды жүзеге асыратын кемінде бір сарапшының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бірінші жауапкершілік деңгейіндегі объектілерде инженерлік желілер бөлігінде техникалық қадағалауды жүзеге асыратын кемінде бір сарапшының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бірінші жауапкершілік деңгейіндегі объектілерде технологиялық жабдықтар бөлігінде техникалық қадағалауды жүзеге асыратын кемінде бір сарапшының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меншік құқығында немесе тартылған (шарт негізінде) аккредиттелген зертхананың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алааңы бір жұмыскерге 6 м2, кресло-арбаларды пайдаланып жұмыс істейтін мүгедектер үшін тиісінше 5,65 және 7,65 м2 деген есеп бойынша талаптарды қанағаттандыратын әкімшілік-тұрмыстық үй-жайлардың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жүктелген міндеттер мен функцияларды орындауға қажетті материалдық-техникалық жарақтандыру, оның ішінде өлшеу және бақылау құралдарының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жүктелген міндеттер мен функцияларды орындауға қажетті нормативтік-техникалық және әдіснамалық әдебиеттің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екінші және үшінші жауапкершілік деңгейіндегі объектілерде тіреу және қоршау конструкциялары бөлігінде техникалық қадағалауды жүзеге асыратын кемінде бір сарапшының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екінші және үшінші жауапкершілік деңгейіндегі объектілерде инженерлік желілер бөлігінде техникалық қадағалауды жүзеге асыратын кемінде бір сарапшының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екінші және үшінші жауапкершілік деңгейіндегі объектілерде технологиялық жабдықтар бөлігінде техникалық қадағалауды жүзеге асыратын кемінде бір сарапшының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сәулет, қала құрылысы және құрылыс қызметі саласында инжинирингтік қызметтерді жүзеге асыруға құқығы бар аттестаттың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тиісті құқығының бар-жоғы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(жобалау-сметалық) құжаттаманың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Жобаға сараптаманың оң қорытындысының бар-жоғы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органдарына берілген құрылыс-монтаждау жұмыстары жүргізіле басталғаны туралы хабарламаның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 лицензияланатын сәулет, қала құрылысы және құрылыс қызметiнiң тиiстi түрлерiн жүзеге асыру құқығына лицензияның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қадағалау журналының бар-жоғы және жүргізілуі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(бас мердiгердiң) құрылыс сапасын өзiндiк өндiрiстiк бақылаудың және қадағалаудың барлық (кiру, операциялық, қабылдау, зертханалық, геодезиялық) түрлерi мен нысандарын ұйымдастыруы мен жүзеге асыруы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мерзімдерде нұсқауларды орындау үшін құрылыс-монтаждау жұмыстарын тоқтата тұру құқығымен, мердігердің (бас мердігердің) құрылыс барысында өзі жол берген мемлекеттік (мемлекетаралық) нормативтерді бұзушылықтарды, бекітілген жобада көзделген жобалық шешімдерден және (немесе) ұйымдық-технологиялық құжаттардың талаптарынан ауытқуларды міндетті түрде жоюы туралы жазбаша нұсқаулардың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техникалық қадағалаудың нұсқауларын орындамағаны немесе тиісінше орындамағаны туралы тапсырыс берушіге және мемлекеттік сәулет-құрылыс бақылау және қадағалау органдарының бөлімшесіне ақпарат беру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___________________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