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c0a2" w14:textId="273c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кәсіптік құзыреттілігіне аттестаттауды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14 қазандағы № ҚР ДСМ-130/2020 бұйрығы. Қазақстан Республикасының Әділет министрлігінде 2020 жылғы 16 қазанда № 21444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мамандарды кәсіптік құзыреттілігіне аттестаттауды жүргізу қағидалары бекiтiлсiн.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14 қазаны</w:t>
            </w:r>
            <w:r>
              <w:br/>
            </w:r>
            <w:r>
              <w:rPr>
                <w:rFonts w:ascii="Times New Roman"/>
                <w:b w:val="false"/>
                <w:i w:val="false"/>
                <w:color w:val="000000"/>
                <w:sz w:val="20"/>
              </w:rPr>
              <w:t>№ ҚР ДСМ-130/2020</w:t>
            </w:r>
            <w:r>
              <w:br/>
            </w:r>
            <w:r>
              <w:rPr>
                <w:rFonts w:ascii="Times New Roman"/>
                <w:b w:val="false"/>
                <w:i w:val="false"/>
                <w:color w:val="000000"/>
                <w:sz w:val="20"/>
              </w:rPr>
              <w:t>бұйрыққа 1-қосымша</w:t>
            </w:r>
          </w:p>
        </w:tc>
      </w:tr>
    </w:tbl>
    <w:bookmarkStart w:name="z9" w:id="6"/>
    <w:p>
      <w:pPr>
        <w:spacing w:after="0"/>
        <w:ind w:left="0"/>
        <w:jc w:val="left"/>
      </w:pPr>
      <w:r>
        <w:rPr>
          <w:rFonts w:ascii="Times New Roman"/>
          <w:b/>
          <w:i w:val="false"/>
          <w:color w:val="000000"/>
        </w:rPr>
        <w:t xml:space="preserve"> Денсаулық сақтау саласындағы мамандарды кәсіптік құзыреттілігіне аттестаттауды жүргізу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денсаулық сақтау саласындағы мамандарды кәсіптік құзыреттілігіне аттестаттауды жүргізу қағидалары (бұдан әрі – Қағидалар)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республикалық және жергілікті деңгейлерде өткізілетін денсаулық сақтау саласындағы мамандарды кәсіптік құзыреттілігіне аттестаттауды (бұдан әрі – аттестаттау) жүргізу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9"/>
    <w:p>
      <w:pPr>
        <w:spacing w:after="0"/>
        <w:ind w:left="0"/>
        <w:jc w:val="both"/>
      </w:pPr>
      <w:r>
        <w:rPr>
          <w:rFonts w:ascii="Times New Roman"/>
          <w:b w:val="false"/>
          <w:i w:val="false"/>
          <w:color w:val="000000"/>
          <w:sz w:val="28"/>
        </w:rPr>
        <w:t>
      1-1. Осы Қағидаларда пайдаланылатын негізгі ұғымдар:</w:t>
      </w:r>
    </w:p>
    <w:bookmarkEnd w:id="9"/>
    <w:p>
      <w:pPr>
        <w:spacing w:after="0"/>
        <w:ind w:left="0"/>
        <w:jc w:val="both"/>
      </w:pPr>
      <w:r>
        <w:rPr>
          <w:rFonts w:ascii="Times New Roman"/>
          <w:b w:val="false"/>
          <w:i w:val="false"/>
          <w:color w:val="000000"/>
          <w:sz w:val="28"/>
        </w:rPr>
        <w:t>
      1) мүдделер қақтығысы – аттестаттау комиссиясы мүшесінің жеке мүдделілігі объективті шешім қабылдауға әсер етуі мүмкін жағдай;</w:t>
      </w:r>
    </w:p>
    <w:p>
      <w:pPr>
        <w:spacing w:after="0"/>
        <w:ind w:left="0"/>
        <w:jc w:val="both"/>
      </w:pPr>
      <w:r>
        <w:rPr>
          <w:rFonts w:ascii="Times New Roman"/>
          <w:b w:val="false"/>
          <w:i w:val="false"/>
          <w:color w:val="000000"/>
          <w:sz w:val="28"/>
        </w:rPr>
        <w:t>
      2) бағалау жөніндегі ұйым – денсаулық сақтау саласындағы білім алушылардың, кәсіптік даярлық түлектерінің және мамандардың білімі мен дағдыларын бағалауды жүзеге асыратын уәкілетті орган аккредиттеген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Денсаулық сақтау министрінің 03.11.2025 </w:t>
      </w:r>
      <w:r>
        <w:rPr>
          <w:rFonts w:ascii="Times New Roman"/>
          <w:b w:val="false"/>
          <w:i w:val="false"/>
          <w:color w:val="000000"/>
          <w:sz w:val="28"/>
        </w:rPr>
        <w:t>№ 134</w:t>
      </w:r>
      <w:r>
        <w:rPr>
          <w:rFonts w:ascii="Times New Roman"/>
          <w:b w:val="false"/>
          <w:i w:val="false"/>
          <w:color w:val="ff0000"/>
          <w:sz w:val="28"/>
        </w:rPr>
        <w:t xml:space="preserve"> (19.01.2026 бастап күшіне енеді)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Аттестаттауды Кодекстің 26-бабының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кезеңде, Кодекстің 26-бабының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денсаулық сақтау саласындағы мемлекеттік органдар жүргізеді.</w:t>
      </w:r>
    </w:p>
    <w:bookmarkEnd w:id="10"/>
    <w:bookmarkStart w:name="z13" w:id="11"/>
    <w:p>
      <w:pPr>
        <w:spacing w:after="0"/>
        <w:ind w:left="0"/>
        <w:jc w:val="both"/>
      </w:pPr>
      <w:r>
        <w:rPr>
          <w:rFonts w:ascii="Times New Roman"/>
          <w:b w:val="false"/>
          <w:i w:val="false"/>
          <w:color w:val="000000"/>
          <w:sz w:val="28"/>
        </w:rPr>
        <w:t>
      3. Аттестаттауға мынадай адамдар жатады:</w:t>
      </w:r>
    </w:p>
    <w:bookmarkEnd w:id="11"/>
    <w:bookmarkStart w:name="z88" w:id="12"/>
    <w:p>
      <w:pPr>
        <w:spacing w:after="0"/>
        <w:ind w:left="0"/>
        <w:jc w:val="both"/>
      </w:pPr>
      <w:r>
        <w:rPr>
          <w:rFonts w:ascii="Times New Roman"/>
          <w:b w:val="false"/>
          <w:i w:val="false"/>
          <w:color w:val="000000"/>
          <w:sz w:val="28"/>
        </w:rPr>
        <w:t xml:space="preserve">
      1)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және салааралық үйлестіруді жүзеге асыратын орталық атқарушы орган (бұдан әрі – уәкілетті орган) жүргізетін республикалық деңгейде: </w:t>
      </w:r>
    </w:p>
    <w:bookmarkEnd w:id="12"/>
    <w:p>
      <w:pPr>
        <w:spacing w:after="0"/>
        <w:ind w:left="0"/>
        <w:jc w:val="both"/>
      </w:pPr>
      <w:r>
        <w:rPr>
          <w:rFonts w:ascii="Times New Roman"/>
          <w:b w:val="false"/>
          <w:i w:val="false"/>
          <w:color w:val="000000"/>
          <w:sz w:val="28"/>
        </w:rPr>
        <w:t>
      уәкілетті органға ведомстволық бағынысты денсаулық сақтау ұйымдарының басшылары және олардың орынбасарлары, филиалдардың басшылары;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ұйымдарының басшылары.</w:t>
      </w:r>
    </w:p>
    <w:bookmarkStart w:name="z89" w:id="13"/>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жергілікті атқарушы органдары (бұдан әрі – ЖАО) жүргізетін жергілікті деңгейде: </w:t>
      </w:r>
    </w:p>
    <w:bookmarkEnd w:id="13"/>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басшылары және олардың орынбасарлары;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(бұдан әрі – денсаулық сақтау басқармалары) жүргізетін жергілікті деңгейде: оларға ведомстволық бағынысты денсаулық сақтау ұйымдарының басшылары және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(19.01.2026 бастап күшіне енеді) бұйрығымен.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4. Аттестаттау мынадай кезеңдерді қамтиды:</w:t>
      </w:r>
    </w:p>
    <w:bookmarkEnd w:id="14"/>
    <w:p>
      <w:pPr>
        <w:spacing w:after="0"/>
        <w:ind w:left="0"/>
        <w:jc w:val="both"/>
      </w:pPr>
      <w:r>
        <w:rPr>
          <w:rFonts w:ascii="Times New Roman"/>
          <w:b w:val="false"/>
          <w:i w:val="false"/>
          <w:color w:val="000000"/>
          <w:sz w:val="28"/>
        </w:rPr>
        <w:t>
      1) аттестаттау жүргізу тәртібін ұйымдастыру;</w:t>
      </w:r>
    </w:p>
    <w:p>
      <w:pPr>
        <w:spacing w:after="0"/>
        <w:ind w:left="0"/>
        <w:jc w:val="both"/>
      </w:pPr>
      <w:r>
        <w:rPr>
          <w:rFonts w:ascii="Times New Roman"/>
          <w:b w:val="false"/>
          <w:i w:val="false"/>
          <w:color w:val="000000"/>
          <w:sz w:val="28"/>
        </w:rPr>
        <w:t>
      2) тестілеуді өткізу;</w:t>
      </w:r>
    </w:p>
    <w:p>
      <w:pPr>
        <w:spacing w:after="0"/>
        <w:ind w:left="0"/>
        <w:jc w:val="both"/>
      </w:pPr>
      <w:r>
        <w:rPr>
          <w:rFonts w:ascii="Times New Roman"/>
          <w:b w:val="false"/>
          <w:i w:val="false"/>
          <w:color w:val="000000"/>
          <w:sz w:val="28"/>
        </w:rPr>
        <w:t>
      3) әңгімелесуді өткізу.</w:t>
      </w:r>
    </w:p>
    <w:bookmarkStart w:name="z15" w:id="15"/>
    <w:p>
      <w:pPr>
        <w:spacing w:after="0"/>
        <w:ind w:left="0"/>
        <w:jc w:val="left"/>
      </w:pPr>
      <w:r>
        <w:rPr>
          <w:rFonts w:ascii="Times New Roman"/>
          <w:b/>
          <w:i w:val="false"/>
          <w:color w:val="000000"/>
        </w:rPr>
        <w:t xml:space="preserve"> 2-тарау. Аттестаттау жүргізу тәртібі</w:t>
      </w:r>
    </w:p>
    <w:bookmarkEnd w:id="15"/>
    <w:bookmarkStart w:name="z16" w:id="16"/>
    <w:p>
      <w:pPr>
        <w:spacing w:after="0"/>
        <w:ind w:left="0"/>
        <w:jc w:val="both"/>
      </w:pPr>
      <w:r>
        <w:rPr>
          <w:rFonts w:ascii="Times New Roman"/>
          <w:b w:val="false"/>
          <w:i w:val="false"/>
          <w:color w:val="000000"/>
          <w:sz w:val="28"/>
        </w:rPr>
        <w:t>
      5. Аттестаттауды республикалық деңгейде жүргізуді ұйымдастыру уәкілетті органның құрылымдық бөлімшесінің жауапты тұлғасына (бұдан әрі – жұмыс органының жауапты тұлғасы), жергілікті деңгейде – ЖАО-нда аттестаттауды жүргізуді ұйымдастыру үшін жауапты тұлғасына (бұдан әрі – ЖАО-ның жауапты тұлғасы) және Денсаулық сақтау басқармасында аттестаттауды жүргізуді ұйымдастыру үшін жауапты тұлғасына (бұдан әрі – Денсаулық сақтау басқармасының жауапты тұлғасы) жүктеледі.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(19.01.2026 бастап күшіне енеді)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6. Жұмыс органының, ЖАО-ның және Денсаулық сақтау басқармасының жауапты тұлғалары аттестатталатын адамдардың тізімін қалыптастыру үшін аттестаттауға жататын адамдар туралы деректерді, оның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адамдардың қызметтік тізімдерін жинақтайды.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(19.01.2026 бастап күшіне енеді)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7. Аттестаттауға жататын адамдардың тізімдерін, аттестаттау жүргізу кестесін және аттестаттау комиссияларының құрамын тиісті мемлекеттік органның басшысы бекітеді.</w:t>
      </w:r>
    </w:p>
    <w:bookmarkEnd w:id="18"/>
    <w:bookmarkStart w:name="z19" w:id="19"/>
    <w:p>
      <w:pPr>
        <w:spacing w:after="0"/>
        <w:ind w:left="0"/>
        <w:jc w:val="both"/>
      </w:pPr>
      <w:r>
        <w:rPr>
          <w:rFonts w:ascii="Times New Roman"/>
          <w:b w:val="false"/>
          <w:i w:val="false"/>
          <w:color w:val="000000"/>
          <w:sz w:val="28"/>
        </w:rPr>
        <w:t>
      8. Аттестаттау комиссиясы республикалық және жергілікті деңгейлерде қалыптастырылады.</w:t>
      </w:r>
    </w:p>
    <w:bookmarkEnd w:id="19"/>
    <w:p>
      <w:pPr>
        <w:spacing w:after="0"/>
        <w:ind w:left="0"/>
        <w:jc w:val="both"/>
      </w:pPr>
      <w:r>
        <w:rPr>
          <w:rFonts w:ascii="Times New Roman"/>
          <w:b w:val="false"/>
          <w:i w:val="false"/>
          <w:color w:val="000000"/>
          <w:sz w:val="28"/>
        </w:rPr>
        <w:t>
      Республикалық аттестаттау комиссиясының құрамына уәкілетті органның, денсаулық сақтау ұйымдарының, медициналық білім беру ұйымдарының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басқармаларының басшыларын және олардың орынбасарларын аттестаттауды өткізу үшін ЖАО-ның, уәкілетті органның және оның ведомстволарының, медициналық білім беру ұйымдарының, уәкілетті органға бағынысты денсаулық сақтау ұйымдары филиалдарының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басқармаларына ведомстволық бағынысты денсаулық сақтау ұйымдарының басшыларын және олардың орынбасарларын аттестаттауды өткізу үшін денсаулық сақтау басқармаларының, медициналық білім беру ұйымдардың өкілдері,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Аттестаттау комиссиясының құрамына үкіметтік емес ұйымдардың, қоғамдық бірлестіктердің, кәсіподақтардың өкілдерін енгізуді келісу жұмыс органының, ЖАО-ның және Денсаулық сақтау басқармасының жауапты тұлғалары аталған ұйымдарға ресми сұрау салуды жіберу арқылы жүзеге асырылады.</w:t>
      </w:r>
    </w:p>
    <w:p>
      <w:pPr>
        <w:spacing w:after="0"/>
        <w:ind w:left="0"/>
        <w:jc w:val="both"/>
      </w:pPr>
      <w:r>
        <w:rPr>
          <w:rFonts w:ascii="Times New Roman"/>
          <w:b w:val="false"/>
          <w:i w:val="false"/>
          <w:color w:val="000000"/>
          <w:sz w:val="28"/>
        </w:rPr>
        <w:t>
      Аттестаттау комиссиясының құрамына үкіметтік емес ұйымдардың, қоғамдық бірлестіктердің, кәсіподақтардың өкілдерінен басшылар және олардың орынбасарлары лауазымдарын атқаратын тұлғалар енгізіледі.</w:t>
      </w:r>
    </w:p>
    <w:p>
      <w:pPr>
        <w:spacing w:after="0"/>
        <w:ind w:left="0"/>
        <w:jc w:val="both"/>
      </w:pPr>
      <w:r>
        <w:rPr>
          <w:rFonts w:ascii="Times New Roman"/>
          <w:b w:val="false"/>
          <w:i w:val="false"/>
          <w:color w:val="000000"/>
          <w:sz w:val="28"/>
        </w:rPr>
        <w:t>
      Аттестаттау комиссиясының құрамына мүдделер қақтығысы бар адамдар енгізілмейді.</w:t>
      </w:r>
    </w:p>
    <w:p>
      <w:pPr>
        <w:spacing w:after="0"/>
        <w:ind w:left="0"/>
        <w:jc w:val="both"/>
      </w:pPr>
      <w:r>
        <w:rPr>
          <w:rFonts w:ascii="Times New Roman"/>
          <w:b w:val="false"/>
          <w:i w:val="false"/>
          <w:color w:val="000000"/>
          <w:sz w:val="28"/>
        </w:rPr>
        <w:t>
      Мына жағдайлар мүдделер қақтығысы болып саналады:</w:t>
      </w:r>
    </w:p>
    <w:bookmarkStart w:name="z90" w:id="20"/>
    <w:p>
      <w:pPr>
        <w:spacing w:after="0"/>
        <w:ind w:left="0"/>
        <w:jc w:val="both"/>
      </w:pPr>
      <w:r>
        <w:rPr>
          <w:rFonts w:ascii="Times New Roman"/>
          <w:b w:val="false"/>
          <w:i w:val="false"/>
          <w:color w:val="000000"/>
          <w:sz w:val="28"/>
        </w:rPr>
        <w:t>
      1) аттестаттау комиссия мүшесі аттесталаттын адаммен неке (ерлі-зайыптылық) қатынаста болса;</w:t>
      </w:r>
    </w:p>
    <w:bookmarkEnd w:id="20"/>
    <w:bookmarkStart w:name="z91" w:id="21"/>
    <w:p>
      <w:pPr>
        <w:spacing w:after="0"/>
        <w:ind w:left="0"/>
        <w:jc w:val="both"/>
      </w:pPr>
      <w:r>
        <w:rPr>
          <w:rFonts w:ascii="Times New Roman"/>
          <w:b w:val="false"/>
          <w:i w:val="false"/>
          <w:color w:val="000000"/>
          <w:sz w:val="28"/>
        </w:rPr>
        <w:t>
      2) аттестаттау комиссия мүшесі аттесталаттын адаммен жақын туыстық байланыстарында болса.</w:t>
      </w:r>
    </w:p>
    <w:bookmarkEnd w:id="21"/>
    <w:p>
      <w:pPr>
        <w:spacing w:after="0"/>
        <w:ind w:left="0"/>
        <w:jc w:val="both"/>
      </w:pPr>
      <w:r>
        <w:rPr>
          <w:rFonts w:ascii="Times New Roman"/>
          <w:b w:val="false"/>
          <w:i w:val="false"/>
          <w:color w:val="000000"/>
          <w:sz w:val="28"/>
        </w:rPr>
        <w:t xml:space="preserve">
      Аттестаттау комиссиясы мүшесінде аттестатталатын адаммен мүдделер қақтығысы туындаған жағдайда, жұмыс органының, ЖАО-ның және Денсаулық сақтау басқармасының жауапты тұлғалары анықталған кезден бастап 3 жұмыс күні ішінде тиісті мемлекеттік орган басшысының бұйрығына өзгерістер енгізу жолымен мүдделер қақтығысы туындаған аттестаттау комиссиясының мүшесін шығарады. </w:t>
      </w:r>
    </w:p>
    <w:p>
      <w:pPr>
        <w:spacing w:after="0"/>
        <w:ind w:left="0"/>
        <w:jc w:val="both"/>
      </w:pPr>
      <w:r>
        <w:rPr>
          <w:rFonts w:ascii="Times New Roman"/>
          <w:b w:val="false"/>
          <w:i w:val="false"/>
          <w:color w:val="000000"/>
          <w:sz w:val="28"/>
        </w:rPr>
        <w:t>
      Аттестаттау комиссиялары мүшелерінің саны кемінде бес адамды құрайды. Аттестаттау комиссиясы мүшелерінің арасынан төраға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(19.01.2026 бастап күшіне енеді)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9. Жұмыс органының, ЖАО-ның және Денсаулық сақтау басқарманың жауапты тұлғалары аттестаттау басталғанға дейін 30 (отыз) күнтізбелік күннен кешіктірмей аттестаттау жүргізу мерзімдері, оның ішінде аттестатталатын адамдар мен аттестаттау жүргізу кестелері туралы хабарламаны тиісті кадр қызметтеріне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(19.01.2026 бастап күшіне енеді)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10. Аттестаттауды республикалық деңгейде өткізу үшін жұмыс органының жауапты тұлғасы уәкілетті органға ведомстволық бағынысты денсаулық сақтау ұйымдарының кадр қызметтері ұсынған деректер бойынша аттестатталатын адамдардың тізімін қалыптастырады.</w:t>
      </w:r>
    </w:p>
    <w:bookmarkEnd w:id="23"/>
    <w:p>
      <w:pPr>
        <w:spacing w:after="0"/>
        <w:ind w:left="0"/>
        <w:jc w:val="both"/>
      </w:pPr>
      <w:r>
        <w:rPr>
          <w:rFonts w:ascii="Times New Roman"/>
          <w:b w:val="false"/>
          <w:i w:val="false"/>
          <w:color w:val="000000"/>
          <w:sz w:val="28"/>
        </w:rPr>
        <w:t>
      Жергілікті деңгейде ЖАО-ның жауапты тұлғасы Денсаулық сақтау басқармаларының кадр қызметтері ұсынған деректер бойынша аттестатталатын адамдардың тізімін қалыптастырады.</w:t>
      </w:r>
    </w:p>
    <w:p>
      <w:pPr>
        <w:spacing w:after="0"/>
        <w:ind w:left="0"/>
        <w:jc w:val="both"/>
      </w:pPr>
      <w:r>
        <w:rPr>
          <w:rFonts w:ascii="Times New Roman"/>
          <w:b w:val="false"/>
          <w:i w:val="false"/>
          <w:color w:val="000000"/>
          <w:sz w:val="28"/>
        </w:rPr>
        <w:t>
      Денсаулық сақтау басқармасының жауапты тұлғасы Денсаулық сақтау басқармаларына ведомстволық бағынысты денсаулық сақтау ұйымдарының кадр қызметтері ұсынған деректер бойынша аттестатталатын адамдардың тізімін қалыптастырады.</w:t>
      </w:r>
    </w:p>
    <w:p>
      <w:pPr>
        <w:spacing w:after="0"/>
        <w:ind w:left="0"/>
        <w:jc w:val="both"/>
      </w:pPr>
      <w:r>
        <w:rPr>
          <w:rFonts w:ascii="Times New Roman"/>
          <w:b w:val="false"/>
          <w:i w:val="false"/>
          <w:color w:val="000000"/>
          <w:sz w:val="28"/>
        </w:rPr>
        <w:t>
      Тестілеу басталғанға дейін 5 (бес) жұмыс күні бұрын жұмыс органының, ЖАО-ның және Денсаулық сақтау басқармасының жауапты тұлғалары бағалау жөніндегі ұйымға аттестатталатын адамдардың жалпы тізімін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(19.01.2026 бастап күшіне енеді) бұйрығымен.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11. Тест сұрақтарын бекіту үшін уәкілетті органның сараптау комиссиясы құрылады (бұдан әрі – сараптау комиссиясы).</w:t>
      </w:r>
    </w:p>
    <w:bookmarkEnd w:id="24"/>
    <w:p>
      <w:pPr>
        <w:spacing w:after="0"/>
        <w:ind w:left="0"/>
        <w:jc w:val="both"/>
      </w:pPr>
      <w:r>
        <w:rPr>
          <w:rFonts w:ascii="Times New Roman"/>
          <w:b w:val="false"/>
          <w:i w:val="false"/>
          <w:color w:val="000000"/>
          <w:sz w:val="28"/>
        </w:rPr>
        <w:t>
      Сараптау комиссиясы уәкілетті орган қызметкерлерінің, сондай-ақ менеджмент және қоғамдық денсаулық сақтау саласындағы мамандардың арасынан құрылады және кемінде бес адамнан тұрады.</w:t>
      </w:r>
    </w:p>
    <w:bookmarkStart w:name="z23" w:id="25"/>
    <w:p>
      <w:pPr>
        <w:spacing w:after="0"/>
        <w:ind w:left="0"/>
        <w:jc w:val="both"/>
      </w:pPr>
      <w:r>
        <w:rPr>
          <w:rFonts w:ascii="Times New Roman"/>
          <w:b w:val="false"/>
          <w:i w:val="false"/>
          <w:color w:val="000000"/>
          <w:sz w:val="28"/>
        </w:rPr>
        <w:t>
      12. Жұмыс органының жауапты тұлғасы аттестаттау басталғанға дейін бағалау жөніндегі ұйымға әзірленген тест тапсырмаларын сараптау комиссиясына ұсыну қажеттілігі туралы хабарлама жібереді.</w:t>
      </w:r>
    </w:p>
    <w:bookmarkEnd w:id="25"/>
    <w:p>
      <w:pPr>
        <w:spacing w:after="0"/>
        <w:ind w:left="0"/>
        <w:jc w:val="both"/>
      </w:pPr>
      <w:r>
        <w:rPr>
          <w:rFonts w:ascii="Times New Roman"/>
          <w:b w:val="false"/>
          <w:i w:val="false"/>
          <w:color w:val="000000"/>
          <w:sz w:val="28"/>
        </w:rPr>
        <w:t>
      Сараптау комиссиясы әзірленген тест сұрақтарын 3 (үш) жұмыс күн ішінде қарайды. Қарау нәтижелері бойынша сараптау комиссиясы барлық комиссия мүшелерінің шоғырландырылған пікірінің негізінде қорытынды ұсынады. Бұл ретте, тест тапсырмаларын мақұлдау не мақұлдамау туралы шешім бірауыздан қабылданады.</w:t>
      </w:r>
    </w:p>
    <w:bookmarkStart w:name="z24" w:id="26"/>
    <w:p>
      <w:pPr>
        <w:spacing w:after="0"/>
        <w:ind w:left="0"/>
        <w:jc w:val="both"/>
      </w:pPr>
      <w:r>
        <w:rPr>
          <w:rFonts w:ascii="Times New Roman"/>
          <w:b w:val="false"/>
          <w:i w:val="false"/>
          <w:color w:val="000000"/>
          <w:sz w:val="28"/>
        </w:rPr>
        <w:t>
      13. Сараптау комиссиясы тест тапсырмаларын қабылдаған жағдайда бағалау жөніндегі ұйым оларды өзінің ресми интернет-ресурсына, бірақ аттестаттау басталғанға дейін 20 (жиырма) күнтізбелік күннен кешіктірмей орналастырады.</w:t>
      </w:r>
    </w:p>
    <w:bookmarkEnd w:id="26"/>
    <w:bookmarkStart w:name="z25" w:id="27"/>
    <w:p>
      <w:pPr>
        <w:spacing w:after="0"/>
        <w:ind w:left="0"/>
        <w:jc w:val="both"/>
      </w:pPr>
      <w:r>
        <w:rPr>
          <w:rFonts w:ascii="Times New Roman"/>
          <w:b w:val="false"/>
          <w:i w:val="false"/>
          <w:color w:val="000000"/>
          <w:sz w:val="28"/>
        </w:rPr>
        <w:t>
      14. Сараптау комиссиясы мүшелерінің бірі тест тыпсырмаларын қабылдамаған жағдайда тест тапсырмалары – қабылданбаған деп есептеледі және әр тест тапсырмасы бойынша ескертулер мен ұсынымдар ұсыныла отырып қабылданбайды.</w:t>
      </w:r>
    </w:p>
    <w:bookmarkEnd w:id="27"/>
    <w:p>
      <w:pPr>
        <w:spacing w:after="0"/>
        <w:ind w:left="0"/>
        <w:jc w:val="both"/>
      </w:pPr>
      <w:r>
        <w:rPr>
          <w:rFonts w:ascii="Times New Roman"/>
          <w:b w:val="false"/>
          <w:i w:val="false"/>
          <w:color w:val="000000"/>
          <w:sz w:val="28"/>
        </w:rPr>
        <w:t>
      Тест тапсырмалары қабылданбаған жағдайда, жұмыс органының жауапты тұлғасы бағалау жөніндегі ұйымға әрбір тест тапсырмасы бойынша сараптау комиссиясының ескертулері мен ұсынымдарын жібереді.</w:t>
      </w:r>
    </w:p>
    <w:p>
      <w:pPr>
        <w:spacing w:after="0"/>
        <w:ind w:left="0"/>
        <w:jc w:val="both"/>
      </w:pPr>
      <w:r>
        <w:rPr>
          <w:rFonts w:ascii="Times New Roman"/>
          <w:b w:val="false"/>
          <w:i w:val="false"/>
          <w:color w:val="000000"/>
          <w:sz w:val="28"/>
        </w:rPr>
        <w:t>
      Бағалау жөніндегі ұйым барлық ескертулерді түзетіп, 2 (екі) жұмыс күні ішінде мақұлдауды алу үшін тест тапсырмаларын сараптау комиссиясына қарауға қайта жібереді.</w:t>
      </w:r>
    </w:p>
    <w:bookmarkStart w:name="z26" w:id="28"/>
    <w:p>
      <w:pPr>
        <w:spacing w:after="0"/>
        <w:ind w:left="0"/>
        <w:jc w:val="left"/>
      </w:pPr>
      <w:r>
        <w:rPr>
          <w:rFonts w:ascii="Times New Roman"/>
          <w:b/>
          <w:i w:val="false"/>
          <w:color w:val="000000"/>
        </w:rPr>
        <w:t xml:space="preserve"> 3-тарау. Тестілеуді өткізу тәртібі</w:t>
      </w:r>
    </w:p>
    <w:bookmarkEnd w:id="28"/>
    <w:bookmarkStart w:name="z27" w:id="29"/>
    <w:p>
      <w:pPr>
        <w:spacing w:after="0"/>
        <w:ind w:left="0"/>
        <w:jc w:val="both"/>
      </w:pPr>
      <w:r>
        <w:rPr>
          <w:rFonts w:ascii="Times New Roman"/>
          <w:b w:val="false"/>
          <w:i w:val="false"/>
          <w:color w:val="000000"/>
          <w:sz w:val="28"/>
        </w:rPr>
        <w:t>
      15. Тест бағалау жөніндегі ұйымның базасында электрондық форматта өткізіледі, тест тапсырмаларының саны 100 (жүз) сұрақтан тұрады.</w:t>
      </w:r>
    </w:p>
    <w:bookmarkEnd w:id="29"/>
    <w:bookmarkStart w:name="z28" w:id="30"/>
    <w:p>
      <w:pPr>
        <w:spacing w:after="0"/>
        <w:ind w:left="0"/>
        <w:jc w:val="both"/>
      </w:pPr>
      <w:r>
        <w:rPr>
          <w:rFonts w:ascii="Times New Roman"/>
          <w:b w:val="false"/>
          <w:i w:val="false"/>
          <w:color w:val="000000"/>
          <w:sz w:val="28"/>
        </w:rPr>
        <w:t>
      16. Тестілеуге Қазақстан Республикасы азаматының жеке басын куәландыратын құжаты бар аттестатталатын адамдар жіберіледі.</w:t>
      </w:r>
    </w:p>
    <w:bookmarkEnd w:id="30"/>
    <w:bookmarkStart w:name="z29" w:id="31"/>
    <w:p>
      <w:pPr>
        <w:spacing w:after="0"/>
        <w:ind w:left="0"/>
        <w:jc w:val="both"/>
      </w:pPr>
      <w:r>
        <w:rPr>
          <w:rFonts w:ascii="Times New Roman"/>
          <w:b w:val="false"/>
          <w:i w:val="false"/>
          <w:color w:val="000000"/>
          <w:sz w:val="28"/>
        </w:rPr>
        <w:t>
      17. Тестілеуге қатысу үшін аттестатталатын адам тестілеу басталатын уақыттан кешікпей тестілеу залына келеді.</w:t>
      </w:r>
    </w:p>
    <w:bookmarkEnd w:id="31"/>
    <w:p>
      <w:pPr>
        <w:spacing w:after="0"/>
        <w:ind w:left="0"/>
        <w:jc w:val="both"/>
      </w:pPr>
      <w:r>
        <w:rPr>
          <w:rFonts w:ascii="Times New Roman"/>
          <w:b w:val="false"/>
          <w:i w:val="false"/>
          <w:color w:val="000000"/>
          <w:sz w:val="28"/>
        </w:rPr>
        <w:t>
      Аттестатталатын адамды тестілеу уақыты мен күні туралы жұмыс органының жауапты тұлғасы немесе Денсаулық сақтау басқармасының жауапты тұлғасы тестілеу басталғанға дейін 5 (бес) жұмыс күні бұрын хабардар етеді.</w:t>
      </w:r>
    </w:p>
    <w:bookmarkStart w:name="z30" w:id="32"/>
    <w:p>
      <w:pPr>
        <w:spacing w:after="0"/>
        <w:ind w:left="0"/>
        <w:jc w:val="both"/>
      </w:pPr>
      <w:r>
        <w:rPr>
          <w:rFonts w:ascii="Times New Roman"/>
          <w:b w:val="false"/>
          <w:i w:val="false"/>
          <w:color w:val="000000"/>
          <w:sz w:val="28"/>
        </w:rPr>
        <w:t>
      18. Тестілеуге жіберу кезінде қол және/немесе рамалы типтегі металл іздегіштер қолданылады. Тестілеуге жіберу кезінде металл іздегіштерді қолдану тестілеуді өткізу кезінде қауіпсіздікті қамтамасыз ету, сондай-ақ тыйым салынған заттарды кіргізуге жол бермеу шеңберінде жүзеге асырылады.</w:t>
      </w:r>
    </w:p>
    <w:bookmarkEnd w:id="32"/>
    <w:bookmarkStart w:name="z31" w:id="33"/>
    <w:p>
      <w:pPr>
        <w:spacing w:after="0"/>
        <w:ind w:left="0"/>
        <w:jc w:val="both"/>
      </w:pPr>
      <w:r>
        <w:rPr>
          <w:rFonts w:ascii="Times New Roman"/>
          <w:b w:val="false"/>
          <w:i w:val="false"/>
          <w:color w:val="000000"/>
          <w:sz w:val="28"/>
        </w:rPr>
        <w:t>
      19. Тестілеу басталғанға дейін бағалау жөніндегі ұйымның операторы аттестатталатын адамдарды тестілеу тәртібімен таныстырады және тестілеу рәсімі бойынша туындаған сұрақтарға жауап береді.</w:t>
      </w:r>
    </w:p>
    <w:bookmarkEnd w:id="33"/>
    <w:bookmarkStart w:name="z32" w:id="34"/>
    <w:p>
      <w:pPr>
        <w:spacing w:after="0"/>
        <w:ind w:left="0"/>
        <w:jc w:val="both"/>
      </w:pPr>
      <w:r>
        <w:rPr>
          <w:rFonts w:ascii="Times New Roman"/>
          <w:b w:val="false"/>
          <w:i w:val="false"/>
          <w:color w:val="000000"/>
          <w:sz w:val="28"/>
        </w:rPr>
        <w:t>
      20. Тестілеу сәтінде өзін нашар сезінген аттестатталатын адам бұл туралы тестілеу басталғанға дейін бағалау жөніндегі ұйымның операторына хабарлайды. Мұндай жағдайда осындай адамдарды тестілеу осы күн ішінде басқа уақытта немесе тестілеу кестесіне сәйкес басқа күні өткізіледі.</w:t>
      </w:r>
    </w:p>
    <w:bookmarkEnd w:id="34"/>
    <w:bookmarkStart w:name="z33" w:id="35"/>
    <w:p>
      <w:pPr>
        <w:spacing w:after="0"/>
        <w:ind w:left="0"/>
        <w:jc w:val="both"/>
      </w:pPr>
      <w:r>
        <w:rPr>
          <w:rFonts w:ascii="Times New Roman"/>
          <w:b w:val="false"/>
          <w:i w:val="false"/>
          <w:color w:val="000000"/>
          <w:sz w:val="28"/>
        </w:rPr>
        <w:t>
      21. Тестілеу залы тестілеу процессінің бейнежазбасын жүргізу үшін бейнебақылау камераларымен жабдықталған. Бейнебақылау жазбалары тестілеу аяқталғаннан кейін 30 (отыз) күнтізбелік күн ішінде бағалау жөніндегі ұйымда сақталады.</w:t>
      </w:r>
    </w:p>
    <w:bookmarkEnd w:id="35"/>
    <w:bookmarkStart w:name="z34" w:id="36"/>
    <w:p>
      <w:pPr>
        <w:spacing w:after="0"/>
        <w:ind w:left="0"/>
        <w:jc w:val="both"/>
      </w:pPr>
      <w:r>
        <w:rPr>
          <w:rFonts w:ascii="Times New Roman"/>
          <w:b w:val="false"/>
          <w:i w:val="false"/>
          <w:color w:val="000000"/>
          <w:sz w:val="28"/>
        </w:rPr>
        <w:t>
      22. Аттестатталатын адамдар тестілеу барысында басқа аттестатталатын адамдармен сөйлеспейді, материалдармен алмаспайды, қағаз және өзге де жеткізгіштердегі ақпаратты пайдаланбайды, тестілеу залынан шықпайды, оларға шпаргалкаларды, оқулықтар мен әдістемелік әдебиеттерді, калькуляторды, фотоаппаратты, ұялы байланыс құралдарының (пейджер, ұялы телефондар, планшеттер, ноутбуктер, плейерлер, модемдер (мобильді роутерлер), радио-электрондық байланыстың (Wi-Fi (Вай-фай), Bluetooth (Блютуз), Dect (Дект), 3G (3 Джи), 4G (4 Джи), сымы бар және сымсыз құлаққаптар және басқалары) кез-келген түрлерін аудиторияға кіргізуге және қолдануға рұқсат етілмейді.</w:t>
      </w:r>
    </w:p>
    <w:bookmarkEnd w:id="36"/>
    <w:bookmarkStart w:name="z35" w:id="37"/>
    <w:p>
      <w:pPr>
        <w:spacing w:after="0"/>
        <w:ind w:left="0"/>
        <w:jc w:val="both"/>
      </w:pPr>
      <w:r>
        <w:rPr>
          <w:rFonts w:ascii="Times New Roman"/>
          <w:b w:val="false"/>
          <w:i w:val="false"/>
          <w:color w:val="000000"/>
          <w:sz w:val="28"/>
        </w:rPr>
        <w:t>
      23. Аттестатталатын адам осы Қағидалардың 22-тармағының талаптарын бұзған жағдайда, оператор мұндай адамның тестілеу процесін тоқтатады және оны тестілеу залынан шығарады.</w:t>
      </w:r>
    </w:p>
    <w:bookmarkEnd w:id="37"/>
    <w:p>
      <w:pPr>
        <w:spacing w:after="0"/>
        <w:ind w:left="0"/>
        <w:jc w:val="both"/>
      </w:pPr>
      <w:r>
        <w:rPr>
          <w:rFonts w:ascii="Times New Roman"/>
          <w:b w:val="false"/>
          <w:i w:val="false"/>
          <w:color w:val="000000"/>
          <w:sz w:val="28"/>
        </w:rPr>
        <w:t xml:space="preserve">
      Бұл ретте оператор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тыйым салынған заттарды анықтау және тестілеуден шығару актісін (бұдан әрі – бұзушылық туралы акті) жасайды. Аттестатталатын адам тестілеуден өтпеген болып есептеледі, оның нәтижелері жойылады.</w:t>
      </w:r>
    </w:p>
    <w:bookmarkStart w:name="z36" w:id="38"/>
    <w:p>
      <w:pPr>
        <w:spacing w:after="0"/>
        <w:ind w:left="0"/>
        <w:jc w:val="both"/>
      </w:pPr>
      <w:r>
        <w:rPr>
          <w:rFonts w:ascii="Times New Roman"/>
          <w:b w:val="false"/>
          <w:i w:val="false"/>
          <w:color w:val="000000"/>
          <w:sz w:val="28"/>
        </w:rPr>
        <w:t>
      24. Тест тапсырмаларын орындауға 1 сағат 40 минут беріледі, көрсетілген уақыты өткеннен кейін тестілеу автоматты түрде аяқталады.</w:t>
      </w:r>
    </w:p>
    <w:bookmarkEnd w:id="38"/>
    <w:bookmarkStart w:name="z37" w:id="39"/>
    <w:p>
      <w:pPr>
        <w:spacing w:after="0"/>
        <w:ind w:left="0"/>
        <w:jc w:val="both"/>
      </w:pPr>
      <w:r>
        <w:rPr>
          <w:rFonts w:ascii="Times New Roman"/>
          <w:b w:val="false"/>
          <w:i w:val="false"/>
          <w:color w:val="000000"/>
          <w:sz w:val="28"/>
        </w:rPr>
        <w:t>
      25. Тестілеудің дұрыс жауаптарын есептеу компьютерлік тестілеу бағдарламасының көмегімен автоматты түрде жүзеге асырылады.</w:t>
      </w:r>
    </w:p>
    <w:bookmarkEnd w:id="39"/>
    <w:bookmarkStart w:name="z38" w:id="40"/>
    <w:p>
      <w:pPr>
        <w:spacing w:after="0"/>
        <w:ind w:left="0"/>
        <w:jc w:val="both"/>
      </w:pPr>
      <w:r>
        <w:rPr>
          <w:rFonts w:ascii="Times New Roman"/>
          <w:b w:val="false"/>
          <w:i w:val="false"/>
          <w:color w:val="000000"/>
          <w:sz w:val="28"/>
        </w:rPr>
        <w:t>
      26. Тест тапсырмаларының жалпы санының ішінде бірінші басшылар үшін – 70% - дан кем, басшылардың орынбасарлары үшін - 60%-дан кем дұрыс жауап жинаған кезде тестілеу нәтижесі теріс деп саналады.</w:t>
      </w:r>
    </w:p>
    <w:bookmarkEnd w:id="40"/>
    <w:bookmarkStart w:name="z39" w:id="41"/>
    <w:p>
      <w:pPr>
        <w:spacing w:after="0"/>
        <w:ind w:left="0"/>
        <w:jc w:val="both"/>
      </w:pPr>
      <w:r>
        <w:rPr>
          <w:rFonts w:ascii="Times New Roman"/>
          <w:b w:val="false"/>
          <w:i w:val="false"/>
          <w:color w:val="000000"/>
          <w:sz w:val="28"/>
        </w:rPr>
        <w:t>
      27. Тестілеу аяқталғаннан кейін 30 (отыз) минуттан кешіктірмей аттестатталатын адамдарға олардың нәтижелері қолдарына беріледі және жұмыс күнінің соңына дейін денсаулық сақтау саласындағы тиісті мемлекеттік органға жіберіледі.</w:t>
      </w:r>
    </w:p>
    <w:bookmarkEnd w:id="41"/>
    <w:bookmarkStart w:name="z40" w:id="42"/>
    <w:p>
      <w:pPr>
        <w:spacing w:after="0"/>
        <w:ind w:left="0"/>
        <w:jc w:val="both"/>
      </w:pPr>
      <w:r>
        <w:rPr>
          <w:rFonts w:ascii="Times New Roman"/>
          <w:b w:val="false"/>
          <w:i w:val="false"/>
          <w:color w:val="000000"/>
          <w:sz w:val="28"/>
        </w:rPr>
        <w:t>
      28. Тестілеуден өту кезінде теріс нәтиже алған аттестатталатын адам әңгімелесуге жіберілмейді және бастапқы аттестаттау өткізілген күннен бастап 6 (алты) айдан кейін аттестаттауға қайта тапсыруға жатады.</w:t>
      </w:r>
    </w:p>
    <w:bookmarkEnd w:id="42"/>
    <w:p>
      <w:pPr>
        <w:spacing w:after="0"/>
        <w:ind w:left="0"/>
        <w:jc w:val="both"/>
      </w:pPr>
      <w:r>
        <w:rPr>
          <w:rFonts w:ascii="Times New Roman"/>
          <w:b w:val="false"/>
          <w:i w:val="false"/>
          <w:color w:val="000000"/>
          <w:sz w:val="28"/>
        </w:rPr>
        <w:t>
      Аттестаттаудан қайта өтуге жататын аттестатталатын адамдар туралы шешім денсаулық сақтау саласындағы тиісті мемлекеттік орган басшысының не оны алмастыратын адамның бұйрығымен бекітіледі.</w:t>
      </w:r>
    </w:p>
    <w:bookmarkStart w:name="z41" w:id="43"/>
    <w:p>
      <w:pPr>
        <w:spacing w:after="0"/>
        <w:ind w:left="0"/>
        <w:jc w:val="both"/>
      </w:pPr>
      <w:r>
        <w:rPr>
          <w:rFonts w:ascii="Times New Roman"/>
          <w:b w:val="false"/>
          <w:i w:val="false"/>
          <w:color w:val="000000"/>
          <w:sz w:val="28"/>
        </w:rPr>
        <w:t>
      29. Қайта тестілеуден өтпеген аттестатталатын адамдар аттестатталмаған болып танылады.</w:t>
      </w:r>
    </w:p>
    <w:bookmarkEnd w:id="43"/>
    <w:bookmarkStart w:name="z42" w:id="44"/>
    <w:p>
      <w:pPr>
        <w:spacing w:after="0"/>
        <w:ind w:left="0"/>
        <w:jc w:val="both"/>
      </w:pPr>
      <w:r>
        <w:rPr>
          <w:rFonts w:ascii="Times New Roman"/>
          <w:b w:val="false"/>
          <w:i w:val="false"/>
          <w:color w:val="000000"/>
          <w:sz w:val="28"/>
        </w:rPr>
        <w:t>
      30. Аттестатталатын адам тестілеу нәтижелерімен келіспеген жағдайда оларды қарау мақсатында тиісті мемлекеттік органдарда апелляциялық комиссиялар құрылады.</w:t>
      </w:r>
    </w:p>
    <w:bookmarkEnd w:id="44"/>
    <w:bookmarkStart w:name="z43" w:id="45"/>
    <w:p>
      <w:pPr>
        <w:spacing w:after="0"/>
        <w:ind w:left="0"/>
        <w:jc w:val="both"/>
      </w:pPr>
      <w:r>
        <w:rPr>
          <w:rFonts w:ascii="Times New Roman"/>
          <w:b w:val="false"/>
          <w:i w:val="false"/>
          <w:color w:val="000000"/>
          <w:sz w:val="28"/>
        </w:rPr>
        <w:t>
      31. Апелляциялық комиссияның құрамына республикалық деңгейде уәкілетті органның, жергілікті деңгейде денсаулық сақтау басқармаларының,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bookmarkEnd w:id="45"/>
    <w:p>
      <w:pPr>
        <w:spacing w:after="0"/>
        <w:ind w:left="0"/>
        <w:jc w:val="both"/>
      </w:pPr>
      <w:r>
        <w:rPr>
          <w:rFonts w:ascii="Times New Roman"/>
          <w:b w:val="false"/>
          <w:i w:val="false"/>
          <w:color w:val="000000"/>
          <w:sz w:val="28"/>
        </w:rPr>
        <w:t>
      Апелляциялық комиссия мүшелерінің саны кемінде 5 (бес) адамды құрайды. Апелляциялық комиссия мүшелерінің арасынан төраға тағайындалады.</w:t>
      </w:r>
    </w:p>
    <w:bookmarkStart w:name="z44" w:id="46"/>
    <w:p>
      <w:pPr>
        <w:spacing w:after="0"/>
        <w:ind w:left="0"/>
        <w:jc w:val="both"/>
      </w:pPr>
      <w:r>
        <w:rPr>
          <w:rFonts w:ascii="Times New Roman"/>
          <w:b w:val="false"/>
          <w:i w:val="false"/>
          <w:color w:val="000000"/>
          <w:sz w:val="28"/>
        </w:rPr>
        <w:t>
      32. Апелляциялық комиссияның құрамы тиісті мемлекеттік органның басшысының бұйрығымен бекітіледі.</w:t>
      </w:r>
    </w:p>
    <w:bookmarkEnd w:id="46"/>
    <w:bookmarkStart w:name="z45" w:id="47"/>
    <w:p>
      <w:pPr>
        <w:spacing w:after="0"/>
        <w:ind w:left="0"/>
        <w:jc w:val="both"/>
      </w:pPr>
      <w:r>
        <w:rPr>
          <w:rFonts w:ascii="Times New Roman"/>
          <w:b w:val="false"/>
          <w:i w:val="false"/>
          <w:color w:val="000000"/>
          <w:sz w:val="28"/>
        </w:rPr>
        <w:t>
      33. Апелляциялық комиссияның жұмысын жұмыс органының жауапты тұлғасы немесе Денсаулық сақтау басқармасының жауапты тұлғасы ұйымдастырады.</w:t>
      </w:r>
    </w:p>
    <w:bookmarkEnd w:id="47"/>
    <w:bookmarkStart w:name="z46" w:id="48"/>
    <w:p>
      <w:pPr>
        <w:spacing w:after="0"/>
        <w:ind w:left="0"/>
        <w:jc w:val="both"/>
      </w:pPr>
      <w:r>
        <w:rPr>
          <w:rFonts w:ascii="Times New Roman"/>
          <w:b w:val="false"/>
          <w:i w:val="false"/>
          <w:color w:val="000000"/>
          <w:sz w:val="28"/>
        </w:rPr>
        <w:t>
      34. Апелляцияға өтініш аттестатталатын адамнан:</w:t>
      </w:r>
    </w:p>
    <w:bookmarkEnd w:id="48"/>
    <w:p>
      <w:pPr>
        <w:spacing w:after="0"/>
        <w:ind w:left="0"/>
        <w:jc w:val="both"/>
      </w:pPr>
      <w:r>
        <w:rPr>
          <w:rFonts w:ascii="Times New Roman"/>
          <w:b w:val="false"/>
          <w:i w:val="false"/>
          <w:color w:val="000000"/>
          <w:sz w:val="28"/>
        </w:rPr>
        <w:t>
      1) нақты сұрақтардың дұрыстығына;</w:t>
      </w:r>
    </w:p>
    <w:p>
      <w:pPr>
        <w:spacing w:after="0"/>
        <w:ind w:left="0"/>
        <w:jc w:val="both"/>
      </w:pPr>
      <w:r>
        <w:rPr>
          <w:rFonts w:ascii="Times New Roman"/>
          <w:b w:val="false"/>
          <w:i w:val="false"/>
          <w:color w:val="000000"/>
          <w:sz w:val="28"/>
        </w:rPr>
        <w:t>
      2) техникалық ақауларға сілтеме жасай отырып, тестілеу нәтижелеріне;</w:t>
      </w:r>
    </w:p>
    <w:p>
      <w:pPr>
        <w:spacing w:after="0"/>
        <w:ind w:left="0"/>
        <w:jc w:val="both"/>
      </w:pPr>
      <w:r>
        <w:rPr>
          <w:rFonts w:ascii="Times New Roman"/>
          <w:b w:val="false"/>
          <w:i w:val="false"/>
          <w:color w:val="000000"/>
          <w:sz w:val="28"/>
        </w:rPr>
        <w:t>
      3) бұзушылық туралы актіге шағымданған жағдайларда қабылданады.</w:t>
      </w:r>
    </w:p>
    <w:bookmarkStart w:name="z47" w:id="49"/>
    <w:p>
      <w:pPr>
        <w:spacing w:after="0"/>
        <w:ind w:left="0"/>
        <w:jc w:val="both"/>
      </w:pPr>
      <w:r>
        <w:rPr>
          <w:rFonts w:ascii="Times New Roman"/>
          <w:b w:val="false"/>
          <w:i w:val="false"/>
          <w:color w:val="000000"/>
          <w:sz w:val="28"/>
        </w:rPr>
        <w:t>
      35. Апелляцияға өтінішті осы Қағидалардың 34-тармағында белгіленген себептерді көрсете отырып, шекті мәннен төмен тестілеу нәтижелерін алған аттестатталатын адамның өзі жұмыс органының жауапты тұлғасына немесе Денсаулық сақтау басқармасының жауапты тұлғасына береді.</w:t>
      </w:r>
    </w:p>
    <w:bookmarkEnd w:id="49"/>
    <w:bookmarkStart w:name="z48" w:id="50"/>
    <w:p>
      <w:pPr>
        <w:spacing w:after="0"/>
        <w:ind w:left="0"/>
        <w:jc w:val="both"/>
      </w:pPr>
      <w:r>
        <w:rPr>
          <w:rFonts w:ascii="Times New Roman"/>
          <w:b w:val="false"/>
          <w:i w:val="false"/>
          <w:color w:val="000000"/>
          <w:sz w:val="28"/>
        </w:rPr>
        <w:t>
      36. Апелляцияға өтініш тестілеу өткеннен кейін 7 (жеті) жұмыс күні ішінде қабылданады және апелляциялық комиссия соңғы өтініш түскеннен кейін 3 (үш) жұмыс күн ішінде қарайды.</w:t>
      </w:r>
    </w:p>
    <w:bookmarkEnd w:id="50"/>
    <w:bookmarkStart w:name="z49" w:id="51"/>
    <w:p>
      <w:pPr>
        <w:spacing w:after="0"/>
        <w:ind w:left="0"/>
        <w:jc w:val="both"/>
      </w:pPr>
      <w:r>
        <w:rPr>
          <w:rFonts w:ascii="Times New Roman"/>
          <w:b w:val="false"/>
          <w:i w:val="false"/>
          <w:color w:val="000000"/>
          <w:sz w:val="28"/>
        </w:rPr>
        <w:t>
      37. Нақты сұрақтардың дұрыстығына шағымданған кезде апелляциялық комиссия үміткерлерді тестілеудің толық нәтижелерін: аттестатталатын адам дұрыс жауап бермеген тест тапсырмаларын және оның жауап нұсқаларын қарайды.</w:t>
      </w:r>
    </w:p>
    <w:bookmarkEnd w:id="51"/>
    <w:bookmarkStart w:name="z50" w:id="52"/>
    <w:p>
      <w:pPr>
        <w:spacing w:after="0"/>
        <w:ind w:left="0"/>
        <w:jc w:val="both"/>
      </w:pPr>
      <w:r>
        <w:rPr>
          <w:rFonts w:ascii="Times New Roman"/>
          <w:b w:val="false"/>
          <w:i w:val="false"/>
          <w:color w:val="000000"/>
          <w:sz w:val="28"/>
        </w:rPr>
        <w:t>
      38. Егер апелляциялық комиссия тестілеудің дұрыс емес сұрақтарының негізділігі бөлігінде аттестатталатын адамның пайдасына шешім қабылдаған жағдайда осы сұрақтар бойынша жауаптардың саны тестілеудің нәтижесіне дұрыс жауап берілген ретінде қосылады және аттестатталатын адам осы Қағидалардың 26-тармағын ескере отырып әңгімелесуге жіберіледі не бекітілген кестеге сәйкес мерзімде тестілеуді қайта тапсыруға жіберіледі.</w:t>
      </w:r>
    </w:p>
    <w:bookmarkEnd w:id="52"/>
    <w:bookmarkStart w:name="z51" w:id="53"/>
    <w:p>
      <w:pPr>
        <w:spacing w:after="0"/>
        <w:ind w:left="0"/>
        <w:jc w:val="both"/>
      </w:pPr>
      <w:r>
        <w:rPr>
          <w:rFonts w:ascii="Times New Roman"/>
          <w:b w:val="false"/>
          <w:i w:val="false"/>
          <w:color w:val="000000"/>
          <w:sz w:val="28"/>
        </w:rPr>
        <w:t>
      39. Тестілеу нәтижелеріне шағым жасалған кезде жұмыс органының жауапты тұлғасы немесе Денсаулық сақтау басқармасының жауапты тұлғасы бағалау жөніндегі ұйымнан, оның ішінде тестілеу кезінде қатысқан оператордан аттестатталатын адам жазған дәлелдер бойынша тиісті түсініктемелер сұратады.</w:t>
      </w:r>
    </w:p>
    <w:bookmarkEnd w:id="53"/>
    <w:p>
      <w:pPr>
        <w:spacing w:after="0"/>
        <w:ind w:left="0"/>
        <w:jc w:val="both"/>
      </w:pPr>
      <w:r>
        <w:rPr>
          <w:rFonts w:ascii="Times New Roman"/>
          <w:b w:val="false"/>
          <w:i w:val="false"/>
          <w:color w:val="000000"/>
          <w:sz w:val="28"/>
        </w:rPr>
        <w:t>
      Егер апелляциялық комиссия шағымының негізділігі және оның тестілеудің қалыпты жүруіне кедергі келтірген себеп-салдарлардың объективтілігі бөлігінде аттестатталатын адамның пайдасына шешім қабылдаған жағдайда апелляцияны қанағаттандыру және бекітілген кестеге сәйкес мерзімдерде оны тестілеуді қайта тапсыруға жіберу туралы шешім қабылдайды.</w:t>
      </w:r>
    </w:p>
    <w:bookmarkStart w:name="z52" w:id="54"/>
    <w:p>
      <w:pPr>
        <w:spacing w:after="0"/>
        <w:ind w:left="0"/>
        <w:jc w:val="both"/>
      </w:pPr>
      <w:r>
        <w:rPr>
          <w:rFonts w:ascii="Times New Roman"/>
          <w:b w:val="false"/>
          <w:i w:val="false"/>
          <w:color w:val="000000"/>
          <w:sz w:val="28"/>
        </w:rPr>
        <w:t>
      40. Апелляцияға алынған өтінішті қарау нәтижелері бойынша апелляциялық комиссия екі шешімнің бірін қабылдайды:</w:t>
      </w:r>
    </w:p>
    <w:bookmarkEnd w:id="54"/>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үміткердің апелляциясын қанағаттандыру және әңгімелесуге жіберу;</w:t>
      </w:r>
    </w:p>
    <w:p>
      <w:pPr>
        <w:spacing w:after="0"/>
        <w:ind w:left="0"/>
        <w:jc w:val="both"/>
      </w:pPr>
      <w:r>
        <w:rPr>
          <w:rFonts w:ascii="Times New Roman"/>
          <w:b w:val="false"/>
          <w:i w:val="false"/>
          <w:color w:val="000000"/>
          <w:sz w:val="28"/>
        </w:rPr>
        <w:t>
      3) тестті қайта тапсыруға жіберу.</w:t>
      </w:r>
    </w:p>
    <w:bookmarkStart w:name="z53" w:id="55"/>
    <w:p>
      <w:pPr>
        <w:spacing w:after="0"/>
        <w:ind w:left="0"/>
        <w:jc w:val="both"/>
      </w:pPr>
      <w:r>
        <w:rPr>
          <w:rFonts w:ascii="Times New Roman"/>
          <w:b w:val="false"/>
          <w:i w:val="false"/>
          <w:color w:val="000000"/>
          <w:sz w:val="28"/>
        </w:rPr>
        <w:t>
      41. Апелляциялық комиссияның шешімін жұмыс органының жауапты тұлғасы немесе денсаулық сақтау басқармасының жауапты тұлғасы өтініш берушіге (телефон байланысы арқылы, оның ішінде хабарлама жіберу арқылы) жұмыс күнінің соңына дейін жеткізеді.</w:t>
      </w:r>
    </w:p>
    <w:bookmarkEnd w:id="55"/>
    <w:bookmarkStart w:name="z54" w:id="56"/>
    <w:p>
      <w:pPr>
        <w:spacing w:after="0"/>
        <w:ind w:left="0"/>
        <w:jc w:val="both"/>
      </w:pPr>
      <w:r>
        <w:rPr>
          <w:rFonts w:ascii="Times New Roman"/>
          <w:b w:val="false"/>
          <w:i w:val="false"/>
          <w:color w:val="000000"/>
          <w:sz w:val="28"/>
        </w:rPr>
        <w:t>
      42. Апелляциялық комиссияның шешімі комиссия мүшелерінің жалпы санының көпшілік даусымен қабылданады. Дауыстар тең болған жағдайда төрағаның дауысы шешуші болып табылады.</w:t>
      </w:r>
    </w:p>
    <w:bookmarkEnd w:id="56"/>
    <w:p>
      <w:pPr>
        <w:spacing w:after="0"/>
        <w:ind w:left="0"/>
        <w:jc w:val="both"/>
      </w:pPr>
      <w:r>
        <w:rPr>
          <w:rFonts w:ascii="Times New Roman"/>
          <w:b w:val="false"/>
          <w:i w:val="false"/>
          <w:color w:val="000000"/>
          <w:sz w:val="28"/>
        </w:rPr>
        <w:t>
      Апелляциялық комиссияның шешімдері хаттамалармен ресімделеді, оған осы отырысқа қатысқан апелляциялық комиссияның барлық мүшелері қол қояды. Апелляциялық комиссияның шешімі жалпы санының үштен екісі болған жағдайда заңды болып табылады.</w:t>
      </w:r>
    </w:p>
    <w:bookmarkStart w:name="z55" w:id="57"/>
    <w:p>
      <w:pPr>
        <w:spacing w:after="0"/>
        <w:ind w:left="0"/>
        <w:jc w:val="left"/>
      </w:pPr>
      <w:r>
        <w:rPr>
          <w:rFonts w:ascii="Times New Roman"/>
          <w:b/>
          <w:i w:val="false"/>
          <w:color w:val="000000"/>
        </w:rPr>
        <w:t xml:space="preserve"> 4-тарау. Әңгімелесуді өткізу тәртібі</w:t>
      </w:r>
    </w:p>
    <w:bookmarkEnd w:id="57"/>
    <w:bookmarkStart w:name="z56" w:id="58"/>
    <w:p>
      <w:pPr>
        <w:spacing w:after="0"/>
        <w:ind w:left="0"/>
        <w:jc w:val="both"/>
      </w:pPr>
      <w:r>
        <w:rPr>
          <w:rFonts w:ascii="Times New Roman"/>
          <w:b w:val="false"/>
          <w:i w:val="false"/>
          <w:color w:val="000000"/>
          <w:sz w:val="28"/>
        </w:rPr>
        <w:t xml:space="preserve">
      43. Аттестатталатын адамдарға әңгімелесу осы Қағидаларға </w:t>
      </w:r>
      <w:r>
        <w:rPr>
          <w:rFonts w:ascii="Times New Roman"/>
          <w:b w:val="false"/>
          <w:i w:val="false"/>
          <w:color w:val="000000"/>
          <w:sz w:val="28"/>
        </w:rPr>
        <w:t>3-қосымшамен</w:t>
      </w:r>
      <w:r>
        <w:rPr>
          <w:rFonts w:ascii="Times New Roman"/>
          <w:b w:val="false"/>
          <w:i w:val="false"/>
          <w:color w:val="000000"/>
          <w:sz w:val="28"/>
        </w:rPr>
        <w:t xml:space="preserve"> бекітілген құрылым бойынша ұйымның қызметі туралы есебін презентация түрінде аттестаттау комиссиялары өткізеді.</w:t>
      </w:r>
    </w:p>
    <w:bookmarkEnd w:id="58"/>
    <w:bookmarkStart w:name="z57" w:id="59"/>
    <w:p>
      <w:pPr>
        <w:spacing w:after="0"/>
        <w:ind w:left="0"/>
        <w:jc w:val="both"/>
      </w:pPr>
      <w:r>
        <w:rPr>
          <w:rFonts w:ascii="Times New Roman"/>
          <w:b w:val="false"/>
          <w:i w:val="false"/>
          <w:color w:val="000000"/>
          <w:sz w:val="28"/>
        </w:rPr>
        <w:t>
      44. Шешім қабылдау кезінде аттестаттау комиссиялары мынадай факторларды:</w:t>
      </w:r>
    </w:p>
    <w:bookmarkEnd w:id="59"/>
    <w:p>
      <w:pPr>
        <w:spacing w:after="0"/>
        <w:ind w:left="0"/>
        <w:jc w:val="both"/>
      </w:pPr>
      <w:r>
        <w:rPr>
          <w:rFonts w:ascii="Times New Roman"/>
          <w:b w:val="false"/>
          <w:i w:val="false"/>
          <w:color w:val="000000"/>
          <w:sz w:val="28"/>
        </w:rPr>
        <w:t>
      1) қатарынан екі жыл ішінде басым бағыттар бойынша халық денсаулығының негізгі көрсеткіштеріне қол жеткізбеуін;</w:t>
      </w:r>
    </w:p>
    <w:p>
      <w:pPr>
        <w:spacing w:after="0"/>
        <w:ind w:left="0"/>
        <w:jc w:val="both"/>
      </w:pPr>
      <w:r>
        <w:rPr>
          <w:rFonts w:ascii="Times New Roman"/>
          <w:b w:val="false"/>
          <w:i w:val="false"/>
          <w:color w:val="000000"/>
          <w:sz w:val="28"/>
        </w:rPr>
        <w:t>
      2) орындаушылық тәртіпті бұзғаны, оның ішінде рұқсаттар мен хабарламалар туралы заңнаманы бұзғаны үшін тәртіптік жазаларды (соңғы алты ай ішінде) ескереді.</w:t>
      </w:r>
    </w:p>
    <w:bookmarkStart w:name="z58" w:id="60"/>
    <w:p>
      <w:pPr>
        <w:spacing w:after="0"/>
        <w:ind w:left="0"/>
        <w:jc w:val="both"/>
      </w:pPr>
      <w:r>
        <w:rPr>
          <w:rFonts w:ascii="Times New Roman"/>
          <w:b w:val="false"/>
          <w:i w:val="false"/>
          <w:color w:val="000000"/>
          <w:sz w:val="28"/>
        </w:rPr>
        <w:t xml:space="preserve">
      45. Аттестаттау комиссиялары ұсынылған материалдарды зерделеп, аттестатталатын адаммен әңгімелесу өткізіп, аттестатталатын адамның әңгімелесуді бағалау парағына қойған баллдарды есептеу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мынадай шешімдердің бірін қабылдайды:</w:t>
      </w:r>
    </w:p>
    <w:bookmarkEnd w:id="60"/>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аттестатталған жоқ.</w:t>
      </w:r>
    </w:p>
    <w:bookmarkStart w:name="z59" w:id="61"/>
    <w:p>
      <w:pPr>
        <w:spacing w:after="0"/>
        <w:ind w:left="0"/>
        <w:jc w:val="both"/>
      </w:pPr>
      <w:r>
        <w:rPr>
          <w:rFonts w:ascii="Times New Roman"/>
          <w:b w:val="false"/>
          <w:i w:val="false"/>
          <w:color w:val="000000"/>
          <w:sz w:val="28"/>
        </w:rPr>
        <w:t>
      46. Қайта аттестаттау осы Қағидалармен айқындалған тәртіппен бастапқы аттестаттау өткізілген күннен бастап кемінде 6 (алты) айдан кейін өткізіледі.</w:t>
      </w:r>
    </w:p>
    <w:bookmarkEnd w:id="61"/>
    <w:p>
      <w:pPr>
        <w:spacing w:after="0"/>
        <w:ind w:left="0"/>
        <w:jc w:val="both"/>
      </w:pPr>
      <w:r>
        <w:rPr>
          <w:rFonts w:ascii="Times New Roman"/>
          <w:b w:val="false"/>
          <w:i w:val="false"/>
          <w:color w:val="000000"/>
          <w:sz w:val="28"/>
        </w:rPr>
        <w:t xml:space="preserve">
      Аттестаттау комиссиясы қайта аттестаттау қорытындысы бойынша мынадай шешімдердің бірін қабылдайды: </w:t>
      </w:r>
    </w:p>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xml:space="preserve">
      2) аттестатталған жоқ. </w:t>
      </w:r>
    </w:p>
    <w:p>
      <w:pPr>
        <w:spacing w:after="0"/>
        <w:ind w:left="0"/>
        <w:jc w:val="both"/>
      </w:pPr>
      <w:r>
        <w:rPr>
          <w:rFonts w:ascii="Times New Roman"/>
          <w:b w:val="false"/>
          <w:i w:val="false"/>
          <w:color w:val="000000"/>
          <w:sz w:val="28"/>
        </w:rPr>
        <w:t xml:space="preserve">
      Аттестаттау кезінде теріс нәтиже алу Қазақстан Республикасы Еңбек кодексінің 52-бабының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аттестатталатын адаммен еңбек қатынастарын бұзу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47. Аттестаттау комиссияның құрамының үштен екі бөлігінен кем емес қатысқан жағдайда отырысы заңды болып табылады. Дауыстар тең болған жағдайда төрағаның дауысы шешуші болып табылады.</w:t>
      </w:r>
    </w:p>
    <w:bookmarkEnd w:id="62"/>
    <w:bookmarkStart w:name="z61" w:id="63"/>
    <w:p>
      <w:pPr>
        <w:spacing w:after="0"/>
        <w:ind w:left="0"/>
        <w:jc w:val="both"/>
      </w:pPr>
      <w:r>
        <w:rPr>
          <w:rFonts w:ascii="Times New Roman"/>
          <w:b w:val="false"/>
          <w:i w:val="false"/>
          <w:color w:val="000000"/>
          <w:sz w:val="28"/>
        </w:rPr>
        <w:t>
      48. Аттестаттау комиссиясының отырысын өткізу кезінде бейне және (немесе) аудиожазба жүзеге асырылады</w:t>
      </w:r>
    </w:p>
    <w:bookmarkEnd w:id="63"/>
    <w:bookmarkStart w:name="z62" w:id="64"/>
    <w:p>
      <w:pPr>
        <w:spacing w:after="0"/>
        <w:ind w:left="0"/>
        <w:jc w:val="both"/>
      </w:pPr>
      <w:r>
        <w:rPr>
          <w:rFonts w:ascii="Times New Roman"/>
          <w:b w:val="false"/>
          <w:i w:val="false"/>
          <w:color w:val="000000"/>
          <w:sz w:val="28"/>
        </w:rPr>
        <w:t>
      49. Аттестаттау комиссияларының шешімі аттестаттау өткізілген күннен бастап 30 (отыз) күнтізбелік күн ішінде уәкілетті орган басшысының не оның міндетін атқарушы адамның бұйрығымен бекітіледі.</w:t>
      </w:r>
    </w:p>
    <w:bookmarkEnd w:id="64"/>
    <w:p>
      <w:pPr>
        <w:spacing w:after="0"/>
        <w:ind w:left="0"/>
        <w:jc w:val="both"/>
      </w:pPr>
      <w:r>
        <w:rPr>
          <w:rFonts w:ascii="Times New Roman"/>
          <w:b w:val="false"/>
          <w:i w:val="false"/>
          <w:color w:val="000000"/>
          <w:sz w:val="28"/>
        </w:rPr>
        <w:t>
      Аттестаттау комиссиясының шешімдері және аттестаталатын адамның қызметтік тізімі аттестаттау ісінде сақталады.</w:t>
      </w:r>
    </w:p>
    <w:bookmarkStart w:name="z63" w:id="65"/>
    <w:p>
      <w:pPr>
        <w:spacing w:after="0"/>
        <w:ind w:left="0"/>
        <w:jc w:val="both"/>
      </w:pPr>
      <w:r>
        <w:rPr>
          <w:rFonts w:ascii="Times New Roman"/>
          <w:b w:val="false"/>
          <w:i w:val="false"/>
          <w:color w:val="000000"/>
          <w:sz w:val="28"/>
        </w:rPr>
        <w:t>
      50. Аттестаттауда (тестілеуде не әңгімелесуде) дәлелді себептер бойынша (еңбекке жарамдылығын жоғалтуына байланысты аурулар, жақын туысының қайтыс болуы немесе ауыр науқастануы, қызметтік іссапар, еңбек демалысы, әскери жиындарда болуы немесе аттестатталатын адамды өзі келу мүмкіндігінен айырған басқа да жағдайлар) болмаған аттестатталатын адам жұмысқа шыққаннан кейін аттестаттауды өткізетін денсаулық сақтау саласындағы тиісті мемлекеттік орган айқындайтын мерзімдерде аттестаттаудан (тестілеуден не әңгімелесуден) өтеді. Болмау себептері тиісті құжаттармен расталады.</w:t>
      </w:r>
    </w:p>
    <w:bookmarkEnd w:id="65"/>
    <w:p>
      <w:pPr>
        <w:spacing w:after="0"/>
        <w:ind w:left="0"/>
        <w:jc w:val="both"/>
      </w:pPr>
      <w:r>
        <w:rPr>
          <w:rFonts w:ascii="Times New Roman"/>
          <w:b w:val="false"/>
          <w:i w:val="false"/>
          <w:color w:val="000000"/>
          <w:sz w:val="28"/>
        </w:rPr>
        <w:t>
      Дәлелді себептер бойынша аттестаттауға қатысуға мүмкіндігі болмаған жағдайда аттестатталатын адам аттестаттау (тестілеу не әңгімелесу) өткеннен кейін 3 (үш) жұмыс күні ішінде бұл туралы жұмыс органының жауапты тұлғасын немесе Денсаулық сақтау басқармасының жауапты тұлғаны хабардар етеді және өтінішті және растайтын құжаттарды электрондық пошта арқылы жібереді.</w:t>
      </w:r>
    </w:p>
    <w:p>
      <w:pPr>
        <w:spacing w:after="0"/>
        <w:ind w:left="0"/>
        <w:jc w:val="both"/>
      </w:pPr>
      <w:r>
        <w:rPr>
          <w:rFonts w:ascii="Times New Roman"/>
          <w:b w:val="false"/>
          <w:i w:val="false"/>
          <w:color w:val="000000"/>
          <w:sz w:val="28"/>
        </w:rPr>
        <w:t>
      Дәлелсіз себептермен аттестаттауға қатыспаған жағдайда аттестатталатын адам аттестатталмаған болып есептеледі.</w:t>
      </w:r>
    </w:p>
    <w:bookmarkStart w:name="z64" w:id="66"/>
    <w:p>
      <w:pPr>
        <w:spacing w:after="0"/>
        <w:ind w:left="0"/>
        <w:jc w:val="both"/>
      </w:pPr>
      <w:r>
        <w:rPr>
          <w:rFonts w:ascii="Times New Roman"/>
          <w:b w:val="false"/>
          <w:i w:val="false"/>
          <w:color w:val="000000"/>
          <w:sz w:val="28"/>
        </w:rPr>
        <w:t xml:space="preserve">
      51. Әңгімелесу өткеннен кейін шығарылған аттестаттау комиссиясының шешімімен келіспеген жағдайда мұндай шешімге Қазақстан Республикасының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тәртібімен шағымданады.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адамның қызметтік тізімі</w:t>
            </w:r>
          </w:p>
          <w:p>
            <w:pPr>
              <w:spacing w:after="20"/>
              <w:ind w:left="20"/>
              <w:jc w:val="both"/>
            </w:pPr>
            <w:r>
              <w:rPr>
                <w:rFonts w:ascii="Times New Roman"/>
                <w:b w:val="false"/>
                <w:i w:val="false"/>
                <w:color w:val="000000"/>
                <w:sz w:val="20"/>
              </w:rPr>
              <w:t>
I. Жеке деректер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175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мамандығы бойынша немесе клиникалық мамандық бойынша біліктілік санатының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жемқорлықпен құқық бұзушылық жасағаны үшін әкімшілік жаза қолдану туралы мәліметтер (қолдану және орындалу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теріс қылық жасағаны үшін тәртіптік жаза қолдану туралы мәліметтер (сыбайлас жемқорлықпен тәртіптік құқық бұзушылық жасағаны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біліктілікті арттыру курстарынан өткендігі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қолы________________ "___" ______________ айы 20____ жыл</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III. Аттестатталатын адамға мінездеме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және орындаушылығы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 және командада жұмыс істей білуі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Аттестатталатын адамның кәсіби және жеке құзыреттілігін бағалау бойынша кестеде оның қызметінің сипаттамасы көрсетіледі.</w:t>
      </w:r>
    </w:p>
    <w:p>
      <w:pPr>
        <w:spacing w:after="0"/>
        <w:ind w:left="0"/>
        <w:jc w:val="both"/>
      </w:pPr>
      <w:r>
        <w:rPr>
          <w:rFonts w:ascii="Times New Roman"/>
          <w:b w:val="false"/>
          <w:i w:val="false"/>
          <w:color w:val="000000"/>
          <w:sz w:val="28"/>
        </w:rPr>
        <w:t>
      Қызметі 4 балдық шкала бойынша бағаланады: 5 – өте жақсы, 4 – жақсы, 3 – қанағаттанарлық, 2 – қанағаттанарлықсыз.</w:t>
      </w:r>
    </w:p>
    <w:p>
      <w:pPr>
        <w:spacing w:after="0"/>
        <w:ind w:left="0"/>
        <w:jc w:val="both"/>
      </w:pPr>
      <w:r>
        <w:rPr>
          <w:rFonts w:ascii="Times New Roman"/>
          <w:b w:val="false"/>
          <w:i w:val="false"/>
          <w:color w:val="000000"/>
          <w:sz w:val="28"/>
        </w:rPr>
        <w:t>
      Қызметтік әдепті сақтауы</w:t>
      </w:r>
    </w:p>
    <w:p>
      <w:pPr>
        <w:spacing w:after="0"/>
        <w:ind w:left="0"/>
        <w:jc w:val="both"/>
      </w:pPr>
      <w:r>
        <w:rPr>
          <w:rFonts w:ascii="Times New Roman"/>
          <w:b w:val="false"/>
          <w:i w:val="false"/>
          <w:color w:val="000000"/>
          <w:sz w:val="28"/>
        </w:rPr>
        <w:t>
      5 - жауапкершілік, өзін-өзі ұйымдастыру және өзін-өзі ұстай білудің жоғары дәрежесі.</w:t>
      </w:r>
    </w:p>
    <w:p>
      <w:pPr>
        <w:spacing w:after="0"/>
        <w:ind w:left="0"/>
        <w:jc w:val="both"/>
      </w:pPr>
      <w:r>
        <w:rPr>
          <w:rFonts w:ascii="Times New Roman"/>
          <w:b w:val="false"/>
          <w:i w:val="false"/>
          <w:color w:val="000000"/>
          <w:sz w:val="28"/>
        </w:rPr>
        <w:t>
      4 - еңбек және орындаушылық тәртіптің талаптарын басшылыққа алады, талаптарды дұрыс орындауға тырысады.</w:t>
      </w:r>
    </w:p>
    <w:p>
      <w:pPr>
        <w:spacing w:after="0"/>
        <w:ind w:left="0"/>
        <w:jc w:val="both"/>
      </w:pPr>
      <w:r>
        <w:rPr>
          <w:rFonts w:ascii="Times New Roman"/>
          <w:b w:val="false"/>
          <w:i w:val="false"/>
          <w:color w:val="000000"/>
          <w:sz w:val="28"/>
        </w:rPr>
        <w:t>
      3 - еңбек және орындаушылық тәртіп бұзушылығына жол береді, тапсырылған жұмысты орындауға немқұрайлы қарайды.</w:t>
      </w:r>
    </w:p>
    <w:p>
      <w:pPr>
        <w:spacing w:after="0"/>
        <w:ind w:left="0"/>
        <w:jc w:val="both"/>
      </w:pPr>
      <w:r>
        <w:rPr>
          <w:rFonts w:ascii="Times New Roman"/>
          <w:b w:val="false"/>
          <w:i w:val="false"/>
          <w:color w:val="000000"/>
          <w:sz w:val="28"/>
        </w:rPr>
        <w:t>
      2 - еңбек және орындаушылық тәртіпті жиі бұзады, жұмысқа жауапсыз және немқұрайлы қарайды.</w:t>
      </w:r>
    </w:p>
    <w:p>
      <w:pPr>
        <w:spacing w:after="0"/>
        <w:ind w:left="0"/>
        <w:jc w:val="both"/>
      </w:pPr>
      <w:r>
        <w:rPr>
          <w:rFonts w:ascii="Times New Roman"/>
          <w:b w:val="false"/>
          <w:i w:val="false"/>
          <w:color w:val="000000"/>
          <w:sz w:val="28"/>
        </w:rPr>
        <w:t>
      Жауапкершілігі және орындаушылығы</w:t>
      </w:r>
    </w:p>
    <w:p>
      <w:pPr>
        <w:spacing w:after="0"/>
        <w:ind w:left="0"/>
        <w:jc w:val="both"/>
      </w:pPr>
      <w:r>
        <w:rPr>
          <w:rFonts w:ascii="Times New Roman"/>
          <w:b w:val="false"/>
          <w:i w:val="false"/>
          <w:color w:val="000000"/>
          <w:sz w:val="28"/>
        </w:rPr>
        <w:t>
      5 - жұмысты сапалы, іс жүзінде қатесіз орындайды, орындалатын жұмыстың мазмұны бойынша ақпаратты сауатты баяндай алады. Уақытын және ресурстарды пайдалана отырып, басым мақсаттар қоя алады.</w:t>
      </w:r>
    </w:p>
    <w:p>
      <w:pPr>
        <w:spacing w:after="0"/>
        <w:ind w:left="0"/>
        <w:jc w:val="both"/>
      </w:pPr>
      <w:r>
        <w:rPr>
          <w:rFonts w:ascii="Times New Roman"/>
          <w:b w:val="false"/>
          <w:i w:val="false"/>
          <w:color w:val="000000"/>
          <w:sz w:val="28"/>
        </w:rPr>
        <w:t>
      4 - жұмыс сапасы қойылған талаптарға сәйкес келеді, қателер сирек кездеседі. Өз жұмысын жоспарлай алады және өз жұмыс уақытын тиімді пайдалана алады.</w:t>
      </w:r>
    </w:p>
    <w:p>
      <w:pPr>
        <w:spacing w:after="0"/>
        <w:ind w:left="0"/>
        <w:jc w:val="both"/>
      </w:pPr>
      <w:r>
        <w:rPr>
          <w:rFonts w:ascii="Times New Roman"/>
          <w:b w:val="false"/>
          <w:i w:val="false"/>
          <w:color w:val="000000"/>
          <w:sz w:val="28"/>
        </w:rPr>
        <w:t>
      3 - қателер жиі кездеседі, жұмыс нәтижелері тексеруді және түзетуді талап етеді. Өз жұмысын жоспарлауда және жұмыс уақытын пайдалануда қиындықтар бар.</w:t>
      </w:r>
    </w:p>
    <w:p>
      <w:pPr>
        <w:spacing w:after="0"/>
        <w:ind w:left="0"/>
        <w:jc w:val="both"/>
      </w:pPr>
      <w:r>
        <w:rPr>
          <w:rFonts w:ascii="Times New Roman"/>
          <w:b w:val="false"/>
          <w:i w:val="false"/>
          <w:color w:val="000000"/>
          <w:sz w:val="28"/>
        </w:rPr>
        <w:t>
      2 - жұмыс сапасы төмен, жұмыс нәтижелері үнемі қайта орындалады. Өз жұмысын ұйымдастыра алмайды.</w:t>
      </w:r>
    </w:p>
    <w:p>
      <w:pPr>
        <w:spacing w:after="0"/>
        <w:ind w:left="0"/>
        <w:jc w:val="both"/>
      </w:pPr>
      <w:r>
        <w:rPr>
          <w:rFonts w:ascii="Times New Roman"/>
          <w:b w:val="false"/>
          <w:i w:val="false"/>
          <w:color w:val="000000"/>
          <w:sz w:val="28"/>
        </w:rPr>
        <w:t>
      Бастамашылығы</w:t>
      </w:r>
    </w:p>
    <w:p>
      <w:pPr>
        <w:spacing w:after="0"/>
        <w:ind w:left="0"/>
        <w:jc w:val="both"/>
      </w:pPr>
      <w:r>
        <w:rPr>
          <w:rFonts w:ascii="Times New Roman"/>
          <w:b w:val="false"/>
          <w:i w:val="false"/>
          <w:color w:val="000000"/>
          <w:sz w:val="28"/>
        </w:rPr>
        <w:t>
      5 - өз жұмысында бастамашыл және қосымша жүктемені орындайды, жаңа тәжірибені, мәселелерді шешу әдістерін зерделейді және қолданады.</w:t>
      </w:r>
    </w:p>
    <w:p>
      <w:pPr>
        <w:spacing w:after="0"/>
        <w:ind w:left="0"/>
        <w:jc w:val="both"/>
      </w:pPr>
      <w:r>
        <w:rPr>
          <w:rFonts w:ascii="Times New Roman"/>
          <w:b w:val="false"/>
          <w:i w:val="false"/>
          <w:color w:val="000000"/>
          <w:sz w:val="28"/>
        </w:rPr>
        <w:t>
      Күрделі жағдайларда шешім таба алады.</w:t>
      </w:r>
    </w:p>
    <w:p>
      <w:pPr>
        <w:spacing w:after="0"/>
        <w:ind w:left="0"/>
        <w:jc w:val="both"/>
      </w:pPr>
      <w:r>
        <w:rPr>
          <w:rFonts w:ascii="Times New Roman"/>
          <w:b w:val="false"/>
          <w:i w:val="false"/>
          <w:color w:val="000000"/>
          <w:sz w:val="28"/>
        </w:rPr>
        <w:t>
      4 - қосымша тапсырмалар мен міндеттерді орындауға дайын, өз жұмысын бағалайды және оны жақсы орындауға тырысады. Жұмыс барысында туындаған проблемаларды өз бетінше шеше алады.</w:t>
      </w:r>
    </w:p>
    <w:p>
      <w:pPr>
        <w:spacing w:after="0"/>
        <w:ind w:left="0"/>
        <w:jc w:val="both"/>
      </w:pPr>
      <w:r>
        <w:rPr>
          <w:rFonts w:ascii="Times New Roman"/>
          <w:b w:val="false"/>
          <w:i w:val="false"/>
          <w:color w:val="000000"/>
          <w:sz w:val="28"/>
        </w:rPr>
        <w:t>
      3 - бастамашылығы нашар, қосымша тапсырмаларды орындауға ұмтылмайды, негізінен мәселелерді басқалардың шешкенін күтеді.</w:t>
      </w:r>
    </w:p>
    <w:p>
      <w:pPr>
        <w:spacing w:after="0"/>
        <w:ind w:left="0"/>
        <w:jc w:val="both"/>
      </w:pPr>
      <w:r>
        <w:rPr>
          <w:rFonts w:ascii="Times New Roman"/>
          <w:b w:val="false"/>
          <w:i w:val="false"/>
          <w:color w:val="000000"/>
          <w:sz w:val="28"/>
        </w:rPr>
        <w:t>
      Тек қарапайым тапсырмаларды ғана өздігінен орындайды.</w:t>
      </w:r>
    </w:p>
    <w:p>
      <w:pPr>
        <w:spacing w:after="0"/>
        <w:ind w:left="0"/>
        <w:jc w:val="both"/>
      </w:pPr>
      <w:r>
        <w:rPr>
          <w:rFonts w:ascii="Times New Roman"/>
          <w:b w:val="false"/>
          <w:i w:val="false"/>
          <w:color w:val="000000"/>
          <w:sz w:val="28"/>
        </w:rPr>
        <w:t>
      2 - жұмысқа қызығушылық танытпайды, белсенді емес, басшының нұсқауынсыз әрекет ете алмайды.</w:t>
      </w:r>
    </w:p>
    <w:p>
      <w:pPr>
        <w:spacing w:after="0"/>
        <w:ind w:left="0"/>
        <w:jc w:val="both"/>
      </w:pPr>
      <w:r>
        <w:rPr>
          <w:rFonts w:ascii="Times New Roman"/>
          <w:b w:val="false"/>
          <w:i w:val="false"/>
          <w:color w:val="000000"/>
          <w:sz w:val="28"/>
        </w:rPr>
        <w:t>
      Көшбасшылық қасиеттер мен жұмысты ұйымдастыру қабілеті</w:t>
      </w:r>
    </w:p>
    <w:p>
      <w:pPr>
        <w:spacing w:after="0"/>
        <w:ind w:left="0"/>
        <w:jc w:val="both"/>
      </w:pPr>
      <w:r>
        <w:rPr>
          <w:rFonts w:ascii="Times New Roman"/>
          <w:b w:val="false"/>
          <w:i w:val="false"/>
          <w:color w:val="000000"/>
          <w:sz w:val="28"/>
        </w:rPr>
        <w:t>
      5 – алға қойылған міндеттерді дербес шеше алады және тиімді жұмыс істей алады. Қызметкерлерді тұрақты түрде функционалдық қызмет саласын жетілдіруге және дамытуға бағыттайды.</w:t>
      </w:r>
    </w:p>
    <w:p>
      <w:pPr>
        <w:spacing w:after="0"/>
        <w:ind w:left="0"/>
        <w:jc w:val="both"/>
      </w:pPr>
      <w:r>
        <w:rPr>
          <w:rFonts w:ascii="Times New Roman"/>
          <w:b w:val="false"/>
          <w:i w:val="false"/>
          <w:color w:val="000000"/>
          <w:sz w:val="28"/>
        </w:rPr>
        <w:t>
      Іс-қимылдың баламалы нұсқалары анық емес немесе күмәнді болған жағдайларда стандартты емес басқару шешімдерін қабылдауға қабілетті.</w:t>
      </w:r>
    </w:p>
    <w:p>
      <w:pPr>
        <w:spacing w:after="0"/>
        <w:ind w:left="0"/>
        <w:jc w:val="both"/>
      </w:pPr>
      <w:r>
        <w:rPr>
          <w:rFonts w:ascii="Times New Roman"/>
          <w:b w:val="false"/>
          <w:i w:val="false"/>
          <w:color w:val="000000"/>
          <w:sz w:val="28"/>
        </w:rPr>
        <w:t>
      4 – өзіне жүктелген міндеттерді жақсы сапалы орындайды, қызметкерлерді үнемі ағымдағы қызметтің тиімділігіне бағыттайды. Күрделі жағдайда дер кезінде шешім қабылдауға, өзіне жауапкершілік алуға қабілетті.</w:t>
      </w:r>
    </w:p>
    <w:p>
      <w:pPr>
        <w:spacing w:after="0"/>
        <w:ind w:left="0"/>
        <w:jc w:val="both"/>
      </w:pPr>
      <w:r>
        <w:rPr>
          <w:rFonts w:ascii="Times New Roman"/>
          <w:b w:val="false"/>
          <w:i w:val="false"/>
          <w:color w:val="000000"/>
          <w:sz w:val="28"/>
        </w:rPr>
        <w:t>
      3 - жұмысты ұйымдастыру жүктелген функционалдық міндеттерді, тапсырмалар мен іс-шараларды толық және уақтылы орындауды қамтамасыз етуге мүмкіндігі үнемі бола бермейді. Жұмыстағы кемшіліктерді баяу жояды.</w:t>
      </w:r>
    </w:p>
    <w:p>
      <w:pPr>
        <w:spacing w:after="0"/>
        <w:ind w:left="0"/>
        <w:jc w:val="both"/>
      </w:pPr>
      <w:r>
        <w:rPr>
          <w:rFonts w:ascii="Times New Roman"/>
          <w:b w:val="false"/>
          <w:i w:val="false"/>
          <w:color w:val="000000"/>
          <w:sz w:val="28"/>
        </w:rPr>
        <w:t>
      Проблемаларды шешу кезінде уақыты жетпейді.</w:t>
      </w:r>
    </w:p>
    <w:p>
      <w:pPr>
        <w:spacing w:after="0"/>
        <w:ind w:left="0"/>
        <w:jc w:val="both"/>
      </w:pPr>
      <w:r>
        <w:rPr>
          <w:rFonts w:ascii="Times New Roman"/>
          <w:b w:val="false"/>
          <w:i w:val="false"/>
          <w:color w:val="000000"/>
          <w:sz w:val="28"/>
        </w:rPr>
        <w:t xml:space="preserve">
      2 - жұмыста елеулі кемшіліктері бар, проблемаларды шешу дағдысы жеткіліксіз, күрделі жағдайлар туындаған кезде дұрыс шешім мен жауапкершілікті қабылдай алмайды. </w:t>
      </w:r>
    </w:p>
    <w:p>
      <w:pPr>
        <w:spacing w:after="0"/>
        <w:ind w:left="0"/>
        <w:jc w:val="both"/>
      </w:pPr>
      <w:r>
        <w:rPr>
          <w:rFonts w:ascii="Times New Roman"/>
          <w:b w:val="false"/>
          <w:i w:val="false"/>
          <w:color w:val="000000"/>
          <w:sz w:val="28"/>
        </w:rPr>
        <w:t>
      Мемлекеттік тілді білуі</w:t>
      </w:r>
    </w:p>
    <w:p>
      <w:pPr>
        <w:spacing w:after="0"/>
        <w:ind w:left="0"/>
        <w:jc w:val="both"/>
      </w:pPr>
      <w:r>
        <w:rPr>
          <w:rFonts w:ascii="Times New Roman"/>
          <w:b w:val="false"/>
          <w:i w:val="false"/>
          <w:color w:val="000000"/>
          <w:sz w:val="28"/>
        </w:rPr>
        <w:t>
      5 - еркін жазады және оқиды. Сөздік қоры мол. Ауыз екі тілде әңгімелесе біледі түсінеді және ақпаратты дұрыс қабылдайды. Қарым-қатынас жасай алады.</w:t>
      </w:r>
    </w:p>
    <w:p>
      <w:pPr>
        <w:spacing w:after="0"/>
        <w:ind w:left="0"/>
        <w:jc w:val="both"/>
      </w:pPr>
      <w:r>
        <w:rPr>
          <w:rFonts w:ascii="Times New Roman"/>
          <w:b w:val="false"/>
          <w:i w:val="false"/>
          <w:color w:val="000000"/>
          <w:sz w:val="28"/>
        </w:rPr>
        <w:t>
      4 - сөйлемнің қарапайым құрылымдарын пайдалана отырып, әңгімені тез түсінеді. Оның сөзін адамдар түсінеді. Сөздік қоры шектеулі, бірақ оны тікелей қарым-қатынас барысында толықтыра алады.</w:t>
      </w:r>
    </w:p>
    <w:p>
      <w:pPr>
        <w:spacing w:after="0"/>
        <w:ind w:left="0"/>
        <w:jc w:val="both"/>
      </w:pPr>
      <w:r>
        <w:rPr>
          <w:rFonts w:ascii="Times New Roman"/>
          <w:b w:val="false"/>
          <w:i w:val="false"/>
          <w:color w:val="000000"/>
          <w:sz w:val="28"/>
        </w:rPr>
        <w:t>
      3 - фразалардың шектеулі жиынтығын түсінеді, кез келген тақырыпта қарым-қатынас жасауы өте қиын. Сөйлеген кезде көп қателеседі.</w:t>
      </w:r>
    </w:p>
    <w:p>
      <w:pPr>
        <w:spacing w:after="0"/>
        <w:ind w:left="0"/>
        <w:jc w:val="both"/>
      </w:pPr>
      <w:r>
        <w:rPr>
          <w:rFonts w:ascii="Times New Roman"/>
          <w:b w:val="false"/>
          <w:i w:val="false"/>
          <w:color w:val="000000"/>
          <w:sz w:val="28"/>
        </w:rPr>
        <w:t>
      2 - тілді мүлдем білмейді.</w:t>
      </w:r>
    </w:p>
    <w:p>
      <w:pPr>
        <w:spacing w:after="0"/>
        <w:ind w:left="0"/>
        <w:jc w:val="both"/>
      </w:pPr>
      <w:r>
        <w:rPr>
          <w:rFonts w:ascii="Times New Roman"/>
          <w:b w:val="false"/>
          <w:i w:val="false"/>
          <w:color w:val="000000"/>
          <w:sz w:val="28"/>
        </w:rPr>
        <w:t>
      Коммуникативтілігі және командада жұмыс істей білуі</w:t>
      </w:r>
    </w:p>
    <w:p>
      <w:pPr>
        <w:spacing w:after="0"/>
        <w:ind w:left="0"/>
        <w:jc w:val="both"/>
      </w:pPr>
      <w:r>
        <w:rPr>
          <w:rFonts w:ascii="Times New Roman"/>
          <w:b w:val="false"/>
          <w:i w:val="false"/>
          <w:color w:val="000000"/>
          <w:sz w:val="28"/>
        </w:rPr>
        <w:t>
      5 - басқа қызметкерлермен өзара іс-қимылда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іскерлік ынтымақтастыққа дайын екендігін көрсетеді, қажет болған жағдайда әріптестеріне көмектеседі.</w:t>
      </w:r>
    </w:p>
    <w:p>
      <w:pPr>
        <w:spacing w:after="0"/>
        <w:ind w:left="0"/>
        <w:jc w:val="both"/>
      </w:pPr>
      <w:r>
        <w:rPr>
          <w:rFonts w:ascii="Times New Roman"/>
          <w:b w:val="false"/>
          <w:i w:val="false"/>
          <w:color w:val="000000"/>
          <w:sz w:val="28"/>
        </w:rPr>
        <w:t>
      3 - тек өз функциялары мен міндеттеріне ғана наза аударады, қажетті іскерлік ынтымақтастықтан жалтарады, командаға қолдау көрсетпейді.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 Қажет болған жағдайда мемлекеттік қызметшіні сипаттайтын қосымша мәліметтер көрсетіледі. Бұл мәліметтер еркін нысанда, балдарсыз беріледі.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___________________________________________________________________________</w:t>
      </w:r>
    </w:p>
    <w:p>
      <w:pPr>
        <w:spacing w:after="0"/>
        <w:ind w:left="0"/>
        <w:jc w:val="both"/>
      </w:pPr>
      <w:r>
        <w:rPr>
          <w:rFonts w:ascii="Times New Roman"/>
          <w:b w:val="false"/>
          <w:i w:val="false"/>
          <w:color w:val="000000"/>
          <w:sz w:val="28"/>
        </w:rPr>
        <w:t>
      Мінездемемен таныстым: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___________________________________________________________________________</w:t>
      </w:r>
    </w:p>
    <w:p>
      <w:pPr>
        <w:spacing w:after="0"/>
        <w:ind w:left="0"/>
        <w:jc w:val="both"/>
      </w:pPr>
      <w:r>
        <w:rPr>
          <w:rFonts w:ascii="Times New Roman"/>
          <w:b w:val="false"/>
          <w:i w:val="false"/>
          <w:color w:val="000000"/>
          <w:sz w:val="28"/>
        </w:rPr>
        <w:t>
      Мінездемемен келіспеген жағдайда оған негіздеме: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IY. Ұйым қызметінің нәтижелерін бағалау, оның нысаналы индикаторларына қол жеткізу (ведомстволық бағынысты ұйымдардың басшылары мен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Іс-жүзінде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жеткізілген жоқ-1, ішінара қол жеткізілген - 2, қол жеткізілген-3)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даму жоспарының іске асырылуын көрсететін индикаторларды, көрсеткіштерді көрсету.</w:t>
      </w:r>
    </w:p>
    <w:p>
      <w:pPr>
        <w:spacing w:after="0"/>
        <w:ind w:left="0"/>
        <w:jc w:val="both"/>
      </w:pPr>
      <w:r>
        <w:rPr>
          <w:rFonts w:ascii="Times New Roman"/>
          <w:b w:val="false"/>
          <w:i w:val="false"/>
          <w:color w:val="000000"/>
          <w:sz w:val="28"/>
        </w:rPr>
        <w:t>
      Қол жеткізілген көрсеткіштердің, индикаторлардың жалпы саны – абс. сағ. (%)</w:t>
      </w:r>
    </w:p>
    <w:p>
      <w:pPr>
        <w:spacing w:after="0"/>
        <w:ind w:left="0"/>
        <w:jc w:val="both"/>
      </w:pPr>
      <w:r>
        <w:rPr>
          <w:rFonts w:ascii="Times New Roman"/>
          <w:b w:val="false"/>
          <w:i w:val="false"/>
          <w:color w:val="000000"/>
          <w:sz w:val="28"/>
        </w:rPr>
        <w:t>
      Қол жеткізілмеген көрсеткіштердің, индикаторлардың саны - абс. сағ. (%)</w:t>
      </w:r>
    </w:p>
    <w:p>
      <w:pPr>
        <w:spacing w:after="0"/>
        <w:ind w:left="0"/>
        <w:jc w:val="both"/>
      </w:pPr>
      <w:r>
        <w:rPr>
          <w:rFonts w:ascii="Times New Roman"/>
          <w:b w:val="false"/>
          <w:i w:val="false"/>
          <w:color w:val="000000"/>
          <w:sz w:val="28"/>
        </w:rPr>
        <w:t>
      Ішінара қол жеткізілген көрсеткіштердің, индикаторлардың саны - абс. сағ.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7"/>
    <w:p>
      <w:pPr>
        <w:spacing w:after="0"/>
        <w:ind w:left="0"/>
        <w:jc w:val="left"/>
      </w:pPr>
      <w:r>
        <w:rPr>
          <w:rFonts w:ascii="Times New Roman"/>
          <w:b/>
          <w:i w:val="false"/>
          <w:color w:val="000000"/>
        </w:rPr>
        <w:t xml:space="preserve"> Тыйым салынған заттарды анықтау және тестілеуден шығару актісі</w:t>
      </w:r>
    </w:p>
    <w:bookmarkEnd w:id="6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 _______________ 201____ жыл "_____" сағат "_______" минут</w:t>
      </w:r>
    </w:p>
    <w:p>
      <w:pPr>
        <w:spacing w:after="0"/>
        <w:ind w:left="0"/>
        <w:jc w:val="both"/>
      </w:pPr>
      <w:r>
        <w:rPr>
          <w:rFonts w:ascii="Times New Roman"/>
          <w:b w:val="false"/>
          <w:i w:val="false"/>
          <w:color w:val="000000"/>
          <w:sz w:val="28"/>
        </w:rPr>
        <w:t>
      Аудитория бойынша кезекші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Тестіленушінің: 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 _________ аудиториядан, № ____________ орында тестілеу кезінде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(табылған зат (атауы, маркасы, саны)</w:t>
      </w:r>
    </w:p>
    <w:p>
      <w:pPr>
        <w:spacing w:after="0"/>
        <w:ind w:left="0"/>
        <w:jc w:val="both"/>
      </w:pPr>
      <w:r>
        <w:rPr>
          <w:rFonts w:ascii="Times New Roman"/>
          <w:b w:val="false"/>
          <w:i w:val="false"/>
          <w:color w:val="000000"/>
          <w:sz w:val="28"/>
        </w:rPr>
        <w:t>
      анықталды, бұл Тестілеу өткізу қағидаларының 17, 18-тармақтарын бұзу болып табылады.</w:t>
      </w:r>
    </w:p>
    <w:p>
      <w:pPr>
        <w:spacing w:after="0"/>
        <w:ind w:left="0"/>
        <w:jc w:val="both"/>
      </w:pPr>
      <w:r>
        <w:rPr>
          <w:rFonts w:ascii="Times New Roman"/>
          <w:b w:val="false"/>
          <w:i w:val="false"/>
          <w:color w:val="000000"/>
          <w:sz w:val="28"/>
        </w:rPr>
        <w:t>
      Осы фактіні ескере отырып қаулы етті:</w:t>
      </w:r>
    </w:p>
    <w:p>
      <w:pPr>
        <w:spacing w:after="0"/>
        <w:ind w:left="0"/>
        <w:jc w:val="both"/>
      </w:pPr>
      <w:r>
        <w:rPr>
          <w:rFonts w:ascii="Times New Roman"/>
          <w:b w:val="false"/>
          <w:i w:val="false"/>
          <w:color w:val="000000"/>
          <w:sz w:val="28"/>
        </w:rPr>
        <w:t>
      тестілеу материалдары алынсын;</w:t>
      </w:r>
    </w:p>
    <w:p>
      <w:pPr>
        <w:spacing w:after="0"/>
        <w:ind w:left="0"/>
        <w:jc w:val="both"/>
      </w:pPr>
      <w:r>
        <w:rPr>
          <w:rFonts w:ascii="Times New Roman"/>
          <w:b w:val="false"/>
          <w:i w:val="false"/>
          <w:color w:val="000000"/>
          <w:sz w:val="28"/>
        </w:rPr>
        <w:t>
      № __ аудиториядан шығарылсын және тестіленушінің нәтижелері жойылсын: Т.А.Ә.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жасаған адамдардың қолы және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(тестіленушінің қолы және Т.А.Ә. (бар болса)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басшысының қолы және Т.А.Ә. (бар болса)</w:t>
      </w:r>
    </w:p>
    <w:p>
      <w:pPr>
        <w:spacing w:after="0"/>
        <w:ind w:left="0"/>
        <w:jc w:val="both"/>
      </w:pPr>
      <w:r>
        <w:rPr>
          <w:rFonts w:ascii="Times New Roman"/>
          <w:b w:val="false"/>
          <w:i w:val="false"/>
          <w:color w:val="000000"/>
          <w:sz w:val="28"/>
        </w:rPr>
        <w:t>
      Тестілеуді өткізу пунктінің МО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8"/>
    <w:p>
      <w:pPr>
        <w:spacing w:after="0"/>
        <w:ind w:left="0"/>
        <w:jc w:val="left"/>
      </w:pPr>
      <w:r>
        <w:rPr>
          <w:rFonts w:ascii="Times New Roman"/>
          <w:b/>
          <w:i w:val="false"/>
          <w:color w:val="000000"/>
        </w:rPr>
        <w:t xml:space="preserve"> Ұйымның қызметі туралы есептің құрылымы</w:t>
      </w:r>
    </w:p>
    <w:bookmarkEnd w:id="68"/>
    <w:bookmarkStart w:name="z70" w:id="69"/>
    <w:p>
      <w:pPr>
        <w:spacing w:after="0"/>
        <w:ind w:left="0"/>
        <w:jc w:val="both"/>
      </w:pPr>
      <w:r>
        <w:rPr>
          <w:rFonts w:ascii="Times New Roman"/>
          <w:b w:val="false"/>
          <w:i w:val="false"/>
          <w:color w:val="000000"/>
          <w:sz w:val="28"/>
        </w:rPr>
        <w:t>
      1. Жалпы мәліметтер</w:t>
      </w:r>
    </w:p>
    <w:bookmarkEnd w:id="69"/>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мекенжайы және орналасқан жері</w:t>
      </w:r>
    </w:p>
    <w:p>
      <w:pPr>
        <w:spacing w:after="0"/>
        <w:ind w:left="0"/>
        <w:jc w:val="both"/>
      </w:pPr>
      <w:r>
        <w:rPr>
          <w:rFonts w:ascii="Times New Roman"/>
          <w:b w:val="false"/>
          <w:i w:val="false"/>
          <w:color w:val="000000"/>
          <w:sz w:val="28"/>
        </w:rPr>
        <w:t>
      Ұйымдастыру құрылымы</w:t>
      </w:r>
    </w:p>
    <w:p>
      <w:pPr>
        <w:spacing w:after="0"/>
        <w:ind w:left="0"/>
        <w:jc w:val="both"/>
      </w:pPr>
      <w:r>
        <w:rPr>
          <w:rFonts w:ascii="Times New Roman"/>
          <w:b w:val="false"/>
          <w:i w:val="false"/>
          <w:color w:val="000000"/>
          <w:sz w:val="28"/>
        </w:rPr>
        <w:t>
      Аккредиттеу (бар болса)</w:t>
      </w:r>
    </w:p>
    <w:p>
      <w:pPr>
        <w:spacing w:after="0"/>
        <w:ind w:left="0"/>
        <w:jc w:val="both"/>
      </w:pPr>
      <w:r>
        <w:rPr>
          <w:rFonts w:ascii="Times New Roman"/>
          <w:b w:val="false"/>
          <w:i w:val="false"/>
          <w:color w:val="000000"/>
          <w:sz w:val="28"/>
        </w:rPr>
        <w:t>
      Жергілікті атқарушы органдардың ведомстволық бағынысты ұйымдары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Штаттық саны және кадр құрамын талдау</w:t>
      </w:r>
    </w:p>
    <w:bookmarkStart w:name="z71" w:id="70"/>
    <w:p>
      <w:pPr>
        <w:spacing w:after="0"/>
        <w:ind w:left="0"/>
        <w:jc w:val="both"/>
      </w:pPr>
      <w:r>
        <w:rPr>
          <w:rFonts w:ascii="Times New Roman"/>
          <w:b w:val="false"/>
          <w:i w:val="false"/>
          <w:color w:val="000000"/>
          <w:sz w:val="28"/>
        </w:rPr>
        <w:t>
      2. Қаржылық-шаруашылық қызметті талдау</w:t>
      </w:r>
    </w:p>
    <w:bookmarkEnd w:id="70"/>
    <w:p>
      <w:pPr>
        <w:spacing w:after="0"/>
        <w:ind w:left="0"/>
        <w:jc w:val="both"/>
      </w:pPr>
      <w:r>
        <w:rPr>
          <w:rFonts w:ascii="Times New Roman"/>
          <w:b w:val="false"/>
          <w:i w:val="false"/>
          <w:color w:val="000000"/>
          <w:sz w:val="28"/>
        </w:rPr>
        <w:t>
      Қаржылық жай-күйі және қаржы-шаруашылық қызметінің нәтижелері</w:t>
      </w:r>
    </w:p>
    <w:p>
      <w:pPr>
        <w:spacing w:after="0"/>
        <w:ind w:left="0"/>
        <w:jc w:val="both"/>
      </w:pPr>
      <w:r>
        <w:rPr>
          <w:rFonts w:ascii="Times New Roman"/>
          <w:b w:val="false"/>
          <w:i w:val="false"/>
          <w:color w:val="000000"/>
          <w:sz w:val="28"/>
        </w:rPr>
        <w:t>
      Соңғы 3 жылдағы қаржылық көрсеткіштер</w:t>
      </w:r>
    </w:p>
    <w:bookmarkStart w:name="z72" w:id="71"/>
    <w:p>
      <w:pPr>
        <w:spacing w:after="0"/>
        <w:ind w:left="0"/>
        <w:jc w:val="both"/>
      </w:pPr>
      <w:r>
        <w:rPr>
          <w:rFonts w:ascii="Times New Roman"/>
          <w:b w:val="false"/>
          <w:i w:val="false"/>
          <w:color w:val="000000"/>
          <w:sz w:val="28"/>
        </w:rPr>
        <w:t>
      3. Дамудың стратегиялық бағыттары</w:t>
      </w:r>
    </w:p>
    <w:bookmarkEnd w:id="71"/>
    <w:p>
      <w:pPr>
        <w:spacing w:after="0"/>
        <w:ind w:left="0"/>
        <w:jc w:val="both"/>
      </w:pPr>
      <w:r>
        <w:rPr>
          <w:rFonts w:ascii="Times New Roman"/>
          <w:b w:val="false"/>
          <w:i w:val="false"/>
          <w:color w:val="000000"/>
          <w:sz w:val="28"/>
        </w:rPr>
        <w:t>
      Миссиясы, пайымдауы, міндеттері, стратегиялық даму бағыттары</w:t>
      </w:r>
    </w:p>
    <w:bookmarkStart w:name="z73" w:id="72"/>
    <w:p>
      <w:pPr>
        <w:spacing w:after="0"/>
        <w:ind w:left="0"/>
        <w:jc w:val="both"/>
      </w:pPr>
      <w:r>
        <w:rPr>
          <w:rFonts w:ascii="Times New Roman"/>
          <w:b w:val="false"/>
          <w:i w:val="false"/>
          <w:color w:val="000000"/>
          <w:sz w:val="28"/>
        </w:rPr>
        <w:t>
      4. Әрбір жыл үшін Қазақстан Республикасының Үкіметі мен облыстардың, республикалық маңызы бар қалалардың, астананың әкімдіктері арасында жасалған меморандумның, мемлекеттік бағдарламаның нысаналы индикаторларына қол жеткізу туралы есеп</w:t>
      </w:r>
    </w:p>
    <w:bookmarkEnd w:id="72"/>
    <w:bookmarkStart w:name="z74" w:id="73"/>
    <w:p>
      <w:pPr>
        <w:spacing w:after="0"/>
        <w:ind w:left="0"/>
        <w:jc w:val="both"/>
      </w:pPr>
      <w:r>
        <w:rPr>
          <w:rFonts w:ascii="Times New Roman"/>
          <w:b w:val="false"/>
          <w:i w:val="false"/>
          <w:color w:val="000000"/>
          <w:sz w:val="28"/>
        </w:rPr>
        <w:t>
      5. Қызметтің негізгі бағыттары бойынша есеп</w:t>
      </w:r>
    </w:p>
    <w:bookmarkEnd w:id="73"/>
    <w:p>
      <w:pPr>
        <w:spacing w:after="0"/>
        <w:ind w:left="0"/>
        <w:jc w:val="both"/>
      </w:pPr>
      <w:r>
        <w:rPr>
          <w:rFonts w:ascii="Times New Roman"/>
          <w:b w:val="false"/>
          <w:i w:val="false"/>
          <w:color w:val="000000"/>
          <w:sz w:val="28"/>
        </w:rPr>
        <w:t>
      Бюджет қаражатын тиімді пайдалану туралы есеп</w:t>
      </w:r>
    </w:p>
    <w:p>
      <w:pPr>
        <w:spacing w:after="0"/>
        <w:ind w:left="0"/>
        <w:jc w:val="both"/>
      </w:pPr>
      <w:r>
        <w:rPr>
          <w:rFonts w:ascii="Times New Roman"/>
          <w:b w:val="false"/>
          <w:i w:val="false"/>
          <w:color w:val="000000"/>
          <w:sz w:val="28"/>
        </w:rPr>
        <w:t>
      Стационарлар үшін төсек қорын пайдаланудың тиімділігі, стационарлық көмекті тұтыну деңгейі, сараланған төлемді енгізу туралы есеп, қаржылық-шаруашылық қызмет туралы ақпарат</w:t>
      </w:r>
    </w:p>
    <w:p>
      <w:pPr>
        <w:spacing w:after="0"/>
        <w:ind w:left="0"/>
        <w:jc w:val="both"/>
      </w:pPr>
      <w:r>
        <w:rPr>
          <w:rFonts w:ascii="Times New Roman"/>
          <w:b w:val="false"/>
          <w:i w:val="false"/>
          <w:color w:val="000000"/>
          <w:sz w:val="28"/>
        </w:rPr>
        <w:t>
      Медициналық-санитариялық алғашқы көмек үшін - жан басына шаққандағы нормативтің ынталандырушы компонентін төлеуге әсер ететін индикаторлар</w:t>
      </w:r>
    </w:p>
    <w:bookmarkStart w:name="z75" w:id="74"/>
    <w:p>
      <w:pPr>
        <w:spacing w:after="0"/>
        <w:ind w:left="0"/>
        <w:jc w:val="both"/>
      </w:pPr>
      <w:r>
        <w:rPr>
          <w:rFonts w:ascii="Times New Roman"/>
          <w:b w:val="false"/>
          <w:i w:val="false"/>
          <w:color w:val="000000"/>
          <w:sz w:val="28"/>
        </w:rPr>
        <w:t>
      6. Жұмыс жоспары</w:t>
      </w:r>
    </w:p>
    <w:bookmarkEnd w:id="74"/>
    <w:p>
      <w:pPr>
        <w:spacing w:after="0"/>
        <w:ind w:left="0"/>
        <w:jc w:val="both"/>
      </w:pPr>
      <w:r>
        <w:rPr>
          <w:rFonts w:ascii="Times New Roman"/>
          <w:b w:val="false"/>
          <w:i w:val="false"/>
          <w:color w:val="000000"/>
          <w:sz w:val="28"/>
        </w:rPr>
        <w:t>
      Келесі есепті кезеңге арналған жоспарлы іс-шаралар</w:t>
      </w:r>
    </w:p>
    <w:p>
      <w:pPr>
        <w:spacing w:after="0"/>
        <w:ind w:left="0"/>
        <w:jc w:val="both"/>
      </w:pPr>
      <w:r>
        <w:rPr>
          <w:rFonts w:ascii="Times New Roman"/>
          <w:b w:val="false"/>
          <w:i w:val="false"/>
          <w:color w:val="000000"/>
          <w:sz w:val="28"/>
        </w:rPr>
        <w:t>
      Келесі есепті кезеңге арналған қызметтің жоспарлы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78" w:id="75"/>
    <w:p>
      <w:pPr>
        <w:spacing w:after="0"/>
        <w:ind w:left="0"/>
        <w:jc w:val="left"/>
      </w:pPr>
      <w:r>
        <w:rPr>
          <w:rFonts w:ascii="Times New Roman"/>
          <w:b/>
          <w:i w:val="false"/>
          <w:color w:val="000000"/>
        </w:rPr>
        <w:t xml:space="preserve"> Аттестатталатын адамның бағалау парағы (жергілікті мемлекеттік органдардың басшылары мен орынбасарлары үшін)</w:t>
      </w:r>
    </w:p>
    <w:bookmarkEnd w:id="75"/>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w:t>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(аттесталатын адамның Т.А.Ә.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 лауазымында</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облыстардың, республикалық маңызы бар қалалардың және астананың әкімдіктері арасында жасалған меморандумның іске асырылуы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қолданыстағы денсаулық сақтауды дамытудың мемлекеттік бағдарламасында көзделген соңғы 3 жылдағы басым бағыттар бойынша халық денсаулығының негізгі индикаторларына, көрсеткіштеріне қол жеткізу.</w:t>
            </w:r>
          </w:p>
          <w:p>
            <w:pPr>
              <w:spacing w:after="20"/>
              <w:ind w:left="20"/>
              <w:jc w:val="both"/>
            </w:pPr>
            <w:r>
              <w:rPr>
                <w:rFonts w:ascii="Times New Roman"/>
                <w:b w:val="false"/>
                <w:i w:val="false"/>
                <w:color w:val="000000"/>
                <w:sz w:val="20"/>
              </w:rPr>
              <w:t>
Ұйымның қызметі туралы есепте міндетті түрде жария ете отырып, динамикадағы (өткен жылдың ұқсас кезеңімен) салыстырмалы деректер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іске асырылуы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Есептеу формуласы: қойылған бағалау балдарының жиынтығы* 100 / қолданылатын балдардың жалпы (барынша жоғары) саны</w:t>
      </w:r>
    </w:p>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_________________________________________________ _____________________________</w:t>
      </w:r>
    </w:p>
    <w:p>
      <w:pPr>
        <w:spacing w:after="0"/>
        <w:ind w:left="0"/>
        <w:jc w:val="both"/>
      </w:pPr>
      <w:r>
        <w:rPr>
          <w:rFonts w:ascii="Times New Roman"/>
          <w:b w:val="false"/>
          <w:i w:val="false"/>
          <w:color w:val="000000"/>
          <w:sz w:val="28"/>
        </w:rPr>
        <w:t>
      Аттестаттау комиссиясы мүшесінің Т.А.Ә. (бар болса)                  қолы</w:t>
      </w:r>
    </w:p>
    <w:p>
      <w:pPr>
        <w:spacing w:after="0"/>
        <w:ind w:left="0"/>
        <w:jc w:val="both"/>
      </w:pPr>
      <w:r>
        <w:rPr>
          <w:rFonts w:ascii="Times New Roman"/>
          <w:b w:val="false"/>
          <w:i w:val="false"/>
          <w:color w:val="000000"/>
          <w:sz w:val="28"/>
        </w:rPr>
        <w:t>
      20 жылғы "_____" ______________.</w:t>
      </w:r>
    </w:p>
    <w:p>
      <w:pPr>
        <w:spacing w:after="0"/>
        <w:ind w:left="0"/>
        <w:jc w:val="both"/>
      </w:pPr>
      <w:r>
        <w:rPr>
          <w:rFonts w:ascii="Times New Roman"/>
          <w:b w:val="false"/>
          <w:i w:val="false"/>
          <w:color w:val="000000"/>
          <w:sz w:val="28"/>
        </w:rPr>
        <w:t xml:space="preserve">
      Ескертпе: аттестатталатын адаммен жеке әңгімелесуді бағалау парағы уәкілетті органның мемлекеттік бағдарламасының, Қазақстан Республикасының Үкіметі мен облыстардың, республикалық маңызы бар қалалардың және астананың әкімдіктері арасында жасалған меморандумның, нысаналы индикаторларына қол жеткізуді жыл сайынғы бағалау нысаны негізінде толтырылады. </w:t>
      </w:r>
    </w:p>
    <w:p>
      <w:pPr>
        <w:spacing w:after="0"/>
        <w:ind w:left="0"/>
        <w:jc w:val="both"/>
      </w:pPr>
      <w:r>
        <w:rPr>
          <w:rFonts w:ascii="Times New Roman"/>
          <w:b w:val="false"/>
          <w:i w:val="false"/>
          <w:color w:val="000000"/>
          <w:sz w:val="28"/>
        </w:rPr>
        <w:t>
      * - көрсеткіштерге 60% және одан да астам қол жеткізілген кезде "тиімді" деп бағаланады; көрсеткіштерге 30% және одан да жоғары қол жеткізілген кезде "жеткіліксіз тиімді" деп бағаланады; көрсеткіштерге 30%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80% және одан да астам қол жеткізілген кезде "тиімді" деп бағаланады; көрсеткіштерге 40% және одан да астам қол жеткізілген кезде "жеткіліксіз тиімді" деп бағаланады; көрсеткіштерге 40% - дан кем қол жеткізілген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80" w:id="76"/>
    <w:p>
      <w:pPr>
        <w:spacing w:after="0"/>
        <w:ind w:left="0"/>
        <w:jc w:val="left"/>
      </w:pPr>
      <w:r>
        <w:rPr>
          <w:rFonts w:ascii="Times New Roman"/>
          <w:b/>
          <w:i w:val="false"/>
          <w:color w:val="000000"/>
        </w:rPr>
        <w:t xml:space="preserve"> Аттестатталатын адамның бағалау парағы (уәкілетті органға/жергілікті мемлекеттік органдарға ведомстволық бағынысты денсаулық сақтау ұйымдарының басшылары мен орынбасарлары үшін)</w:t>
      </w:r>
    </w:p>
    <w:bookmarkEnd w:id="76"/>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w:t>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(аттесталатын адамның Т.А.Ә.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 лауазымында</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(жергілікті мемлекеттік органмен) келісілген (бекітілген) Денсаулық сақтау ұйымын дамыту жоспарының "даму көрсеткіштері" индикаторларына қол жеткізуі)*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бюджетінің жалпы көлемінен ғылыми қызметке бөлінген кірістер үлесі (денсаулық сақтау саласындағы білім беру және ғылыми ұйымдар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және ғылыми ұйымдар басшысының Хирша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Есептеу формуласы: қойылған бағалау балдарының жиынтығы * 100 / қолданылатын балдардың жалпы (барынша жоғары) саны</w:t>
      </w:r>
    </w:p>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____________________________________________________ ___________________________</w:t>
      </w:r>
    </w:p>
    <w:p>
      <w:pPr>
        <w:spacing w:after="0"/>
        <w:ind w:left="0"/>
        <w:jc w:val="both"/>
      </w:pPr>
      <w:r>
        <w:rPr>
          <w:rFonts w:ascii="Times New Roman"/>
          <w:b w:val="false"/>
          <w:i w:val="false"/>
          <w:color w:val="000000"/>
          <w:sz w:val="28"/>
        </w:rPr>
        <w:t>
      Аттестаттау комиссиясы мүшесінің Т.А.Ә. (бар болса)                  қолы</w:t>
      </w:r>
    </w:p>
    <w:p>
      <w:pPr>
        <w:spacing w:after="0"/>
        <w:ind w:left="0"/>
        <w:jc w:val="both"/>
      </w:pPr>
      <w:r>
        <w:rPr>
          <w:rFonts w:ascii="Times New Roman"/>
          <w:b w:val="false"/>
          <w:i w:val="false"/>
          <w:color w:val="000000"/>
          <w:sz w:val="28"/>
        </w:rPr>
        <w:t>
      20 жылғы "_____" ______________.</w:t>
      </w:r>
    </w:p>
    <w:p>
      <w:pPr>
        <w:spacing w:after="0"/>
        <w:ind w:left="0"/>
        <w:jc w:val="both"/>
      </w:pPr>
      <w:r>
        <w:rPr>
          <w:rFonts w:ascii="Times New Roman"/>
          <w:b w:val="false"/>
          <w:i w:val="false"/>
          <w:color w:val="000000"/>
          <w:sz w:val="28"/>
        </w:rPr>
        <w:t>
      Ескертпе: Аттестатталатын адаммен жеке әңгімелесуді бағалау парағы ұйымның соңғы 3 жылдағы қызметі туралы есептің таныстырылымының нысаны және қызмет туралы есептің құрылымына сәйкес алдағы үш жылдық кезеңге арналған жоспарлар негізінде толтырылады.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жоспарланған көрсеткіштерге қол жеткізу кезінде ұйым басшысының қызметі "тиімді" деп бағаланады, қол жеткізілмеген жағдайда "тиімсіз" деп бағаланады.</w:t>
      </w:r>
    </w:p>
    <w:p>
      <w:pPr>
        <w:spacing w:after="0"/>
        <w:ind w:left="0"/>
        <w:jc w:val="both"/>
      </w:pPr>
      <w:r>
        <w:rPr>
          <w:rFonts w:ascii="Times New Roman"/>
          <w:b w:val="false"/>
          <w:i w:val="false"/>
          <w:color w:val="000000"/>
          <w:sz w:val="28"/>
        </w:rPr>
        <w:t>
      *** - Хирша индексіне 2 және одан да астам балға қол жеткізілген кезде "тиімді" деп бағаланады; 2 балдан кем қол жеткізілген кезде "жеткіліксіз тиімді" деп бағаланады; Хирша индексіне қол жеткізілмеген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14 қазаны</w:t>
            </w:r>
            <w:r>
              <w:br/>
            </w:r>
            <w:r>
              <w:rPr>
                <w:rFonts w:ascii="Times New Roman"/>
                <w:b w:val="false"/>
                <w:i w:val="false"/>
                <w:color w:val="000000"/>
                <w:sz w:val="20"/>
              </w:rPr>
              <w:t>№ ҚР ДСМ-130/2020</w:t>
            </w:r>
            <w:r>
              <w:br/>
            </w:r>
            <w:r>
              <w:rPr>
                <w:rFonts w:ascii="Times New Roman"/>
                <w:b w:val="false"/>
                <w:i w:val="false"/>
                <w:color w:val="000000"/>
                <w:sz w:val="20"/>
              </w:rPr>
              <w:t>Бұйрыққа 2-қосымша</w:t>
            </w:r>
          </w:p>
        </w:tc>
      </w:tr>
    </w:tbl>
    <w:bookmarkStart w:name="z82" w:id="77"/>
    <w:p>
      <w:pPr>
        <w:spacing w:after="0"/>
        <w:ind w:left="0"/>
        <w:jc w:val="left"/>
      </w:pPr>
      <w:r>
        <w:rPr>
          <w:rFonts w:ascii="Times New Roman"/>
          <w:b/>
          <w:i w:val="false"/>
          <w:color w:val="000000"/>
        </w:rPr>
        <w:t xml:space="preserve"> Қазақстан Республикасы Денсаулық сақтау министрлігінің кейбір күшін жойған бұйрықтардың тізімі</w:t>
      </w:r>
    </w:p>
    <w:bookmarkEnd w:id="77"/>
    <w:bookmarkStart w:name="z83" w:id="78"/>
    <w:p>
      <w:pPr>
        <w:spacing w:after="0"/>
        <w:ind w:left="0"/>
        <w:jc w:val="both"/>
      </w:pPr>
      <w:r>
        <w:rPr>
          <w:rFonts w:ascii="Times New Roman"/>
          <w:b w:val="false"/>
          <w:i w:val="false"/>
          <w:color w:val="000000"/>
          <w:sz w:val="28"/>
        </w:rPr>
        <w:t xml:space="preserve">
      1. "Денсаулық сақтау саласындағы мамандарды кәсіптік құзыреттілігіне аттестаттауды өткізу қағидаларын бекiту туралы" Қазақстан Республикасы Денсаулық сақтау министрінің міндетін атқарушының 2009 жылғы 6 қарашадағы № 660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5906 болып тіркелген, Қазақстан Республикасының орталық атқарушы және өзге де орталық мемлекеттік органдарының актілері жинағында 2010 жылы № 2 жарияланған).</w:t>
      </w:r>
    </w:p>
    <w:bookmarkEnd w:id="78"/>
    <w:bookmarkStart w:name="z84" w:id="79"/>
    <w:p>
      <w:pPr>
        <w:spacing w:after="0"/>
        <w:ind w:left="0"/>
        <w:jc w:val="both"/>
      </w:pPr>
      <w:r>
        <w:rPr>
          <w:rFonts w:ascii="Times New Roman"/>
          <w:b w:val="false"/>
          <w:i w:val="false"/>
          <w:color w:val="000000"/>
          <w:sz w:val="28"/>
        </w:rPr>
        <w:t xml:space="preserve">
      2. "Денсаулық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 енгізу туралы" Қазақстан Республикасы Денсаулық сақтау министрінің 2014 жылғы 2 шілдедегі № 369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9634 болып тіркелген, "Әділет" ақпараттық-құқықтық жүйесінде 2014 жылғы 11 тамызда жарияланған).</w:t>
      </w:r>
    </w:p>
    <w:bookmarkEnd w:id="79"/>
    <w:bookmarkStart w:name="z85" w:id="80"/>
    <w:p>
      <w:pPr>
        <w:spacing w:after="0"/>
        <w:ind w:left="0"/>
        <w:jc w:val="both"/>
      </w:pPr>
      <w:r>
        <w:rPr>
          <w:rFonts w:ascii="Times New Roman"/>
          <w:b w:val="false"/>
          <w:i w:val="false"/>
          <w:color w:val="000000"/>
          <w:sz w:val="28"/>
        </w:rPr>
        <w:t xml:space="preserve">
      3. "Денсаулық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өзгерістер енгізу туралы" Қазақстан Республикасы Денсаулық сақтау және әлеуметтік даму министрінің 2015 жылғы 23 сәуірдегі № 258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11187 болып тіркелген, "Әділет" ақпараттық-құқықтық жүйесінде 2015 жылғы 22 маусымда жарияланған).</w:t>
      </w:r>
    </w:p>
    <w:bookmarkEnd w:id="80"/>
    <w:bookmarkStart w:name="z86" w:id="81"/>
    <w:p>
      <w:pPr>
        <w:spacing w:after="0"/>
        <w:ind w:left="0"/>
        <w:jc w:val="both"/>
      </w:pPr>
      <w:r>
        <w:rPr>
          <w:rFonts w:ascii="Times New Roman"/>
          <w:b w:val="false"/>
          <w:i w:val="false"/>
          <w:color w:val="000000"/>
          <w:sz w:val="28"/>
        </w:rPr>
        <w:t xml:space="preserve">
      4. "Денсаулық сақтау саласындағы мамандарды кәсіптік құзыреттілігіне аттестаттауды өткізу қағидаларын бекіту туралы" Қазақстан Республикасы Денсаулық сақтау министрінің міндетін атқарушының 2009 жылғы 6 қарашадағы № 660 бұйрығына өзгеріс енгізу туралы" Қазақстан Республикасы Денсаулық сақтау министрінің 2020 жылғы 20 мамырдағы № ҚР ДСМ-52/2020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20690 болып тіркелген, Қазақстан Республикасы нормативтік құқықтық актілерінің эталондық бақылау банкінде 2020 жылғы 25 мамырда жарияланған).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