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c6938" w14:textId="76c69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"Тауарларға арналған ілеспе жүкқұжаттарды жөніндегі міндет қолданылатын тауарлар тізбесін, сондай-ақ Ресімдеу және олардың құжат айналымы қағидаларын бекіту туралы" Қазақстан Республикасы Премьер-Министрінің бірінші Орынбасары – Қазақстан Республикасы Қаржы министрінің 2019 жылғы 26 желтоқсандағы № 1424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2020 жылғы 14 қазандағы № 1006 бұйрығы. Қазақстан Республикасының Әділет министрлігінде 2020 жылғы 15 қазанда № 21438 болып тіркелді. Күші жойылды - Қазақстан Республикасы Қаржы министрінің м.а. 2025 жылғы 31 қазандағы № 657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м.а. 31.10.2025 </w:t>
      </w:r>
      <w:r>
        <w:rPr>
          <w:rFonts w:ascii="Times New Roman"/>
          <w:b w:val="false"/>
          <w:i w:val="false"/>
          <w:color w:val="ff0000"/>
          <w:sz w:val="28"/>
        </w:rPr>
        <w:t>№ 657</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"Тауарларға арналған ілеспе жүкқұжаттарды жөніндегі міндет қолданылатын тауарлар тізбесін, сондай-ақ Ресімдеу және олардың құжат айналымы қағидаларын бекіту туралы" Қазақстан Республикасы Премьер-Министрінің бірінші Орынбасары – Қазақстан Республикасы Қаржы министрінің 2019 жылғы 26 желтоқсандағы № 1424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19784 болып тіркелген, 2019 жылғы 31 желтоқсанда Қазақстан Республикасы Нормативтік құқықтық актілердің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Тауарларға арналған ілеспе жүкқұжаттарды ресімдеу жөніндегі міндет қолданылатын тауарлар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14 қазаны</w:t>
            </w:r>
            <w:r>
              <w:br/>
            </w:r>
            <w:r>
              <w:rPr>
                <w:rFonts w:ascii="Times New Roman"/>
                <w:b w:val="false"/>
                <w:i w:val="false"/>
                <w:color w:val="000000"/>
                <w:sz w:val="20"/>
              </w:rPr>
              <w:t xml:space="preserve">№ 1006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1424 бұйрығына</w:t>
            </w:r>
            <w:r>
              <w:br/>
            </w:r>
            <w:r>
              <w:rPr>
                <w:rFonts w:ascii="Times New Roman"/>
                <w:b w:val="false"/>
                <w:i w:val="false"/>
                <w:color w:val="000000"/>
                <w:sz w:val="20"/>
              </w:rPr>
              <w:t>1-қосымша</w:t>
            </w:r>
          </w:p>
        </w:tc>
      </w:tr>
    </w:tbl>
    <w:bookmarkStart w:name="z11" w:id="8"/>
    <w:p>
      <w:pPr>
        <w:spacing w:after="0"/>
        <w:ind w:left="0"/>
        <w:jc w:val="left"/>
      </w:pPr>
      <w:r>
        <w:rPr>
          <w:rFonts w:ascii="Times New Roman"/>
          <w:b/>
          <w:i w:val="false"/>
          <w:color w:val="000000"/>
        </w:rPr>
        <w:t xml:space="preserve"> Тауарларға арналған ілеспе жүкқұжаттарды ресімдеу жөніндегі міндет қолданылатын тауарлар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ілеспе жүкқұжаттарды ресімдеудің басталған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Өндірілуі мен айналымы "Биоотын өндірісін және айналымын мемлекеттік реттеу туралы" 2010 жылғы 15 қарашадағы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реттелетін биоотын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қаңтар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Өндірілуі мен айналымы "Этил спирті мен (немесе) алкоголь өнімінің өндірілуін және айналымын мемлекеттік реттеу туралы" 1999 жылғы 16 шілдедегі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реттелетін этил спирті мен алкоголь өнімі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наурыз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Өндірілуі мен айналымы "Мұнай өнімдерінің жекелеген түрлерін өндіруді және олардың айналымын мемлекеттік реттеу туралы" 2011 жылғы 20 шілдедегі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реттелетін мұнай өнімдерінің жекелеген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наурыз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Өндірілуі мен айналымы "Темекі өнімдерінің өндірілуі мен айналымын мемлекеттік реттеу туралы" 2003 жылғы 12 маусымдағы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реттелетін темекі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наурыз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қызметінің тауар номенклатурасының (бұдан әрі – ЕАЭО СЭҚ ТН) коды және атауы Дүниежүзілік сауда ұйымына қосылу шарты ретінде қабылданған міндеттемелерге сәйкес Қазақстан Республикасы оларға қатысты тауарлардың тізбесіне еңгізілген тауарлар Қазақстан Республикасы қатысушысы болып табылатын халықаралық шартқа сәйкес бекітілген Еуразиялық экономикалық одағының Бірыңғай кедендік тарифінің баж мөлшерлемелерімен салыстырғанда неғұрлым төмен кедендік әкелу баждарының мөлшерлемелері қолданылады (осы тізбесінің 9-тармағында көрсетілгеннен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шілде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 аумағынан Қазақстан Республикасының аумағына әкелінетін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наурыз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Еуразиялық экономикалық одаққа мүше мемлекеттер аумағына әкетілетін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наурыз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шарттарға және Қазақстан Республикасының заңнамасына сәйкес таңбалауға жататын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шілде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қызметінің тауар номенклатурасының (бұдан әрі – ЕАЭО СЭҚ ТН) коды және атауы Дүниежүзілік сауда ұйымына қосылу шарты ретінде қабылданған міндеттемелерге сәйкес Қазақстан Республикасы оларға қатысты тауарлардың тізбесіне еңгізілген тауарлар Қазақстан Республикасы қатысушысы болып табылатын халықаралық шартқа сәйкес бекітілген Еуразиялық экономикалық одағының Бірыңғай кедендік тарифінің баж мөлшерлемелерімен салыстырғанда неғұрлым төмен кедендік әкелу баждарының мөлшерлемелері қолданылады, және мұндай тауарларға электрондық шот-фактуралар электрондық шот-фактуралар ақпараттық жүйесінің "Виртуалды қоймасы" модулі арқылы жазып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мамыр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