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4926" w14:textId="ff64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органдар, облыстардың, республикалық маңызы бар қалалардың, астананың жергілікті атқарушы органдары, сондай-ақ индустриялық-инновациялық қызметті қолдауды жүзеге асыратын индустриялық-инновациялық жүйе субъектілері жүзеге асыратын индустриялық-инновациялық қызметті мемлекеттік қолдау шараларының іске асырылу тиімділігін бағалау әдістемесін бекіту туралы" Қазақстан Республикасы Ұлттық экономика министрінің 2016 жылғы 29 қыркүйектегі № 430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14 қазандағы № 79 бұйрығы. Қазақстан Республикасының Әділет министрлігінде 2020 жылғы 15 қазанда № 21437 болып тіркелді. Күші жойылды - Қазақстан Республикасы Ұлттық экономика министрінің 2022 жылғы 28 наурыздағы № 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28.03.2022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органдар, облыстардың, республикалық маңызы бар қалалардың, астананың жергілікті атқарушы органдары, сондай-ақ индустриялық-инновациялық қызметті қолдауды жүзеге асыратын индустриялық-инновациялық жүйе субъектілері жүзеге асыратын индустриялық-инновациялық қызметті мемлекеттік қолдау шараларының іске асырылу тиімділігін бағалау әдістемесін бекіту туралы" Қазақстан Республикасы Ұлттық экономика министрінің 2016 жылғы 29 қыркүйектегі № 430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14375 болып тіркелген, 2016 жылы 28 қарашада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органдар, облыстардың, республикалық маңызы бар қалалардың, астананың жергілікті атқарушы органдары, сондай-ақ индустриялық-инновациялық қызметті қолдауды жүзеге асыратын индустриялық-инновациялық жүйе субъектілері жүзеге асыратын индустриялық-инновациялық қызметті мемлекеттік қолдау шараларының іске асырылу тиімділігін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Ұлттық даму және қолдау институттары, сондай-ақ мемлекеттік органдар Кодекс шеңберінде мемлекеттік қолдау шараларын алған қатысушылар тізбесін (тізілімін) есепті жылдан кейінгі жылдың 1 ақпанына дейінгі мерзімде Қазақстан Республикасының Ұлттық экономика министрлігіне және "Атамекен" Ұлттық кәсіпкерлер палатасына ұсынады.";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Экономика салаларын дамыту департаменті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бар қалалардың,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астананың 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органдары,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 қолдауды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индустриялық-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шараларының іске асырылу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тиімділігін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даму институтының қорытынды есептілігі ("КДБ" АҚ")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жобаларды қоса қаржыландыруды қоса алғанда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 бойынша 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4-өлшемшарт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қосымша шикізаттық емес шығарылым,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қосымша шикізаттық емес экспорт,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қуатқа шығу кезіндегі жұмыс орындарының саны,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күтілетін қосымша түсімдер,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жобалар бойынша 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жобалар мен көрсетілетін қызметтер саласындағы жобалар бойынша 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операциялар бойынша 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5-өлшемшарт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бойынша 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қуаттылыққа шығу кезінде кәсіпорындарда еңбек өнімділігінің деңгейі, жұмыспен қамтылғанға,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даму институтына арналған қорытынды есептілік ("ҚДБ-Лизинг"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индустриялық-инновациялық қызмет субъектілерін лизингтік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(облыс, қала)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жіктеуішіне сәйкес қызмет түрі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статистикалық ақпарат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 қарағанда коммерциялық инвестициялардың үлесі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лизингтік қаржыландыру сомасы,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Кәсіпорындарда жабдықтардың тозуын төмендету коэффициенті,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бюджеттік теңгеге. тартылған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жүйелі ақпарат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3-өлшемшарт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4-өлшемшарт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өткізу/көрсетілген қызметтер, көлемі, мың 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еңбек өнімділігі, мың АҚШ долл/адам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тізім бойынша орташа саны,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агентіне арналған қорытынды есептілік ("Даму" "ҚДК" АҚ)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қаржы институттары беретін кредиттер бойынша сыйақы мөлшерлемелерін және облигациялар бойынша купондық сыйақыны субсидиялау; қарыздар бойынша кепілдік міндеттемелер мен кепілдемелер 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(облыс, қала)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шарасын алған индустриялық-инновациялық қызмет субъектілерінің атауы және (немесе) тегі, аты, әкесінің аты (бар болса)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 (Экономикалық қызмет түрлерінің жалпы жіктеуішіға)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Іс-жүзінде төленген субсидиялар сомасы/бюджет қаражаты есебінен кепілдендіру,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жүзіндегі шығарылған өнімнің көлемі,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Іс-жүзінде төленген салықтар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3-өлшемшарт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кезеңіндегі жұмыс орындарының орташа тізімдік саны,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агентіне арналған қорытынды есептілік ("ПКҚ" 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қаржы институттары беретін кредиттер бойынша сыйақы мөлшерлемелерін және облигациялар бойынша купондық сыйақыны субсидиялау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алған индустриялық-инновациялық қызмет субъектілерінің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(облыс, қала)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жіктеуішіне сәйкес қызмет түрі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іс-жүзінде төленген сома,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түсім,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борыштың төмендеуі*,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осы көрсеткішті бағалау кезінде формуладағы Зо және Зпг мәндері орындарымен ауысады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3-өлшемшарт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кезеңіндегі жұмыс орындарының орташа тізімдік саны,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осы көрсеткішті бағалау кезінде формуладағы Зо және Зпг мәндері орындарымен ауысады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5-кесте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Экспортты дамыту және жылжыту саласындағы ұлттық даму институтына арналған қорытынды есептілік ("KazakhExport" ЭСК" 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отандық өңделген тауарлар, көрсетілетін қызметтер экспортын дамыту және жылжыту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 сервистік қолдау шараларымен қамту, кәсіпорындар саны,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сервистік қолдау қорытындылары бойынша экспорттық келісімшарттар сомасы, келісімшарттар 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6-кесте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Инвестицияларды тарту саласындағы Ұлттық даму институтына арналған қорытынды есептілік (KAZAKH INVEST " ҰК " 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шетел инвестицияларын тарту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Инвестициялау туралы қабылданған шешімдер саны,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асырылатын инвестициялық жобалар саны,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7-кесте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Индустрияны дамыту саласындағы ұлттық даму институтына арналған қорытынды есептілік нысаны ("QazIndustry" ҚИЭО "АҚ)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ішкі нарықтағы қолдау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(облыс, қала)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іс-жүзіндегі өтеу сомасы,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3-өлшемшарт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 алған индустриялық-инновациялық қызмет субъектілерінің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 үлесі,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 үлесі,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мен көрсетілетін қызметтерде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8-кесте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Индустриялық-инновациялық қызметті мемлекеттік қолдауды жүзеге асыратын Ұлттық институттарға арналған қорытынды есептілік. ("КДБ"АҚ, ӘКК)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жарғылық капиталдарға инвестицияларды жүзеге асыру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(облыс, қала)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атауы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жіктеуішіне сәйкес қызмет түрі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даму институт тарының/ /ұлттық компаниялардың/ ұлттық бас қарушы холдинг тердің/ ұлттық холдинг тердің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 (Жобаларға іс-жүзінде төленген қаражат сомасы),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мәнінде дайын өнімдер өндірілді,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қуаттылыққа шығу,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жобалар бойынша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жобалар мен көрсетілетін қызметтер саласындағы жобалар бойынша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операциялар бойынша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6-өлшемшарт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қосымша түсімдер,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қуаттылыққа шығу кезіндегі кәсіпорындағы еңбек өнімділігінің деңгейі, жұмыспен қамтылғанға,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кезеңіндегі сақталған жұмыс орындарының саны,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емес экспорт,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жобалар бойынша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жобалар мен көрсетілетін қызметтер саласындағы жобалар бойынша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операциялар бойынша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9-кесте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саласындағы уәкілетті органдарға арналған қорытынды есептілік (БҒМ, ИИДМ)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Білікті кадрлық ресурстармен қамтамасыз ету Мемлекеттік білім беру тапсырысы шеңберінде жоғары білімі бар мамандықтар үшін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мемлекеттік білім беру тапсырысы шеңберінде жоғары білімі бар мамандар дайындауға қажеттілік (ИИДМ)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бейіні, мамандық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мемлекеттік білім беру тапсырысы шеңберінде бітірген жоғары білімі бар мамандар саны (БҒМ)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бейіні, мамандық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мемлекеттік білім беру тапсырысы шеңберінде жоғары білімі бар мамандар дайындауға қажеттілік (ИИДМ)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мемлекеттік білім беру тапсырысы шеңберінде бітірген жоғары білімі бар мамандар саны (БҒМ)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тапсырысы шеңберінде техникалық кәсіби білімі бар мамандықтар үшін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алдыңғы жылы үшін мемлекеттік білім беру тапсырысы шеңберінде техникалық кәсіби білімі бар мамандар дайындауға қажеттілік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бейіні, мамандық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мемлекеттік білім беру тапсырысы шеңберінде бітірген техникалық кәсіби білімі бар мамандар саны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бейіні, мамандық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 бар мемлекеттік білім беру тапсырысы бойынша 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бейіні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 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білімі бар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бейіні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 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алдыңғы жылы үшін мемлекеттік білім беру тапсырысы шеңберінде техникалық кәсіби білімі бар мамандар дайындауға қажеттілік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мемлекеттік білім беру тапсырысы шеңберінде бітірген техникалық кәсіби білімі бар мамандар саны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 бар мемлекеттік білім беру тапсырысы бойынша 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 БАРЛЫҒЫ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білімі бар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 БАРЛЫҒЫ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10-кесте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Индустриялық-инновациялық қызметті мемлекеттік қолдау, мұнай және газ саласындағы уәкілетті органдарға арналған қорытынды есептілік (ЭМ)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жер қойнауын пайдалануға құқық 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Өндіру/барлау жүзеге асырылатын өңір (облыс, қала)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алған индустриялық-инновациялық қызмет субъектілерінің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жіктеуішіне сәйкес қызмет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3-өлшемшарт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Барлауға және/немесе өндіруге бағытталған бөлінген қаражат көлемі,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мәнінде өнімдер өндірілді жалпы қосылған құн,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мәнінде өнім экспортының көлемі, мың баррель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7-өлшемшарт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 үлесі,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 үлесі,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аударымдар көлемі,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ҒЗТКЖ-ға аударымдар көлемі,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мен қызметтерде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11-кесте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Индустриялық қызметті мемлекеттік қолдау, мұнай және газ саласындағы уәкілетті органдарға арналған қорытынды есептілік (ИИДМ, ЭМ)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жер қойнауын пайдалануға құқық 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Өндіру/барлау жүзеге асырылатын өңір (облыс, қала)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пайдалануға құқық түрінде мемлекеттік қолдау алған индустриялық-инновациялық қызмет субъектілерінің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жіктеуішіне сәйкес қызмет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Барлауға және/немесе өндіруге бағытталған бөлінген қаражат көлемі (ГБЖ),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пайдалануға арналған келісімшарттар шеңберінде жергілікті қамту үлесі,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алдыңғы жылыы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алдыңғы жылыы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3-өлшемшарт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4-өлшемшарт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5-өлшемшарт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пайдалануға арналған келісімшарттар шеңберінде жергілікті қамту үлесі,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пайдалануға арналған келісімшарттар шеңберінде ҒЗТКЖ-ға әлеуметтік аударымдар көлемі,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пайдалануға арналған келісімшарттар шеңберінде ҒЗТКЖ-ға аударымдар көлемі,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мен қызметтерде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12-кесте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даму саласындағы уәкілетті органдарға, жергілікті атқарушы органдарға арналған қорытынды есептілік (ҰЭМ Өңірлік даму департаменті, облыстардың, республикалық маңызы бар қалалардың, астананың ЖАО)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Бизнестің жол картасы - 2025 жылға дейінгі бағдарламасы шеңберінде индустриялық-инновациялық қызмет субъектілерін инженерлік-коммуникациялық инфрақұрылыммен қамтамасыз 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 - 2020 бағдарламасы шеңберінде мемлекеттік қолдау шаралары жүзеге асырылатын өңір (облыс, қала)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нысаналы трансферттер көлемі,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 - 2025 бағдарламасы шеңберінде мемлекеттік қолдау шараларын алған индустриялық-инновациялық қызмет субъектілерінің саны,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 - 2025 бағдарламасы шеңберінде инженерлік инфрақұрылыммен қамтамасыз етілу деңгейі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13-кесте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есептілік ("ИТТО" АҚ) Индустрияны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инновациялық гранттар 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грант алған аяқталған жобалар бойынша бөлінген бюджет қаражатының көлемі,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3-өлшемшарт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гранттар алған индустриялық-инновациялық қызмет субъектілерінің, саны, бірл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 іске қосқаннан кейін шығарылған өнімдердің және қызметтердің көлемі,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гранттарға бөлінген мемлекеттік қаражаттың 1 теңгесіне тартылған жеке инвестициялар көлемі*,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тік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4-өлшемшарт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5-өлшемшарт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гранттар бойынша жобалардың жалпы санындағы коммерцияландырылған жобалар үлесі**,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нәтижелері бойынша құрылған жұмыс орындары,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14-кесте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дамыту саласындағы ұлттық даму институтына арналған қорытынды есептілік нысаны ("QazIndustry" ҚИЭО "АҚ)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еңбек өнімділігін арттыруды және аумақтық кластерлерді дамытуды қолдау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Берешекті қайта құрылымдау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өтелген нақты сома, мың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 алған индустриялық-инновациялық қызмет субъектілерінің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өлшемшарт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Құраладарды іске асыру мониторингі аяқталған мемлекеттік қолдау шараларын алған индустриялық-инновациялық қызмет субъектілерінің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Құраладарды іске асыру мониторингі аяқталған, мемлекеттік қолдау шараларын алған индустриялық-инновациялық қызмет субъектілерінің өнім өткізуден/ қызмет көрсетуден алған кірісінің көлемі,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шарасын алған 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15-кесте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Индустриялық-инновациялық қызмет субъектілерін қолдау саласындағы ұлттық даму институтына арналған қорытынды есептілік нысаны ( "ҚДБ"АҚ, "ҚИК"АҚ)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 шарасы: қаржылық-экономикалық сауықтыру шеңберінде берешекті қайта құрылымдау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Берешекті қайта құрылымдау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алған өтініш берушінің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индустриялық-инновациялық жобасының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(облыс, қала)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жіктеуішіне сәйкес қызмет түрі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 сомасы, мың теңге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Инвестициялау жылы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Қайтарылған инвестициялар, мың теңге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 қалдығы,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бойынша берешекті қайта құрылымдау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графигін өзгерту, (иә/жоқ)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Тұрақсыздық айыбын (айыппұлдар, өсімпұлдар, сыйақылар) есептен шығару/тоқтату /тоқтата тұру (иә/жоқ)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3-өлшемшарт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4-өлшемшарт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Тоқтап қалған өндірісіті іске қосу, (иә/жоқ)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өндірілген өнім көлемі,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төмендету,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санын ұлғайту,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алдындағы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X = Y/Z,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инновациялық гранттар беру жөніндегі бағдарламалар шеңберінде берілетін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қаражаттың 1 теңгесіне тартылған жеке инвестициялардың жалпы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инновациялық гранттар беру жөніндегі бағдарламалар шеңберіндегі жоба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 алушы/инвестор тарапынан қоса қаржыландырудың жалпы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- инновациялық гранттар беру жөніндегі бағдарламалар шеңберінде "Технологиялық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жөніндегі ұлттық агенттік" акционерлік қоғамы беретін жоба бойынша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қаражатының жалпы көлемі.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K = E/F×100%,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инновациялық гранттар бойынша жобалардың жалпы санындағы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коммерцияландырылған жобалар үлесі;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инновациялық гранттар беру жөніндегі бағдарламалар шеңберінде өнім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коммерцияландырылатын жобалар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инновациялық гранттар беру жөніндегі бағдарламалар шеңберінде аяқталған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жобалар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Қазақстан Республикасының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ӘКК – Әлеуметтік-кәсіпкерлік корпорациялар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ҰБХ" АҚ – "Бәйтерек" ұлттық басқарушы холдингі"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"ҚДБ" АҚ – "Қазақстанның даму банкі"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"KazakhExport" ЭСК" АҚ – "KazakhExport" экспортты сақтандыру компаниясы"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ҰК" АҚ – "KAZAKH INVEST" ұлттық компаниясы"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 – "Даму" кәсіпкерлікті дамыту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"ҚДБ-Лизинг" АҚ – "ҚДБ-Лизинг"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"ҚИҚ" АҚ – "Қазақстанның инвестициялық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"QazIndustry" ҚИЭО"АҚ – "QazIndustry" Қазақстандық индустрия және экспорт орталығы"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"ПКҚ" АҚ – "Проблемалық кредиттер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"ИТТО" АҚ – "Инжиниринг және технологиялардың трансферті орталығы" акционерлік қоғамы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қолдауды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индустриялық-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тиімділігін бағалау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Кодексі шеңберінде индустриялық-инновациялық қызмет субъектілерін мемлекеттік қолдау шарасы: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қоса қаржыландыруды қоса алғандағы қаржыландыру, лизингтік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институттары беретін кредиттер бойынша сыйақы мөлшерлемесін және облигациялар бойынша купондық сыйақыны субсидиялау; Қарыздар бойынша кепілдік міндеттемелер мен кепілдемелер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өңделген тауарлар, қызметтер экспортын дамыту және жылжыту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инвестицияларын тарту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нарықтағы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қоса қаржыландыруды қоса алғандағы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даму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("ҚДБ" АҚ)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лизингтік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даму институты ("ҚДБ-Лизинг" АҚ)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агенті ("Даму" КДҚ" АҚ)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("ПКҚ" АҚ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 дамыту және жылжыту саласындағы ұлттық даму институты ("KazakhExport" ЭСК" АҚ)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тарту саласындағы ұлттық даму институты ("KAZAKH INVEST" ҰК" АҚ)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қамтуды дамыту саласындағы Ұлттық даму институтына арналған қорытынды есептілік ("QazIndustry" ҚИЭО"АҚ)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өлшемшарттар бойынша жалпы балл: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8 - 9ҚИЭО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&lt;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&lt;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&lt;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&lt; 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&lt;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&lt;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&lt;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&lt; 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және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капиталға инвестицияларды жүзеге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кадрлық ресурстармен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құқықтарын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қызмет субъектілерін инженерлік-коммуникациялық инфрақұрылыммен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өнімділігін арттыруды және аумақтық кластерлерді дамытуды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Қаржылық-экономикалық сауықтыру шеңберінде берешекті қайта құрылымдау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қолдауды жүзеге асыратын ұлттық институттар ("ҚДБ" АҚ, ӘКК)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есептілік ("ИТТО" 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(ЖАО)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салаСындағы уәкілетті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қызметті мемлекеттік қолдау, мұнай және газ саласындағы уәкілетті органдар (ИИДМ)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даму саласындағы уәкілетті орган, жергілікті атқарушы органдар (ҰЭМ, ЖАО)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қамтуды дамыту саласындағы Ұлттық даму институтына арналған қорытынды есептілік ("QazIndustry" ҚИЭО"АҚ)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 субъектілерін қолдау саласындағы ұлттық даму институты ("ҚДБ" АҚ, "ҚИҚ" АҚ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өлшемшарттар бойынша жалпы балл: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&lt; 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&lt;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&lt; 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&lt;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&lt; 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&lt;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&lt;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&lt;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&lt;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 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Қазақстан Республикасының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ӘКК – Әлеуметтік-кәсіпкерлік корпорациялар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ҰБХ" АҚ – "Бәйтерек" ұлттық басқарушы холдингі"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"ҚДБ" АҚ – "Қазақстанның даму банкі"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ҰК" АҚ – "KAZAKH INVEST" ұлттық компаниясы"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"KazakhExport" ЭСК" АҚ – "KazakhExport" экспортты сақтандыру компаниясы"акционерлік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 – "Даму" кәсіпкерлікті дамыту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"ҚДБ-Лизинг" АҚ – "ҚДБ-Лизинг"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"ПКҚ" АҚ – "Проблемалық кредиттер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"ҚИҚ" АҚ – "Қазақстанның инвестициялық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"QazIndustry" ҚИЭО"АҚ – "QazIndustry" Қазақстандық индустрия және экспорт орталығы"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"ИТТО" АҚ – "Инжиниринг және технологиялардың трансферті орталығы" акционерлік қоғамы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бар қалалардың,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астананың 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органдары,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қолдауды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асыратыниндустриялық-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 субъектілері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индустриялық-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қолдау шараларын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тиімділігін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Кәсіпкерлік кодексі шеңберінде мемлекеттік қолдау шараларын алған қатысушылар тізбесі (тізілімі)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шараның операторлары/мемлекеттік органдары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Кәсіпкерлік кодексі шеңберінде мемлекеттік қолдау шараларын алуға қатысушы болып табылатын қатысушының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қоса қаржылындыруды қоса алғандағы қаржыландыру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"ҚДБ"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лизингтік қаржыландыру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"ҚДБ-Лизинг"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кепілдік міндеттемелер мен кепілдемелер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институттары беретін кредиттер бойынша сыйақы мөлшерлемесін және облигациялар бойынша купондық сыйақыны субсидиялау;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"ПКҚ"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капиталға инвестицияларды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"ҰӘҚ" АҚ, "Бәйтерек"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ҰБХ"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Иинновациялық гранттар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"ИТТО"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кадрлық ресурстармен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ИИДМ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мен жер қойнауын пайдалану құқықтарын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ЭМ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нарықтағы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"QazIndustry" ҚИЭО"АҚ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инвестицияларын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"KAZNEXINVEST"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өңделген тауарлар, қызметтер экспортын дамыту және жылжыту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"KazakhExport" ЭСК"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өнімділігін арттыруды және аумақтық кластерлерді дамытуды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"QazIndustry" ҚИЭО"АҚ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Қаржы-экономикалық сауықтыру шеңберінде берешекті қайта құрылымдау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"ҚДБ"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"ҚИҚ"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Қазақстан Республикасының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ӘКК – Әлеуметтік-кәсіпкерлік корпорациялар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ҰБХ" АҚ – "Бәйтерек" ұлттық басқарушы холдингі"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"ҚДБ" АҚ – "Қазақстанның даму банкі"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"KazakhExport" ЭСК" АҚ – "KazakhExport" экспортты сақтандыру компаниясы"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ҰК" АҚ – "KAZAKH INVEST" ұлттық компаниясы"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 – "Даму" кәсіпкерлікті дамыту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"ҚДБ-Лизинг" АҚ – "ҚДБ-Лизинг"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"ПКҚ" АҚ – "Проблемалық кредиттер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"ҚИҚ" АҚ – "Қазақстанның инвестициялық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"QazIndustry" ҚИЭО"АҚ – "QazIndustry" Қазақстандық индустрия және экспорт орталығы"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"ИТТО" АҚ – "Инжиниринг және технологиялардың трансферті орталығы" акционерлік қоғамы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