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6b52" w14:textId="bc96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"Кәсіпшілік күш-жігер нормативтерін бекіту туралы" Қазақстан Республикасы Премьер-Министрінің орынбасары – Қазақстан Республикасы Ауыл шаруашылығы министрінің 2018 жылғы 12 шiлдедегi № 298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2020 жылғы 13 қазандағы № 257 бұйрығы. Қазақстан Республикасының Әділет министрлігінде 2020 жылғы 14 қазанда № 21429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"Кәсіпшілік күш-жігер нормативтерін бекіту туралы" Қазақстан Республикасы Премьер-Министрінің орынбасары – Қазақстан Республикасы Ауыл шаруашылығы министрінің 2018 жылғы 12 шілдедегі № 298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17257 болып тіркелген, 2018 жылғы 8 тамыздағы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балық шаруашылығы су айдындарында және (немесе) учаскелерінде кәсіпшілік күш-жігер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экология, геология және табиғи ресурстар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Экология, геология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Экология, геология және табиғи ресурстар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257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298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шаруашылығы су айдындарындағы және (немесе) учаскелеріндегі кәсіпшілік күш жігер нормативтері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1006"/>
        <w:gridCol w:w="1328"/>
        <w:gridCol w:w="1328"/>
        <w:gridCol w:w="1052"/>
        <w:gridCol w:w="1328"/>
        <w:gridCol w:w="1052"/>
        <w:gridCol w:w="522"/>
        <w:gridCol w:w="530"/>
        <w:gridCol w:w="775"/>
        <w:gridCol w:w="385"/>
        <w:gridCol w:w="390"/>
        <w:gridCol w:w="775"/>
        <w:gridCol w:w="1055"/>
      </w:tblGrid>
      <w:tr>
        <w:trPr>
          <w:trHeight w:val="3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Аулардың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Жылымдардың/қабадалардың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Балықшылардың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Кемелердің саны**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Қайықтардың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к/у*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к/у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к/у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к/у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к/у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к/у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к/у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к/у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к/у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к/у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су айдындары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өзені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 (Теңізде аулау)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көлі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су қоймасы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су қоймасы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Арал теңізі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қоймасы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балықшыға аулардың саны, 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 аулардың (сүйретпелердің)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шақырым учаскенің ұзындығына балықшылардың саны 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Кемелердің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шақырым учаскенің ұзындығына кемелердің саны ***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су айдындары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Қошқаркөл көлі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нөмірі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Аулардың саны, 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 аулар саны, 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аулаумен айналысатын балықшылар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бірлік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Моторлы қайық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аулау кемелері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*к/у – кәсіптік балық аулау учаскелері;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кемелер ретінде шағын көлемді кемеден басқа балық аулауға қолданылатын барлық кемелер түрі пайымдалады;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балық шаруашылығы учаскесінің паспортына сәйкес жаға бойынша учаскенің ұзындығы.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