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2656" w14:textId="f9c2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97 қаулысы. Қазақстан Республикасының Әділет министрлігінде 2020 жылғы 14 қазанда № 21425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Талаптардың оң жақ жоғарғы бұрышы жаңа редакцияда – ҚР Қаржы нарығын реттеу және дамыту агенттігі Басқармасының 24.02.2022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29.03.2024 </w:t>
      </w:r>
      <w:r>
        <w:rPr>
          <w:rFonts w:ascii="Times New Roman"/>
          <w:b w:val="false"/>
          <w:i w:val="false"/>
          <w:color w:val="ff0000"/>
          <w:sz w:val="28"/>
        </w:rPr>
        <w:t>№ 15</w:t>
      </w:r>
      <w:r>
        <w:rPr>
          <w:rFonts w:ascii="Times New Roman"/>
          <w:b w:val="false"/>
          <w:i w:val="false"/>
          <w:color w:val="ff0000"/>
          <w:sz w:val="28"/>
        </w:rPr>
        <w:t xml:space="preserve"> (25.03.2024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бейрезидент-сақтандыру (қайта сақтандыру) ұйымдарының филиалдарына (бұдан әрі – ұйым), сақтандыру брокерлеріне және Қазақстан Республикасының бейрезидент-сақтандыру брокерлерінің филиалдарына (бұдан әрі – сақтандыру брокері)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Талаптарда қолданылатын ұғымдар КЖ/ТҚҚ туралы заңда және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көрсетілген мағыналарында пайдаланылады.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p>
      <w:pPr>
        <w:spacing w:after="0"/>
        <w:ind w:left="0"/>
        <w:jc w:val="both"/>
      </w:pPr>
      <w:r>
        <w:rPr>
          <w:rFonts w:ascii="Times New Roman"/>
          <w:b w:val="false"/>
          <w:i w:val="false"/>
          <w:color w:val="000000"/>
          <w:sz w:val="28"/>
        </w:rPr>
        <w:t>
      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 процестеріне ұйымдарды қасақана тарту немесе қасақана тартпау тәуекелдері (бұдан әрі – КЖ/ТҚ);</w:t>
      </w:r>
    </w:p>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мақсатындағы ішкі бақылауды ұйымдар және (немесе) сақтандыру брокері:</w:t>
      </w:r>
    </w:p>
    <w:bookmarkEnd w:id="12"/>
    <w:p>
      <w:pPr>
        <w:spacing w:after="0"/>
        <w:ind w:left="0"/>
        <w:jc w:val="both"/>
      </w:pPr>
      <w:r>
        <w:rPr>
          <w:rFonts w:ascii="Times New Roman"/>
          <w:b w:val="false"/>
          <w:i w:val="false"/>
          <w:color w:val="000000"/>
          <w:sz w:val="28"/>
        </w:rPr>
        <w:t>
      1) Қазақстан Республикасының КЖ/ТҚҚ саласындағы заңнама талаптарының орындалуын қамтамасыз ету;</w:t>
      </w:r>
    </w:p>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Ішкі бақылауды ұйымдастыру шеңберінде КЖ/ТҚҚ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bookmarkEnd w:id="13"/>
    <w:p>
      <w:pPr>
        <w:spacing w:after="0"/>
        <w:ind w:left="0"/>
        <w:jc w:val="both"/>
      </w:pPr>
      <w:r>
        <w:rPr>
          <w:rFonts w:ascii="Times New Roman"/>
          <w:b w:val="false"/>
          <w:i w:val="false"/>
          <w:color w:val="000000"/>
          <w:sz w:val="28"/>
        </w:rPr>
        <w:t>
      Ішкі бақылау қағидаларын ұйым және (немесе) сақтандыру брокері ұйым және (немесе) сақтандыру брокері қызметтерінің КЖ/ТҚ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ұйымның және (немесе) сақтандыру брокерінің тиісті құрылымдық бөлімшесі басшысының және (немесе) сақтандыру брокерінің деңгейінен төмен емес тұлға тағайындайды ішкі бақылау қағидаларын іске асыруға және сақтауға жауапты (бұдан әрі - жоғары білімі, ұйымдағы және (немесе) сақтандыру брокеріндегі жұмыс өтілі (техникалық немесе қосалқы персонал лауазымындағы жұмыс өтілін қоспағанда) кемінде бір жыл не КЖ/ТҚҚ саласындағы жұмыс өтілі кемінде екі жыл не қаржы қызметтерін ұсыну және (немесе) реттеу саласындағы жұмыс өтілі Сақтандыру қызметі туралы Заңға сәйкес кемінде үш жыл қызмет көрсету және мінсіз іскерлік беделі белгіленеді, сондай – ақ құзыретіне КЖ/ТҚҚ мәселелері кіретін ұйымның қызметкерлері не бөлімшесі (бұдан әрі-КЖ/ТҚҚ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рәсімі;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 және (немесе) сақтандыру брокері (бар болса) кіретін КЖ/ТҚҚ бойынша сақтандыру тобы белгілеген талаптардың сипаттамасы;</w:t>
      </w:r>
    </w:p>
    <w:p>
      <w:pPr>
        <w:spacing w:after="0"/>
        <w:ind w:left="0"/>
        <w:jc w:val="both"/>
      </w:pPr>
      <w:r>
        <w:rPr>
          <w:rFonts w:ascii="Times New Roman"/>
          <w:b w:val="false"/>
          <w:i w:val="false"/>
          <w:color w:val="000000"/>
          <w:sz w:val="28"/>
        </w:rPr>
        <w:t>
      6) КЖ/ТҚҚ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 тәуекелдерін басқару және оларды азайту жөніндегі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p>
      <w:pPr>
        <w:spacing w:after="0"/>
        <w:ind w:left="0"/>
        <w:jc w:val="both"/>
      </w:pPr>
      <w:r>
        <w:rPr>
          <w:rFonts w:ascii="Times New Roman"/>
          <w:b w:val="false"/>
          <w:i w:val="false"/>
          <w:color w:val="000000"/>
          <w:sz w:val="28"/>
        </w:rPr>
        <w:t>
      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p>
      <w:pPr>
        <w:spacing w:after="0"/>
        <w:ind w:left="0"/>
        <w:jc w:val="both"/>
      </w:pPr>
      <w:r>
        <w:rPr>
          <w:rFonts w:ascii="Times New Roman"/>
          <w:b w:val="false"/>
          <w:i w:val="false"/>
          <w:color w:val="000000"/>
          <w:sz w:val="28"/>
        </w:rPr>
        <w:t>
      7) ұйымның басқару органына (сақтандыру брокерінің уәкілетті органына) есептерді қалыптастыру үшін ұйымның (сақтандыру тобының) және (немесе) сақтандыру брокерінің КЖ/ТҚҚ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p>
      <w:pPr>
        <w:spacing w:after="0"/>
        <w:ind w:left="0"/>
        <w:jc w:val="both"/>
      </w:pPr>
      <w:r>
        <w:rPr>
          <w:rFonts w:ascii="Times New Roman"/>
          <w:b w:val="false"/>
          <w:i w:val="false"/>
          <w:color w:val="000000"/>
          <w:sz w:val="28"/>
        </w:rPr>
        <w:t>
      8) ұйымның және (немесе) сақтандыру брокерінің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 және КЖ/ТҚҚ жөніндегі бөлімше қызметкерлері жүктелген функцияларды орындау үшін мыналарды жүзеге асыруға құқылы:</w:t>
      </w:r>
    </w:p>
    <w:bookmarkEnd w:id="18"/>
    <w:p>
      <w:pPr>
        <w:spacing w:after="0"/>
        <w:ind w:left="0"/>
        <w:jc w:val="both"/>
      </w:pPr>
      <w:r>
        <w:rPr>
          <w:rFonts w:ascii="Times New Roman"/>
          <w:b w:val="false"/>
          <w:i w:val="false"/>
          <w:color w:val="000000"/>
          <w:sz w:val="28"/>
        </w:rPr>
        <w:t xml:space="preserve">
      1)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ұйымның және (немесе) сақтандыру брокерінің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және (немесе) сақтандыру брокерінің басқару органына және (немесе) атқарушы органына сұрау салулар жіберу;</w:t>
      </w:r>
    </w:p>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3) ұйымның және (немесе) сақтандыру брокерінің бөлімшелеріне операциялар жүргізуге қатысты нұсқаулар беру;</w:t>
      </w:r>
    </w:p>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xml:space="preserve">
      5) ұйымның және (немесе) сақтандыру брокерінің бөлімшелерінен алынатын құжаттар мен файлдардың сақталуын қамтамасыз ету. </w:t>
      </w:r>
    </w:p>
    <w:bookmarkStart w:name="z21" w:id="19"/>
    <w:p>
      <w:pPr>
        <w:spacing w:after="0"/>
        <w:ind w:left="0"/>
        <w:jc w:val="both"/>
      </w:pPr>
      <w:r>
        <w:rPr>
          <w:rFonts w:ascii="Times New Roman"/>
          <w:b w:val="false"/>
          <w:i w:val="false"/>
          <w:color w:val="000000"/>
          <w:sz w:val="28"/>
        </w:rPr>
        <w:t xml:space="preserve">
      9. Ұйымның және (немесе) сақтандыру брокерінің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ұйымның және (немесе) сақтандыру брокерінің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ұйымның және (немесе) сақтандыру брокерінің операциялық (ағымдағы) қызметін жүзеге асыратын бөлімшелердің функцияларымен қоса атқарылмайды. </w:t>
      </w:r>
    </w:p>
    <w:bookmarkEnd w:id="20"/>
    <w:p>
      <w:pPr>
        <w:spacing w:after="0"/>
        <w:ind w:left="0"/>
        <w:jc w:val="both"/>
      </w:pPr>
      <w:r>
        <w:rPr>
          <w:rFonts w:ascii="Times New Roman"/>
          <w:b w:val="false"/>
          <w:i w:val="false"/>
          <w:color w:val="000000"/>
          <w:sz w:val="28"/>
        </w:rPr>
        <w:t xml:space="preserve">
      Сақтандыру брокерінің бірінші басшысы сақтандыру брокерінің жауапты қызметкерінің функцияларын орындай алмайды. </w:t>
      </w:r>
    </w:p>
    <w:bookmarkStart w:name="z23" w:id="21"/>
    <w:p>
      <w:pPr>
        <w:spacing w:after="0"/>
        <w:ind w:left="0"/>
        <w:jc w:val="both"/>
      </w:pPr>
      <w:r>
        <w:rPr>
          <w:rFonts w:ascii="Times New Roman"/>
          <w:b w:val="false"/>
          <w:i w:val="false"/>
          <w:color w:val="000000"/>
          <w:sz w:val="28"/>
        </w:rPr>
        <w:t>
      11. Ұйым және (немесе) сақтандыру брокері КЖ/ТҚҚ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ақпараттық жүйелерді пайдаланады.</w:t>
      </w:r>
    </w:p>
    <w:bookmarkEnd w:id="21"/>
    <w:bookmarkStart w:name="z24" w:id="22"/>
    <w:p>
      <w:pPr>
        <w:spacing w:after="0"/>
        <w:ind w:left="0"/>
        <w:jc w:val="left"/>
      </w:pPr>
      <w:r>
        <w:rPr>
          <w:rFonts w:ascii="Times New Roman"/>
          <w:b/>
          <w:i w:val="false"/>
          <w:color w:val="000000"/>
        </w:rPr>
        <w:t xml:space="preserve"> 3-тарау.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ұйым және (немесе) сақтандыру брокері КЖ/ТҚ тәуекелдерін басқару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КЖ/ТҚ тәуекелдерін басқару бағдарламасы мыналарды қамтиды, бірақ олармен шектелмейді:</w:t>
      </w:r>
    </w:p>
    <w:bookmarkEnd w:id="24"/>
    <w:p>
      <w:pPr>
        <w:spacing w:after="0"/>
        <w:ind w:left="0"/>
        <w:jc w:val="both"/>
      </w:pPr>
      <w:r>
        <w:rPr>
          <w:rFonts w:ascii="Times New Roman"/>
          <w:b w:val="false"/>
          <w:i w:val="false"/>
          <w:color w:val="000000"/>
          <w:sz w:val="28"/>
        </w:rPr>
        <w:t>
      1) ұйымның және (немесе) сақтандыру брокерінің КЖ/ТҚ тәуекелдерін оның құрылымдық бөлімшелері бөлінісінде басқаруды ұйымдастыру рәсімі;</w:t>
      </w:r>
    </w:p>
    <w:p>
      <w:pPr>
        <w:spacing w:after="0"/>
        <w:ind w:left="0"/>
        <w:jc w:val="both"/>
      </w:pPr>
      <w:r>
        <w:rPr>
          <w:rFonts w:ascii="Times New Roman"/>
          <w:b w:val="false"/>
          <w:i w:val="false"/>
          <w:color w:val="000000"/>
          <w:sz w:val="28"/>
        </w:rPr>
        <w:t>
      2) клиент тәуекелінің деңгейіне;</w:t>
      </w:r>
    </w:p>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 тәуекелдерін бағалау әдістемесі;</w:t>
      </w:r>
    </w:p>
    <w:p>
      <w:pPr>
        <w:spacing w:after="0"/>
        <w:ind w:left="0"/>
        <w:jc w:val="both"/>
      </w:pPr>
      <w:r>
        <w:rPr>
          <w:rFonts w:ascii="Times New Roman"/>
          <w:b w:val="false"/>
          <w:i w:val="false"/>
          <w:color w:val="000000"/>
          <w:sz w:val="28"/>
        </w:rPr>
        <w:t>
      3) алдын алу іс-шараларының тізбесін, оларды жүргізу рәсімі мен мерзімдерін, қабылданған шараларға сәйкес нәтижелерді бақылауды көздейтін клиенттердің тәуекелдеріне және ұйым және (немесе) сақтандыру брокері өнімдерінің (қызметтерінің) КЖ/ТҚ тәуекелдеріне ұшырағыштық дәрежесін тұрақты мониторингтеуді, талдауды және бақылауды жүзеге асыру рәсімі;</w:t>
      </w:r>
    </w:p>
    <w:p>
      <w:pPr>
        <w:spacing w:after="0"/>
        <w:ind w:left="0"/>
        <w:jc w:val="both"/>
      </w:pPr>
      <w:r>
        <w:rPr>
          <w:rFonts w:ascii="Times New Roman"/>
          <w:b w:val="false"/>
          <w:i w:val="false"/>
          <w:color w:val="000000"/>
          <w:sz w:val="28"/>
        </w:rPr>
        <w:t>
      4) клиенттердің тәуекел деңгейлерін қайта қарау үшін беру рәсімі, мерзімдері мен негіздері.</w:t>
      </w:r>
    </w:p>
    <w:bookmarkStart w:name="z27" w:id="25"/>
    <w:p>
      <w:pPr>
        <w:spacing w:after="0"/>
        <w:ind w:left="0"/>
        <w:jc w:val="both"/>
      </w:pPr>
      <w:r>
        <w:rPr>
          <w:rFonts w:ascii="Times New Roman"/>
          <w:b w:val="false"/>
          <w:i w:val="false"/>
          <w:color w:val="000000"/>
          <w:sz w:val="28"/>
        </w:rPr>
        <w:t xml:space="preserve">
      14. Ұйым және (немесе) сақтандыру брокері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және (немесе) сақтандыру брокері қызметтерінің (өнімдерінің) КЖ/ТҚ тәуекелдеріне ұшырағыштық дәрежесін бағалауды жүзеге асырады. </w:t>
      </w:r>
    </w:p>
    <w:bookmarkEnd w:id="25"/>
    <w:p>
      <w:pPr>
        <w:spacing w:after="0"/>
        <w:ind w:left="0"/>
        <w:jc w:val="both"/>
      </w:pPr>
      <w:r>
        <w:rPr>
          <w:rFonts w:ascii="Times New Roman"/>
          <w:b w:val="false"/>
          <w:i w:val="false"/>
          <w:color w:val="000000"/>
          <w:sz w:val="28"/>
        </w:rPr>
        <w:t xml:space="preserve">
      Ұйым және (немесе) сақтандыру брокері қызметтерінің (өнімдерінің)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 </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26"/>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КЖ/ТҚҚ бойынша талаптарды сақтайтын еншілес ұйымы барларды қоспағанда);</w:t>
      </w:r>
    </w:p>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көрсететін тұлғалар;</w:t>
      </w:r>
    </w:p>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10) Талаптардың 17-тармағында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12) клиент КЖ/ТҚҚ туралы заңда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13)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16. Мәртебесі және (немесе) қызметі КЖ/ТҚ тәуекелін төмендететін клиенттердің түрлеріне: </w:t>
      </w:r>
    </w:p>
    <w:bookmarkEnd w:id="27"/>
    <w:p>
      <w:pPr>
        <w:spacing w:after="0"/>
        <w:ind w:left="0"/>
        <w:jc w:val="both"/>
      </w:pPr>
      <w:r>
        <w:rPr>
          <w:rFonts w:ascii="Times New Roman"/>
          <w:b w:val="false"/>
          <w:i w:val="false"/>
          <w:color w:val="000000"/>
          <w:sz w:val="28"/>
        </w:rPr>
        <w:t xml:space="preserve">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мемлекеттік органдар тарапынан бақыланатын заңды тұлғалар; </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беруші акцияларының жүз пайызы (қатысу үлесі) ұлттық басқарушы холдингке тиесілі заңды тұлғалар құрған заңды тұлғалар;</w:t>
      </w:r>
    </w:p>
    <w:p>
      <w:pPr>
        <w:spacing w:after="0"/>
        <w:ind w:left="0"/>
        <w:jc w:val="both"/>
      </w:pPr>
      <w:r>
        <w:rPr>
          <w:rFonts w:ascii="Times New Roman"/>
          <w:b w:val="false"/>
          <w:i w:val="false"/>
          <w:color w:val="000000"/>
          <w:sz w:val="28"/>
        </w:rPr>
        <w:t xml:space="preserve">
      3) екінші деңгейдегі банктер, сақтандыру (қайта сақтандыру) ұйымдары, Қазақстан Республикасының резиденттері - бағалы қағаздар нарығының кәсіби қатысушылары; </w:t>
      </w:r>
    </w:p>
    <w:p>
      <w:pPr>
        <w:spacing w:after="0"/>
        <w:ind w:left="0"/>
        <w:jc w:val="both"/>
      </w:pPr>
      <w:r>
        <w:rPr>
          <w:rFonts w:ascii="Times New Roman"/>
          <w:b w:val="false"/>
          <w:i w:val="false"/>
          <w:color w:val="000000"/>
          <w:sz w:val="28"/>
        </w:rPr>
        <w:t>
      4) сақтандыру брокерлері - қаржы нарығы мен қаржы ұйымдарын реттеу, бақылау және қадағалау жөніндегі уәкілетті органның лицензиясы бар резиденттер, сақтандыру брокерлері - қаржы нарығы мен қаржы ұйымдарын реттеу, бақылау және қадағалау жөніндегі уәкілетті органның лицензиясы бар Қазақстан Республикасында еншілес ұйымы бар бейрезиденттер;</w:t>
      </w:r>
    </w:p>
    <w:p>
      <w:pPr>
        <w:spacing w:after="0"/>
        <w:ind w:left="0"/>
        <w:jc w:val="both"/>
      </w:pPr>
      <w:r>
        <w:rPr>
          <w:rFonts w:ascii="Times New Roman"/>
          <w:b w:val="false"/>
          <w:i w:val="false"/>
          <w:color w:val="000000"/>
          <w:sz w:val="28"/>
        </w:rPr>
        <w:t xml:space="preserve">
      5) акциялары қор биржасының және (немесе) шет мемлекеттің қор биржасының ресми тізіміне енгізілген ұйымдар; </w:t>
      </w:r>
    </w:p>
    <w:p>
      <w:pPr>
        <w:spacing w:after="0"/>
        <w:ind w:left="0"/>
        <w:jc w:val="both"/>
      </w:pPr>
      <w:r>
        <w:rPr>
          <w:rFonts w:ascii="Times New Roman"/>
          <w:b w:val="false"/>
          <w:i w:val="false"/>
          <w:color w:val="000000"/>
          <w:sz w:val="28"/>
        </w:rPr>
        <w:t>
      6) Қазақстан Республикасының аумағында орналасқан не олардың қатысушысы Қазақстан Республикасы болып табылатын халықаралық ұйымдар;</w:t>
      </w:r>
    </w:p>
    <w:p>
      <w:pPr>
        <w:spacing w:after="0"/>
        <w:ind w:left="0"/>
        <w:jc w:val="both"/>
      </w:pPr>
      <w:r>
        <w:rPr>
          <w:rFonts w:ascii="Times New Roman"/>
          <w:b w:val="false"/>
          <w:i w:val="false"/>
          <w:color w:val="000000"/>
          <w:sz w:val="28"/>
        </w:rPr>
        <w:t>
      7) қаржылық сенімділік рейтингі немесе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шетелдік сақтандыру (қайта сақтандыру) ұйымдары;</w:t>
      </w:r>
    </w:p>
    <w:p>
      <w:pPr>
        <w:spacing w:after="0"/>
        <w:ind w:left="0"/>
        <w:jc w:val="both"/>
      </w:pPr>
      <w:r>
        <w:rPr>
          <w:rFonts w:ascii="Times New Roman"/>
          <w:b w:val="false"/>
          <w:i w:val="false"/>
          <w:color w:val="000000"/>
          <w:sz w:val="28"/>
        </w:rPr>
        <w:t>
      8) бағалы қағаздары (акциялары және (немесе) облигациялары) халықаралық қор биржаларында немесе Қазақстанның қор биржасында бағаланатын не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заңды тұлғалар;</w:t>
      </w:r>
    </w:p>
    <w:p>
      <w:pPr>
        <w:spacing w:after="0"/>
        <w:ind w:left="0"/>
        <w:jc w:val="both"/>
      </w:pPr>
      <w:r>
        <w:rPr>
          <w:rFonts w:ascii="Times New Roman"/>
          <w:b w:val="false"/>
          <w:i w:val="false"/>
          <w:color w:val="000000"/>
          <w:sz w:val="28"/>
        </w:rPr>
        <w:t>
      9) Мемлекеттік кредиттік бюроның дерекқорында олар туралы ақпарат бар және осы ұйымның тиісті тексеруінен өткен сақтандырушылар кіреді, бірақ олармен шектелмейді.</w:t>
      </w:r>
    </w:p>
    <w:bookmarkStart w:name="z30" w:id="28"/>
    <w:p>
      <w:pPr>
        <w:spacing w:after="0"/>
        <w:ind w:left="0"/>
        <w:jc w:val="both"/>
      </w:pPr>
      <w:r>
        <w:rPr>
          <w:rFonts w:ascii="Times New Roman"/>
          <w:b w:val="false"/>
          <w:i w:val="false"/>
          <w:color w:val="000000"/>
          <w:sz w:val="28"/>
        </w:rPr>
        <w:t>
      17. Ұйым және (немесе) сақтандыру брокері осы тармақта көрсетілген шет мемлекеттерде қызметті жүргізуге, осындай шет мемлекеттер клиенттеріне қызметтерді (өнімдерді)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28"/>
    <w:p>
      <w:pPr>
        <w:spacing w:after="0"/>
        <w:ind w:left="0"/>
        <w:jc w:val="both"/>
      </w:pPr>
      <w:r>
        <w:rPr>
          <w:rFonts w:ascii="Times New Roman"/>
          <w:b w:val="false"/>
          <w:i w:val="false"/>
          <w:color w:val="000000"/>
          <w:sz w:val="28"/>
        </w:rPr>
        <w:t>
      Мыналар өздерімен жасалатын операциялар КЖ/ТҚ тәуекелін ұлғайтатын шет мемлекеттер болып табылады</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20095 болып тіркелген)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ұйым және (немесе) сақтандыру брокері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Start w:name="z31" w:id="29"/>
    <w:p>
      <w:pPr>
        <w:spacing w:after="0"/>
        <w:ind w:left="0"/>
        <w:jc w:val="both"/>
      </w:pPr>
      <w:r>
        <w:rPr>
          <w:rFonts w:ascii="Times New Roman"/>
          <w:b w:val="false"/>
          <w:i w:val="false"/>
          <w:color w:val="000000"/>
          <w:sz w:val="28"/>
        </w:rPr>
        <w:t>
      18. Ұйымның және (немесе) сақтандыру брокерінің КЖ/ТҚ тәуекелін арттыратын қызметтері (өнімдері, операциялары), сондай-ақ оларды ұсыну тәсілдері мыналарды қамтиды, бірақ олармен шектелмейді:</w:t>
      </w:r>
    </w:p>
    <w:bookmarkEnd w:id="29"/>
    <w:p>
      <w:pPr>
        <w:spacing w:after="0"/>
        <w:ind w:left="0"/>
        <w:jc w:val="both"/>
      </w:pPr>
      <w:r>
        <w:rPr>
          <w:rFonts w:ascii="Times New Roman"/>
          <w:b w:val="false"/>
          <w:i w:val="false"/>
          <w:color w:val="000000"/>
          <w:sz w:val="28"/>
        </w:rPr>
        <w:t>
      1) ұйымның және (немесе) сақтандыру брокерінің ішкі бақылау қағидаларында айқындалған жаңа және дамушы технологиялар сияқты жаңа, сондай-ақ іс жүзінде бар өнімдерге жаңа тетіктер беруді қоса алғанда, жаңа өнімдер және жаңа іскерлік тәжірибелер;</w:t>
      </w:r>
    </w:p>
    <w:p>
      <w:pPr>
        <w:spacing w:after="0"/>
        <w:ind w:left="0"/>
        <w:jc w:val="both"/>
      </w:pPr>
      <w:r>
        <w:rPr>
          <w:rFonts w:ascii="Times New Roman"/>
          <w:b w:val="false"/>
          <w:i w:val="false"/>
          <w:color w:val="000000"/>
          <w:sz w:val="28"/>
        </w:rPr>
        <w:t>
      2) ерікті жинақтаушы сақтандыру қызметтері;</w:t>
      </w:r>
    </w:p>
    <w:p>
      <w:pPr>
        <w:spacing w:after="0"/>
        <w:ind w:left="0"/>
        <w:jc w:val="both"/>
      </w:pPr>
      <w:r>
        <w:rPr>
          <w:rFonts w:ascii="Times New Roman"/>
          <w:b w:val="false"/>
          <w:i w:val="false"/>
          <w:color w:val="000000"/>
          <w:sz w:val="28"/>
        </w:rPr>
        <w:t>
      3) ерікті жинақтамайтын сақтандыру шарттары бойынша 10 000 000 теңгеден асатын сомаға не шетел валютасында баламасы 10 000 000 теңге сомаға сақтандыру төлемдерін қолма-қол ақшамен жүзеге асыру;</w:t>
      </w:r>
    </w:p>
    <w:p>
      <w:pPr>
        <w:spacing w:after="0"/>
        <w:ind w:left="0"/>
        <w:jc w:val="both"/>
      </w:pPr>
      <w:r>
        <w:rPr>
          <w:rFonts w:ascii="Times New Roman"/>
          <w:b w:val="false"/>
          <w:i w:val="false"/>
          <w:color w:val="000000"/>
          <w:sz w:val="28"/>
        </w:rPr>
        <w:t>
      4) клиенттің күрделі, әдеттегіден тыс ірі не айқын экономикалық мәні жоқ немесе анық қойылған заңды мақсаты жоқ ақшамен және (немесе) өзге де мүлікпен операциялар жасауы.</w:t>
      </w:r>
    </w:p>
    <w:bookmarkStart w:name="z32" w:id="30"/>
    <w:p>
      <w:pPr>
        <w:spacing w:after="0"/>
        <w:ind w:left="0"/>
        <w:jc w:val="both"/>
      </w:pPr>
      <w:r>
        <w:rPr>
          <w:rFonts w:ascii="Times New Roman"/>
          <w:b w:val="false"/>
          <w:i w:val="false"/>
          <w:color w:val="000000"/>
          <w:sz w:val="28"/>
        </w:rPr>
        <w:t>
      19. Ұйымның және (немесе) сақтандыру брокерінің КЖ/ТҚ тәуекелін төмендететін қызметтері (өнімдері, операциялары), сондай-ақ оларды ұсыну тәсілдері мыналарды қамтиды, бірақ олармен шектелмейді:</w:t>
      </w:r>
    </w:p>
    <w:bookmarkEnd w:id="30"/>
    <w:p>
      <w:pPr>
        <w:spacing w:after="0"/>
        <w:ind w:left="0"/>
        <w:jc w:val="both"/>
      </w:pPr>
      <w:r>
        <w:rPr>
          <w:rFonts w:ascii="Times New Roman"/>
          <w:b w:val="false"/>
          <w:i w:val="false"/>
          <w:color w:val="000000"/>
          <w:sz w:val="28"/>
        </w:rPr>
        <w:t>
      1) міндетті сақтандыру шарттарын жасау;</w:t>
      </w:r>
    </w:p>
    <w:p>
      <w:pPr>
        <w:spacing w:after="0"/>
        <w:ind w:left="0"/>
        <w:jc w:val="both"/>
      </w:pPr>
      <w:r>
        <w:rPr>
          <w:rFonts w:ascii="Times New Roman"/>
          <w:b w:val="false"/>
          <w:i w:val="false"/>
          <w:color w:val="000000"/>
          <w:sz w:val="28"/>
        </w:rPr>
        <w:t>
      2) зейнетақы аннуитеті шарттарын жасау.</w:t>
      </w:r>
    </w:p>
    <w:bookmarkStart w:name="z33" w:id="31"/>
    <w:p>
      <w:pPr>
        <w:spacing w:after="0"/>
        <w:ind w:left="0"/>
        <w:jc w:val="both"/>
      </w:pPr>
      <w:r>
        <w:rPr>
          <w:rFonts w:ascii="Times New Roman"/>
          <w:b w:val="false"/>
          <w:i w:val="false"/>
          <w:color w:val="000000"/>
          <w:sz w:val="28"/>
        </w:rPr>
        <w:t xml:space="preserve">
      20. Ұйым және (немесе) сақтандыру брокері қызметтерінің (өнімдерінің, операцияларының) КЖ/ТҚ тәуекелдеріне ұшырағыштық дәрежесін бағалау кезінде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 санаттарына және факторларына сәйкес мыналарды қоса алғанда, бірақ олармен шектелмей, ұйым және (немесе) сақтандыру брокері тәуекелдің қорытынды дәрежесіне әсер ететін қосымша мәліметтерді ескереді:</w:t>
      </w:r>
    </w:p>
    <w:bookmarkEnd w:id="31"/>
    <w:p>
      <w:pPr>
        <w:spacing w:after="0"/>
        <w:ind w:left="0"/>
        <w:jc w:val="both"/>
      </w:pPr>
      <w:r>
        <w:rPr>
          <w:rFonts w:ascii="Times New Roman"/>
          <w:b w:val="false"/>
          <w:i w:val="false"/>
          <w:color w:val="000000"/>
          <w:sz w:val="28"/>
        </w:rPr>
        <w:t>
      1) ұйым және (немесе) сақтандыру брокері уәкілетті органға клиенттердің күдікті операциялары туралы жіберген хабарламалардың саны;</w:t>
      </w:r>
    </w:p>
    <w:p>
      <w:pPr>
        <w:spacing w:after="0"/>
        <w:ind w:left="0"/>
        <w:jc w:val="both"/>
      </w:pPr>
      <w:r>
        <w:rPr>
          <w:rFonts w:ascii="Times New Roman"/>
          <w:b w:val="false"/>
          <w:i w:val="false"/>
          <w:color w:val="000000"/>
          <w:sz w:val="28"/>
        </w:rPr>
        <w:t>
      2) ұйым және (немесе) сақтандыру брокері уәкілетті органға клиенттердің шекті операциялары туралы жіберген хабарламаларының саны.</w:t>
      </w:r>
    </w:p>
    <w:bookmarkStart w:name="z34" w:id="32"/>
    <w:p>
      <w:pPr>
        <w:spacing w:after="0"/>
        <w:ind w:left="0"/>
        <w:jc w:val="both"/>
      </w:pPr>
      <w:r>
        <w:rPr>
          <w:rFonts w:ascii="Times New Roman"/>
          <w:b w:val="false"/>
          <w:i w:val="false"/>
          <w:color w:val="000000"/>
          <w:sz w:val="28"/>
        </w:rPr>
        <w:t xml:space="preserve">
      21. КЖ/ТҚ тәуекелдерін басқару бағдарламасын іске асыру шеңберінде ұйым және (немесе) сақтандыру брокері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 </w:t>
      </w:r>
    </w:p>
    <w:bookmarkEnd w:id="32"/>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ұйымда және (немесе) сақтандыру брокерінде бар клиент (клиенттер) туралы мәліметтер мен ақпаратты талдау нәтижелері бойынша белгілейді және ұйым және (немесе) сақтандыру брокері әзірлеген, кемінде екі деңгейден тұратын тәуекел деңгейін айқындау шкаласы бойынша бағаланады.</w:t>
      </w:r>
    </w:p>
    <w:p>
      <w:pPr>
        <w:spacing w:after="0"/>
        <w:ind w:left="0"/>
        <w:jc w:val="both"/>
      </w:pPr>
      <w:r>
        <w:rPr>
          <w:rFonts w:ascii="Times New Roman"/>
          <w:b w:val="false"/>
          <w:i w:val="false"/>
          <w:color w:val="000000"/>
          <w:sz w:val="28"/>
        </w:rPr>
        <w:t xml:space="preserve">
      Талаптардың 15, 16, 17, 18 және 19-тармақтарында көрсетілген тәуекел санаттары мен факторларын пайдалана отырып, тәуекелді бағалау клиенттерге (клиенттер тобына) қатысты операциялар (іскерлік қатынастар) мониторингінің нәтижелері негізінде жүргізіледі. </w:t>
      </w:r>
    </w:p>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Start w:name="z55" w:id="33"/>
    <w:p>
      <w:pPr>
        <w:spacing w:after="0"/>
        <w:ind w:left="0"/>
        <w:jc w:val="both"/>
      </w:pPr>
      <w:r>
        <w:rPr>
          <w:rFonts w:ascii="Times New Roman"/>
          <w:b w:val="false"/>
          <w:i w:val="false"/>
          <w:color w:val="000000"/>
          <w:sz w:val="28"/>
        </w:rPr>
        <w:t>
      21-1. Ұйымдар және (немесе) сақтандыру брокерлері:</w:t>
      </w:r>
    </w:p>
    <w:bookmarkEnd w:id="3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22. Тәуекелдерді басқару бағдарламасын іске асыру кезінде ұйымдар және (немесе) сақтандыру брокерлері КЖ/ТҚҚ туралы заңның 11-1-бабының 7-тармағына сәйкес КЖ/ТҚ тәуекелдерін ұлттық бағалау есебінен жарияланған ақпаратты ескереді.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4-тарау. Клиенттерді сәйкестендіру бағдарламасы</w:t>
      </w:r>
    </w:p>
    <w:bookmarkEnd w:id="35"/>
    <w:bookmarkStart w:name="z37" w:id="36"/>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36"/>
    <w:p>
      <w:pPr>
        <w:spacing w:after="0"/>
        <w:ind w:left="0"/>
        <w:jc w:val="both"/>
      </w:pPr>
      <w:r>
        <w:rPr>
          <w:rFonts w:ascii="Times New Roman"/>
          <w:b w:val="false"/>
          <w:i w:val="false"/>
          <w:color w:val="000000"/>
          <w:sz w:val="28"/>
        </w:rPr>
        <w:t>
      КЖ/ТҚҚ туралы заңның 5-бабы 3-тармағының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Клиент тәуекелінің деңгейіне байланысты ұйым және (немесе) сақтандыру брокері жүргізетін іс-шаралар дәрежесі КЖ/ТҚҚ туралы заңның 5-бабының 7-тармағына сәйкес клиенттерді тиісінше тексерудің оңайлатылған не күшейтілген шараларын қолданудан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және (немесе) сақтандыру брокері іскерлік қарым-қатынастар орнатылғанға дейін клиентке (оның өкіліне) және бенефициарлық меншік иесіне сәйкестендіру жүргізеді. </w:t>
      </w:r>
    </w:p>
    <w:bookmarkEnd w:id="37"/>
    <w:bookmarkStart w:name="z39" w:id="38"/>
    <w:p>
      <w:pPr>
        <w:spacing w:after="0"/>
        <w:ind w:left="0"/>
        <w:jc w:val="both"/>
      </w:pPr>
      <w:r>
        <w:rPr>
          <w:rFonts w:ascii="Times New Roman"/>
          <w:b w:val="false"/>
          <w:i w:val="false"/>
          <w:color w:val="000000"/>
          <w:sz w:val="28"/>
        </w:rPr>
        <w:t xml:space="preserve">
      25.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3-4-тармақтарының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38"/>
    <w:p>
      <w:pPr>
        <w:spacing w:after="0"/>
        <w:ind w:left="0"/>
        <w:jc w:val="both"/>
      </w:pPr>
      <w:r>
        <w:rPr>
          <w:rFonts w:ascii="Times New Roman"/>
          <w:b w:val="false"/>
          <w:i w:val="false"/>
          <w:color w:val="000000"/>
          <w:sz w:val="28"/>
        </w:rPr>
        <w:t>
      1) клиент шекті операция (мәміле) жасағанда;</w:t>
      </w:r>
    </w:p>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p>
      <w:pPr>
        <w:spacing w:after="0"/>
        <w:ind w:left="0"/>
        <w:jc w:val="both"/>
      </w:pPr>
      <w:r>
        <w:rPr>
          <w:rFonts w:ascii="Times New Roman"/>
          <w:b w:val="false"/>
          <w:i w:val="false"/>
          <w:color w:val="000000"/>
          <w:sz w:val="28"/>
        </w:rPr>
        <w:t>
      3) клиент КЖ/ТҚ типологияларына, схемаларына мен тәсілдеріне сәйкес келетін сипаттамасы бар операцияны (мәмілені) жасағанда;</w:t>
      </w:r>
    </w:p>
    <w:p>
      <w:pPr>
        <w:spacing w:after="0"/>
        <w:ind w:left="0"/>
        <w:jc w:val="both"/>
      </w:pPr>
      <w:r>
        <w:rPr>
          <w:rFonts w:ascii="Times New Roman"/>
          <w:b w:val="false"/>
          <w:i w:val="false"/>
          <w:color w:val="000000"/>
          <w:sz w:val="28"/>
        </w:rPr>
        <w:t>
      4) клиент әдеттегіден тыс операциялар (мәмілелер) жасағанда;</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дұрыстығына күмәндануға негіздер болғанда.</w:t>
      </w:r>
    </w:p>
    <w:p>
      <w:pPr>
        <w:spacing w:after="0"/>
        <w:ind w:left="0"/>
        <w:jc w:val="both"/>
      </w:pPr>
      <w:r>
        <w:rPr>
          <w:rFonts w:ascii="Times New Roman"/>
          <w:b w:val="false"/>
          <w:i w:val="false"/>
          <w:color w:val="000000"/>
          <w:sz w:val="28"/>
        </w:rPr>
        <w:t>
      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w:t>
      </w:r>
    </w:p>
    <w:bookmarkEnd w:id="39"/>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рәсімі;</w:t>
      </w:r>
    </w:p>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КЖ/ТҚҚ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p>
      <w:pPr>
        <w:spacing w:after="0"/>
        <w:ind w:left="0"/>
        <w:jc w:val="both"/>
      </w:pPr>
      <w:r>
        <w:rPr>
          <w:rFonts w:ascii="Times New Roman"/>
          <w:b w:val="false"/>
          <w:i w:val="false"/>
          <w:color w:val="000000"/>
          <w:sz w:val="28"/>
        </w:rPr>
        <w:t>
      12) ұйымның сұратуы бойынша клиенттердің бенефициарлық меншік иелері туралы мәліметтерді КЖ/ТҚҚ туралы заңның 5-бабы 5-тармағының үшінші және төртінші бөліктеріне сәйкес қаржылық мониторинг жөніндегі уәкілетті орган айқындаған нысан бойынша алу және ұсыну тәртібі.</w:t>
      </w:r>
    </w:p>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p>
      <w:pPr>
        <w:spacing w:after="0"/>
        <w:ind w:left="0"/>
        <w:jc w:val="both"/>
      </w:pPr>
      <w:r>
        <w:rPr>
          <w:rFonts w:ascii="Times New Roman"/>
          <w:b w:val="false"/>
          <w:i w:val="false"/>
          <w:color w:val="000000"/>
          <w:sz w:val="28"/>
        </w:rPr>
        <w:t xml:space="preserve">
      Егер ұйым және (немесе) сақтандыру брокері КЖ/ТҚҚ туралы заңға сәйкес шарт негізінде өзге тұлғаға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p>
      <w:pPr>
        <w:spacing w:after="0"/>
        <w:ind w:left="0"/>
        <w:jc w:val="both"/>
      </w:pPr>
      <w:r>
        <w:rPr>
          <w:rFonts w:ascii="Times New Roman"/>
          <w:b w:val="false"/>
          <w:i w:val="false"/>
          <w:color w:val="000000"/>
          <w:sz w:val="28"/>
        </w:rPr>
        <w:t>
      Шарт негізінде шетелдік қаржы ұйымы клиенттерге (олардың өкілдеріне) және бенефициарлық меншік иелеріне КЖ/ТҚҚ туралы заңның 5-бабы 3-тармағының 1), 2), 2-1), 2-2) және 4) тармақшаларында көзделген тиісінше тексеру шараларын қолдануды тапсырған ұйымдар және (немесе) сақтандыру брокерлері КЖ/ТҚ-ға қатысты ықтимал тәуекелдерді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27. Тиісінше тексеру шаралары клиент – жеке тұлға сақтандыру шарттары бойынша, егер осындай операция сомасы 100 000 теңгеден не шетел валютасында баламасы 100 000 теңгеден аспайтын сомаға сақтандыру сыйлықақысын төлеу операциясын жасаған кезде, клиент күдікті операцияларды жасаған жағдайларды қоспағанда жүргізілмейді.</w:t>
      </w:r>
    </w:p>
    <w:bookmarkEnd w:id="40"/>
    <w:bookmarkStart w:name="z42" w:id="41"/>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шеңберінде Талаптардың 24 және 25-тармақтарына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41"/>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p>
      <w:pPr>
        <w:spacing w:after="0"/>
        <w:ind w:left="0"/>
        <w:jc w:val="both"/>
      </w:pPr>
      <w:r>
        <w:rPr>
          <w:rFonts w:ascii="Times New Roman"/>
          <w:b w:val="false"/>
          <w:i w:val="false"/>
          <w:color w:val="000000"/>
          <w:sz w:val="28"/>
        </w:rPr>
        <w:t xml:space="preserve">
      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Сақтандыру тобының қатысушылары болып табылатын ұйымдар және (немесе) сақтандыру брокерлері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1) жеке тұлғаларды;</w:t>
      </w:r>
    </w:p>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p>
      <w:pPr>
        <w:spacing w:after="0"/>
        <w:ind w:left="0"/>
        <w:jc w:val="both"/>
      </w:pPr>
      <w:r>
        <w:rPr>
          <w:rFonts w:ascii="Times New Roman"/>
          <w:b w:val="false"/>
          <w:i w:val="false"/>
          <w:color w:val="000000"/>
          <w:sz w:val="28"/>
        </w:rPr>
        <w:t>
      3) заңды тұлға құрмай шетелдік құрылымдарды.</w:t>
      </w:r>
    </w:p>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42"/>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Ұйым және (немесе) сақтандыру брокері КЖ/ТҚҚ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29-1.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29-2.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30. Клиент (оның өкілі) және бенефициарлық меншік иесі туралы қосымша мәліметтерді жаңарту және (немесе) алу қажеттілігінің кезеңділігі клиент (клиенттер тобы) тәуекелінің деңгейін және (немесе) клиент пайдаланатын ұйымның және (немесе) сақтандыру брокерінің қызметтерінің (өнімдерінің) КЖ/ТҚ тәуекелдеріне ұшырау дәрежесін ескере отырып белгіленеді.</w:t>
      </w:r>
    </w:p>
    <w:bookmarkEnd w:id="45"/>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кемінде жылына бір рет жүзеге асырылады.</w:t>
      </w:r>
    </w:p>
    <w:bookmarkStart w:name="z45" w:id="46"/>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46"/>
    <w:bookmarkStart w:name="z46" w:id="47"/>
    <w:p>
      <w:pPr>
        <w:spacing w:after="0"/>
        <w:ind w:left="0"/>
        <w:jc w:val="both"/>
      </w:pPr>
      <w:r>
        <w:rPr>
          <w:rFonts w:ascii="Times New Roman"/>
          <w:b w:val="false"/>
          <w:i w:val="false"/>
          <w:color w:val="000000"/>
          <w:sz w:val="28"/>
        </w:rPr>
        <w:t>
      31. КЖ/ТҚҚ туралы заңның клиентті тиісінше тексеру бойынша, сондай-ақ қаржы мониторингіне жататын операциялар туралы хабарламаларды анықтау және уәкілетті органға жіберу бойынша талаптарды іске асыру мақсатында ұйым және (немесе) сақтандыру брокері клиенттердің операцияларын мониторингтеу және зерделеу бағдарламасын әзірлейді.</w:t>
      </w:r>
    </w:p>
    <w:bookmarkEnd w:id="47"/>
    <w:bookmarkStart w:name="z47" w:id="48"/>
    <w:p>
      <w:pPr>
        <w:spacing w:after="0"/>
        <w:ind w:left="0"/>
        <w:jc w:val="both"/>
      </w:pPr>
      <w:r>
        <w:rPr>
          <w:rFonts w:ascii="Times New Roman"/>
          <w:b w:val="false"/>
          <w:i w:val="false"/>
          <w:color w:val="000000"/>
          <w:sz w:val="28"/>
        </w:rPr>
        <w:t>
      32. Клиенттердің операцияларын мониторингтеу мен зерделеу бағдарламасы:</w:t>
      </w:r>
    </w:p>
    <w:bookmarkEnd w:id="48"/>
    <w:p>
      <w:pPr>
        <w:spacing w:after="0"/>
        <w:ind w:left="0"/>
        <w:jc w:val="both"/>
      </w:pPr>
      <w:r>
        <w:rPr>
          <w:rFonts w:ascii="Times New Roman"/>
          <w:b w:val="false"/>
          <w:i w:val="false"/>
          <w:color w:val="000000"/>
          <w:sz w:val="28"/>
        </w:rPr>
        <w:t>
      1) қаржы мониторингіне жататын клиенттің күдікті қызметінің белгілерін қоспағанда, КЖ/ТҚҚ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p>
      <w:pPr>
        <w:spacing w:after="0"/>
        <w:ind w:left="0"/>
        <w:jc w:val="both"/>
      </w:pPr>
      <w:r>
        <w:rPr>
          <w:rFonts w:ascii="Times New Roman"/>
          <w:b w:val="false"/>
          <w:i w:val="false"/>
          <w:color w:val="000000"/>
          <w:sz w:val="28"/>
        </w:rPr>
        <w:t>
      2) КЖ/ТҚҚ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p>
      <w:pPr>
        <w:spacing w:after="0"/>
        <w:ind w:left="0"/>
        <w:jc w:val="both"/>
      </w:pPr>
      <w:r>
        <w:rPr>
          <w:rFonts w:ascii="Times New Roman"/>
          <w:b w:val="false"/>
          <w:i w:val="false"/>
          <w:color w:val="000000"/>
          <w:sz w:val="28"/>
        </w:rPr>
        <w:t>
      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p>
      <w:pPr>
        <w:spacing w:after="0"/>
        <w:ind w:left="0"/>
        <w:jc w:val="both"/>
      </w:pPr>
      <w:r>
        <w:rPr>
          <w:rFonts w:ascii="Times New Roman"/>
          <w:b w:val="false"/>
          <w:i w:val="false"/>
          <w:color w:val="000000"/>
          <w:sz w:val="28"/>
        </w:rPr>
        <w:t>
      4) ұйымның және (немесе) сақтандыру брокерінің бөлімшелері (қызметкерлері) арасында қаржылық мониторингке жататын операциялар туралы мәліметтерді анықтау және бөлімшелер (қызметкерлер) арасында беру жөніндегі міндеттерді бөлу;</w:t>
      </w:r>
    </w:p>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p>
      <w:pPr>
        <w:spacing w:after="0"/>
        <w:ind w:left="0"/>
        <w:jc w:val="both"/>
      </w:pPr>
      <w:r>
        <w:rPr>
          <w:rFonts w:ascii="Times New Roman"/>
          <w:b w:val="false"/>
          <w:i w:val="false"/>
          <w:color w:val="000000"/>
          <w:sz w:val="28"/>
        </w:rPr>
        <w:t>
      6) күрделі, ерекше емес операцияларды зерделеу нәтижелері туралы мәліметтерді тіркеу (оның ішінде тіркеу тәсілдері) және сақтау рәсімін;</w:t>
      </w:r>
    </w:p>
    <w:p>
      <w:pPr>
        <w:spacing w:after="0"/>
        <w:ind w:left="0"/>
        <w:jc w:val="both"/>
      </w:pPr>
      <w:r>
        <w:rPr>
          <w:rFonts w:ascii="Times New Roman"/>
          <w:b w:val="false"/>
          <w:i w:val="false"/>
          <w:color w:val="000000"/>
          <w:sz w:val="28"/>
        </w:rPr>
        <w:t>
      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p>
      <w:pPr>
        <w:spacing w:after="0"/>
        <w:ind w:left="0"/>
        <w:jc w:val="both"/>
      </w:pPr>
      <w:r>
        <w:rPr>
          <w:rFonts w:ascii="Times New Roman"/>
          <w:b w:val="false"/>
          <w:i w:val="false"/>
          <w:color w:val="000000"/>
          <w:sz w:val="28"/>
        </w:rPr>
        <w:t>
      8) қаржылық мониторинг жөніндегі уәкілетті органға шекті және күдікті операциялар туралы хабарламаларды ұсыну тәртібін;</w:t>
      </w:r>
    </w:p>
    <w:p>
      <w:pPr>
        <w:spacing w:after="0"/>
        <w:ind w:left="0"/>
        <w:jc w:val="both"/>
      </w:pPr>
      <w:r>
        <w:rPr>
          <w:rFonts w:ascii="Times New Roman"/>
          <w:b w:val="false"/>
          <w:i w:val="false"/>
          <w:color w:val="000000"/>
          <w:sz w:val="28"/>
        </w:rPr>
        <w:t>
      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bookmarkEnd w:id="49"/>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және (немесе) сақтандыру брокері қызметтерінің КЖ/ТҚ тәуекелдеріне ұшырау дәрежесін жыл сайын бағалау, сондай-ақ клиенттердің тәуекел деңгейлерін қайта қарау үшін пайдаланады.</w:t>
      </w:r>
    </w:p>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28-тармағында көзделген клиенттің досьесіне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34.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 тәуекелдеріне ұшырау дәрежесі, клиенттің қаржылық мониторингке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bookmarkEnd w:id="5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және (немесе) сақтандыру брокері клиент белгілі бір уақыт кезеңінде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35.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(КЖ/ТҚҚ бойынша бөлімшеге) ұйымның және (немесе) сақтандыру брокерінің ішкі құжаттарында белгіленген тәртіппен, нысанда және мерзімдерде жібереді.</w:t>
      </w:r>
    </w:p>
    <w:bookmarkEnd w:id="51"/>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2"/>
    <w:p>
      <w:pPr>
        <w:spacing w:after="0"/>
        <w:ind w:left="0"/>
        <w:jc w:val="left"/>
      </w:pPr>
      <w:r>
        <w:rPr>
          <w:rFonts w:ascii="Times New Roman"/>
          <w:b/>
          <w:i w:val="false"/>
          <w:color w:val="000000"/>
        </w:rPr>
        <w:t xml:space="preserve"> 6-тарау. Ұйымның және (немесе) сақтандыру брокерінің қызметкерлерін КЖ/ТҚҚ мәселелері бойынша даярлау және оқыту бағдарламасы</w:t>
      </w:r>
    </w:p>
    <w:bookmarkEnd w:id="52"/>
    <w:bookmarkStart w:name="z52" w:id="53"/>
    <w:p>
      <w:pPr>
        <w:spacing w:after="0"/>
        <w:ind w:left="0"/>
        <w:jc w:val="both"/>
      </w:pPr>
      <w:r>
        <w:rPr>
          <w:rFonts w:ascii="Times New Roman"/>
          <w:b w:val="false"/>
          <w:i w:val="false"/>
          <w:color w:val="000000"/>
          <w:sz w:val="28"/>
        </w:rPr>
        <w:t>
      36. Ұйымның және (немесе) сақтандыру брокерінің қызметкерлерін КЖ/ТҚҚ саласындағы Қазақстан Республикасы заңнамасының, сондай-ақ КЖ/ТҚҚ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КЖ/ТҚҚ мәселелері бойынша даярлау және оқыту бағдарламасының (бұдан әрі – Оқыту бағдарламасы) мақсаты болып табылады.</w:t>
      </w:r>
    </w:p>
    <w:bookmarkEnd w:id="53"/>
    <w:bookmarkStart w:name="z53" w:id="54"/>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