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18a2" w14:textId="1c818a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98 қаулысы. Қазақстан Республикасының Әділет министрлігінде 2020 жылғы 14 қазанда № 21424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079"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10"/>
    <w:bookmarkStart w:name="z1080" w:id="11"/>
    <w:p>
      <w:pPr>
        <w:spacing w:after="0"/>
        <w:ind w:left="0"/>
        <w:jc w:val="both"/>
      </w:pPr>
      <w:r>
        <w:rPr>
          <w:rFonts w:ascii="Times New Roman"/>
          <w:b w:val="false"/>
          <w:i w:val="false"/>
          <w:color w:val="000000"/>
          <w:sz w:val="28"/>
        </w:rPr>
        <w:t>
      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мәндерде қолданылады.</w:t>
      </w:r>
    </w:p>
    <w:bookmarkEnd w:id="11"/>
    <w:bookmarkStart w:name="z1081" w:id="12"/>
    <w:p>
      <w:pPr>
        <w:spacing w:after="0"/>
        <w:ind w:left="0"/>
        <w:jc w:val="both"/>
      </w:pPr>
      <w:r>
        <w:rPr>
          <w:rFonts w:ascii="Times New Roman"/>
          <w:b w:val="false"/>
          <w:i w:val="false"/>
          <w:color w:val="000000"/>
          <w:sz w:val="28"/>
        </w:rPr>
        <w:t>
      Талаптардың мақсаттары үшін мынадай негізгі ұғымдар қолданылады:</w:t>
      </w:r>
    </w:p>
    <w:bookmarkEnd w:id="12"/>
    <w:bookmarkStart w:name="z1082" w:id="13"/>
    <w:p>
      <w:pPr>
        <w:spacing w:after="0"/>
        <w:ind w:left="0"/>
        <w:jc w:val="both"/>
      </w:pPr>
      <w:r>
        <w:rPr>
          <w:rFonts w:ascii="Times New Roman"/>
          <w:b w:val="false"/>
          <w:i w:val="false"/>
          <w:color w:val="000000"/>
          <w:sz w:val="28"/>
        </w:rPr>
        <w:t>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bookmarkEnd w:id="13"/>
    <w:bookmarkStart w:name="z1083" w:id="14"/>
    <w:p>
      <w:pPr>
        <w:spacing w:after="0"/>
        <w:ind w:left="0"/>
        <w:jc w:val="both"/>
      </w:pPr>
      <w:r>
        <w:rPr>
          <w:rFonts w:ascii="Times New Roman"/>
          <w:b w:val="false"/>
          <w:i w:val="false"/>
          <w:color w:val="000000"/>
          <w:sz w:val="28"/>
        </w:rPr>
        <w:t>
      2) клиент – қор биржасының қызметін алатын жеке, заңды тұлға немесе заңды тұлға құрмаған шетелдік құрылым;</w:t>
      </w:r>
    </w:p>
    <w:bookmarkEnd w:id="14"/>
    <w:bookmarkStart w:name="z1084" w:id="15"/>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bookmarkEnd w:id="15"/>
    <w:bookmarkStart w:name="z1085" w:id="16"/>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қор биржасы КЖ/ТҚ/ЖҚҚТҚ тәуекелдерін анықтау, бағалау, мониторингтеу, сондай-ақ оларды барынша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bookmarkEnd w:id="16"/>
    <w:bookmarkStart w:name="z1086" w:id="17"/>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7"/>
    <w:bookmarkStart w:name="z1087" w:id="18"/>
    <w:p>
      <w:pPr>
        <w:spacing w:after="0"/>
        <w:ind w:left="0"/>
        <w:jc w:val="both"/>
      </w:pPr>
      <w:r>
        <w:rPr>
          <w:rFonts w:ascii="Times New Roman"/>
          <w:b w:val="false"/>
          <w:i w:val="false"/>
          <w:color w:val="000000"/>
          <w:sz w:val="28"/>
        </w:rPr>
        <w:t>
      6) іскерлік қатынастар – клиенттермен қор биржасының кәсіптік қызметті жүзеге асыру барысында туындайтын қарым-қатынас.</w:t>
      </w:r>
    </w:p>
    <w:bookmarkEnd w:id="18"/>
    <w:bookmarkStart w:name="z1088" w:id="19"/>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қор биржасы ішкі бақылауды:</w:t>
      </w:r>
    </w:p>
    <w:bookmarkEnd w:id="19"/>
    <w:bookmarkStart w:name="z1089" w:id="20"/>
    <w:p>
      <w:pPr>
        <w:spacing w:after="0"/>
        <w:ind w:left="0"/>
        <w:jc w:val="both"/>
      </w:pPr>
      <w:r>
        <w:rPr>
          <w:rFonts w:ascii="Times New Roman"/>
          <w:b w:val="false"/>
          <w:i w:val="false"/>
          <w:color w:val="000000"/>
          <w:sz w:val="28"/>
        </w:rPr>
        <w:t>
      1) қор биржасының КЖ/ТҚ/ЖҚҚТҚҚ туралы заңның талаптарын орындауын қамтамасыз ету;</w:t>
      </w:r>
    </w:p>
    <w:bookmarkEnd w:id="20"/>
    <w:bookmarkStart w:name="z1090" w:id="21"/>
    <w:p>
      <w:pPr>
        <w:spacing w:after="0"/>
        <w:ind w:left="0"/>
        <w:jc w:val="both"/>
      </w:pPr>
      <w:r>
        <w:rPr>
          <w:rFonts w:ascii="Times New Roman"/>
          <w:b w:val="false"/>
          <w:i w:val="false"/>
          <w:color w:val="000000"/>
          <w:sz w:val="28"/>
        </w:rPr>
        <w:t>
      2) қор биржасының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21"/>
    <w:bookmarkStart w:name="z1091" w:id="22"/>
    <w:p>
      <w:pPr>
        <w:spacing w:after="0"/>
        <w:ind w:left="0"/>
        <w:jc w:val="both"/>
      </w:pPr>
      <w:r>
        <w:rPr>
          <w:rFonts w:ascii="Times New Roman"/>
          <w:b w:val="false"/>
          <w:i w:val="false"/>
          <w:color w:val="000000"/>
          <w:sz w:val="28"/>
        </w:rPr>
        <w:t>
      3) қор биржасын, оның лауазымды тұлғалары мен қызметкерлерін КЖ/ТҚ/ЖҚҚТҚ процестеріне тартуды болдырмау мақсатында жүзеге асырады.</w:t>
      </w:r>
    </w:p>
    <w:bookmarkEnd w:id="22"/>
    <w:bookmarkStart w:name="z1092" w:id="23"/>
    <w:p>
      <w:pPr>
        <w:spacing w:after="0"/>
        <w:ind w:left="0"/>
        <w:jc w:val="both"/>
      </w:pPr>
      <w:r>
        <w:rPr>
          <w:rFonts w:ascii="Times New Roman"/>
          <w:b w:val="false"/>
          <w:i w:val="false"/>
          <w:color w:val="000000"/>
          <w:sz w:val="28"/>
        </w:rPr>
        <w:t>
      4. Қор биржасының басқару органында немесе атқарушы органында КЖ/ТҚ/ЖҚҚТҚҚ мақсатында ішкі бақылауды ұйымдастыру шеңберінде қор биржасының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bookmarkEnd w:id="23"/>
    <w:bookmarkStart w:name="z1093" w:id="24"/>
    <w:p>
      <w:pPr>
        <w:spacing w:after="0"/>
        <w:ind w:left="0"/>
        <w:jc w:val="both"/>
      </w:pPr>
      <w:r>
        <w:rPr>
          <w:rFonts w:ascii="Times New Roman"/>
          <w:b w:val="false"/>
          <w:i w:val="false"/>
          <w:color w:val="000000"/>
          <w:sz w:val="28"/>
        </w:rPr>
        <w:t>
      Қор биржасы Ішкі бақылау қағидаларын қор биржасының көрсетілетін қызметтерінің КЖ/ТҚ/ЖҚҚТҚҚ тәуекелдеріне ұшырауы деңгейін, қор биржасының көлемін, сипатын және күрделілігін бағалау нәтижелерін ескере отырып, орындайды.</w:t>
      </w:r>
    </w:p>
    <w:bookmarkEnd w:id="24"/>
    <w:bookmarkStart w:name="z1094" w:id="25"/>
    <w:p>
      <w:pPr>
        <w:spacing w:after="0"/>
        <w:ind w:left="0"/>
        <w:jc w:val="both"/>
      </w:pPr>
      <w:r>
        <w:rPr>
          <w:rFonts w:ascii="Times New Roman"/>
          <w:b w:val="false"/>
          <w:i w:val="false"/>
          <w:color w:val="000000"/>
          <w:sz w:val="28"/>
        </w:rPr>
        <w:t>
      Ішкі бақылау қағидаларында КЖ/ТҚ/ЖҚҚТҚҚ туралы заңның 11-бабында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bookmarkEnd w:id="25"/>
    <w:bookmarkStart w:name="z1095" w:id="26"/>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26"/>
    <w:bookmarkStart w:name="z1096" w:id="27"/>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экономика, қаржы, банк және сақтандыру ісі, бизнес және басқару, құқық, бухгалтерлік іс және салық салу салаларында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КЖ/ТҚ/ЖҚҚТҚҚ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КЖ/ТҚ/ЖҚҚТҚҚ мәселелері кіретін қор биржасының қызметкерлері не бөлімшесі (бұдан әрі – КЖ/ТҚ/ЖҚҚТҚҚ жөніндегі бөлімше) айқындалады.</w:t>
      </w:r>
    </w:p>
    <w:bookmarkEnd w:id="27"/>
    <w:bookmarkStart w:name="z1097" w:id="28"/>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28"/>
    <w:bookmarkStart w:name="z1098" w:id="29"/>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29"/>
    <w:bookmarkStart w:name="z1099" w:id="30"/>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30"/>
    <w:bookmarkStart w:name="z1100" w:id="31"/>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31"/>
    <w:bookmarkStart w:name="z1101" w:id="32"/>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32"/>
    <w:bookmarkStart w:name="z1102" w:id="33"/>
    <w:p>
      <w:pPr>
        <w:spacing w:after="0"/>
        <w:ind w:left="0"/>
        <w:jc w:val="both"/>
      </w:pPr>
      <w:r>
        <w:rPr>
          <w:rFonts w:ascii="Times New Roman"/>
          <w:b w:val="false"/>
          <w:i w:val="false"/>
          <w:color w:val="000000"/>
          <w:sz w:val="28"/>
        </w:rPr>
        <w:t>
      5)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КЖ/ТҚ/ЖҚҚТҚҚ туралы заңды, сондай-ақ ішкі бақылау қағидаларын бұзу фактілері туралы хабардар ету тәртібі;</w:t>
      </w:r>
    </w:p>
    <w:bookmarkEnd w:id="33"/>
    <w:bookmarkStart w:name="z1103" w:id="34"/>
    <w:p>
      <w:pPr>
        <w:spacing w:after="0"/>
        <w:ind w:left="0"/>
        <w:jc w:val="both"/>
      </w:pPr>
      <w:r>
        <w:rPr>
          <w:rFonts w:ascii="Times New Roman"/>
          <w:b w:val="false"/>
          <w:i w:val="false"/>
          <w:color w:val="000000"/>
          <w:sz w:val="28"/>
        </w:rPr>
        <w:t>
      6) қор биржасының ішкі аудит қызметінің КЖ/ТҚ/ЖҚҚТҚҚ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bookmarkEnd w:id="34"/>
    <w:bookmarkStart w:name="z1104" w:id="35"/>
    <w:p>
      <w:pPr>
        <w:spacing w:after="0"/>
        <w:ind w:left="0"/>
        <w:jc w:val="both"/>
      </w:pPr>
      <w:r>
        <w:rPr>
          <w:rFonts w:ascii="Times New Roman"/>
          <w:b w:val="false"/>
          <w:i w:val="false"/>
          <w:color w:val="000000"/>
          <w:sz w:val="28"/>
        </w:rPr>
        <w:t>
      7) КЖ/ТҚ/ЖҚҚТҚ тәуекелдерін бағалау нәтижелерін бағалау, айқындау, құжаттамалық тіркеу және жаңарту рәсімі.</w:t>
      </w:r>
    </w:p>
    <w:bookmarkEnd w:id="35"/>
    <w:bookmarkStart w:name="z1105" w:id="36"/>
    <w:p>
      <w:pPr>
        <w:spacing w:after="0"/>
        <w:ind w:left="0"/>
        <w:jc w:val="both"/>
      </w:pPr>
      <w:r>
        <w:rPr>
          <w:rFonts w:ascii="Times New Roman"/>
          <w:b w:val="false"/>
          <w:i w:val="false"/>
          <w:color w:val="000000"/>
          <w:sz w:val="28"/>
        </w:rPr>
        <w:t>
      7. КЖ/ТҚ/ЖҚҚТҚҚ мақсатында ішкі бақылауды ұйымдастыру бағдарламасына сәйкес КЖ/ТҚ/ЖҚҚТҚҚ бойынша жауапты қызметкер мен бөлімшенің функциялары мыналарды қамтиды, бірақ олармен шектелмейді:</w:t>
      </w:r>
    </w:p>
    <w:bookmarkEnd w:id="36"/>
    <w:bookmarkStart w:name="z1106" w:id="37"/>
    <w:p>
      <w:pPr>
        <w:spacing w:after="0"/>
        <w:ind w:left="0"/>
        <w:jc w:val="both"/>
      </w:pPr>
      <w:r>
        <w:rPr>
          <w:rFonts w:ascii="Times New Roman"/>
          <w:b w:val="false"/>
          <w:i w:val="false"/>
          <w:color w:val="000000"/>
          <w:sz w:val="28"/>
        </w:rPr>
        <w:t>
      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bookmarkEnd w:id="37"/>
    <w:bookmarkStart w:name="z1107" w:id="38"/>
    <w:p>
      <w:pPr>
        <w:spacing w:after="0"/>
        <w:ind w:left="0"/>
        <w:jc w:val="both"/>
      </w:pPr>
      <w:r>
        <w:rPr>
          <w:rFonts w:ascii="Times New Roman"/>
          <w:b w:val="false"/>
          <w:i w:val="false"/>
          <w:color w:val="000000"/>
          <w:sz w:val="28"/>
        </w:rPr>
        <w:t>
      2) КЖ/ТҚ/ЖҚҚТҚҚ туралы заңға сәйкес уәкілетті органға хабарламалар ұсынуды және олардың ұсынылуына бақылауды ұйымдастыру;</w:t>
      </w:r>
    </w:p>
    <w:bookmarkEnd w:id="38"/>
    <w:bookmarkStart w:name="z1108" w:id="39"/>
    <w:p>
      <w:pPr>
        <w:spacing w:after="0"/>
        <w:ind w:left="0"/>
        <w:jc w:val="both"/>
      </w:pPr>
      <w:r>
        <w:rPr>
          <w:rFonts w:ascii="Times New Roman"/>
          <w:b w:val="false"/>
          <w:i w:val="false"/>
          <w:color w:val="000000"/>
          <w:sz w:val="28"/>
        </w:rPr>
        <w:t>
      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bookmarkEnd w:id="39"/>
    <w:bookmarkStart w:name="z1109" w:id="40"/>
    <w:p>
      <w:pPr>
        <w:spacing w:after="0"/>
        <w:ind w:left="0"/>
        <w:jc w:val="both"/>
      </w:pPr>
      <w:r>
        <w:rPr>
          <w:rFonts w:ascii="Times New Roman"/>
          <w:b w:val="false"/>
          <w:i w:val="false"/>
          <w:color w:val="000000"/>
          <w:sz w:val="28"/>
        </w:rPr>
        <w:t>
      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bookmarkEnd w:id="40"/>
    <w:bookmarkStart w:name="z1110" w:id="41"/>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bookmarkEnd w:id="41"/>
    <w:bookmarkStart w:name="z1111" w:id="42"/>
    <w:p>
      <w:pPr>
        <w:spacing w:after="0"/>
        <w:ind w:left="0"/>
        <w:jc w:val="both"/>
      </w:pPr>
      <w:r>
        <w:rPr>
          <w:rFonts w:ascii="Times New Roman"/>
          <w:b w:val="false"/>
          <w:i w:val="false"/>
          <w:color w:val="000000"/>
          <w:sz w:val="28"/>
        </w:rPr>
        <w:t>
      6) КЖ/ТҚ/ЖҚҚТҚҚ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bookmarkEnd w:id="42"/>
    <w:bookmarkStart w:name="z1112" w:id="43"/>
    <w:p>
      <w:pPr>
        <w:spacing w:after="0"/>
        <w:ind w:left="0"/>
        <w:jc w:val="both"/>
      </w:pPr>
      <w:r>
        <w:rPr>
          <w:rFonts w:ascii="Times New Roman"/>
          <w:b w:val="false"/>
          <w:i w:val="false"/>
          <w:color w:val="000000"/>
          <w:sz w:val="28"/>
        </w:rPr>
        <w:t>
      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bookmarkEnd w:id="43"/>
    <w:bookmarkStart w:name="z1113" w:id="44"/>
    <w:p>
      <w:pPr>
        <w:spacing w:after="0"/>
        <w:ind w:left="0"/>
        <w:jc w:val="both"/>
      </w:pPr>
      <w:r>
        <w:rPr>
          <w:rFonts w:ascii="Times New Roman"/>
          <w:b w:val="false"/>
          <w:i w:val="false"/>
          <w:color w:val="000000"/>
          <w:sz w:val="28"/>
        </w:rPr>
        <w:t>
      8) қор биржасының басқару органына және (немесе) атқарушы органына есептерді қалыптастыру үшін КЖ/ТҚ/ЖҚҚТҚҚ мақсатында ішкі бақылау қағидаларын іске асыру нәтижелері және КЖ/ТҚ/ЖҚҚТҚ тәуекелдерін басқару және ішкі бақылау жүйелерін жақсарту жөніндегі ұсынылатын шаралар туралы ақпарат дайындау.</w:t>
      </w:r>
    </w:p>
    <w:bookmarkEnd w:id="44"/>
    <w:bookmarkStart w:name="z1114" w:id="45"/>
    <w:p>
      <w:pPr>
        <w:spacing w:after="0"/>
        <w:ind w:left="0"/>
        <w:jc w:val="both"/>
      </w:pPr>
      <w:r>
        <w:rPr>
          <w:rFonts w:ascii="Times New Roman"/>
          <w:b w:val="false"/>
          <w:i w:val="false"/>
          <w:color w:val="000000"/>
          <w:sz w:val="28"/>
        </w:rPr>
        <w:t>
      8. Жүктелген функцияларды орындау үшін жауапты қызметкерге, төмендегілерді қоса алғанда, бірақ олармен шектелмей, мынадай өкілеттіктер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p>
    <w:bookmarkStart w:name="z1116" w:id="46"/>
    <w:p>
      <w:pPr>
        <w:spacing w:after="0"/>
        <w:ind w:left="0"/>
        <w:jc w:val="both"/>
      </w:pPr>
      <w:r>
        <w:rPr>
          <w:rFonts w:ascii="Times New Roman"/>
          <w:b w:val="false"/>
          <w:i w:val="false"/>
          <w:color w:val="000000"/>
          <w:sz w:val="28"/>
        </w:rPr>
        <w:t>
      2) өз функцияларын жүзеге асыру кезінде алынған ақпараттың құпиялылығын қамтамасыз ету;</w:t>
      </w:r>
    </w:p>
    <w:bookmarkEnd w:id="46"/>
    <w:bookmarkStart w:name="z1117" w:id="47"/>
    <w:p>
      <w:pPr>
        <w:spacing w:after="0"/>
        <w:ind w:left="0"/>
        <w:jc w:val="both"/>
      </w:pPr>
      <w:r>
        <w:rPr>
          <w:rFonts w:ascii="Times New Roman"/>
          <w:b w:val="false"/>
          <w:i w:val="false"/>
          <w:color w:val="000000"/>
          <w:sz w:val="28"/>
        </w:rPr>
        <w:t>
      3) қор биржасы бөлімшелерінен алынатын құжаттар мен файлдардың сақталуын қамтамасыз ету.</w:t>
      </w:r>
    </w:p>
    <w:bookmarkEnd w:id="47"/>
    <w:bookmarkStart w:name="z1118" w:id="48"/>
    <w:p>
      <w:pPr>
        <w:spacing w:after="0"/>
        <w:ind w:left="0"/>
        <w:jc w:val="both"/>
      </w:pPr>
      <w:r>
        <w:rPr>
          <w:rFonts w:ascii="Times New Roman"/>
          <w:b w:val="false"/>
          <w:i w:val="false"/>
          <w:color w:val="000000"/>
          <w:sz w:val="28"/>
        </w:rPr>
        <w:t>
      9.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Қор биржасы КЖ/ТҚ/ЖҚҚТҚҚ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ақпараттық жүйелерді пайдаланады.</w:t>
      </w:r>
    </w:p>
    <w:bookmarkStart w:name="z1120" w:id="49"/>
    <w:p>
      <w:pPr>
        <w:spacing w:after="0"/>
        <w:ind w:left="0"/>
        <w:jc w:val="left"/>
      </w:pPr>
      <w:r>
        <w:rPr>
          <w:rFonts w:ascii="Times New Roman"/>
          <w:b/>
          <w:i w:val="false"/>
          <w:color w:val="000000"/>
        </w:rPr>
        <w:t xml:space="preserve"> 3-тарау. КЖ/ТҚ/ЖҚҚТҚ тәуекелдерін басқару бағдарламасы</w:t>
      </w:r>
    </w:p>
    <w:bookmarkEnd w:id="49"/>
    <w:bookmarkStart w:name="z1121" w:id="50"/>
    <w:p>
      <w:pPr>
        <w:spacing w:after="0"/>
        <w:ind w:left="0"/>
        <w:jc w:val="both"/>
      </w:pPr>
      <w:r>
        <w:rPr>
          <w:rFonts w:ascii="Times New Roman"/>
          <w:b w:val="false"/>
          <w:i w:val="false"/>
          <w:color w:val="000000"/>
          <w:sz w:val="28"/>
        </w:rPr>
        <w:t>
      11. КЖ/ТҚ/ЖҚҚТҚ тәуекелдерін басқаруды ұйымдастыру мақсатында қор биржасы КЖ/ТҚ/ЖҚҚТҚ тәуекелдерін басқару бағдарламасын әзірлейді.</w:t>
      </w:r>
    </w:p>
    <w:bookmarkEnd w:id="50"/>
    <w:bookmarkStart w:name="z1122" w:id="51"/>
    <w:p>
      <w:pPr>
        <w:spacing w:after="0"/>
        <w:ind w:left="0"/>
        <w:jc w:val="both"/>
      </w:pPr>
      <w:r>
        <w:rPr>
          <w:rFonts w:ascii="Times New Roman"/>
          <w:b w:val="false"/>
          <w:i w:val="false"/>
          <w:color w:val="000000"/>
          <w:sz w:val="28"/>
        </w:rPr>
        <w:t>
      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14-бабының бірінші бөлігіне сәйкес ұсынылады.</w:t>
      </w:r>
    </w:p>
    <w:bookmarkEnd w:id="51"/>
    <w:bookmarkStart w:name="z1123" w:id="52"/>
    <w:p>
      <w:pPr>
        <w:spacing w:after="0"/>
        <w:ind w:left="0"/>
        <w:jc w:val="both"/>
      </w:pPr>
      <w:r>
        <w:rPr>
          <w:rFonts w:ascii="Times New Roman"/>
          <w:b w:val="false"/>
          <w:i w:val="false"/>
          <w:color w:val="000000"/>
          <w:sz w:val="28"/>
        </w:rPr>
        <w:t xml:space="preserve">
      12. КЖ/ТҚ/ЖҚҚТҚ тәуекелдерін басқару бағдарламасын іске асыру кезінде қор биржасы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52"/>
    <w:bookmarkStart w:name="z1124" w:id="53"/>
    <w:p>
      <w:pPr>
        <w:spacing w:after="0"/>
        <w:ind w:left="0"/>
        <w:jc w:val="both"/>
      </w:pPr>
      <w:r>
        <w:rPr>
          <w:rFonts w:ascii="Times New Roman"/>
          <w:b w:val="false"/>
          <w:i w:val="false"/>
          <w:color w:val="000000"/>
          <w:sz w:val="28"/>
        </w:rPr>
        <w:t xml:space="preserve">
      13. Қор биржасы жыл сайынғы негізде қор биржасы қызметтерінің ең кем дегенде тәуекелдердің мынадай арнайы санаттарын ескере отырып, КЖ/ТҚ/ЖҚҚТҚ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 </w:t>
      </w:r>
    </w:p>
    <w:bookmarkEnd w:id="53"/>
    <w:bookmarkStart w:name="z1125" w:id="54"/>
    <w:p>
      <w:pPr>
        <w:spacing w:after="0"/>
        <w:ind w:left="0"/>
        <w:jc w:val="both"/>
      </w:pPr>
      <w:r>
        <w:rPr>
          <w:rFonts w:ascii="Times New Roman"/>
          <w:b w:val="false"/>
          <w:i w:val="false"/>
          <w:color w:val="000000"/>
          <w:sz w:val="28"/>
        </w:rPr>
        <w:t xml:space="preserve">
      Қор биржасы қызметтерінің КЖ/ТҚ/ЖҚҚТҚ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 </w:t>
      </w:r>
    </w:p>
    <w:bookmarkEnd w:id="54"/>
    <w:bookmarkStart w:name="z1126" w:id="55"/>
    <w:p>
      <w:pPr>
        <w:spacing w:after="0"/>
        <w:ind w:left="0"/>
        <w:jc w:val="both"/>
      </w:pPr>
      <w:r>
        <w:rPr>
          <w:rFonts w:ascii="Times New Roman"/>
          <w:b w:val="false"/>
          <w:i w:val="false"/>
          <w:color w:val="000000"/>
          <w:sz w:val="28"/>
        </w:rPr>
        <w:t>
      14. Мәртебесі және (немесе) қызметі КЖ/ТҚ/ЖҚҚТҚ тәуекелін арттыратын клиенттердің түрлеріне мыналар енгізіледі, бірақ олармен шектелмейді:</w:t>
      </w:r>
    </w:p>
    <w:bookmarkEnd w:id="55"/>
    <w:bookmarkStart w:name="z1127" w:id="56"/>
    <w:p>
      <w:pPr>
        <w:spacing w:after="0"/>
        <w:ind w:left="0"/>
        <w:jc w:val="both"/>
      </w:pPr>
      <w:r>
        <w:rPr>
          <w:rFonts w:ascii="Times New Roman"/>
          <w:b w:val="false"/>
          <w:i w:val="false"/>
          <w:color w:val="000000"/>
          <w:sz w:val="28"/>
        </w:rPr>
        <w:t>
      1) шетелдік қаржы ұйымдары;</w:t>
      </w:r>
    </w:p>
    <w:bookmarkEnd w:id="56"/>
    <w:bookmarkStart w:name="z1128" w:id="57"/>
    <w:p>
      <w:pPr>
        <w:spacing w:after="0"/>
        <w:ind w:left="0"/>
        <w:jc w:val="both"/>
      </w:pPr>
      <w:r>
        <w:rPr>
          <w:rFonts w:ascii="Times New Roman"/>
          <w:b w:val="false"/>
          <w:i w:val="false"/>
          <w:color w:val="000000"/>
          <w:sz w:val="28"/>
        </w:rPr>
        <w:t>
      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57"/>
    <w:bookmarkStart w:name="z1129" w:id="58"/>
    <w:p>
      <w:pPr>
        <w:spacing w:after="0"/>
        <w:ind w:left="0"/>
        <w:jc w:val="both"/>
      </w:pPr>
      <w:r>
        <w:rPr>
          <w:rFonts w:ascii="Times New Roman"/>
          <w:b w:val="false"/>
          <w:i w:val="false"/>
          <w:color w:val="000000"/>
          <w:sz w:val="28"/>
        </w:rPr>
        <w:t>
      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58"/>
    <w:bookmarkStart w:name="z1130" w:id="59"/>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клиенттер типтері мыналарды қамтиды, бірақ олармен шектелмейді:</w:t>
      </w:r>
    </w:p>
    <w:bookmarkEnd w:id="59"/>
    <w:bookmarkStart w:name="z1131" w:id="60"/>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мемлекеттік органдар жүзеге асыратын заңды тұлғалар, сондай-ақ оларды бақылауды мемлекеттік органдар жүзеге асыратын заңды тұлғалар;</w:t>
      </w:r>
    </w:p>
    <w:bookmarkEnd w:id="60"/>
    <w:bookmarkStart w:name="z1132" w:id="61"/>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bookmarkEnd w:id="61"/>
    <w:bookmarkStart w:name="z1133" w:id="62"/>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сондай-ақ акциялары шет мемлекеттің қор биржасының ресми тізіміне енгізілген ұйымдар,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62"/>
    <w:bookmarkStart w:name="z1134" w:id="63"/>
    <w:p>
      <w:pPr>
        <w:spacing w:after="0"/>
        <w:ind w:left="0"/>
        <w:jc w:val="both"/>
      </w:pPr>
      <w:r>
        <w:rPr>
          <w:rFonts w:ascii="Times New Roman"/>
          <w:b w:val="false"/>
          <w:i w:val="false"/>
          <w:color w:val="000000"/>
          <w:sz w:val="28"/>
        </w:rPr>
        <w:t>
      4) Қазақстан Республикасының аумағында орналасқан не Қазақстан Республикасы қатысушысы болып табылатын халықаралық ұйымдар.</w:t>
      </w:r>
    </w:p>
    <w:bookmarkEnd w:id="63"/>
    <w:bookmarkStart w:name="z1135" w:id="64"/>
    <w:p>
      <w:pPr>
        <w:spacing w:after="0"/>
        <w:ind w:left="0"/>
        <w:jc w:val="both"/>
      </w:pPr>
      <w:r>
        <w:rPr>
          <w:rFonts w:ascii="Times New Roman"/>
          <w:b w:val="false"/>
          <w:i w:val="false"/>
          <w:color w:val="000000"/>
          <w:sz w:val="28"/>
        </w:rPr>
        <w:t>
      16.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bookmarkEnd w:id="64"/>
    <w:bookmarkStart w:name="z1136" w:id="65"/>
    <w:p>
      <w:pPr>
        <w:spacing w:after="0"/>
        <w:ind w:left="0"/>
        <w:jc w:val="both"/>
      </w:pPr>
      <w:r>
        <w:rPr>
          <w:rFonts w:ascii="Times New Roman"/>
          <w:b w:val="false"/>
          <w:i w:val="false"/>
          <w:color w:val="000000"/>
          <w:sz w:val="28"/>
        </w:rPr>
        <w:t>
      КЖ/ТҚ/ЖҚҚТҚ тәуекелін жоғарылататын операциялар жүргізетіндер шет мемлекеттер болып табылады:</w:t>
      </w:r>
    </w:p>
    <w:bookmarkEnd w:id="65"/>
    <w:bookmarkStart w:name="z1137" w:id="66"/>
    <w:p>
      <w:pPr>
        <w:spacing w:after="0"/>
        <w:ind w:left="0"/>
        <w:jc w:val="both"/>
      </w:pPr>
      <w:r>
        <w:rPr>
          <w:rFonts w:ascii="Times New Roman"/>
          <w:b w:val="false"/>
          <w:i w:val="false"/>
          <w:color w:val="000000"/>
          <w:sz w:val="28"/>
        </w:rPr>
        <w:t>
      1) уәкілетті орган КЖ/ТҚ/ЖҚҚТҚҚ туралы заңның 4-бабының 4-тармағына сәйкес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66"/>
    <w:bookmarkStart w:name="z1138" w:id="67"/>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67"/>
    <w:bookmarkStart w:name="z1139" w:id="68"/>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68"/>
    <w:bookmarkStart w:name="z1140" w:id="69"/>
    <w:p>
      <w:pPr>
        <w:spacing w:after="0"/>
        <w:ind w:left="0"/>
        <w:jc w:val="both"/>
      </w:pPr>
      <w:r>
        <w:rPr>
          <w:rFonts w:ascii="Times New Roman"/>
          <w:b w:val="false"/>
          <w:i w:val="false"/>
          <w:color w:val="000000"/>
          <w:sz w:val="28"/>
        </w:rPr>
        <w:t>
      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басқалары) негізінде КЖ/ТҚ/ЖҚҚТҚ жоғары тәуекелі бар ретінде қор биржасы айқындаған шет мемлекеттер (аумақтар).</w:t>
      </w:r>
    </w:p>
    <w:bookmarkEnd w:id="69"/>
    <w:bookmarkStart w:name="z1141" w:id="70"/>
    <w:p>
      <w:pPr>
        <w:spacing w:after="0"/>
        <w:ind w:left="0"/>
        <w:jc w:val="both"/>
      </w:pPr>
      <w:r>
        <w:rPr>
          <w:rFonts w:ascii="Times New Roman"/>
          <w:b w:val="false"/>
          <w:i w:val="false"/>
          <w:color w:val="000000"/>
          <w:sz w:val="28"/>
        </w:rPr>
        <w:t>
      17. Қор биржасының КЖ/ТҚ/ЖҚҚТҚ тәуекелін арттыратын қызметтері, сондай-ақ оларды ұсыну тәсілдері мыналарды қамтиды, бірақ олармен шектелмейді:</w:t>
      </w:r>
    </w:p>
    <w:bookmarkEnd w:id="70"/>
    <w:bookmarkStart w:name="z1142" w:id="71"/>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71"/>
    <w:bookmarkStart w:name="z1143" w:id="72"/>
    <w:p>
      <w:pPr>
        <w:spacing w:after="0"/>
        <w:ind w:left="0"/>
        <w:jc w:val="both"/>
      </w:pPr>
      <w:r>
        <w:rPr>
          <w:rFonts w:ascii="Times New Roman"/>
          <w:b w:val="false"/>
          <w:i w:val="false"/>
          <w:color w:val="000000"/>
          <w:sz w:val="28"/>
        </w:rPr>
        <w:t>
      2) шетелдік қаржы ұйымдарының банк шоттарын ашу;</w:t>
      </w:r>
    </w:p>
    <w:bookmarkEnd w:id="72"/>
    <w:bookmarkStart w:name="z1144" w:id="73"/>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73"/>
    <w:bookmarkStart w:name="z1145" w:id="74"/>
    <w:p>
      <w:pPr>
        <w:spacing w:after="0"/>
        <w:ind w:left="0"/>
        <w:jc w:val="both"/>
      </w:pPr>
      <w:r>
        <w:rPr>
          <w:rFonts w:ascii="Times New Roman"/>
          <w:b w:val="false"/>
          <w:i w:val="false"/>
          <w:color w:val="000000"/>
          <w:sz w:val="28"/>
        </w:rPr>
        <w:t>
      18. Қор биржасы қызметтерінің КЖ/ТҚ/ЖҚҚТҚ тәуекелдеріне ұшырағыштық дәрежесін бағалау кезінде Талаптардың 14, 15, 16 және 17-тармақтарында көрсетілген тәуекелдер факторларына сәйкес қор биржасы мына қосымша мәліметтерді ескереді, бірақ олармен шектелмейді:</w:t>
      </w:r>
    </w:p>
    <w:bookmarkEnd w:id="74"/>
    <w:bookmarkStart w:name="z1146" w:id="75"/>
    <w:p>
      <w:pPr>
        <w:spacing w:after="0"/>
        <w:ind w:left="0"/>
        <w:jc w:val="both"/>
      </w:pPr>
      <w:r>
        <w:rPr>
          <w:rFonts w:ascii="Times New Roman"/>
          <w:b w:val="false"/>
          <w:i w:val="false"/>
          <w:color w:val="000000"/>
          <w:sz w:val="28"/>
        </w:rPr>
        <w:t>
      1) қор биржасының уәкілетті органға клиенттердің күдікті операциялары туралы жіберген хабарламаларының саны;</w:t>
      </w:r>
    </w:p>
    <w:bookmarkEnd w:id="75"/>
    <w:bookmarkStart w:name="z1147" w:id="76"/>
    <w:p>
      <w:pPr>
        <w:spacing w:after="0"/>
        <w:ind w:left="0"/>
        <w:jc w:val="both"/>
      </w:pPr>
      <w:r>
        <w:rPr>
          <w:rFonts w:ascii="Times New Roman"/>
          <w:b w:val="false"/>
          <w:i w:val="false"/>
          <w:color w:val="000000"/>
          <w:sz w:val="28"/>
        </w:rPr>
        <w:t>
      2) қор биржасының уәкілетті органға клиенттердің шекті операциялары туралы жіберген хабарламаларының саны.</w:t>
      </w:r>
    </w:p>
    <w:bookmarkEnd w:id="76"/>
    <w:bookmarkStart w:name="z1148" w:id="77"/>
    <w:p>
      <w:pPr>
        <w:spacing w:after="0"/>
        <w:ind w:left="0"/>
        <w:jc w:val="both"/>
      </w:pPr>
      <w:r>
        <w:rPr>
          <w:rFonts w:ascii="Times New Roman"/>
          <w:b w:val="false"/>
          <w:i w:val="false"/>
          <w:color w:val="000000"/>
          <w:sz w:val="28"/>
        </w:rPr>
        <w:t>
      19. КЖ/ТҚ/ЖҚҚТҚ тәуекелдерін басқару бағдарламасын іске асыру шеңберінде қор биржасы Талаптардың 14, 15, 16 және 17-тармақтарында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77"/>
    <w:bookmarkStart w:name="z1149" w:id="78"/>
    <w:p>
      <w:pPr>
        <w:spacing w:after="0"/>
        <w:ind w:left="0"/>
        <w:jc w:val="both"/>
      </w:pPr>
      <w:r>
        <w:rPr>
          <w:rFonts w:ascii="Times New Roman"/>
          <w:b w:val="false"/>
          <w:i w:val="false"/>
          <w:color w:val="000000"/>
          <w:sz w:val="28"/>
        </w:rPr>
        <w:t>
      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bookmarkEnd w:id="78"/>
    <w:bookmarkStart w:name="z1150" w:id="79"/>
    <w:p>
      <w:pPr>
        <w:spacing w:after="0"/>
        <w:ind w:left="0"/>
        <w:jc w:val="both"/>
      </w:pPr>
      <w:r>
        <w:rPr>
          <w:rFonts w:ascii="Times New Roman"/>
          <w:b w:val="false"/>
          <w:i w:val="false"/>
          <w:color w:val="000000"/>
          <w:sz w:val="28"/>
        </w:rPr>
        <w:t>
      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79"/>
    <w:bookmarkStart w:name="z1151" w:id="80"/>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80"/>
    <w:bookmarkStart w:name="z1152" w:id="81"/>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КЖ/ТҚ/ЖҚҚТҚҚ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81"/>
    <w:bookmarkStart w:name="z1153" w:id="8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bookmarkEnd w:id="82"/>
    <w:bookmarkStart w:name="z1154" w:id="8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қор биржасы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83"/>
    <w:bookmarkStart w:name="z1155" w:id="8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84"/>
    <w:bookmarkStart w:name="z1156" w:id="85"/>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85"/>
    <w:bookmarkStart w:name="z1157" w:id="86"/>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86"/>
    <w:bookmarkStart w:name="z1158" w:id="87"/>
    <w:p>
      <w:pPr>
        <w:spacing w:after="0"/>
        <w:ind w:left="0"/>
        <w:jc w:val="both"/>
      </w:pPr>
      <w:r>
        <w:rPr>
          <w:rFonts w:ascii="Times New Roman"/>
          <w:b w:val="false"/>
          <w:i w:val="false"/>
          <w:color w:val="000000"/>
          <w:sz w:val="28"/>
        </w:rPr>
        <w:t xml:space="preserve">
      Қор биржасы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87"/>
    <w:bookmarkStart w:name="z1159" w:id="88"/>
    <w:p>
      <w:pPr>
        <w:spacing w:after="0"/>
        <w:ind w:left="0"/>
        <w:jc w:val="both"/>
      </w:pPr>
      <w:r>
        <w:rPr>
          <w:rFonts w:ascii="Times New Roman"/>
          <w:b w:val="false"/>
          <w:i w:val="false"/>
          <w:color w:val="000000"/>
          <w:sz w:val="28"/>
        </w:rPr>
        <w:t>
      Қор биржасы:</w:t>
      </w:r>
    </w:p>
    <w:bookmarkEnd w:id="88"/>
    <w:bookmarkStart w:name="z1160" w:id="89"/>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89"/>
    <w:bookmarkStart w:name="z1161" w:id="90"/>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bookmarkEnd w:id="90"/>
    <w:bookmarkStart w:name="z1162" w:id="91"/>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bookmarkEnd w:id="91"/>
    <w:bookmarkStart w:name="z1163" w:id="92"/>
    <w:p>
      <w:pPr>
        <w:spacing w:after="0"/>
        <w:ind w:left="0"/>
        <w:jc w:val="both"/>
      </w:pPr>
      <w:r>
        <w:rPr>
          <w:rFonts w:ascii="Times New Roman"/>
          <w:b w:val="false"/>
          <w:i w:val="false"/>
          <w:color w:val="000000"/>
          <w:sz w:val="28"/>
        </w:rPr>
        <w:t>
      21. КЖ/ТҚ/ЖҚҚТҚҚ туралы заңның 6-бабының талаптарын ескере отырып, қор биржасы іскерлік қатынастар орнатылғанға дейін клиентке (оның өкіліне) және бенефициарлық меншік иесіне сәйкестендіру жүргізеді.</w:t>
      </w:r>
    </w:p>
    <w:bookmarkEnd w:id="92"/>
    <w:bookmarkStart w:name="z1164" w:id="93"/>
    <w:p>
      <w:pPr>
        <w:spacing w:after="0"/>
        <w:ind w:left="0"/>
        <w:jc w:val="both"/>
      </w:pPr>
      <w:r>
        <w:rPr>
          <w:rFonts w:ascii="Times New Roman"/>
          <w:b w:val="false"/>
          <w:i w:val="false"/>
          <w:color w:val="000000"/>
          <w:sz w:val="28"/>
        </w:rPr>
        <w:t>
      22. Қор биржасы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93"/>
    <w:bookmarkStart w:name="z1165" w:id="94"/>
    <w:p>
      <w:pPr>
        <w:spacing w:after="0"/>
        <w:ind w:left="0"/>
        <w:jc w:val="both"/>
      </w:pPr>
      <w:r>
        <w:rPr>
          <w:rFonts w:ascii="Times New Roman"/>
          <w:b w:val="false"/>
          <w:i w:val="false"/>
          <w:color w:val="000000"/>
          <w:sz w:val="28"/>
        </w:rPr>
        <w:t>
      1) клиент шекті операция (мәміле) жүргізген;</w:t>
      </w:r>
    </w:p>
    <w:bookmarkEnd w:id="94"/>
    <w:bookmarkStart w:name="z1166" w:id="95"/>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95"/>
    <w:bookmarkStart w:name="z1167" w:id="96"/>
    <w:p>
      <w:pPr>
        <w:spacing w:after="0"/>
        <w:ind w:left="0"/>
        <w:jc w:val="both"/>
      </w:pPr>
      <w:r>
        <w:rPr>
          <w:rFonts w:ascii="Times New Roman"/>
          <w:b w:val="false"/>
          <w:i w:val="false"/>
          <w:color w:val="000000"/>
          <w:sz w:val="28"/>
        </w:rPr>
        <w:t>
      3) клиент КЖ/ТҚ/ЖҚҚТҚ типологияларына, схемаларына және тәсілдеріне сәйкес келетін сипаттамалары бар операция (мәміле) жүргізген;</w:t>
      </w:r>
    </w:p>
    <w:bookmarkEnd w:id="96"/>
    <w:bookmarkStart w:name="z1168" w:id="97"/>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97"/>
    <w:bookmarkStart w:name="z1169" w:id="98"/>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дәйектілігін тексереді және іскерлік қатынастардың болжамды мақсатын анықтайды.</w:t>
      </w:r>
    </w:p>
    <w:bookmarkEnd w:id="98"/>
    <w:bookmarkStart w:name="z1170" w:id="99"/>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99"/>
    <w:bookmarkStart w:name="z1171" w:id="100"/>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100"/>
    <w:bookmarkStart w:name="z1172" w:id="101"/>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bookmarkEnd w:id="101"/>
    <w:bookmarkStart w:name="z1173" w:id="102"/>
    <w:p>
      <w:pPr>
        <w:spacing w:after="0"/>
        <w:ind w:left="0"/>
        <w:jc w:val="both"/>
      </w:pPr>
      <w:r>
        <w:rPr>
          <w:rFonts w:ascii="Times New Roman"/>
          <w:b w:val="false"/>
          <w:i w:val="false"/>
          <w:color w:val="000000"/>
          <w:sz w:val="28"/>
        </w:rPr>
        <w:t>
      23. Талаптардың 21 және 22-тармақтарының талаптарына сәйкес алынған мәліметтерді қор биржасы клиенттің досьесіне енгізеді, ол клиентпен іскерлік қатынастардың бүкіл кезеңі ішінде және олар тоқтатылған күннен бастап кемінде 5 (бес) жыл қор биржасында сақталады.</w:t>
      </w:r>
    </w:p>
    <w:bookmarkEnd w:id="102"/>
    <w:bookmarkStart w:name="z1174" w:id="103"/>
    <w:p>
      <w:pPr>
        <w:spacing w:after="0"/>
        <w:ind w:left="0"/>
        <w:jc w:val="both"/>
      </w:pPr>
      <w:r>
        <w:rPr>
          <w:rFonts w:ascii="Times New Roman"/>
          <w:b w:val="false"/>
          <w:i w:val="false"/>
          <w:color w:val="000000"/>
          <w:sz w:val="28"/>
        </w:rPr>
        <w:t>
      Қор биржасы ішкі құжаттарға сәйкес досьелер жүргізетін клиенттердің топтары мыналарды қамтиды, бірақ шектелмейді:</w:t>
      </w:r>
    </w:p>
    <w:bookmarkEnd w:id="103"/>
    <w:bookmarkStart w:name="z1175" w:id="104"/>
    <w:p>
      <w:pPr>
        <w:spacing w:after="0"/>
        <w:ind w:left="0"/>
        <w:jc w:val="both"/>
      </w:pPr>
      <w:r>
        <w:rPr>
          <w:rFonts w:ascii="Times New Roman"/>
          <w:b w:val="false"/>
          <w:i w:val="false"/>
          <w:color w:val="000000"/>
          <w:sz w:val="28"/>
        </w:rPr>
        <w:t>
      1) заңды тұлға құрмаған шетелдік құрылым;</w:t>
      </w:r>
    </w:p>
    <w:bookmarkEnd w:id="104"/>
    <w:bookmarkStart w:name="z1176" w:id="105"/>
    <w:p>
      <w:pPr>
        <w:spacing w:after="0"/>
        <w:ind w:left="0"/>
        <w:jc w:val="both"/>
      </w:pPr>
      <w:r>
        <w:rPr>
          <w:rFonts w:ascii="Times New Roman"/>
          <w:b w:val="false"/>
          <w:i w:val="false"/>
          <w:color w:val="000000"/>
          <w:sz w:val="28"/>
        </w:rPr>
        <w:t>
      2) заңды тұлғалар.</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үшінші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биржасы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 көшірмелер жататын растайтын құжаттардың көшірмелерін кідіріссіз алады.</w:t>
      </w:r>
    </w:p>
    <w:bookmarkStart w:name="z1178" w:id="106"/>
    <w:p>
      <w:pPr>
        <w:spacing w:after="0"/>
        <w:ind w:left="0"/>
        <w:jc w:val="both"/>
      </w:pPr>
      <w:r>
        <w:rPr>
          <w:rFonts w:ascii="Times New Roman"/>
          <w:b w:val="false"/>
          <w:i w:val="false"/>
          <w:color w:val="000000"/>
          <w:sz w:val="28"/>
        </w:rPr>
        <w:t>
      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КЖ/ТҚ/ЖҚҚТҚҚ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06"/>
    <w:bookmarkStart w:name="z1179" w:id="107"/>
    <w:p>
      <w:pPr>
        <w:spacing w:after="0"/>
        <w:ind w:left="0"/>
        <w:jc w:val="both"/>
      </w:pPr>
      <w:r>
        <w:rPr>
          <w:rFonts w:ascii="Times New Roman"/>
          <w:b w:val="false"/>
          <w:i w:val="false"/>
          <w:color w:val="000000"/>
          <w:sz w:val="28"/>
        </w:rPr>
        <w:t xml:space="preserve">
      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өкілдеріне) және бенефициарлық меншік иелерін тиісінше тексеру жөніндегі шараларға КЖ/ТҚ/ЖҚҚТҚҚ туралы заңның 5-бабының 6-1-тармағында белгіленген шарттар сақталған кезде сүйене алады.</w:t>
      </w:r>
    </w:p>
    <w:bookmarkEnd w:id="107"/>
    <w:bookmarkStart w:name="z1180" w:id="108"/>
    <w:p>
      <w:pPr>
        <w:spacing w:after="0"/>
        <w:ind w:left="0"/>
        <w:jc w:val="both"/>
      </w:pPr>
      <w:r>
        <w:rPr>
          <w:rFonts w:ascii="Times New Roman"/>
          <w:b w:val="false"/>
          <w:i w:val="false"/>
          <w:color w:val="000000"/>
          <w:sz w:val="28"/>
        </w:rPr>
        <w:t>
      24.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КЖ/ТҚ/ЖҚҚТҚҚ туралы заңның 7-бабы 2-тармағында көзделген клиент туралы мәліметтердің болуын, сондай-ақ оларды төлемге, ақша аударымына қатысушы қаржы ұйымына берілуін бақылайды.</w:t>
      </w:r>
    </w:p>
    <w:bookmarkEnd w:id="108"/>
    <w:bookmarkStart w:name="z1181" w:id="109"/>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биржасы ТҚ тізбесінде және ЖҚҚТҚ тізбесінде осындай клиенттің (оның өкілінің) және бенефициарлық меншік иесінің болуына тексеру жүргізеді.</w:t>
      </w:r>
    </w:p>
    <w:bookmarkEnd w:id="109"/>
    <w:bookmarkStart w:name="z1182" w:id="110"/>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тізбесінің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10"/>
    <w:bookmarkStart w:name="z1183" w:id="111"/>
    <w:p>
      <w:pPr>
        <w:spacing w:after="0"/>
        <w:ind w:left="0"/>
        <w:jc w:val="both"/>
      </w:pPr>
      <w:r>
        <w:rPr>
          <w:rFonts w:ascii="Times New Roman"/>
          <w:b w:val="false"/>
          <w:i w:val="false"/>
          <w:color w:val="000000"/>
          <w:sz w:val="28"/>
        </w:rPr>
        <w:t>
      Қор биржасы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11"/>
    <w:bookmarkStart w:name="z1184" w:id="112"/>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12"/>
    <w:bookmarkStart w:name="z1185" w:id="113"/>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113"/>
    <w:bookmarkStart w:name="z1186" w:id="114"/>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114"/>
    <w:bookmarkStart w:name="z1187" w:id="115"/>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115"/>
    <w:bookmarkStart w:name="z1188" w:id="116"/>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КЖ/ТҚ/ЖҚҚТҚҚ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bookmarkEnd w:id="116"/>
    <w:bookmarkStart w:name="z1189" w:id="117"/>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bookmarkEnd w:id="117"/>
    <w:bookmarkStart w:name="z1190" w:id="118"/>
    <w:p>
      <w:pPr>
        <w:spacing w:after="0"/>
        <w:ind w:left="0"/>
        <w:jc w:val="both"/>
      </w:pPr>
      <w:r>
        <w:rPr>
          <w:rFonts w:ascii="Times New Roman"/>
          <w:b w:val="false"/>
          <w:i w:val="false"/>
          <w:color w:val="000000"/>
          <w:sz w:val="28"/>
        </w:rPr>
        <w:t>
      тегі, аты, әкесінің аты (бар болған жағдайда);</w:t>
      </w:r>
    </w:p>
    <w:bookmarkEnd w:id="118"/>
    <w:bookmarkStart w:name="z1191" w:id="119"/>
    <w:p>
      <w:pPr>
        <w:spacing w:after="0"/>
        <w:ind w:left="0"/>
        <w:jc w:val="both"/>
      </w:pPr>
      <w:r>
        <w:rPr>
          <w:rFonts w:ascii="Times New Roman"/>
          <w:b w:val="false"/>
          <w:i w:val="false"/>
          <w:color w:val="000000"/>
          <w:sz w:val="28"/>
        </w:rPr>
        <w:t>
      азаматтығы; туған күні және жері;</w:t>
      </w:r>
    </w:p>
    <w:bookmarkEnd w:id="119"/>
    <w:bookmarkStart w:name="z1192" w:id="120"/>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20"/>
    <w:bookmarkStart w:name="z1193" w:id="121"/>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121"/>
    <w:bookmarkStart w:name="z1194" w:id="122"/>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22"/>
    <w:bookmarkStart w:name="z1195" w:id="123"/>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bookmarkEnd w:id="123"/>
    <w:bookmarkStart w:name="z1196" w:id="124"/>
    <w:p>
      <w:pPr>
        <w:spacing w:after="0"/>
        <w:ind w:left="0"/>
        <w:jc w:val="both"/>
      </w:pPr>
      <w:r>
        <w:rPr>
          <w:rFonts w:ascii="Times New Roman"/>
          <w:b w:val="false"/>
          <w:i w:val="false"/>
          <w:color w:val="000000"/>
          <w:sz w:val="28"/>
        </w:rPr>
        <w:t>
      атауы;</w:t>
      </w:r>
    </w:p>
    <w:bookmarkEnd w:id="124"/>
    <w:bookmarkStart w:name="z1197" w:id="125"/>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bookmarkEnd w:id="125"/>
    <w:bookmarkStart w:name="z1198" w:id="126"/>
    <w:p>
      <w:pPr>
        <w:spacing w:after="0"/>
        <w:ind w:left="0"/>
        <w:jc w:val="both"/>
      </w:pPr>
      <w:r>
        <w:rPr>
          <w:rFonts w:ascii="Times New Roman"/>
          <w:b w:val="false"/>
          <w:i w:val="false"/>
          <w:color w:val="000000"/>
          <w:sz w:val="28"/>
        </w:rPr>
        <w:t>
      тіркелген және орналасқан мекенжайы;</w:t>
      </w:r>
    </w:p>
    <w:bookmarkEnd w:id="126"/>
    <w:bookmarkStart w:name="z1199" w:id="127"/>
    <w:p>
      <w:pPr>
        <w:spacing w:after="0"/>
        <w:ind w:left="0"/>
        <w:jc w:val="both"/>
      </w:pPr>
      <w:r>
        <w:rPr>
          <w:rFonts w:ascii="Times New Roman"/>
          <w:b w:val="false"/>
          <w:i w:val="false"/>
          <w:color w:val="000000"/>
          <w:sz w:val="28"/>
        </w:rPr>
        <w:t>
      қызмет сипаты;</w:t>
      </w:r>
    </w:p>
    <w:bookmarkEnd w:id="127"/>
    <w:bookmarkStart w:name="z1200" w:id="128"/>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128"/>
    <w:bookmarkStart w:name="z1201" w:id="129"/>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bookmarkEnd w:id="129"/>
    <w:bookmarkStart w:name="z1202" w:id="130"/>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bookmarkEnd w:id="130"/>
    <w:bookmarkStart w:name="z1203" w:id="131"/>
    <w:p>
      <w:pPr>
        <w:spacing w:after="0"/>
        <w:ind w:left="0"/>
        <w:jc w:val="both"/>
      </w:pPr>
      <w:r>
        <w:rPr>
          <w:rFonts w:ascii="Times New Roman"/>
          <w:b w:val="false"/>
          <w:i w:val="false"/>
          <w:color w:val="000000"/>
          <w:sz w:val="28"/>
        </w:rPr>
        <w:t>
      орналасқан жерінің мекенжайын;</w:t>
      </w:r>
    </w:p>
    <w:bookmarkEnd w:id="131"/>
    <w:bookmarkStart w:name="z1204" w:id="132"/>
    <w:p>
      <w:pPr>
        <w:spacing w:after="0"/>
        <w:ind w:left="0"/>
        <w:jc w:val="both"/>
      </w:pPr>
      <w:r>
        <w:rPr>
          <w:rFonts w:ascii="Times New Roman"/>
          <w:b w:val="false"/>
          <w:i w:val="false"/>
          <w:color w:val="000000"/>
          <w:sz w:val="28"/>
        </w:rPr>
        <w:t>
      негізгі қызмет жүргізілетін орнын;</w:t>
      </w:r>
    </w:p>
    <w:bookmarkEnd w:id="132"/>
    <w:bookmarkStart w:name="z1205" w:id="133"/>
    <w:p>
      <w:pPr>
        <w:spacing w:after="0"/>
        <w:ind w:left="0"/>
        <w:jc w:val="both"/>
      </w:pPr>
      <w:r>
        <w:rPr>
          <w:rFonts w:ascii="Times New Roman"/>
          <w:b w:val="false"/>
          <w:i w:val="false"/>
          <w:color w:val="000000"/>
          <w:sz w:val="28"/>
        </w:rPr>
        <w:t>
      қызметінің сипатын;</w:t>
      </w:r>
    </w:p>
    <w:bookmarkEnd w:id="133"/>
    <w:bookmarkStart w:name="z1206" w:id="134"/>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bookmarkEnd w:id="134"/>
    <w:bookmarkStart w:name="z1207" w:id="135"/>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135"/>
    <w:bookmarkStart w:name="z1208" w:id="136"/>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136"/>
    <w:bookmarkStart w:name="z1209" w:id="137"/>
    <w:p>
      <w:pPr>
        <w:spacing w:after="0"/>
        <w:ind w:left="0"/>
        <w:jc w:val="both"/>
      </w:pPr>
      <w:r>
        <w:rPr>
          <w:rFonts w:ascii="Times New Roman"/>
          <w:b w:val="false"/>
          <w:i w:val="false"/>
          <w:color w:val="000000"/>
          <w:sz w:val="28"/>
        </w:rPr>
        <w:t>
      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bookmarkEnd w:id="137"/>
    <w:bookmarkStart w:name="z1210" w:id="138"/>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bookmarkEnd w:id="138"/>
    <w:bookmarkStart w:name="z1211" w:id="139"/>
    <w:p>
      <w:pPr>
        <w:spacing w:after="0"/>
        <w:ind w:left="0"/>
        <w:jc w:val="both"/>
      </w:pPr>
      <w:r>
        <w:rPr>
          <w:rFonts w:ascii="Times New Roman"/>
          <w:b w:val="false"/>
          <w:i w:val="false"/>
          <w:color w:val="000000"/>
          <w:sz w:val="28"/>
        </w:rPr>
        <w:t>
      3) шетелдік қаржы ұйымдарымен іскерлік қатынастар орнатылған кезде сәйкестендіруді жүргізу ерекшеліктері;</w:t>
      </w:r>
    </w:p>
    <w:bookmarkEnd w:id="139"/>
    <w:bookmarkStart w:name="z1212" w:id="140"/>
    <w:p>
      <w:pPr>
        <w:spacing w:after="0"/>
        <w:ind w:left="0"/>
        <w:jc w:val="both"/>
      </w:pPr>
      <w:r>
        <w:rPr>
          <w:rFonts w:ascii="Times New Roman"/>
          <w:b w:val="false"/>
          <w:i w:val="false"/>
          <w:color w:val="000000"/>
          <w:sz w:val="28"/>
        </w:rPr>
        <w:t>
      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140"/>
    <w:bookmarkStart w:name="z1213" w:id="141"/>
    <w:p>
      <w:pPr>
        <w:spacing w:after="0"/>
        <w:ind w:left="0"/>
        <w:jc w:val="both"/>
      </w:pPr>
      <w:r>
        <w:rPr>
          <w:rFonts w:ascii="Times New Roman"/>
          <w:b w:val="false"/>
          <w:i w:val="false"/>
          <w:color w:val="000000"/>
          <w:sz w:val="28"/>
        </w:rPr>
        <w:t>
      5) клиенттің (оның өкілінің) және бенефициарлық меншік иесінің ТҚ тізбесіне және ЖҚҚТҚ тізбесінде болуын тексеру тәртібі;</w:t>
      </w:r>
    </w:p>
    <w:bookmarkEnd w:id="141"/>
    <w:bookmarkStart w:name="z1214" w:id="142"/>
    <w:p>
      <w:pPr>
        <w:spacing w:after="0"/>
        <w:ind w:left="0"/>
        <w:jc w:val="both"/>
      </w:pPr>
      <w:r>
        <w:rPr>
          <w:rFonts w:ascii="Times New Roman"/>
          <w:b w:val="false"/>
          <w:i w:val="false"/>
          <w:color w:val="000000"/>
          <w:sz w:val="28"/>
        </w:rPr>
        <w:t>
      6) іскерлік қатынастарды қашықтықтан орнату кезінде (клиенттің немесе оның өкілінің жеке қатысуынсыз) сәйкестендіру ерекшеліктері;</w:t>
      </w:r>
    </w:p>
    <w:bookmarkEnd w:id="142"/>
    <w:bookmarkStart w:name="z1215" w:id="143"/>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bookmarkEnd w:id="143"/>
    <w:bookmarkStart w:name="z1216" w:id="144"/>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144"/>
    <w:bookmarkStart w:name="z1217" w:id="145"/>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45"/>
    <w:bookmarkStart w:name="z1218" w:id="146"/>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146"/>
    <w:bookmarkStart w:name="z1219" w:id="147"/>
    <w:p>
      <w:pPr>
        <w:spacing w:after="0"/>
        <w:ind w:left="0"/>
        <w:jc w:val="both"/>
      </w:pPr>
      <w:r>
        <w:rPr>
          <w:rFonts w:ascii="Times New Roman"/>
          <w:b w:val="false"/>
          <w:i w:val="false"/>
          <w:color w:val="000000"/>
          <w:sz w:val="28"/>
        </w:rPr>
        <w:t>
      11)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bookmarkEnd w:id="147"/>
    <w:bookmarkStart w:name="z1220" w:id="148"/>
    <w:p>
      <w:pPr>
        <w:spacing w:after="0"/>
        <w:ind w:left="0"/>
        <w:jc w:val="both"/>
      </w:pPr>
      <w:r>
        <w:rPr>
          <w:rFonts w:ascii="Times New Roman"/>
          <w:b w:val="false"/>
          <w:i w:val="false"/>
          <w:color w:val="000000"/>
          <w:sz w:val="28"/>
        </w:rPr>
        <w:t>
      12) клиентті (оның өкілін) және бенефициарлық меншік иесін КЖ/ТҚ/ЖҚҚТҚҚ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bookmarkEnd w:id="148"/>
    <w:bookmarkStart w:name="z1221" w:id="149"/>
    <w:p>
      <w:pPr>
        <w:spacing w:after="0"/>
        <w:ind w:left="0"/>
        <w:jc w:val="both"/>
      </w:pPr>
      <w:r>
        <w:rPr>
          <w:rFonts w:ascii="Times New Roman"/>
          <w:b w:val="false"/>
          <w:i w:val="false"/>
          <w:color w:val="000000"/>
          <w:sz w:val="28"/>
        </w:rPr>
        <w:t xml:space="preserve">
      Егер қор биржасы КЖ/ТҚ/ЖҚҚТҚҚ туралы заңға сәйкес шарт негізінде өзге тұлғаға қор биржасының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қор биржасы мұндай тұлғалармен өзара іс-қимыл жасау қағидаларын әзірлейді, олар мыналарды:</w:t>
      </w:r>
    </w:p>
    <w:bookmarkEnd w:id="149"/>
    <w:bookmarkStart w:name="z1222" w:id="150"/>
    <w:p>
      <w:pPr>
        <w:spacing w:after="0"/>
        <w:ind w:left="0"/>
        <w:jc w:val="both"/>
      </w:pPr>
      <w:r>
        <w:rPr>
          <w:rFonts w:ascii="Times New Roman"/>
          <w:b w:val="false"/>
          <w:i w:val="false"/>
          <w:color w:val="000000"/>
          <w:sz w:val="28"/>
        </w:rPr>
        <w:t>
      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bookmarkEnd w:id="150"/>
    <w:bookmarkStart w:name="z1223" w:id="151"/>
    <w:p>
      <w:pPr>
        <w:spacing w:after="0"/>
        <w:ind w:left="0"/>
        <w:jc w:val="both"/>
      </w:pPr>
      <w:r>
        <w:rPr>
          <w:rFonts w:ascii="Times New Roman"/>
          <w:b w:val="false"/>
          <w:i w:val="false"/>
          <w:color w:val="000000"/>
          <w:sz w:val="28"/>
        </w:rPr>
        <w:t>
      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51"/>
    <w:bookmarkStart w:name="z1224" w:id="152"/>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bookmarkEnd w:id="152"/>
    <w:bookmarkStart w:name="z1225" w:id="153"/>
    <w:p>
      <w:pPr>
        <w:spacing w:after="0"/>
        <w:ind w:left="0"/>
        <w:jc w:val="both"/>
      </w:pPr>
      <w:r>
        <w:rPr>
          <w:rFonts w:ascii="Times New Roman"/>
          <w:b w:val="false"/>
          <w:i w:val="false"/>
          <w:color w:val="000000"/>
          <w:sz w:val="28"/>
        </w:rPr>
        <w:t>
      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bookmarkEnd w:id="153"/>
    <w:bookmarkStart w:name="z1226" w:id="154"/>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154"/>
    <w:bookmarkStart w:name="z1227" w:id="155"/>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bookmarkEnd w:id="155"/>
    <w:bookmarkStart w:name="z1228" w:id="156"/>
    <w:p>
      <w:pPr>
        <w:spacing w:after="0"/>
        <w:ind w:left="0"/>
        <w:jc w:val="both"/>
      </w:pPr>
      <w:r>
        <w:rPr>
          <w:rFonts w:ascii="Times New Roman"/>
          <w:b w:val="false"/>
          <w:i w:val="false"/>
          <w:color w:val="000000"/>
          <w:sz w:val="28"/>
        </w:rPr>
        <w:t>
      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bookmarkEnd w:id="156"/>
    <w:bookmarkStart w:name="z1229" w:id="157"/>
    <w:p>
      <w:pPr>
        <w:spacing w:after="0"/>
        <w:ind w:left="0"/>
        <w:jc w:val="both"/>
      </w:pPr>
      <w:r>
        <w:rPr>
          <w:rFonts w:ascii="Times New Roman"/>
          <w:b w:val="false"/>
          <w:i w:val="false"/>
          <w:color w:val="000000"/>
          <w:sz w:val="28"/>
        </w:rPr>
        <w:t>
      қор биржасының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157"/>
    <w:bookmarkStart w:name="z1230" w:id="158"/>
    <w:p>
      <w:pPr>
        <w:spacing w:after="0"/>
        <w:ind w:left="0"/>
        <w:jc w:val="both"/>
      </w:pPr>
      <w:r>
        <w:rPr>
          <w:rFonts w:ascii="Times New Roman"/>
          <w:b w:val="false"/>
          <w:i w:val="false"/>
          <w:color w:val="000000"/>
          <w:sz w:val="28"/>
        </w:rPr>
        <w:t>
      Қор биржасының өзара іс-қимыл қағидаларына қосымша талаптарды енгізуіне рұқсат етіледі.</w:t>
      </w:r>
    </w:p>
    <w:bookmarkEnd w:id="158"/>
    <w:bookmarkStart w:name="z1231" w:id="159"/>
    <w:p>
      <w:pPr>
        <w:spacing w:after="0"/>
        <w:ind w:left="0"/>
        <w:jc w:val="both"/>
      </w:pPr>
      <w:r>
        <w:rPr>
          <w:rFonts w:ascii="Times New Roman"/>
          <w:b w:val="false"/>
          <w:i w:val="false"/>
          <w:color w:val="000000"/>
          <w:sz w:val="28"/>
        </w:rPr>
        <w:t xml:space="preserve">
      Шарт негізінде шетелдік қаржы ұйымына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КЖ/ТҚ/ЖҚҚТҚҚ-ның ықтимал тәуекелдерін ескереді.</w:t>
      </w:r>
    </w:p>
    <w:bookmarkEnd w:id="159"/>
    <w:bookmarkStart w:name="z1232" w:id="160"/>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160"/>
    <w:bookmarkStart w:name="z1233" w:id="161"/>
    <w:p>
      <w:pPr>
        <w:spacing w:after="0"/>
        <w:ind w:left="0"/>
        <w:jc w:val="both"/>
      </w:pPr>
      <w:r>
        <w:rPr>
          <w:rFonts w:ascii="Times New Roman"/>
          <w:b w:val="false"/>
          <w:i w:val="false"/>
          <w:color w:val="000000"/>
          <w:sz w:val="28"/>
        </w:rPr>
        <w:t>
      28.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 6, 6-1 және 8-тармақтарында көзделген әрекеттерді жасамайды.</w:t>
      </w:r>
    </w:p>
    <w:bookmarkEnd w:id="161"/>
    <w:bookmarkStart w:name="z1234" w:id="162"/>
    <w:p>
      <w:pPr>
        <w:spacing w:after="0"/>
        <w:ind w:left="0"/>
        <w:jc w:val="both"/>
      </w:pPr>
      <w:r>
        <w:rPr>
          <w:rFonts w:ascii="Times New Roman"/>
          <w:b w:val="false"/>
          <w:i w:val="false"/>
          <w:color w:val="000000"/>
          <w:sz w:val="28"/>
        </w:rPr>
        <w:t>
      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қор биржасы клиенттердің операцияларын мониторингтеу және зерделеу бағдарламасын әзірлейді.</w:t>
      </w:r>
    </w:p>
    <w:bookmarkEnd w:id="162"/>
    <w:bookmarkStart w:name="z1235" w:id="163"/>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шеңберінде қор биржасы клиенттер (олардың өкілдері) және бенефициарлық меншік иелері туралы қосымша мәліметтерді жаңарту және (немесе) оларды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163"/>
    <w:bookmarkStart w:name="z1236" w:id="164"/>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қор биржасы қор биржасы қызметтерінің КЖ/ТҚ/ЖҚҚТҚҚ тәуекелдеріне ұшырау дәрежесін жыл сайын бағалау, сондай-ақ клиенттердің тәуекел деңгейлерін қайта қарау үшін пайдаланады.</w:t>
      </w:r>
    </w:p>
    <w:bookmarkEnd w:id="164"/>
    <w:bookmarkStart w:name="z1237" w:id="165"/>
    <w:p>
      <w:pPr>
        <w:spacing w:after="0"/>
        <w:ind w:left="0"/>
        <w:jc w:val="both"/>
      </w:pPr>
      <w:r>
        <w:rPr>
          <w:rFonts w:ascii="Times New Roman"/>
          <w:b w:val="false"/>
          <w:i w:val="false"/>
          <w:color w:val="000000"/>
          <w:sz w:val="28"/>
        </w:rPr>
        <w:t>
      Клиенттердің операциялары мониторингтеу және зерделеу бағдарламасын іске асыру шеңберінде алынған мәліметтер Талаптардың 23-тармағында көрсетілген клиенттің досьесіне енгізіледі және (немесе) клиентпен іскерлік қатынастардың барлық кезеңі ішінде және олар тоқтатылған күннен бастап кемінде бес жыл бойы сақталады.</w:t>
      </w:r>
    </w:p>
    <w:bookmarkEnd w:id="165"/>
    <w:bookmarkStart w:name="z1238" w:id="166"/>
    <w:p>
      <w:pPr>
        <w:spacing w:after="0"/>
        <w:ind w:left="0"/>
        <w:jc w:val="both"/>
      </w:pPr>
      <w:r>
        <w:rPr>
          <w:rFonts w:ascii="Times New Roman"/>
          <w:b w:val="false"/>
          <w:i w:val="false"/>
          <w:color w:val="000000"/>
          <w:sz w:val="28"/>
        </w:rPr>
        <w:t>
      31. Клиент (оның өкілі) және бенефициарлық меншік иесі туралы қосымша мәліметтерді жаңарту кезеңділігін және (немесе) алу қажеттілігін қор биржасы клиенттің (клиенттер тобының) тәуекел деңгейін және (немесе) клиент пайдаланатын қор биржасы қызметтерінің КЖ/ТҚ/ЖҚҚТҚҚ тәуекелдеріне ұшырау дәрежесін ескере отырып белгілейді.</w:t>
      </w:r>
    </w:p>
    <w:bookmarkEnd w:id="166"/>
    <w:bookmarkStart w:name="z1239" w:id="167"/>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167"/>
    <w:bookmarkStart w:name="z1240" w:id="168"/>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болуын (ТҚ тізбесіне енгізілуін) тексеру клиенттің тәуекел деңгейіне байланысты емес және ТҚ тізбесіне өзгерістер енгізілуіне (ТҚ тізбесінің жаңартылуына) қарай жүзеге асырылады.</w:t>
      </w:r>
    </w:p>
    <w:bookmarkEnd w:id="168"/>
    <w:bookmarkStart w:name="z1241" w:id="169"/>
    <w:p>
      <w:pPr>
        <w:spacing w:after="0"/>
        <w:ind w:left="0"/>
        <w:jc w:val="both"/>
      </w:pPr>
      <w:r>
        <w:rPr>
          <w:rFonts w:ascii="Times New Roman"/>
          <w:b w:val="false"/>
          <w:i w:val="false"/>
          <w:color w:val="000000"/>
          <w:sz w:val="28"/>
        </w:rPr>
        <w:t>
      32. Клиенттің операцияларын зерделеу дәрежесін қор биржасы клиент (клиенттер тобы) тәуекелінің деңгейін және (немесе) клиент пайдаланатын қор биржасы қызметтерінің КЖ/ТҚ/ЖҚҚТҚҚ тәуекелдеріне ұшырау дәрежесін ескере отырып, сондай-ақ қордағы КЖ/ТҚ/ЖҚҚТҚ сценарийлерді (схемаларды) және (немесе) әдеттегіден тыс және күдікті операциялардың белгілерін ескере отырып айқындайды.</w:t>
      </w:r>
    </w:p>
    <w:bookmarkEnd w:id="169"/>
    <w:bookmarkStart w:name="z1242" w:id="170"/>
    <w:p>
      <w:pPr>
        <w:spacing w:after="0"/>
        <w:ind w:left="0"/>
        <w:jc w:val="both"/>
      </w:pPr>
      <w:r>
        <w:rPr>
          <w:rFonts w:ascii="Times New Roman"/>
          <w:b w:val="false"/>
          <w:i w:val="false"/>
          <w:color w:val="000000"/>
          <w:sz w:val="28"/>
        </w:rPr>
        <w:t>
      Қор биржасы клиентке тәуекелдің жоғары деңгейі берілген жағдайда, сондай-ақ клиент күдікті операция жасаған жағдайда клиент белгілі уақыт кезеңінде жүргізіп отырған (жүргізген) операцияларды зерделейді.</w:t>
      </w:r>
    </w:p>
    <w:bookmarkEnd w:id="170"/>
    <w:bookmarkStart w:name="z1243" w:id="171"/>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мыналарды қамтиды, бірақ олармен шектелмейді:</w:t>
      </w:r>
    </w:p>
    <w:bookmarkEnd w:id="171"/>
    <w:bookmarkStart w:name="z1244" w:id="172"/>
    <w:p>
      <w:pPr>
        <w:spacing w:after="0"/>
        <w:ind w:left="0"/>
        <w:jc w:val="both"/>
      </w:pPr>
      <w:r>
        <w:rPr>
          <w:rFonts w:ascii="Times New Roman"/>
          <w:b w:val="false"/>
          <w:i w:val="false"/>
          <w:color w:val="000000"/>
          <w:sz w:val="28"/>
        </w:rPr>
        <w:t>
      1) КЖ/ТҚ/ЖҚҚТҚҚ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bookmarkEnd w:id="172"/>
    <w:bookmarkStart w:name="z1245" w:id="173"/>
    <w:p>
      <w:pPr>
        <w:spacing w:after="0"/>
        <w:ind w:left="0"/>
        <w:jc w:val="both"/>
      </w:pPr>
      <w:r>
        <w:rPr>
          <w:rFonts w:ascii="Times New Roman"/>
          <w:b w:val="false"/>
          <w:i w:val="false"/>
          <w:color w:val="000000"/>
          <w:sz w:val="28"/>
        </w:rPr>
        <w:t>
      2) қор биржасы бөлімшелері (қызметкерлері) арасында Талаптардың 19, 30 және 31-тармақтарында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bookmarkEnd w:id="173"/>
    <w:bookmarkStart w:name="z1246" w:id="174"/>
    <w:p>
      <w:pPr>
        <w:spacing w:after="0"/>
        <w:ind w:left="0"/>
        <w:jc w:val="both"/>
      </w:pPr>
      <w:r>
        <w:rPr>
          <w:rFonts w:ascii="Times New Roman"/>
          <w:b w:val="false"/>
          <w:i w:val="false"/>
          <w:color w:val="000000"/>
          <w:sz w:val="28"/>
        </w:rPr>
        <w:t>
      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bookmarkEnd w:id="174"/>
    <w:bookmarkStart w:name="z1247" w:id="175"/>
    <w:p>
      <w:pPr>
        <w:spacing w:after="0"/>
        <w:ind w:left="0"/>
        <w:jc w:val="both"/>
      </w:pPr>
      <w:r>
        <w:rPr>
          <w:rFonts w:ascii="Times New Roman"/>
          <w:b w:val="false"/>
          <w:i w:val="false"/>
          <w:color w:val="000000"/>
          <w:sz w:val="28"/>
        </w:rPr>
        <w:t>
      4) жауапты қызметкердің клиент операциясын жіктеу туралы шешімді қабылдау тәртібі, негізі және мерзімі;</w:t>
      </w:r>
    </w:p>
    <w:bookmarkEnd w:id="175"/>
    <w:bookmarkStart w:name="z1248" w:id="176"/>
    <w:p>
      <w:pPr>
        <w:spacing w:after="0"/>
        <w:ind w:left="0"/>
        <w:jc w:val="both"/>
      </w:pPr>
      <w:r>
        <w:rPr>
          <w:rFonts w:ascii="Times New Roman"/>
          <w:b w:val="false"/>
          <w:i w:val="false"/>
          <w:color w:val="000000"/>
          <w:sz w:val="28"/>
        </w:rPr>
        <w:t>
      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bookmarkEnd w:id="176"/>
    <w:bookmarkStart w:name="z1249" w:id="177"/>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bookmarkEnd w:id="177"/>
    <w:bookmarkStart w:name="z1250" w:id="178"/>
    <w:p>
      <w:pPr>
        <w:spacing w:after="0"/>
        <w:ind w:left="0"/>
        <w:jc w:val="both"/>
      </w:pPr>
      <w:r>
        <w:rPr>
          <w:rFonts w:ascii="Times New Roman"/>
          <w:b w:val="false"/>
          <w:i w:val="false"/>
          <w:color w:val="000000"/>
          <w:sz w:val="28"/>
        </w:rPr>
        <w:t>
      7) уәкілетті органға шекті және күдікті операциялар туралы хабарламалар беру тәртібі;</w:t>
      </w:r>
    </w:p>
    <w:bookmarkEnd w:id="178"/>
    <w:bookmarkStart w:name="z1251" w:id="179"/>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bookmarkEnd w:id="179"/>
    <w:bookmarkStart w:name="z1252" w:id="180"/>
    <w:p>
      <w:pPr>
        <w:spacing w:after="0"/>
        <w:ind w:left="0"/>
        <w:jc w:val="both"/>
      </w:pPr>
      <w:r>
        <w:rPr>
          <w:rFonts w:ascii="Times New Roman"/>
          <w:b w:val="false"/>
          <w:i w:val="false"/>
          <w:color w:val="000000"/>
          <w:sz w:val="28"/>
        </w:rPr>
        <w:t>
      34. Операцияны шекті ретінде саралаудың заңдылығы бөлігінде күмән туындаған кезде, сондай-ақ әдеттегіден тыс немесе күдікті операцияны анықтаған жағдайда, көрсетілген операцияны анықтаған қор биржасының қызметкері осындай операция туралы хабарламаны жауапты қызметкерге қор биржасының ішкі нормативтік құжаттарында белгіленген тәртіппен, нысанда және мерзімде жібереді.</w:t>
      </w:r>
    </w:p>
    <w:bookmarkEnd w:id="180"/>
    <w:bookmarkStart w:name="z1253" w:id="181"/>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181"/>
    <w:bookmarkStart w:name="z1254" w:id="182"/>
    <w:p>
      <w:pPr>
        <w:spacing w:after="0"/>
        <w:ind w:left="0"/>
        <w:jc w:val="both"/>
      </w:pPr>
      <w:r>
        <w:rPr>
          <w:rFonts w:ascii="Times New Roman"/>
          <w:b w:val="false"/>
          <w:i w:val="false"/>
          <w:color w:val="000000"/>
          <w:sz w:val="28"/>
        </w:rPr>
        <w:t>
      Қор биржасы осы тармақтың бірінші бөлігінде көрсетілген операциялар туралы хабарламаны, сондай-ақ оларды зерделеудің нәтижелерін клиентпен іскерлік қатынастарды тоқтатқан күннен бастап кемінде бес жыл сақтайды.</w:t>
      </w:r>
    </w:p>
    <w:bookmarkEnd w:id="182"/>
    <w:bookmarkStart w:name="z1255" w:id="183"/>
    <w:p>
      <w:pPr>
        <w:spacing w:after="0"/>
        <w:ind w:left="0"/>
        <w:jc w:val="left"/>
      </w:pPr>
      <w:r>
        <w:rPr>
          <w:rFonts w:ascii="Times New Roman"/>
          <w:b/>
          <w:i w:val="false"/>
          <w:color w:val="000000"/>
        </w:rPr>
        <w:t xml:space="preserve"> 6-тарау. Қор биржасының қызметкерлерін КЖ/ТҚ/ЖҚҚТҚҚ мәселелері бойынша даярлау және оқыту бағдарламасы</w:t>
      </w:r>
    </w:p>
    <w:bookmarkEnd w:id="183"/>
    <w:bookmarkStart w:name="z1256" w:id="184"/>
    <w:p>
      <w:pPr>
        <w:spacing w:after="0"/>
        <w:ind w:left="0"/>
        <w:jc w:val="both"/>
      </w:pPr>
      <w:r>
        <w:rPr>
          <w:rFonts w:ascii="Times New Roman"/>
          <w:b w:val="false"/>
          <w:i w:val="false"/>
          <w:color w:val="000000"/>
          <w:sz w:val="28"/>
        </w:rPr>
        <w:t>
      35. Қор биржасының қызметкерлерін КЖ/ТҚ/ЖҚҚТҚҚ мәселелері бойынша даярлау және оқыту бағдарламасының (бұдан әрі – Оқыту бағдарламасы) мақсаты - қор биржасының қызметкерлерінің Қазақстан Республикасы заңнамасының талаптарын, сондай-ақ КЖ/ТҚ/ЖҚҚТҚҚ саласындағы ішкі бақылау қағидаларының және өзге де ішкі нормативтік құжаттардың талаптарын орындау үшін қажет білім мен дағдыларын қалыптастыру болып табылады.</w:t>
      </w:r>
    </w:p>
    <w:bookmarkEnd w:id="184"/>
    <w:bookmarkStart w:name="z1257" w:id="185"/>
    <w:p>
      <w:pPr>
        <w:spacing w:after="0"/>
        <w:ind w:left="0"/>
        <w:jc w:val="both"/>
      </w:pPr>
      <w:r>
        <w:rPr>
          <w:rFonts w:ascii="Times New Roman"/>
          <w:b w:val="false"/>
          <w:i w:val="false"/>
          <w:color w:val="000000"/>
          <w:sz w:val="28"/>
        </w:rPr>
        <w:t>
      36. Оқыту бағдарламасы КЖ/ТҚ/ЖҚҚТҚҚ туралы заңның 11-бабы 8-тармағында көрсетілген КЖ/ТҚ/ЖҚҚТҚҚ саласында дайындау мен оқыту бойынша қаржы мониторинг субъектілеріне қойылатын талаптарға сәйкес әзірленеді.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