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7baf" w14:textId="4a2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13 қазандағы № 996 бұйрығы. Қазақстан Республикасының Әділет министрлігінде 2020 жылғы 13 қазанда № 21417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212-бабына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2 689 404 000 (екі миллиард алты жүз сексен тоғыз миллион төрт жүз төрт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