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28b4" w14:textId="002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білімнен кейінгі, жоғары және жоғары оқу орнынан кейінгі медициналық және фармацевтикалық білімі бар мамандарды даярлауға 2020-2021 оқу жылына арналған мемлекеттік білім беру тапсырысын орналастыру туралы" Қазақстан Республикасы Денсаулық сақтау министрінің 2020 жылғы 30 шілдедегі № ҚР ДСМ-92/2020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12 қазандағы № ҚР ДСМ-128/2020 бұйрығы. Қазақстан Республикасының Әділет министрлігінде 2020 жылғы 13 қазанда № 21416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білімнен кейінгі, жоғары және жоғары оқу орнынан кейінгі медициналық және фармацевтикалық білімі бар мамандарды даярлауға 2020-2021 оқу жылына арналған мемлекеттік білім беру тапсырысын орналастыру туралы" Қазақстан Республикасы Денсаулық сақтау министрінің 2020 жылғы 30 шілдедегі № ҚР ДСМ-92/2020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(нормативитік құқықтық актілерді мемлекеттік тіркеу тізілімінде № 21047 болып тіркелген, 2020 жылғы 3 тамызда Қазақстан Республикасы нормативитік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15-тармағына сәйкес және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бұйрықпен бекітілген "Денсаулық сақтау саласындағы білім беру ұйымдарында орта білімнен кейінгі білімі бар мамандарды даярлаудың 2020-2021 оқу жылына арналған мемлекеттік білім беру тапсырысында":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4442"/>
        <w:gridCol w:w="2258"/>
        <w:gridCol w:w="2258"/>
        <w:gridCol w:w="2259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"Түркістан жоғары медицина колледжі" шаруашылық жүргізу құқығындағы мемлекеттік коммуналдық кәсіпорны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қазақ тілінде білім алушы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қазақ тілінде білім алушы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қазақ тілінде білім алушы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279"/>
        <w:gridCol w:w="2175"/>
        <w:gridCol w:w="2176"/>
        <w:gridCol w:w="2176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жоғары медициналық колледжі" шаруашылық жүргізу құқығындағы коммуналдық мемлекеттік кәсіпорны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қазақ тілінде білім алушы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қазақ тілінде білім алушы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қазақ тілінде білім алушы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бұйрықпен бекітілген "Денсаулық сақтау саласындағы білім беру ұйымдарында резидентура бар мамандарды даярлаудың 2020-2021 оқу жылына арналған мемлекеттік білім беру тапсырысында":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 жолдары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519"/>
        <w:gridCol w:w="2033"/>
        <w:gridCol w:w="3018"/>
        <w:gridCol w:w="1498"/>
      </w:tblGrid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гинекология, оның ішінде балалар гинекологиясы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иммунология, оның ішінде балалар аллергологиясы және иммунологиясы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 ангиохирургиясы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оның ішінде балалар гастроэнтерологиясы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(ересектердің)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Инфекциянық аурулар, оның ішінде балалар инфекциялық аурулары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 кардиологиясы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терапия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(ересектердің)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және гематологиясы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 оториноларингологиясы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оның ішінде балалар психиатриясы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 пульмонологиясы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 ревматологиясы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кезек күттірмейтін медициналық көмек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 эндокринологиясы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гинекология, оның ішінде балалар гинекологиясы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аурулар, оның ішінде балалар инфекциялық аурулары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 кардиологиясы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(ересектердің)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 оториноларингологиясы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оның ішінде балалар психиатриясы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медицинасы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оның ішінде балалар травматология-ортопедиясы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оның ішінде балалар офтальмологиясы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Жақсүйек-бет хирургия, оның ішінде балалар жақсүйек-бет хирургиясы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 және 5 жолдары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3403"/>
        <w:gridCol w:w="2378"/>
        <w:gridCol w:w="3325"/>
        <w:gridCol w:w="1752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гинекология, оның ішінде балалар гинекологиясы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 ангиохирургиясы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Инфекециялық аурулар, оның ішінде балалар инрфекциялық аурулары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 кардиологиясы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(ересектердің)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оның ішінде балалар психиатриясы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 пульмонологиясы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 ревматологиясы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кезек күттірмейтін медициналық көмек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медициналық сараптама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оның ішінде балалар травматология-ортопедиясы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 эндокринологиясы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гинекология, оның ішінде балалар гинекологиясы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оның ішінде балалар ангиохирургиясы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оның ішінде балалар гастроэнтерологиясы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(ересектердің)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аурулар, оның ішінде балалар инфекциялық аурулары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терапия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(ересектердің)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және гематология (балалардың)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оның ішінде балалар оториноларингологиясы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оның ішінде балалар психиатриясы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оның ішінде балалар пульмонологиясы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оның ішінде балалар ревматологиясы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кезек күттірмейтін медициналық көмек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оның ішінде балалар эндокринологиясы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 және 10 жолдары мынадай редакцияда жазылсын: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4037"/>
        <w:gridCol w:w="1627"/>
        <w:gridCol w:w="3090"/>
        <w:gridCol w:w="1628"/>
      </w:tblGrid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Қазақ–Түрік халықаралық университеті" мекемесі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орталық" акционерлік қоғамы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оның ішінде балалар кардиологиясы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 және 13 жолдары мынадай редакцияда жазылсын: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8236"/>
        <w:gridCol w:w="931"/>
        <w:gridCol w:w="1434"/>
        <w:gridCol w:w="601"/>
      </w:tblGrid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"University Medical Center" корпоративтік қоры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және гинекология, оның ішінде балалар гинекологиясы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акционерлік қоғамы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оның ішінде балалар нейрохирургиясы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бұйрықпен бекітілген "Докторантурада жоғарғы оқу орнынан кейінгі медициналық және фармацевтикалық білімі бар мамандарды даярлаудың 2020-2021 оқу жылына арналған мемлекеттік білім беру тапсырысында":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 және 5 жолдары мынадай редакцияда жазылсын: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5031"/>
        <w:gridCol w:w="1667"/>
        <w:gridCol w:w="2562"/>
        <w:gridCol w:w="1668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ғылымы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ғылымы (ғылыми-педагогикалық)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6125"/>
        <w:gridCol w:w="1541"/>
        <w:gridCol w:w="2371"/>
        <w:gridCol w:w="994"/>
      </w:tblGrid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"Әл-Фараби атындағы Қазақ Ұлттық университеті" шаруашылық жүргізу құқығындағы республикалық мемлекеттік кәсіпорын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Денсаулық сақтау вице-министрі А. Ғиниятқа жүктелсін.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