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d739f" w14:textId="e9d73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шешіміне сәйкес тіркеу (ұсақмөлдекті және өндірістік) сынақтарын және (немесе) ғылыми-зерттеулер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қызметін көрсету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8 қазандағы № 309 бұйрығы. Қазақстан Республикасының Әділет министрлігінде 2020 жылғы 12 қазанда № 21404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2" w:id="0"/>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15.05.2026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"Еуразиялық экономикалық комиссия алқасының шешіміне сәйкес тіркеу (ұсақмөлдекті және өндірістік) сынақтарын және (немесе) ғылыми-зерттеулер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Start w:name="z5"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3"/>
    <w:bookmarkStart w:name="z6"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8 қазаны</w:t>
            </w:r>
            <w:r>
              <w:br/>
            </w:r>
            <w:r>
              <w:rPr>
                <w:rFonts w:ascii="Times New Roman"/>
                <w:b w:val="false"/>
                <w:i w:val="false"/>
                <w:color w:val="000000"/>
                <w:sz w:val="20"/>
              </w:rPr>
              <w:t>№ 309 бұйрығымен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"Еуразиялық экономикалық комиссия алқасының шешіміне сәйкес тіркеу (ұсақмөлдекті және өндірістік) сынақтарын және (немесе) ғылыми-зерттеулер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қызметін көрсету қағидалары</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"Еуразиялық экономикалық комиссия алқасының шешіміне сәйкес тіркеу (ұсақмөлдекті және өндірістік) сынақтарын және (немесе) ғылыми-зерттеулер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мемлекеттiк қызметін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Мемлекеттік және әлеуметтік жауапкершілігі бар көрсетілетін қызметтер туралы заң)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"Еуразиялық экономикалық комиссия алқасының шешіміне сәйкес тіркеу (ұсақмөлдекті және өндірістік) сынақтарын және (немесе) ғылыми-зерттеулер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қызметті көрсету (бұдан әрі – мемлекеттік көрсетілетін қызмет)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15.05.2026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Ауыл шаруашылығы министрінің 15.05.2026 </w:t>
      </w:r>
      <w:r>
        <w:rPr>
          <w:rFonts w:ascii="Times New Roman"/>
          <w:b w:val="false"/>
          <w:i w:val="false"/>
          <w:color w:val="ff0000"/>
          <w:sz w:val="28"/>
        </w:rPr>
        <w:t>№ 191</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"электрондық үкіметтің"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терезесін" білдіретін ақпараттық жүйе;</w:t>
      </w:r>
    </w:p>
    <w:p>
      <w:pPr>
        <w:spacing w:after="0"/>
        <w:ind w:left="0"/>
        <w:jc w:val="both"/>
      </w:pPr>
      <w:r>
        <w:rPr>
          <w:rFonts w:ascii="Times New Roman"/>
          <w:b w:val="false"/>
          <w:i w:val="false"/>
          <w:color w:val="000000"/>
          <w:sz w:val="28"/>
        </w:rPr>
        <w:t>
      2)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Start w:name="z12" w:id="9"/>
    <w:p>
      <w:pPr>
        <w:spacing w:after="0"/>
        <w:ind w:left="0"/>
        <w:jc w:val="left"/>
      </w:pPr>
      <w:r>
        <w:rPr>
          <w:rFonts w:ascii="Times New Roman"/>
          <w:b/>
          <w:i w:val="false"/>
          <w:color w:val="000000"/>
        </w:rPr>
        <w:t xml:space="preserve"> 1-тарау. Мемлекеттік қызметті көрсету тәртібі</w:t>
      </w:r>
    </w:p>
    <w:bookmarkEnd w:id="9"/>
    <w:bookmarkStart w:name="z13" w:id="10"/>
    <w:p>
      <w:pPr>
        <w:spacing w:after="0"/>
        <w:ind w:left="0"/>
        <w:jc w:val="both"/>
      </w:pPr>
      <w:r>
        <w:rPr>
          <w:rFonts w:ascii="Times New Roman"/>
          <w:b w:val="false"/>
          <w:i w:val="false"/>
          <w:color w:val="000000"/>
          <w:sz w:val="28"/>
        </w:rPr>
        <w:t>
      3. Мемлекеттік қызметті Қазақстан Республикасы Ауыл шаруашылығы министрлігі Агроөнеркәсіптік кешендегі мемлекеттік инспекция комитеті (бұдан әрі – көрсетілетін қызметті беруші) көрсетеді.</w:t>
      </w:r>
    </w:p>
    <w:bookmarkEnd w:id="10"/>
    <w:bookmarkStart w:name="z14" w:id="11"/>
    <w:p>
      <w:pPr>
        <w:spacing w:after="0"/>
        <w:ind w:left="0"/>
        <w:jc w:val="both"/>
      </w:pPr>
      <w:r>
        <w:rPr>
          <w:rFonts w:ascii="Times New Roman"/>
          <w:b w:val="false"/>
          <w:i w:val="false"/>
          <w:color w:val="000000"/>
          <w:sz w:val="28"/>
        </w:rPr>
        <w:t>
      4. Еуразиялық экономикалық комиссия алқасының шешіміне сәйкес тіркеу (ұсақмөлдекті және өндірістік) сынақтарын және (немесе) ғылыми-зерттеулер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қызметін көрсетуге қойылатын негізгі талаптар тізбесі (бұдан әрі – Тізбе) осы Қағидаларға 1-қосымшада көрсетілген.</w:t>
      </w:r>
    </w:p>
    <w:bookmarkEnd w:id="11"/>
    <w:p>
      <w:pPr>
        <w:spacing w:after="0"/>
        <w:ind w:left="0"/>
        <w:jc w:val="both"/>
      </w:pPr>
      <w:r>
        <w:rPr>
          <w:rFonts w:ascii="Times New Roman"/>
          <w:b w:val="false"/>
          <w:i w:val="false"/>
          <w:color w:val="000000"/>
          <w:sz w:val="28"/>
        </w:rPr>
        <w:t xml:space="preserve">
      Мемлекеттік көрсетілетін қызметті алу үшін жеке немесе заңды тұлға (бұдан әрі – көрсетілетін қызметті алушы) көрсетілетін қызметті берушіге портал арқылы Тізбенің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үшінші бөлігі жаңа редакцияда көзделген - ҚР Ауыл шаруашылығы министрінің 15.05.2026 </w:t>
      </w:r>
      <w:r>
        <w:rPr>
          <w:rFonts w:ascii="Times New Roman"/>
          <w:b w:val="false"/>
          <w:i w:val="false"/>
          <w:color w:val="ff0000"/>
          <w:sz w:val="28"/>
        </w:rPr>
        <w:t>№ 191</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тіркеу (қайта тіркеу) туралы, дара кәсіпкер ретінде тіркелгені туралы не дара кәсіпкер ретінде қызметінің басталғаны туралы, жылжымайтын мүлікке тіркелген құқықтар (ауыртпалықтар) және оның техникалық сипаттамалары туралы, лицензиялық алымның бюджетке төленгені туралы мәліметтерді көрсетілетін қызметті беруші "электрондық үкіметтің"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төртінші бөлігі жаңа редакцияда көзделген - ҚР Ауыл шаруашылығы министрінің 15.05.2026 </w:t>
      </w:r>
      <w:r>
        <w:rPr>
          <w:rFonts w:ascii="Times New Roman"/>
          <w:b w:val="false"/>
          <w:i w:val="false"/>
          <w:color w:val="ff0000"/>
          <w:sz w:val="28"/>
        </w:rPr>
        <w:t>№ 191</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Портал мен ақпараттық жүйелердің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көрсетілетін қызметті алушының "жеке кабинетінде" мемлекеттік қызметті көрсету үшін сұранымның қабылданғаны туралы мәртебе, сондай-ақ мемлекеттік көрсетілетін қызмет нәтижесін алу күні және уақыты көрсетілген хабарлама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31.10.2023 </w:t>
      </w:r>
      <w:r>
        <w:rPr>
          <w:rFonts w:ascii="Times New Roman"/>
          <w:b w:val="false"/>
          <w:i w:val="false"/>
          <w:color w:val="ff0000"/>
          <w:sz w:val="28"/>
        </w:rPr>
        <w:t>№ 374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xml:space="preserve">
      5. Көрсетілетін қызметті беруші кеңсесінің жұмыскері Тізбенің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 келіп түскен күні тіркеуді жүзеге асырады және оларды көрсетілетін қызметті берушінің басшысына жолдайды, ол жауапты жұмыскерді тағайындайды.</w:t>
      </w:r>
    </w:p>
    <w:bookmarkEnd w:id="12"/>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нәтижесін беру одан кейінгі жақын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31.10.2023 </w:t>
      </w:r>
      <w:r>
        <w:rPr>
          <w:rFonts w:ascii="Times New Roman"/>
          <w:b w:val="false"/>
          <w:i w:val="false"/>
          <w:color w:val="ff0000"/>
          <w:sz w:val="28"/>
        </w:rPr>
        <w:t>№ 374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6. Көрсетілетін қызметті берушінің жауапты жұмыскері Тізбенің 8-тармағында көрсетілген құжаттар берілген сәттен бастап 2 (екі) жұмыс күні ішінде ұсынылған құжаттардың және (немесе) олардағы мәліметтердің толықтығын тексереді.</w:t>
      </w:r>
    </w:p>
    <w:bookmarkEnd w:id="13"/>
    <w:p>
      <w:pPr>
        <w:spacing w:after="0"/>
        <w:ind w:left="0"/>
        <w:jc w:val="both"/>
      </w:pPr>
      <w:r>
        <w:rPr>
          <w:rFonts w:ascii="Times New Roman"/>
          <w:b w:val="false"/>
          <w:i w:val="false"/>
          <w:color w:val="000000"/>
          <w:sz w:val="28"/>
        </w:rPr>
        <w:t>
      Тексеру қорытындысы бойынша көрсетілетін қызметті берушінің жауапты жұмыскері осы Қағидаларға 2-қосымшаға сәйкес нысан бойынша мемлекеттік қызметті көрсету нәтижесін – қорытындыны (рұқсат құжатын) не осы Қағидалардың 7-тармағында көзделген жағдайларда және негіздер бойынша осы Қағидаларға 3-қосымшаға сәйкес нысан бойынша мемлекеттік қызмет көрсетуден уәжді бас тартуды ресімдейді.</w:t>
      </w:r>
    </w:p>
    <w:p>
      <w:pPr>
        <w:spacing w:after="0"/>
        <w:ind w:left="0"/>
        <w:jc w:val="both"/>
      </w:pPr>
      <w:r>
        <w:rPr>
          <w:rFonts w:ascii="Times New Roman"/>
          <w:b w:val="false"/>
          <w:i w:val="false"/>
          <w:color w:val="000000"/>
          <w:sz w:val="28"/>
        </w:rPr>
        <w:t>
      Қорытынды (рұқсат құжаты) Еуразиялық экономикалық комиссия Алқасының 2012 жылғы 16 мамырдағы № 45 шешімімен бекітілген үшінші елдермен саудада тарифтік емес реттеу шаралары қолданылатын тауарлардың бірыңғай тізбесіне енгізілген жекелеген тауарларды әкелуге, әкетуге және транзиттеуге арналған қорытындының (рұқсат құжатының) бірыңғай нысанын толтыру жөніндегі әдістемелік нұсқаулардың талаптары ескеріле отырып жасалады.</w:t>
      </w:r>
    </w:p>
    <w:p>
      <w:pPr>
        <w:spacing w:after="0"/>
        <w:ind w:left="0"/>
        <w:jc w:val="both"/>
      </w:pPr>
      <w:r>
        <w:rPr>
          <w:rFonts w:ascii="Times New Roman"/>
          <w:b w:val="false"/>
          <w:i w:val="false"/>
          <w:color w:val="000000"/>
          <w:sz w:val="28"/>
        </w:rPr>
        <w:t>
      Мемлекеттік көрсетілетін қызметтің нәтижесі портал арқылы көрсетілетін қызметті алушының "жеке кабинетіне" көрсетілетін қызметті берушінің басшысының не оның міндетін атқарушы адамның ЭЦҚ-мен куәландырылған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31.10.2023 </w:t>
      </w:r>
      <w:r>
        <w:rPr>
          <w:rFonts w:ascii="Times New Roman"/>
          <w:b w:val="false"/>
          <w:i w:val="false"/>
          <w:color w:val="ff0000"/>
          <w:sz w:val="28"/>
        </w:rPr>
        <w:t>№ 374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xml:space="preserve">
      7. Көрсетілетін қызметті беруші Тізбенің </w:t>
      </w:r>
      <w:r>
        <w:rPr>
          <w:rFonts w:ascii="Times New Roman"/>
          <w:b w:val="false"/>
          <w:i w:val="false"/>
          <w:color w:val="000000"/>
          <w:sz w:val="28"/>
        </w:rPr>
        <w:t>9-тармағында</w:t>
      </w:r>
      <w:r>
        <w:rPr>
          <w:rFonts w:ascii="Times New Roman"/>
          <w:b w:val="false"/>
          <w:i w:val="false"/>
          <w:color w:val="000000"/>
          <w:sz w:val="28"/>
        </w:rPr>
        <w:t xml:space="preserve"> көрсетілген негіздер бойынша мемлекеттік қызмет көрсетуден бас тартады. </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екінші бөлігі жаңа редакцияда көзделген - ҚР Ауыл шаруашылығы министрінің 15.05.2026 </w:t>
      </w:r>
      <w:r>
        <w:rPr>
          <w:rFonts w:ascii="Times New Roman"/>
          <w:b w:val="false"/>
          <w:i w:val="false"/>
          <w:color w:val="ff0000"/>
          <w:sz w:val="28"/>
        </w:rPr>
        <w:t>№ 191</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Көрсетілетін қызметті беруші осы Қағидаларға енгізілген өзгерістер және (немесе) толықтырулар туралы ақпаратты "электрондық үкіметтің" ақпараттық-коммуникациялық инфрақұрылымының операторына жібереді. </w:t>
      </w:r>
    </w:p>
    <w:p>
      <w:pPr>
        <w:spacing w:after="0"/>
        <w:ind w:left="0"/>
        <w:jc w:val="both"/>
      </w:pPr>
      <w:r>
        <w:rPr>
          <w:rFonts w:ascii="Times New Roman"/>
          <w:b w:val="false"/>
          <w:i w:val="false"/>
          <w:color w:val="000000"/>
          <w:sz w:val="28"/>
        </w:rPr>
        <w:t>
      Көрсетілетін қызметті беруші осы Қағидалар бекітілген немесе өзгертілген күннен бастап 3 (үш) жұмыс күні ішінде мемлекеттік қызмет көрсету тәртібі туралы ақпаратты өзектендіреді және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көзделген - ҚР Ауыл шаруашылығы министрінің 31.10.2023 </w:t>
      </w:r>
      <w:r>
        <w:rPr>
          <w:rFonts w:ascii="Times New Roman"/>
          <w:b w:val="false"/>
          <w:i w:val="false"/>
          <w:color w:val="ff0000"/>
          <w:sz w:val="28"/>
        </w:rPr>
        <w:t>№ 374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жаңа редакцияда көзделген - ҚР Ауыл шаруашылығы министрінің 15.05.2026 </w:t>
      </w:r>
      <w:r>
        <w:rPr>
          <w:rFonts w:ascii="Times New Roman"/>
          <w:b w:val="false"/>
          <w:i w:val="false"/>
          <w:color w:val="ff0000"/>
          <w:sz w:val="28"/>
        </w:rPr>
        <w:t>№ 191</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мемлекеттік көрсетілетін қызметті көрсету сатысы туралы деректердің енгізілуін қамтамасыз етеді.</w:t>
      </w:r>
    </w:p>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мемлекеттік қызмет көрсету сатысы туралы деректер мемлекеттік қызмет көрсету мониторингінің ақпараттық жүйесіне автоматты режимде келіп түседі.</w:t>
      </w:r>
    </w:p>
    <w:bookmarkStart w:name="z19" w:id="15"/>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15"/>
    <w:bookmarkStart w:name="z20" w:id="16"/>
    <w:p>
      <w:pPr>
        <w:spacing w:after="0"/>
        <w:ind w:left="0"/>
        <w:jc w:val="both"/>
      </w:pPr>
      <w:r>
        <w:rPr>
          <w:rFonts w:ascii="Times New Roman"/>
          <w:b w:val="false"/>
          <w:i w:val="false"/>
          <w:color w:val="000000"/>
          <w:sz w:val="28"/>
        </w:rPr>
        <w:t>
      9. Көрсетілетін қызметті берушінің мемлекеттік қызметтер көрсету мәселелері бойынша шешіміне, әрекетіне (әрекетсіздігіне) шағым көрсетілетін қызметті берушінің, өсімдіктерді қорғау саласындағы уәкілетті орган (бұдан әрі – уәкілетті орган) басшысының атына, мемлекеттік қызметтер көрсету сапасын бағалау және бақылау жөніндегі уәкілетті органға беріледі және осы Қағидалардың 10-тармағында көзделген мерзімдерде қарауға жатады.</w:t>
      </w:r>
    </w:p>
    <w:bookmarkEnd w:id="16"/>
    <w:p>
      <w:pPr>
        <w:spacing w:after="0"/>
        <w:ind w:left="0"/>
        <w:jc w:val="both"/>
      </w:pPr>
      <w:r>
        <w:rPr>
          <w:rFonts w:ascii="Times New Roman"/>
          <w:b w:val="false"/>
          <w:i w:val="false"/>
          <w:color w:val="000000"/>
          <w:sz w:val="28"/>
        </w:rPr>
        <w:t xml:space="preserve">
      Шағым Қазақстан Республикасының әкімшілік рәсімдік-процестік кодексінің (бұдан әрі – ҚР ӘРПК) 91-бабы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күнінен бастап 3 (үш) жұмыс күнінен кешіктірмей шағымды қарайтын органға (жоғары тұрған әкімшілік орган және (немесе) лауазымды адам)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04.05.2022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xml:space="preserve">
      10. Көрсетілетін қызметті алушының шағымын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17"/>
    <w:p>
      <w:pPr>
        <w:spacing w:after="0"/>
        <w:ind w:left="0"/>
        <w:jc w:val="both"/>
      </w:pPr>
      <w:r>
        <w:rPr>
          <w:rFonts w:ascii="Times New Roman"/>
          <w:b w:val="false"/>
          <w:i w:val="false"/>
          <w:color w:val="000000"/>
          <w:sz w:val="28"/>
        </w:rPr>
        <w:t>
      көрсетілетін қызметті беруші, уәкілетті орган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bookmarkStart w:name="z22" w:id="18"/>
    <w:p>
      <w:pPr>
        <w:spacing w:after="0"/>
        <w:ind w:left="0"/>
        <w:jc w:val="both"/>
      </w:pPr>
      <w:r>
        <w:rPr>
          <w:rFonts w:ascii="Times New Roman"/>
          <w:b w:val="false"/>
          <w:i w:val="false"/>
          <w:color w:val="000000"/>
          <w:sz w:val="28"/>
        </w:rPr>
        <w:t xml:space="preserve">
      11.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18"/>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23" w:id="19"/>
    <w:p>
      <w:pPr>
        <w:spacing w:after="0"/>
        <w:ind w:left="0"/>
        <w:jc w:val="both"/>
      </w:pPr>
      <w:r>
        <w:rPr>
          <w:rFonts w:ascii="Times New Roman"/>
          <w:b w:val="false"/>
          <w:i w:val="false"/>
          <w:color w:val="000000"/>
          <w:sz w:val="28"/>
        </w:rPr>
        <w:t xml:space="preserve">
      12.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көзделген - ҚР Ауыл шаруашылығы министрінің 04.05.2022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комиссия алқасының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 тіркеу (ұсақмөлдекті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өндірістік) сынақтарын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(немесе) ғылыми-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зерттеулер жүргізу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тіркелмеген құралдарының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(пестицидтердің) үлгілерін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әкелуге арналған қорытынды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 құжаты)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қызметін көрсету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5" w:id="20"/>
    <w:p>
      <w:pPr>
        <w:spacing w:after="0"/>
        <w:ind w:left="0"/>
        <w:jc w:val="left"/>
      </w:pPr>
      <w:r>
        <w:rPr>
          <w:rFonts w:ascii="Times New Roman"/>
          <w:b/>
          <w:i w:val="false"/>
          <w:color w:val="000000"/>
        </w:rPr>
        <w:t xml:space="preserve"> "Еуразиялық экономикалық комиссия алқасының шешіміне сәйкес тіркеу (ұсақмөлдекті және өндірістік) сынақтарын және (немесе) ғылыми-зерттеулер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қызметін көрсетуге қойылатын негізгі талаптар тізбесі</w:t>
      </w:r>
    </w:p>
    <w:bookmarkEnd w:id="20"/>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31.10.2023 </w:t>
      </w:r>
      <w:r>
        <w:rPr>
          <w:rFonts w:ascii="Times New Roman"/>
          <w:b w:val="false"/>
          <w:i w:val="false"/>
          <w:color w:val="ff0000"/>
          <w:sz w:val="28"/>
        </w:rPr>
        <w:t>№ 374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өзгеріс енгізілді - ҚР Ауыл шаруашылығы министрінің 15.05.2026 </w:t>
      </w:r>
      <w:r>
        <w:rPr>
          <w:rFonts w:ascii="Times New Roman"/>
          <w:b w:val="false"/>
          <w:i w:val="false"/>
          <w:color w:val="ff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Қазақстан Республикасы Ауыл шаруашылығы министрлігінің Агроөнеркәсіптік кешендегі мемлекеттік инспекция комитеті (бұдан әрі – көрсетілетін қызметті беруші) көрсетеді.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2-жол жаңа редакцияда көзделген - ҚР Ауыл шаруашылығы министрінің 15.05.2026 </w:t>
            </w:r>
            <w:r>
              <w:rPr>
                <w:rFonts w:ascii="Times New Roman"/>
                <w:b w:val="false"/>
                <w:i w:val="false"/>
                <w:color w:val="ff0000"/>
                <w:sz w:val="20"/>
              </w:rPr>
              <w:t>№ 191</w:t>
            </w:r>
            <w:r>
              <w:rPr>
                <w:rFonts w:ascii="Times New Roman"/>
                <w:b w:val="false"/>
                <w:i w:val="false"/>
                <w:color w:val="ff0000"/>
                <w:sz w:val="20"/>
              </w:rPr>
              <w:t xml:space="preserve"> (12.07.2026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www.egov.kz "электрондық үкіметтің" веб-порталы (бұдан әрі – портал) арқылы.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қызметтi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шешіміне сәйкес тіркеу (ұсақмөлдекті және өндірістік) сынақтарын және (немесе) ғылыми-зерттеулер жүргізу үшін өсімдіктерді қорғаудың тіркелмеген құралдарының (пестицидтердің) үлгілерін әкелуге арналған қорытынды (рұқсат құжаты)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жеке және заңды тұлғаларға (бұдан әрi – көрсетілетін қызметті алушы) тегін көрсетіледi.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8.00-ден 17.30-ға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көрсетiлетiн қызметтi алушының электрондық цифрлық қолтаңбасымен куәландырылған электрондық құжат нысанындағы осы мемлекеттік қызметті көрсетуге қойылатын негізгі талаптар тізбесіне қосымшаға сәйкес нысан бойынша Еуразиялық экономикалық комиссия Алқасының шешіміне сәйкес тіркеу (ұсақмөлдекті және өндірістік) сынақтарын және (немесе) ғылыми-зерттеулер жүргізу үшін өсімдіктерді қорғаудың тіркелмеген құралдарының (пестицидтердің) үлгілерін әкелуге арналған қорытынды (рұқсат құжатын) беру туралы өтініш;</w:t>
            </w:r>
          </w:p>
          <w:p>
            <w:pPr>
              <w:spacing w:after="20"/>
              <w:ind w:left="20"/>
              <w:jc w:val="both"/>
            </w:pPr>
            <w:r>
              <w:rPr>
                <w:rFonts w:ascii="Times New Roman"/>
                <w:b w:val="false"/>
                <w:i w:val="false"/>
                <w:color w:val="000000"/>
                <w:sz w:val="20"/>
              </w:rPr>
              <w:t>
2) тіркелмеген өсімдіктерді қорғау құралдарының (пестицидтердің) үлгілеріне арналған инвойстың немесе тауарлық-көліктік жүкқұжаттың электрондық көшірмесі;</w:t>
            </w:r>
          </w:p>
          <w:p>
            <w:pPr>
              <w:spacing w:after="20"/>
              <w:ind w:left="20"/>
              <w:jc w:val="both"/>
            </w:pPr>
            <w:r>
              <w:rPr>
                <w:rFonts w:ascii="Times New Roman"/>
                <w:b w:val="false"/>
                <w:i w:val="false"/>
                <w:color w:val="000000"/>
                <w:sz w:val="20"/>
              </w:rPr>
              <w:t>
3) көрсетілетін қызметті алушы өкілінің өкілеттігін растайтын құжаттың электрондық көшірмесі (көрсетілетін қызметті алушының өкілі жүгінген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қызметті көрсетуден уәжді бас тартуға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осы мемлекеттік қызметті көрсетуге қойылатын негізгі талаптар тізбесінің 8-тармағында көзделген құжаттарды ұсынбауы;</w:t>
            </w:r>
          </w:p>
          <w:p>
            <w:pPr>
              <w:spacing w:after="20"/>
              <w:ind w:left="20"/>
              <w:jc w:val="both"/>
            </w:pPr>
            <w:r>
              <w:rPr>
                <w:rFonts w:ascii="Times New Roman"/>
                <w:b w:val="false"/>
                <w:i w:val="false"/>
                <w:color w:val="000000"/>
                <w:sz w:val="20"/>
              </w:rPr>
              <w:t>
2) қорытынды (рұқсат құжатын) алу үшін көрсетілетін қызметті алушы ұсынған құжаттарда толық емес немесе дұрыс емес мәліметтердің болуы;</w:t>
            </w:r>
          </w:p>
          <w:p>
            <w:pPr>
              <w:spacing w:after="20"/>
              <w:ind w:left="20"/>
              <w:jc w:val="both"/>
            </w:pPr>
            <w:r>
              <w:rPr>
                <w:rFonts w:ascii="Times New Roman"/>
                <w:b w:val="false"/>
                <w:i w:val="false"/>
                <w:color w:val="000000"/>
                <w:sz w:val="20"/>
              </w:rPr>
              <w:t>
3) көрсетілетін қызметті алушының және (немесе) мемлекеттік қызмет көрсету үшін қажетті ұсынылған деректер мен мәліметтердің "Еуразиялық экономикалық комиссия Алқасының шешіміне сәйкес тіркеу (ұсақмөлдекті және өндірістік) сынақтарын және (немесе) ғылыми-зерттеулер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қызметін көрсету қағидаларында белгіленген талаптарға сәйкес келмеуі;</w:t>
            </w:r>
          </w:p>
          <w:p>
            <w:pPr>
              <w:spacing w:after="20"/>
              <w:ind w:left="20"/>
              <w:jc w:val="both"/>
            </w:pPr>
            <w:r>
              <w:rPr>
                <w:rFonts w:ascii="Times New Roman"/>
                <w:b w:val="false"/>
                <w:i w:val="false"/>
                <w:color w:val="000000"/>
                <w:sz w:val="20"/>
              </w:rPr>
              <w:t>
4) пестицидтердің ұсақмөлдекті және өндірістік сынақтарын жүргізу жоспарында тіркелмеген пестицидтердің болмауы;</w:t>
            </w:r>
          </w:p>
          <w:p>
            <w:pPr>
              <w:spacing w:after="20"/>
              <w:ind w:left="20"/>
              <w:jc w:val="both"/>
            </w:pPr>
            <w:r>
              <w:rPr>
                <w:rFonts w:ascii="Times New Roman"/>
                <w:b w:val="false"/>
                <w:i w:val="false"/>
                <w:color w:val="000000"/>
                <w:sz w:val="20"/>
              </w:rPr>
              <w:t>
5) ғылыми зерттеулер жүргізуге арналған шарттың болмауы;</w:t>
            </w:r>
          </w:p>
          <w:p>
            <w:pPr>
              <w:spacing w:after="20"/>
              <w:ind w:left="20"/>
              <w:jc w:val="both"/>
            </w:pPr>
            <w:r>
              <w:rPr>
                <w:rFonts w:ascii="Times New Roman"/>
                <w:b w:val="false"/>
                <w:i w:val="false"/>
                <w:color w:val="000000"/>
                <w:sz w:val="20"/>
              </w:rPr>
              <w:t xml:space="preserve">
6)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 </w:t>
            </w:r>
          </w:p>
          <w:p>
            <w:pPr>
              <w:spacing w:after="20"/>
              <w:ind w:left="20"/>
              <w:jc w:val="both"/>
            </w:pPr>
            <w:r>
              <w:rPr>
                <w:rFonts w:ascii="Times New Roman"/>
                <w:b w:val="false"/>
                <w:i w:val="false"/>
                <w:color w:val="000000"/>
                <w:sz w:val="20"/>
              </w:rPr>
              <w:t>
7)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мемлекеттік органдардың www.gov.kz интернет-ресурстарының бірыңғай платформасында көрсетілген.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комиссия алқасының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 тіркеу (ұсақмөлдекті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өндірістік) сынақтарын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(немесе) ғылыми-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зерттеулер жүргізу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тіркелмеген құралдарының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(пестицидтердің) үлгілерін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әкелуге арналған қорытынды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 құжаты) беру" мемлекеттік қызметін көрсетуге қойылатын негізгі талаптар тізбесіне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Еуразиялық экономикалық комиссия алқасының шешімдеріне сәйкес тіркеу (ұсақмөлдекті және өндірістік) сынақтарын және (немесе) ғылыми зерттеулер жүргізу үшін тіркелмеген өсімдіктерді қорғау құралдарының (пестицидтердің) үлгілерін әкелуге арналған қорытынды (рұқсат құжаты) беру туралы өтініш</w:t>
      </w:r>
    </w:p>
    <w:p>
      <w:pPr>
        <w:spacing w:after="0"/>
        <w:ind w:left="0"/>
        <w:jc w:val="both"/>
      </w:pPr>
      <w:r>
        <w:rPr>
          <w:rFonts w:ascii="Times New Roman"/>
          <w:b w:val="false"/>
          <w:i w:val="false"/>
          <w:color w:val="000000"/>
          <w:sz w:val="28"/>
        </w:rPr>
        <w:t>
      № ____/______20</w:t>
      </w:r>
    </w:p>
    <w:p>
      <w:pPr>
        <w:spacing w:after="0"/>
        <w:ind w:left="0"/>
        <w:jc w:val="both"/>
      </w:pPr>
      <w:r>
        <w:rPr>
          <w:rFonts w:ascii="Times New Roman"/>
          <w:b w:val="false"/>
          <w:i w:val="false"/>
          <w:color w:val="000000"/>
          <w:sz w:val="28"/>
        </w:rPr>
        <w:t>
      Кімге_______________________________________________________________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(қорытынды беруге уәкілетті Еуразиялық экономикалық одаққа мүше</w:t>
      </w:r>
    </w:p>
    <w:p>
      <w:pPr>
        <w:spacing w:after="0"/>
        <w:ind w:left="0"/>
        <w:jc w:val="both"/>
      </w:pPr>
      <w:r>
        <w:rPr>
          <w:rFonts w:ascii="Times New Roman"/>
          <w:b w:val="false"/>
          <w:i w:val="false"/>
          <w:color w:val="000000"/>
          <w:sz w:val="28"/>
        </w:rPr>
        <w:t>
      мемлекеттердің мемлекеттік билік органының атауы)</w:t>
      </w:r>
    </w:p>
    <w:p>
      <w:pPr>
        <w:spacing w:after="0"/>
        <w:ind w:left="0"/>
        <w:jc w:val="both"/>
      </w:pPr>
      <w:r>
        <w:rPr>
          <w:rFonts w:ascii="Times New Roman"/>
          <w:b w:val="false"/>
          <w:i w:val="false"/>
          <w:color w:val="000000"/>
          <w:sz w:val="28"/>
        </w:rPr>
        <w:t>
       Кімнен _________________________________________________________</w:t>
      </w:r>
    </w:p>
    <w:p>
      <w:pPr>
        <w:spacing w:after="0"/>
        <w:ind w:left="0"/>
        <w:jc w:val="both"/>
      </w:pPr>
      <w:r>
        <w:rPr>
          <w:rFonts w:ascii="Times New Roman"/>
          <w:b w:val="false"/>
          <w:i w:val="false"/>
          <w:color w:val="000000"/>
          <w:sz w:val="28"/>
        </w:rPr>
        <w:t>
      (заңды тұлғалар үшін – толық ресми атауы, заңды мекенжайы  почталық мекенжайы,</w:t>
      </w:r>
    </w:p>
    <w:p>
      <w:pPr>
        <w:spacing w:after="0"/>
        <w:ind w:left="0"/>
        <w:jc w:val="both"/>
      </w:pPr>
      <w:r>
        <w:rPr>
          <w:rFonts w:ascii="Times New Roman"/>
          <w:b w:val="false"/>
          <w:i w:val="false"/>
          <w:color w:val="000000"/>
          <w:sz w:val="28"/>
        </w:rPr>
        <w:t>
      елі, бизнес-сәйкестендіру нөмірі/жеке тұлғалар  үшін – аты, әкесінің аты (бар болса),</w:t>
      </w:r>
    </w:p>
    <w:p>
      <w:pPr>
        <w:spacing w:after="0"/>
        <w:ind w:left="0"/>
        <w:jc w:val="both"/>
      </w:pPr>
      <w:r>
        <w:rPr>
          <w:rFonts w:ascii="Times New Roman"/>
          <w:b w:val="false"/>
          <w:i w:val="false"/>
          <w:color w:val="000000"/>
          <w:sz w:val="28"/>
        </w:rPr>
        <w:t>
      тегі, тұрғылықты мекенжайы,   почталық мекенжайы, жеке сәйкестендіру нөмірі)</w:t>
      </w:r>
    </w:p>
    <w:p>
      <w:pPr>
        <w:spacing w:after="0"/>
        <w:ind w:left="0"/>
        <w:jc w:val="both"/>
      </w:pPr>
      <w:r>
        <w:rPr>
          <w:rFonts w:ascii="Times New Roman"/>
          <w:b w:val="false"/>
          <w:i w:val="false"/>
          <w:color w:val="000000"/>
          <w:sz w:val="28"/>
        </w:rPr>
        <w:t>
      Қазақстан Республикасының аумағына_______________________________</w:t>
      </w:r>
    </w:p>
    <w:p>
      <w:pPr>
        <w:spacing w:after="0"/>
        <w:ind w:left="0"/>
        <w:jc w:val="both"/>
      </w:pPr>
      <w:r>
        <w:rPr>
          <w:rFonts w:ascii="Times New Roman"/>
          <w:b w:val="false"/>
          <w:i w:val="false"/>
          <w:color w:val="000000"/>
          <w:sz w:val="28"/>
        </w:rPr>
        <w:t>
      (тіркелмеген өсімдіктерді қорғау құралдарын/ тіркелмеген өсімдіктерді қорғау</w:t>
      </w:r>
    </w:p>
    <w:p>
      <w:pPr>
        <w:spacing w:after="0"/>
        <w:ind w:left="0"/>
        <w:jc w:val="both"/>
      </w:pPr>
      <w:r>
        <w:rPr>
          <w:rFonts w:ascii="Times New Roman"/>
          <w:b w:val="false"/>
          <w:i w:val="false"/>
          <w:color w:val="000000"/>
          <w:sz w:val="28"/>
        </w:rPr>
        <w:t>
      құралдарының шектелген санын – керегін көрсету қажет) әкелуге қорытынды беруді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Орнын ауыстыру түрі _____________________________________________</w:t>
      </w:r>
    </w:p>
    <w:p>
      <w:pPr>
        <w:spacing w:after="0"/>
        <w:ind w:left="0"/>
        <w:jc w:val="both"/>
      </w:pPr>
      <w:r>
        <w:rPr>
          <w:rFonts w:ascii="Times New Roman"/>
          <w:b w:val="false"/>
          <w:i w:val="false"/>
          <w:color w:val="000000"/>
          <w:sz w:val="28"/>
        </w:rPr>
        <w:t>
                                                                   (орнын ауыстыру түрі)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(Тауарлардың бірыңғай тізбесінің бөлімі) (Еуразиялық экономикалық одақтың</w:t>
      </w:r>
    </w:p>
    <w:p>
      <w:pPr>
        <w:spacing w:after="0"/>
        <w:ind w:left="0"/>
        <w:jc w:val="both"/>
      </w:pPr>
      <w:r>
        <w:rPr>
          <w:rFonts w:ascii="Times New Roman"/>
          <w:b w:val="false"/>
          <w:i w:val="false"/>
          <w:color w:val="000000"/>
          <w:sz w:val="28"/>
        </w:rPr>
        <w:t>
      сыртқы экономикалық қызметінің тауар номенклатурасының коды</w:t>
      </w:r>
    </w:p>
    <w:p>
      <w:pPr>
        <w:spacing w:after="0"/>
        <w:ind w:left="0"/>
        <w:jc w:val="both"/>
      </w:pPr>
      <w:r>
        <w:rPr>
          <w:rFonts w:ascii="Times New Roman"/>
          <w:b w:val="false"/>
          <w:i w:val="false"/>
          <w:color w:val="000000"/>
          <w:sz w:val="28"/>
        </w:rPr>
        <w:t>
      (ЕАЭО СЭҚ ТН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Алушы/жөнелтуші _______________________________________________</w:t>
      </w:r>
    </w:p>
    <w:p>
      <w:pPr>
        <w:spacing w:after="0"/>
        <w:ind w:left="0"/>
        <w:jc w:val="both"/>
      </w:pPr>
      <w:r>
        <w:rPr>
          <w:rFonts w:ascii="Times New Roman"/>
          <w:b w:val="false"/>
          <w:i w:val="false"/>
          <w:color w:val="000000"/>
          <w:sz w:val="28"/>
        </w:rPr>
        <w:t>
                                                     (атауы, заңды мекенжайы, елі)</w:t>
      </w:r>
    </w:p>
    <w:p>
      <w:pPr>
        <w:spacing w:after="0"/>
        <w:ind w:left="0"/>
        <w:jc w:val="both"/>
      </w:pPr>
      <w:r>
        <w:rPr>
          <w:rFonts w:ascii="Times New Roman"/>
          <w:b w:val="false"/>
          <w:i w:val="false"/>
          <w:color w:val="000000"/>
          <w:sz w:val="28"/>
        </w:rPr>
        <w:t>
      Межелі ел/жіберуші ел ____________________________________________</w:t>
      </w:r>
    </w:p>
    <w:p>
      <w:pPr>
        <w:spacing w:after="0"/>
        <w:ind w:left="0"/>
        <w:jc w:val="both"/>
      </w:pPr>
      <w:r>
        <w:rPr>
          <w:rFonts w:ascii="Times New Roman"/>
          <w:b w:val="false"/>
          <w:i w:val="false"/>
          <w:color w:val="000000"/>
          <w:sz w:val="28"/>
        </w:rPr>
        <w:t>
      Әкелу (әкету) мақсаты ____________________________________________</w:t>
      </w:r>
    </w:p>
    <w:p>
      <w:pPr>
        <w:spacing w:after="0"/>
        <w:ind w:left="0"/>
        <w:jc w:val="both"/>
      </w:pPr>
      <w:r>
        <w:rPr>
          <w:rFonts w:ascii="Times New Roman"/>
          <w:b w:val="false"/>
          <w:i w:val="false"/>
          <w:color w:val="000000"/>
          <w:sz w:val="28"/>
        </w:rPr>
        <w:t>
      Уақытша әкелу (әкету) мерзімі _____________________________________</w:t>
      </w:r>
    </w:p>
    <w:p>
      <w:pPr>
        <w:spacing w:after="0"/>
        <w:ind w:left="0"/>
        <w:jc w:val="both"/>
      </w:pPr>
      <w:r>
        <w:rPr>
          <w:rFonts w:ascii="Times New Roman"/>
          <w:b w:val="false"/>
          <w:i w:val="false"/>
          <w:color w:val="000000"/>
          <w:sz w:val="28"/>
        </w:rPr>
        <w:t>
      Негіздеме: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Қосымша ақпарат:</w:t>
      </w:r>
    </w:p>
    <w:p>
      <w:pPr>
        <w:spacing w:after="0"/>
        <w:ind w:left="0"/>
        <w:jc w:val="both"/>
      </w:pPr>
      <w:r>
        <w:rPr>
          <w:rFonts w:ascii="Times New Roman"/>
          <w:b w:val="false"/>
          <w:i w:val="false"/>
          <w:color w:val="000000"/>
          <w:sz w:val="28"/>
        </w:rPr>
        <w:t>
      Инвойс немесе тауарлық-көліктік жүк құжат __________________________</w:t>
      </w:r>
    </w:p>
    <w:p>
      <w:pPr>
        <w:spacing w:after="0"/>
        <w:ind w:left="0"/>
        <w:jc w:val="both"/>
      </w:pPr>
      <w:r>
        <w:rPr>
          <w:rFonts w:ascii="Times New Roman"/>
          <w:b w:val="false"/>
          <w:i w:val="false"/>
          <w:color w:val="000000"/>
          <w:sz w:val="28"/>
        </w:rPr>
        <w:t>
                                                                                                 (нөмірі, күні)</w:t>
      </w:r>
    </w:p>
    <w:p>
      <w:pPr>
        <w:spacing w:after="0"/>
        <w:ind w:left="0"/>
        <w:jc w:val="both"/>
      </w:pPr>
      <w:r>
        <w:rPr>
          <w:rFonts w:ascii="Times New Roman"/>
          <w:b w:val="false"/>
          <w:i w:val="false"/>
          <w:color w:val="000000"/>
          <w:sz w:val="28"/>
        </w:rPr>
        <w:t>
      Тіркеу (ұсақмөлдекті және өндірістік) сынақтарын жүргізуге және (немесе)</w:t>
      </w:r>
    </w:p>
    <w:p>
      <w:pPr>
        <w:spacing w:after="0"/>
        <w:ind w:left="0"/>
        <w:jc w:val="both"/>
      </w:pPr>
      <w:r>
        <w:rPr>
          <w:rFonts w:ascii="Times New Roman"/>
          <w:b w:val="false"/>
          <w:i w:val="false"/>
          <w:color w:val="000000"/>
          <w:sz w:val="28"/>
        </w:rPr>
        <w:t>
      ғылыми зерттеулер жүргізуге арналған шарт</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(шарттың нөмірі, қол қойған күні, орындаушы ұйымның атауы, почталық мекенжайы)</w:t>
      </w:r>
    </w:p>
    <w:p>
      <w:pPr>
        <w:spacing w:after="0"/>
        <w:ind w:left="0"/>
        <w:jc w:val="both"/>
      </w:pPr>
      <w:r>
        <w:rPr>
          <w:rFonts w:ascii="Times New Roman"/>
          <w:b w:val="false"/>
          <w:i w:val="false"/>
          <w:color w:val="000000"/>
          <w:sz w:val="28"/>
        </w:rPr>
        <w:t>
      Транзит елі __________________________________________________</w:t>
      </w:r>
    </w:p>
    <w:p>
      <w:pPr>
        <w:spacing w:after="0"/>
        <w:ind w:left="0"/>
        <w:jc w:val="both"/>
      </w:pPr>
      <w:r>
        <w:rPr>
          <w:rFonts w:ascii="Times New Roman"/>
          <w:b w:val="false"/>
          <w:i w:val="false"/>
          <w:color w:val="000000"/>
          <w:sz w:val="28"/>
        </w:rPr>
        <w:t>
                                                  (аумақ бойынша транзит)</w:t>
      </w:r>
    </w:p>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 заңдарына сәйкес дұрыс емес мәлімет бергенім үшін жауапкершілік туралы хабардармын және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Электрондық цифрлық қолтаңба __________ Күні__________________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(аты, әкесiнiң аты (бар болса), тегі)</w:t>
      </w:r>
    </w:p>
    <w:p>
      <w:pPr>
        <w:spacing w:after="0"/>
        <w:ind w:left="0"/>
        <w:jc w:val="both"/>
      </w:pPr>
      <w:r>
        <w:rPr>
          <w:rFonts w:ascii="Times New Roman"/>
          <w:b w:val="false"/>
          <w:i w:val="false"/>
          <w:color w:val="000000"/>
          <w:sz w:val="28"/>
        </w:rPr>
        <w:t>
      &lt;*&gt; жолдар тауарлар санаттарына қойылатын талаптарды ескере отырып толтырылады.</w:t>
      </w:r>
    </w:p>
    <w:p>
      <w:pPr>
        <w:spacing w:after="0"/>
        <w:ind w:left="0"/>
        <w:jc w:val="both"/>
      </w:pPr>
      <w:r>
        <w:rPr>
          <w:rFonts w:ascii="Times New Roman"/>
          <w:b w:val="false"/>
          <w:i w:val="false"/>
          <w:color w:val="000000"/>
          <w:sz w:val="28"/>
        </w:rPr>
        <w:t>
      Ескертпе: өтініш нысаны Еуразиялық экономикалық комиссия Алқасының 2012 жылғы 16 мамырдағы № 45 шешімімен бекітілген үшінші елдермен саудада тарифтік емес реттеу шаралары қолданылатын тауарлардың бірыңғай тізбесіне енгізілген жекелеген тауарларды әкелуге, әкетуге және олардың транзитіне қорытындының (рұқсат құжатының) бірыңғай нысанын толтыру жөніндегі әдістемелік нұсқаулықтардың 5, 6, 7, 10, 11, 12, 13, 14, 15, 16, 17, 18, 19, 20, 21-тармақтарының талаптары ескеріле отырып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 шешіміне</w:t>
            </w:r>
            <w:r>
              <w:br/>
            </w:r>
            <w:r>
              <w:rPr>
                <w:rFonts w:ascii="Times New Roman"/>
                <w:b w:val="false"/>
                <w:i w:val="false"/>
                <w:color w:val="000000"/>
                <w:sz w:val="20"/>
              </w:rPr>
              <w:t>сәйкес тіркеу (ұсақмөлдекті</w:t>
            </w:r>
            <w:r>
              <w:br/>
            </w:r>
            <w:r>
              <w:rPr>
                <w:rFonts w:ascii="Times New Roman"/>
                <w:b w:val="false"/>
                <w:i w:val="false"/>
                <w:color w:val="000000"/>
                <w:sz w:val="20"/>
              </w:rPr>
              <w:t>және өндірістік) сынақтарын</w:t>
            </w:r>
            <w:r>
              <w:br/>
            </w:r>
            <w:r>
              <w:rPr>
                <w:rFonts w:ascii="Times New Roman"/>
                <w:b w:val="false"/>
                <w:i w:val="false"/>
                <w:color w:val="000000"/>
                <w:sz w:val="20"/>
              </w:rPr>
              <w:t>және (немесе) ғылыми-</w:t>
            </w:r>
            <w:r>
              <w:br/>
            </w:r>
            <w:r>
              <w:rPr>
                <w:rFonts w:ascii="Times New Roman"/>
                <w:b w:val="false"/>
                <w:i w:val="false"/>
                <w:color w:val="000000"/>
                <w:sz w:val="20"/>
              </w:rPr>
              <w:t>зерттеулер жүргізу үшін</w:t>
            </w:r>
            <w:r>
              <w:br/>
            </w:r>
            <w:r>
              <w:rPr>
                <w:rFonts w:ascii="Times New Roman"/>
                <w:b w:val="false"/>
                <w:i w:val="false"/>
                <w:color w:val="000000"/>
                <w:sz w:val="20"/>
              </w:rPr>
              <w:t>өсімдіктерді қорғаудың</w:t>
            </w:r>
            <w:r>
              <w:br/>
            </w:r>
            <w:r>
              <w:rPr>
                <w:rFonts w:ascii="Times New Roman"/>
                <w:b w:val="false"/>
                <w:i w:val="false"/>
                <w:color w:val="000000"/>
                <w:sz w:val="20"/>
              </w:rPr>
              <w:t>тіркелмеген құралдарының</w:t>
            </w:r>
            <w:r>
              <w:br/>
            </w:r>
            <w:r>
              <w:rPr>
                <w:rFonts w:ascii="Times New Roman"/>
                <w:b w:val="false"/>
                <w:i w:val="false"/>
                <w:color w:val="000000"/>
                <w:sz w:val="20"/>
              </w:rPr>
              <w:t>(пестицидтердің) үлгілерін</w:t>
            </w:r>
            <w:r>
              <w:br/>
            </w:r>
            <w:r>
              <w:rPr>
                <w:rFonts w:ascii="Times New Roman"/>
                <w:b w:val="false"/>
                <w:i w:val="false"/>
                <w:color w:val="000000"/>
                <w:sz w:val="20"/>
              </w:rPr>
              <w:t>әкелуге арналған қорытынды</w:t>
            </w:r>
            <w:r>
              <w:br/>
            </w:r>
            <w:r>
              <w:rPr>
                <w:rFonts w:ascii="Times New Roman"/>
                <w:b w:val="false"/>
                <w:i w:val="false"/>
                <w:color w:val="000000"/>
                <w:sz w:val="20"/>
              </w:rPr>
              <w:t>(рұқсат құжаты)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қағидасына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 w:id="21"/>
    <w:p>
      <w:pPr>
        <w:spacing w:after="0"/>
        <w:ind w:left="0"/>
        <w:jc w:val="left"/>
      </w:pPr>
      <w:r>
        <w:rPr>
          <w:rFonts w:ascii="Times New Roman"/>
          <w:b/>
          <w:i w:val="false"/>
          <w:color w:val="000000"/>
        </w:rPr>
        <w:t xml:space="preserve"> Қорытынды (рұқсат құжаты)</w:t>
      </w:r>
    </w:p>
    <w:bookmarkEnd w:id="21"/>
    <w:p>
      <w:pPr>
        <w:spacing w:after="0"/>
        <w:ind w:left="0"/>
        <w:jc w:val="both"/>
      </w:pPr>
      <w:r>
        <w:rPr>
          <w:rFonts w:ascii="Times New Roman"/>
          <w:b w:val="false"/>
          <w:i w:val="false"/>
          <w:color w:val="000000"/>
          <w:sz w:val="28"/>
        </w:rPr>
        <w:t>
      №____/______20 /________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(қорытынды беруге уәкілетті Еуразиялық экономикалық одаққа мүше мемлекеттердің мемлекеттік билік органының атауы)</w:t>
      </w:r>
    </w:p>
    <w:p>
      <w:pPr>
        <w:spacing w:after="0"/>
        <w:ind w:left="0"/>
        <w:jc w:val="both"/>
      </w:pPr>
      <w:r>
        <w:rPr>
          <w:rFonts w:ascii="Times New Roman"/>
          <w:b w:val="false"/>
          <w:i w:val="false"/>
          <w:color w:val="000000"/>
          <w:sz w:val="28"/>
        </w:rPr>
        <w:t>
      Берілді _________________________________________________________________________</w:t>
      </w:r>
    </w:p>
    <w:p>
      <w:pPr>
        <w:spacing w:after="0"/>
        <w:ind w:left="0"/>
        <w:jc w:val="both"/>
      </w:pPr>
      <w:r>
        <w:rPr>
          <w:rFonts w:ascii="Times New Roman"/>
          <w:b w:val="false"/>
          <w:i w:val="false"/>
          <w:color w:val="000000"/>
          <w:sz w:val="28"/>
        </w:rPr>
        <w:t>
      (заңды тұлғалар үшін – ұйымның атауы, почталық мекенжайы, елі, бизнес-сәйкестендіру нөмірі/жеке тұлғалар үшін – тегі, аты, әкесінің аты (бар болған жағдайда) почталық мекенжайы,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Орнын ауыстыру түрі _____________________________________________________________</w:t>
      </w:r>
    </w:p>
    <w:p>
      <w:pPr>
        <w:spacing w:after="0"/>
        <w:ind w:left="0"/>
        <w:jc w:val="both"/>
      </w:pPr>
      <w:r>
        <w:rPr>
          <w:rFonts w:ascii="Times New Roman"/>
          <w:b w:val="false"/>
          <w:i w:val="false"/>
          <w:color w:val="000000"/>
          <w:sz w:val="28"/>
        </w:rPr>
        <w:t>
      (орнын ауыстыру түрі)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(Тауарлардың бірыңғай тізбесінің бөлімі)            (ЕАЭО СЭҚ ТН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Алушы/жіберуші _________________________________________________________________</w:t>
      </w:r>
    </w:p>
    <w:p>
      <w:pPr>
        <w:spacing w:after="0"/>
        <w:ind w:left="0"/>
        <w:jc w:val="both"/>
      </w:pPr>
      <w:r>
        <w:rPr>
          <w:rFonts w:ascii="Times New Roman"/>
          <w:b w:val="false"/>
          <w:i w:val="false"/>
          <w:color w:val="000000"/>
          <w:sz w:val="28"/>
        </w:rPr>
        <w:t>
      (Атауы, заңды мекенжайы, ел)</w:t>
      </w:r>
    </w:p>
    <w:p>
      <w:pPr>
        <w:spacing w:after="0"/>
        <w:ind w:left="0"/>
        <w:jc w:val="both"/>
      </w:pPr>
      <w:r>
        <w:rPr>
          <w:rFonts w:ascii="Times New Roman"/>
          <w:b w:val="false"/>
          <w:i w:val="false"/>
          <w:color w:val="000000"/>
          <w:sz w:val="28"/>
        </w:rPr>
        <w:t>
      Межелі ел/жіберуші ел ____________________________________________________________</w:t>
      </w:r>
    </w:p>
    <w:p>
      <w:pPr>
        <w:spacing w:after="0"/>
        <w:ind w:left="0"/>
        <w:jc w:val="both"/>
      </w:pPr>
      <w:r>
        <w:rPr>
          <w:rFonts w:ascii="Times New Roman"/>
          <w:b w:val="false"/>
          <w:i w:val="false"/>
          <w:color w:val="000000"/>
          <w:sz w:val="28"/>
        </w:rPr>
        <w:t>
      Әкелу (әкету) мақсаты ____________________________________________________________</w:t>
      </w:r>
    </w:p>
    <w:p>
      <w:pPr>
        <w:spacing w:after="0"/>
        <w:ind w:left="0"/>
        <w:jc w:val="both"/>
      </w:pPr>
      <w:r>
        <w:rPr>
          <w:rFonts w:ascii="Times New Roman"/>
          <w:b w:val="false"/>
          <w:i w:val="false"/>
          <w:color w:val="000000"/>
          <w:sz w:val="28"/>
        </w:rPr>
        <w:t>
      Негіз: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Қосымша ақпарат ________________________________________________________________</w:t>
      </w:r>
    </w:p>
    <w:p>
      <w:pPr>
        <w:spacing w:after="0"/>
        <w:ind w:left="0"/>
        <w:jc w:val="both"/>
      </w:pPr>
      <w:r>
        <w:rPr>
          <w:rFonts w:ascii="Times New Roman"/>
          <w:b w:val="false"/>
          <w:i w:val="false"/>
          <w:color w:val="000000"/>
          <w:sz w:val="28"/>
        </w:rPr>
        <w:t>
      Транзит елі ______________________________________________________________________</w:t>
      </w:r>
    </w:p>
    <w:p>
      <w:pPr>
        <w:spacing w:after="0"/>
        <w:ind w:left="0"/>
        <w:jc w:val="both"/>
      </w:pPr>
      <w:r>
        <w:rPr>
          <w:rFonts w:ascii="Times New Roman"/>
          <w:b w:val="false"/>
          <w:i w:val="false"/>
          <w:color w:val="000000"/>
          <w:sz w:val="28"/>
        </w:rPr>
        <w:t xml:space="preserve">
      (аумақ бойынша транзит) </w:t>
      </w:r>
    </w:p>
    <w:p>
      <w:pPr>
        <w:spacing w:after="0"/>
        <w:ind w:left="0"/>
        <w:jc w:val="both"/>
      </w:pPr>
      <w:r>
        <w:rPr>
          <w:rFonts w:ascii="Times New Roman"/>
          <w:b w:val="false"/>
          <w:i w:val="false"/>
          <w:color w:val="000000"/>
          <w:sz w:val="28"/>
        </w:rPr>
        <w:t>
      Қорытынды дейін жарамды _____________ ___________________________________________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Электрондық цифрлық қолтаңба _______________ Күні_______________</w:t>
      </w:r>
    </w:p>
    <w:p>
      <w:pPr>
        <w:spacing w:after="0"/>
        <w:ind w:left="0"/>
        <w:jc w:val="both"/>
      </w:pPr>
      <w:r>
        <w:rPr>
          <w:rFonts w:ascii="Times New Roman"/>
          <w:b w:val="false"/>
          <w:i w:val="false"/>
          <w:color w:val="000000"/>
          <w:sz w:val="28"/>
        </w:rPr>
        <w:t xml:space="preserve">
      &lt;*&gt; – жолдар тауарлар санаттарына қойылатын талаптарды ескере отырып толтырылады.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 шешіміне</w:t>
            </w:r>
            <w:r>
              <w:br/>
            </w:r>
            <w:r>
              <w:rPr>
                <w:rFonts w:ascii="Times New Roman"/>
                <w:b w:val="false"/>
                <w:i w:val="false"/>
                <w:color w:val="000000"/>
                <w:sz w:val="20"/>
              </w:rPr>
              <w:t>сәйкес тіркеу (ұсақмөлдекті</w:t>
            </w:r>
            <w:r>
              <w:br/>
            </w:r>
            <w:r>
              <w:rPr>
                <w:rFonts w:ascii="Times New Roman"/>
                <w:b w:val="false"/>
                <w:i w:val="false"/>
                <w:color w:val="000000"/>
                <w:sz w:val="20"/>
              </w:rPr>
              <w:t>және өндірістік) сынақтарын</w:t>
            </w:r>
            <w:r>
              <w:br/>
            </w:r>
            <w:r>
              <w:rPr>
                <w:rFonts w:ascii="Times New Roman"/>
                <w:b w:val="false"/>
                <w:i w:val="false"/>
                <w:color w:val="000000"/>
                <w:sz w:val="20"/>
              </w:rPr>
              <w:t>және (немесе) ғылыми-</w:t>
            </w:r>
            <w:r>
              <w:br/>
            </w:r>
            <w:r>
              <w:rPr>
                <w:rFonts w:ascii="Times New Roman"/>
                <w:b w:val="false"/>
                <w:i w:val="false"/>
                <w:color w:val="000000"/>
                <w:sz w:val="20"/>
              </w:rPr>
              <w:t>зерттеулер жүргізу үшін</w:t>
            </w:r>
            <w:r>
              <w:br/>
            </w:r>
            <w:r>
              <w:rPr>
                <w:rFonts w:ascii="Times New Roman"/>
                <w:b w:val="false"/>
                <w:i w:val="false"/>
                <w:color w:val="000000"/>
                <w:sz w:val="20"/>
              </w:rPr>
              <w:t>өсімдіктерді қорғаудың</w:t>
            </w:r>
            <w:r>
              <w:br/>
            </w:r>
            <w:r>
              <w:rPr>
                <w:rFonts w:ascii="Times New Roman"/>
                <w:b w:val="false"/>
                <w:i w:val="false"/>
                <w:color w:val="000000"/>
                <w:sz w:val="20"/>
              </w:rPr>
              <w:t>тіркелмеген құралдарының</w:t>
            </w:r>
            <w:r>
              <w:br/>
            </w:r>
            <w:r>
              <w:rPr>
                <w:rFonts w:ascii="Times New Roman"/>
                <w:b w:val="false"/>
                <w:i w:val="false"/>
                <w:color w:val="000000"/>
                <w:sz w:val="20"/>
              </w:rPr>
              <w:t>(пестицидтердің) үлгілерін</w:t>
            </w:r>
            <w:r>
              <w:br/>
            </w:r>
            <w:r>
              <w:rPr>
                <w:rFonts w:ascii="Times New Roman"/>
                <w:b w:val="false"/>
                <w:i w:val="false"/>
                <w:color w:val="000000"/>
                <w:sz w:val="20"/>
              </w:rPr>
              <w:t>әкелуге арналған қорытынды</w:t>
            </w:r>
            <w:r>
              <w:br/>
            </w:r>
            <w:r>
              <w:rPr>
                <w:rFonts w:ascii="Times New Roman"/>
                <w:b w:val="false"/>
                <w:i w:val="false"/>
                <w:color w:val="000000"/>
                <w:sz w:val="20"/>
              </w:rPr>
              <w:t>(рұқсат құжаты)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қағидасына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w:t>
            </w:r>
          </w:p>
          <w:p>
            <w:pPr>
              <w:spacing w:after="20"/>
              <w:ind w:left="20"/>
              <w:jc w:val="both"/>
            </w:pPr>
            <w:r>
              <w:rPr>
                <w:rFonts w:ascii="Times New Roman"/>
                <w:b w:val="false"/>
                <w:i w:val="false"/>
                <w:color w:val="000000"/>
                <w:sz w:val="20"/>
              </w:rPr>
              <w:t>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589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8900" cy="12192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w:t>
            </w:r>
          </w:p>
          <w:p>
            <w:pPr>
              <w:spacing w:after="20"/>
              <w:ind w:left="20"/>
              <w:jc w:val="both"/>
            </w:pPr>
            <w:r>
              <w:rPr>
                <w:rFonts w:ascii="Times New Roman"/>
                <w:b w:val="false"/>
                <w:i w:val="false"/>
                <w:color w:val="000000"/>
                <w:sz w:val="20"/>
              </w:rPr>
              <w:t>
атауы]</w:t>
            </w:r>
          </w:p>
        </w:tc>
      </w:tr>
    </w:tbl>
    <w:bookmarkStart w:name="z31" w:id="22"/>
    <w:p>
      <w:pPr>
        <w:spacing w:after="0"/>
        <w:ind w:left="0"/>
        <w:jc w:val="left"/>
      </w:pPr>
      <w:r>
        <w:rPr>
          <w:rFonts w:ascii="Times New Roman"/>
          <w:b/>
          <w:i w:val="false"/>
          <w:color w:val="000000"/>
        </w:rPr>
        <w:t xml:space="preserve"> Мемлекеттік қызмет көрсетуден уәжді бас тарту</w:t>
      </w:r>
    </w:p>
    <w:bookmarkEnd w:id="22"/>
    <w:p>
      <w:pPr>
        <w:spacing w:after="0"/>
        <w:ind w:left="0"/>
        <w:jc w:val="both"/>
      </w:pPr>
      <w:r>
        <w:rPr>
          <w:rFonts w:ascii="Times New Roman"/>
          <w:b w:val="false"/>
          <w:i w:val="false"/>
          <w:color w:val="000000"/>
          <w:sz w:val="28"/>
        </w:rPr>
        <w:t>
      Берілген күні: [Берілген күні]</w:t>
      </w:r>
    </w:p>
    <w:p>
      <w:pPr>
        <w:spacing w:after="0"/>
        <w:ind w:left="0"/>
        <w:jc w:val="both"/>
      </w:pPr>
      <w:r>
        <w:rPr>
          <w:rFonts w:ascii="Times New Roman"/>
          <w:b w:val="false"/>
          <w:i w:val="false"/>
          <w:color w:val="000000"/>
          <w:sz w:val="28"/>
        </w:rPr>
        <w:t>
      [Көрсетілетін қызметті алушының атауы]</w:t>
      </w:r>
    </w:p>
    <w:p>
      <w:pPr>
        <w:spacing w:after="0"/>
        <w:ind w:left="0"/>
        <w:jc w:val="both"/>
      </w:pPr>
      <w:r>
        <w:rPr>
          <w:rFonts w:ascii="Times New Roman"/>
          <w:b w:val="false"/>
          <w:i w:val="false"/>
          <w:color w:val="000000"/>
          <w:sz w:val="28"/>
        </w:rPr>
        <w:t>
      Тіркеу орны:</w:t>
      </w:r>
    </w:p>
    <w:p>
      <w:pPr>
        <w:spacing w:after="0"/>
        <w:ind w:left="0"/>
        <w:jc w:val="both"/>
      </w:pPr>
      <w:r>
        <w:rPr>
          <w:rFonts w:ascii="Times New Roman"/>
          <w:b w:val="false"/>
          <w:i w:val="false"/>
          <w:color w:val="000000"/>
          <w:sz w:val="28"/>
        </w:rPr>
        <w:t>
      Облыс: [Облыс]</w:t>
      </w:r>
    </w:p>
    <w:p>
      <w:pPr>
        <w:spacing w:after="0"/>
        <w:ind w:left="0"/>
        <w:jc w:val="both"/>
      </w:pPr>
      <w:r>
        <w:rPr>
          <w:rFonts w:ascii="Times New Roman"/>
          <w:b w:val="false"/>
          <w:i w:val="false"/>
          <w:color w:val="000000"/>
          <w:sz w:val="28"/>
        </w:rPr>
        <w:t>
      Аудан: [Аудан]</w:t>
      </w:r>
    </w:p>
    <w:p>
      <w:pPr>
        <w:spacing w:after="0"/>
        <w:ind w:left="0"/>
        <w:jc w:val="both"/>
      </w:pPr>
      <w:r>
        <w:rPr>
          <w:rFonts w:ascii="Times New Roman"/>
          <w:b w:val="false"/>
          <w:i w:val="false"/>
          <w:color w:val="000000"/>
          <w:sz w:val="28"/>
        </w:rPr>
        <w:t>
      Қала\ елді мекен: [Қала\ елді мекен]</w:t>
      </w:r>
    </w:p>
    <w:p>
      <w:pPr>
        <w:spacing w:after="0"/>
        <w:ind w:left="0"/>
        <w:jc w:val="both"/>
      </w:pPr>
      <w:r>
        <w:rPr>
          <w:rFonts w:ascii="Times New Roman"/>
          <w:b w:val="false"/>
          <w:i w:val="false"/>
          <w:color w:val="000000"/>
          <w:sz w:val="28"/>
        </w:rPr>
        <w:t xml:space="preserve">
      [жеке сәйкестендіру нөмірі/бизнес-сәйкестендіру нөмірі] [ЖСН/БСН] </w:t>
      </w:r>
    </w:p>
    <w:p>
      <w:pPr>
        <w:spacing w:after="0"/>
        <w:ind w:left="0"/>
        <w:jc w:val="both"/>
      </w:pPr>
      <w:r>
        <w:rPr>
          <w:rFonts w:ascii="Times New Roman"/>
          <w:b w:val="false"/>
          <w:i w:val="false"/>
          <w:color w:val="000000"/>
          <w:sz w:val="28"/>
        </w:rPr>
        <w:t>
      Тіркеу күні [күні]</w:t>
      </w:r>
    </w:p>
    <w:p>
      <w:pPr>
        <w:spacing w:after="0"/>
        <w:ind w:left="0"/>
        <w:jc w:val="both"/>
      </w:pPr>
      <w:r>
        <w:rPr>
          <w:rFonts w:ascii="Times New Roman"/>
          <w:b w:val="false"/>
          <w:i w:val="false"/>
          <w:color w:val="000000"/>
          <w:sz w:val="28"/>
        </w:rPr>
        <w:t>
      Бас тарту себебі: [Бас тарту себебі]</w:t>
      </w:r>
    </w:p>
    <w:p>
      <w:pPr>
        <w:spacing w:after="0"/>
        <w:ind w:left="0"/>
        <w:jc w:val="both"/>
      </w:pPr>
      <w:r>
        <w:rPr>
          <w:rFonts w:ascii="Times New Roman"/>
          <w:b w:val="false"/>
          <w:i w:val="false"/>
          <w:color w:val="000000"/>
          <w:sz w:val="28"/>
        </w:rPr>
        <w:t>
      [Қол қоюшының лауазымы] [Қол қоюшының тегі, аты, әкесінің аты (болса), тегі]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 қоюшының лауазымы] [Қол қоюшының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