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ede5" w14:textId="825e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"2020-2021 оқу жылына жоғары оқу орнынан кейінгі білімі бар кадрларды даярлауға арналған мемлекеттік білім беру тапсырысын орналастыру туралы" Қазақстан Республикасы Білім және ғылым министрінің 2020 жылғы 3 тамыздағы № 329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2020 жылғы 7 қазандағы № 428 бұйрығы. Қазақстан Республикасының Әділет министрлігінде 2020 жылғы 9 қазанда № 21389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2018-2019, 2019-2020, 2020-2021 оқу жылдарына арналған мемлекеттік білім беру тапсырысын бекіту туралы" Қазақстан Республикасы Үкіметінің 2018 жылғы 16 сәуірдегі № 199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"2020-2021 оқу жылына жоғары оқу орнынан кейінгі білімі бар кадрларды даярлауға арналған мемлекеттік білім беру тапсырысын орналастыру туралы" Қазақстан Республикасы Білім және ғылым министрінің 2020 жылғы 3 тамыздағы № 329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21054 болып тіркелген, Қазақстан Республикасы нормативтік құқықтық актілерінің электронды түрдегі эталондық бақылау банкінде 2020 жылғы 6 тамызда жарияланған)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2020 - 2021 оқу жылына білім беру бағдарламаларының топтары бойынша магистрлерді даярлауға арналған мемлекеттік білім беру тапсырысы орналастырылатын жоғары және (немесе) жоғары оқу орнынан кейінгі білім беру ұйымдарының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10562"/>
      </w:tblGrid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M028 - Режиссура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министрлігінің "Т.Қ. Жүргенов атындағы Қазақ ұлттық өнер академиясы"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8"/>
        <w:gridCol w:w="10562"/>
      </w:tblGrid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M032 - Аудиовизуалды өнер және медиа өндіріс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Жоғары және (немесе) жоғары оқу орнынан кейінгі білім беру ұйымдарының атауы
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министрлігінің "Т.Қ. Жүргенов атындағы Қазақ ұлттық өнер академиясы"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Білім және ғылым министрлігінің ресми интернет-ресурсында орналастыруды;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тіркеуден өткеннен кейін он жұмыс күні ішінде Қазақстан Респуликасы Білім және ғылым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көзделеген іс-шаралардың орындалуы туралы мәліметтерді ұсынуды қамтамасыз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Білім және ғылым вице-министрі М.М. Дәуленовке жүктелсін.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және ғылым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және ғылым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329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2020 - 2021 оқу жылына білім беру бағдарламаларының топтары бойынша магистрлерді квота бойынша даярлауға арналған мемлекеттік білім беру тапсырысы орналастырылатын жоғары және (немесе) жоғары оқу орнынан кейінгі білім беру ұйымдарының тізбесі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2104"/>
        <w:gridCol w:w="635"/>
        <w:gridCol w:w="1413"/>
        <w:gridCol w:w="1339"/>
        <w:gridCol w:w="1329"/>
        <w:gridCol w:w="1077"/>
        <w:gridCol w:w="1255"/>
        <w:gridCol w:w="1517"/>
        <w:gridCol w:w="1163"/>
      </w:tblGrid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бағдарламалары тобының атауы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"Сафи Өтебаев атындағы Атырау мұнай және газ университеті" коммерциялық емес акционерлік қоғамы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"Халел Досмұхамедов атындағы Атырау университеті" коммерциялық емес акционерлік қоғамы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 Серiкбаев атындағы Шығыс Қазақстан техникалық университетi" коммерциялық емес акционерлік қоғамы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 Жансүгіров атындағы Жетісу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M001 - Педагогика және психология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M002 - Мектепке дейінгі оқыту және тәрбиелеу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M003 - Пәндік мамандандырылмаған педагогтерді даярлау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M010 - Математика педагогтерін даярлау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M011 - Физика педагогтерін даярлау (қазақ, орыс, ағылшын тілі)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M012 - Информатика педагогтерін даярлау (қазақ, орыс, ағылшын тілі)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M013 - Химия педагогтерін даярлау (қазақ, орыс, ағылшын тілі)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M014 - Биология педагогтерін даярлау (қазақ, орыс, ағылшын тілі)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M015 - География педагогтерін даярлау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M016 - Тарих педагогтерін даярлау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M017 - Қазақ тілі мен әдебиетінің педагогтерін даярлау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M018 - Орыс тілі мен әдебиетінің педагогтерін даярлау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M019 - Шет тілдері педагогтерін даярлау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M020 - Әлеуметік педагогика және өзін-өзі тану мамандарын даярлау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M021 - Арнайы педагогика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M053 - Тарих және археология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M060 - Филология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M063 - Саясаттану және конфликтология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M066 - Психология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M080 - Биология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M082 - Биотехнология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M087 - Қоршаған ортаны қорғау технологиясы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 – Химия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M090 - Физика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M092 - Математика және статистика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M094 - Ақпараттық технологиялар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M097 - Химиялық инженерия және процестер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M098 - Жылу энергетикасы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M099 - Энергетика және электр техникасы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M100 - Автоматтандыру және басқару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M101 - Материалтану және жаңа материалдар технологиясы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M102 - Роботты техника және мехатроника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M103 - Механика және металл өңдеу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M104 - Көлік, көліктік техника және технология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M109 - Мұнай және кен геофизикасы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M110 - Теңіз техникасы және технологиясы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M111 - Тамақ өнімдерін өндіру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M115 - Мұнай инженериясы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M116 - Тау-кен инженериясы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M117 - Металлургиялық инженерия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M120 - Маркшейдерлік іс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M121 - Геология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M123 - Геодезия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M124 - Құрылыс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M125 - Құрылыс материалдарының, бұйымдарының және құрастырылымдарының өндірісі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M126 - Көлік құрылысы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M128 - Жерге орналастыру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M130 - Стандарттау, сертификаттау және метрология (сала бойынша)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M131 - Өсімдік шаруашылығы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M132 - Мал шаруашылығы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M134 - Балық шаруашылығы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M138 - Ветеринария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M150 - Санитарлық-профилактикалық іс-шаралар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M151 - Көлік қызметтері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9"/>
        <w:gridCol w:w="1739"/>
        <w:gridCol w:w="1226"/>
        <w:gridCol w:w="1112"/>
        <w:gridCol w:w="1317"/>
        <w:gridCol w:w="1534"/>
        <w:gridCol w:w="1522"/>
        <w:gridCol w:w="1010"/>
        <w:gridCol w:w="1421"/>
      </w:tblGrid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1766"/>
        <w:gridCol w:w="1904"/>
        <w:gridCol w:w="1432"/>
        <w:gridCol w:w="1803"/>
        <w:gridCol w:w="1209"/>
        <w:gridCol w:w="1544"/>
        <w:gridCol w:w="1210"/>
      </w:tblGrid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педагогикалық университеті" коммерциялық емес акционерлік қоғамы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"Өмірзақ Сұлтанғазин атындағы Қостанай педагогикалық университеті" коммерциялық емес акционерлік қоғамы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қазаны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428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329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және (немесе) жоғары оқу орнынан кейінгі білім беру ұйымдарында PhD докторларын даярлауға 2020-2021 оқу жылына арналған мемлекеттік білім беру тапсырысы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2121"/>
        <w:gridCol w:w="2635"/>
        <w:gridCol w:w="1123"/>
        <w:gridCol w:w="890"/>
        <w:gridCol w:w="4876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ЖЖОКБҰ атауы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 мен атауы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мақсатты орын саны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Авиация Академиясы"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D105 - Авиациалық техника және технологиялар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 Жұбанов атындағы Ақтөбе өңірлік университетi"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Пәнсіз мамандандырылған педагогтерді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 және археология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Химиялық инженерия және процесстер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Тамақ өнімдерін өндіру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Тоқыма: киім, аяқ-киім және былғары бұйымдар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энергетика және байланыс университеті"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Коммуникация және коммуникациялық технологиялар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Жылу энергетикасы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және электр техникасы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Автоматтандыру және басқару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D107 - Ғарыштық инженерия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"Ө.А. Жолдасбеков атындағы Механика және машинатану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Менеджмент Университеті" білім беру мекемесі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және басқару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Қаржы, банктік және сақтандыру ісі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және жарнама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"Д. Серiкбаев атындағы Шығыс Қазақстан техникалық университетi"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Жылу энергетикасы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Автоматтандыру және басқару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"Сәрсен Аманжолов атындағы Шығыс Қазақстан университетi"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Информатика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Химия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Биология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География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және әдеп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 және археология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Тарих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Тамақ өнімдерін өндіру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"Л.Н. Гумилев атындағы Еуразия ұлттық университеті" коммерциялық емес акционерлік қоғамы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Информатика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Шет тілдері педагогтерін даярлау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D020 - Әлеуметтік педагогика және өзін-өзі тану бойынша кадрларын даярлау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және әдеп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Дінтану және теология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"Философия, саясаттану және дінтану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 және археология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"Ш.Ш. Уәлиханов атындағы Тарих және этнология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"Ә.Х. Марғұлан атындағы Археология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"Ыссық" мемлекеттік тарихи-мәдени музей-қорығы"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 тарихы институты"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D054 - Түркітану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Тiл бiлiмi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Аударма ісі, ілеспе аударма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Әдебиет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Шетел филологиясы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инновациялық гуманитарлық-заң университеті" білім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Тiл бiлiмi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Әлеуметтану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жанындағы Қазақстан стратегиялық зерттеулер институты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Мәдениеттану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Саясаттану және конфликтология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жанындағы Қазақстан стратегиялық зерттеулер институты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Халықаралық қатынастар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Аймақтану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және репортер ісі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"Ө.А. Байқоңыров атындағы Жезқазған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жанындағы Қазақстан стратегиялық зерттеулер институты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және басқару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және салық салу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 Жансүгіров атындағы Жетісу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Қаржы, банктік және сақтандыру ісі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жанындағы Қазақстан стратегиялық зерттеулер институты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биотехнология орталығы"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Қоршаған ортаны қорғау технологиясы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"Astana IT University"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Ақпараттық қауіпсіздік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Жылу энергетикасы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Автоматтандыру және басқару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Көлік, көліктік техника және технология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Құрылыс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Құрылыс материалдарының, бұйымдарының және құрастырылымдарының өндірісі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"НҰР-МҮБАРАК" Египет ислам мәдениеті университеті" жеке мекемесі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Дінтану және теология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D052 - Исламтану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 Жансүгіров атындағы Жетісу университеті"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Пәнсіз мамандандырылған педагогтерді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Биология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Өсімдік шаруашылығы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Мал шаруашылығы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спорт және туризм академиясы"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D005 - Дене шынықтыру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Тынышпаев атындағы Қазақ көлік және коммуникациялар академиясы"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Коммуникация және коммуникациялық технологиялар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Көлік, көліктік техника және технология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D147 - Көлік қызметі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D148 - Логистика (сала бойынша)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Жылу энергетикасы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және электр техникасы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Автоматтандыру және басқару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Көлік, көліктік техника және технология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Тамақ өнімдерін өндіру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Сәулет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D128 - Жерге орналастыру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Стандарттау, сертификаттау және метрология (сала бойынша)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Өсімдік шаруашылығы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Мал шаруашылығы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D133 - Орман шаруашылығы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D135 - Ауыл шаруашылығын энергиямен қамтамасыз ету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Автокөлік құралдары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биотехнология орталығы"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инновациялық гуманитарлық-заң университеті" білім мекемесі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Тарих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Қоршаған ортаны қорғау технологиясы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"Өсімдіктердің биологиясы және биотехнологиясы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D128 - Жерге орналастыру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D130 - Стандарттау, сертификаттау және метрология (сала бойынша)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Өсімдік шаруашылығы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"Өсімдіктердің биологиясы және биотехнологиясы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"Биологиялық қауіпсіздік проблемаларының ғылыми-зерттеу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Мал шаруашылығы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D133 - Орман шаруашылығы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D135 - Ауыл шаруашылығын энергиямен қамтамасыз ету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Автокөлік құралдары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Су ресурстары және суды пайдалану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Қазақ агротехникалық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"Биологиялық қауіпсіздік проблемаларының ғылыми-зерттеу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Информатика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Химия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Биология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География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Орыс тілі мен әдебиетінің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"Қ.И. Сәтбаев атындағы Қазақ ұлттық техникалық зерттеу университеті"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және басқару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Қоршаған ортаны қорғау технологиясы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Коммуникация және коммуникациялық технологиялар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Химиялық инженерия және процесстер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және электр техникасы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"Ө.А. Байқоңыров атындағы Жезқазған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Автоматтандыру және басқару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Материалтану және жаңа материалдар технологиясы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D102 - Роботты техника және мехатроника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D109 - Мұнай және кен геофизикасы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Мұнай инженериясы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D116 - Тау-кен инженериясы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Металлургиялық инженерия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"Ө.А. Байқоңыров атындағы Жезқазған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"Қ. Жұбанов атындағы Ақтөбе өңірлік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Сәулет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Құрылыс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Құрылыс материалдарының, бұйымдарының және құрастырылымдарының өндірісі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медицина университеті"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D119 - Фармацевтикалық өндіріс технологиясы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атындағы Қазақ ұлттық педагогикалық университетi"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D002 - Мектепке дейінгі оқыту және тәрбиелеу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Пәнсіз мамандандырылған педагогтерді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Информатика педагогтерін даярлау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Химия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Биология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География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"Ы. Алтынсарин атындағы Арқалық педагогикалық институты"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Тарих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Орыс тілі мен әдебиетінің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ақпараттық технологиялар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D021 - Арнайы педагогика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"І. Жансүгіров атындағы Жетісу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Моңғолия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және әдеп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Дінтану және теология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D057 - Лингвистика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Тiл бiлiмi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Әдебиет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Әлеуметтану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Мәдениеттану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Аймақтану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Қоршаған ортаны қорғау технологиясы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"Әл-Фараби атындағы Қазақ ұлттық университетi"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D005 - Дене шынықтыру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Информатика педагогтерін даярлау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D015 - География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Орыс тілі мен әдебиетінің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Шет тілдері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D020 - Әлеуметтік педагогика және өзін-өзі тану бойынша кадрларын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және әдеп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"Философия, саясаттану және дінтану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D051 - Дінтану және теология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D052 - Исламтану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 және археология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халықаралық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D055 - Шығыстану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"Ш.Ш. Уәлиханов атындағы Тарих және этнология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"Р.Б. Сүлейменов атындағы Шығыстану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D057 - Лингвистика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Тiл бiлiмi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Әдебиет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"М.О. Әуезов атындағы Әдебиет және өнер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Шетел филологиясы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Тiл бiлiмi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D061 - Әлеуметтану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D062 - Мәдениеттану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Тынышпаев атындағы Қазақ көлік және коммуникациялар академиясы"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D063 - Саясаттану және конфликтология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"Философия, саясаттану және дінтану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 Республикасы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Халықаралық қатынастар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D065 - Аймақтану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және репортер ісі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D069 - Кітапхана ісі, ақпаратты өңдеу және архив ісі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"Жәңгір хан атындағы Батыс Қазақстан аграрлық-техникалық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Мемлекеттік және жергілікті басқару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Қаржы, банктік және сақтандыру ісі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және жарнама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аграрлық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"Жалпы генетика және цитология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"Адам және жануарлар физиологиясы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"Зоология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"Өсімдіктердің биологиясы және биотехнологиясы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"Биологиялық бақылау, сертификаттау және клиника алдындағы зерттеулер орталық зертханасы"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D081 - Генетика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"Жалпы генетика және цитология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"Жалпы генетика және цитология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D083 - Геоботаника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"Өсімдіктердің биологиясы және биотехнологиясы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"Биологиялық бақылау, сертификаттау және клиника алдындағы зерттеулер орталық зертханасы"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D084 - География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D085 - Гидрология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D086 - Метеорология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"Математика және математикалық модельдеу институты"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D093 - Механика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"Ө.А. Жолдасбеков атындағы Механика және машинатану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"Astana IT University"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D095 - Ақпараттық қауіпсіздік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Коммуникация және коммуникациялық технологиялар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Химиялық инженерия және процесстер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"Жалын" ғылыми өндірістік-технологиялық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Жылу энергетикасы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және электр техникасы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D100 - Автоматтандыру және басқару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Материалтану және жаңа материалдар технологиясы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D102 - Роботты техника және мехатроника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"Ө.А. Жолдасбеков атындағы Механика және машинатану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D107 - Ғарыштық инженерия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Наноматериалдар және нанотехнологиялар (сала бойынша)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"Жалын" ғылыми өндірістік-технологиялық орталығы"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D123 - Геодезия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D134 - Балық шаруашылығы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D142- Әлеуметтік жұмыс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ұлттық қыздар педагогикалық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D143 - Туризм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D148 - Логистика (сала бойынша)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"Абылай хан атындағы Қазақ халықаралық қатынастар және әлем тілдері университеті" акционерлік қоғамы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Шет тілдері педагогтерін даярлау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Өтемісов атындағы Батыс Қазақстан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спорт және туризм академиясы"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ақпараттық технологиялар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Аударма ісі, ілеспе аударма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D059 - Шетел филологиясы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Шәкәрім атындағы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ақпараттық технологиялар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D064 - Халықаралық қатынастар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"Қазақстан-Американ еркін университеті" жауапкершілігі шектеулі серіктестігі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және басқару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"Қазақстан-Британ техникалық университеті"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Химиялық инженерия және процесстер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Наноматериалдар және нанотехнологиялар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Мұнай инженериясы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D101 - Материалтану және жаңа материалдар технологиясы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D108 - Наноматериалдар және нанотехнологиялар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Металлургиялық инженерия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және электр техникасы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Көлік, көліктік техника және технология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D116 - Тау-кен инженериясы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"Ө.А. Байқоңыров атындағы Жезқазған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Металлургиялық инженерия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"Ө.А. Байқоңыров атындағы Жезқазған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Құрылыс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Құрылыс материалдарының, бұйымдарының және құрастырылымдарының өндірісі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"Академик Е.А. Бөкетов атындағы Қарағанды университетi"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индустриялық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Пәнсіз мамандандырылған педагогтерді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Шет тілдері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техникалық университетi"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D050 - Философия және әдеп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 және археология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"Ө.А. Байқоңыров атындағы Жезқазған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D090 - Физика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"Қазтұтынушылародағының Қарағанды экономикалық университеті" мемлекеттік емес мекемесі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Мемлекеттік және жергілікті басқару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Есенов атындағы Каспий технологиялар және инжиниринг университеті"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Қоршаған ортаны қорғау технологиясы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D115 - Мұнай инженериясы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D121 - Геология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"Ш. Уәлиханов атындағы Көкшетау университетi"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Шет тілдері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 және археология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Қоршаған ортаны қорғау технологиясы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Өсімдік шаруашылығы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 Байтұрсынов атындағы Қостанай өңірлік университеті"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D053 - Тарих және археология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D067 - Журналистика және репортер ісі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және электр техникасы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D131 - Өсімдік шаруашылығы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D132 - Мал шаруашылығы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D136 - Автокөлік құралдары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D138 - Ветеринария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"Қорқыт Ата атындағы Қызылорда университеті"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D003 - Пәнсіз мамандандырылған педагогтерді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Химия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Мемлекеттік және жергілікті басқару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Құрылыс материалдарының, бұйымдарының және құрастырылымдарының өндірісі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Су ресурстары және суды пайдалану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медицина университеті"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D119 - Фармацевтикалық өндіріс технологиясы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D122 - Сәулет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"Қожа Ахмет Ясауи атындағы Халықаралық қазақ-түрік университеті" мекемесі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Тарих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Мемлекеттік және жергілікті басқару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 халықаралық университеті" жауапкершілігі шектеулі серіктестігі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Қоршаған ортаны қорғау технологиясы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ақпараттық технологиялар университеті" акционерлік қоғамы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"Astana IT University"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технологиялық университеті"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және есептеуіш технологиялар институты" шаруашылық жүргізу құқығындағы республикалық мемлекеттік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педагогикалық университеті"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D013 - Химия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Биология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Тарих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"Торайғыров университеті"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D080 - Биология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D098 - Жылу энергетикасы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және электр техникасы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D104 - Көлік, көліктік техника және технология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D056 - Аударма ісі, ілеспе аударма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D058 - Әдебиет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Металлургиялық инженерия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"Манаш Қозыбаев атындағы Солтүстік Қазақстан университеті"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D096 - Коммуникация және коммуникациялық технологиялар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Химиялық инженерия және процесстер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D099 - Энергетика және электр техникасы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педагогикалық университеті"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Орыс тілі мен әдебиетінің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"М.Х. Дулати атындағы Тараз өңірлік университеті"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D089 - Химия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D111 - Тамақ өнімдерін өндіру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Тоқыма: киім, аяқ-киім және былғары бұйымдар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D129 - Гидротехникалық құрылыс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D137 - Су ресурстары және суды пайдалану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"Тұран" университеті" мекемесі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D066 - Психология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білім беру корпорациясы" акционерлік қоғамы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Қаржы, банктік және сақтандыру ісі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және басқару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"Тұран-Астана" университеті" мекемесі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"Сулейман Демирель атындағы университет" мекемесі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D019 - Шет тілдері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D094 - Ақпараттық технологиялар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"М.С.Нәрікбаев атындағы КазГЮУ"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D078 - Құқық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"Халықаралық бизнес университеті" жауапкершілігі шектеулі серіктестігі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және басқару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және салық салу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Қаржы, банктік және сақтандыру ісі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D075 - Маркетинг және жарнама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"Нархоз университеті"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D071 - Мемлекеттік және жергілікті басқару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D072 - Менеджмент және басқару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D073 - Аудит және салық салу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D074 - Қаржы, банктік және сақтандыру ісі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мемлекеттік педагогикалық университеті"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D011 - Физика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Информатика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D014 - Биология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D016 - Тарих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D017 - Қазақ тілі мен әдебиетінің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D018 - Орыс тілі мен әдебиетінің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"М. Әуезов атындағы Оңтүстiк Қазақстан университетi" коммерциялық емес акционерлік қоғамы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D001 - Педагогика және психология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D010 - Математика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D012 - Информатика педагогтерін даярлау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D060 - Филология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D070 - Экономика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D082 - Биотехнология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D087 - Қоршаған ортаны қорғау технологиясы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D092 - Математика және статистика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D097 - Химиялық инженерия және процесстер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D103 - Механика және металл өңдеу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D114 - Тоқыма: киім, аяқ-киім және былғары бұйымдар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D117 - Металлургиялық инженерия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D124 - Құрылыс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D125 - Құрылыс материалдарының, бұйымдарының және құрастырылымдарының өндірісі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D146 - Санитарлық-профилактикалық іс-шаралар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