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c46c" w14:textId="e07c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қазандағы № ҚР ДСМ-114/2020 бұйрығы. Қазақстан Республикасының Әділет министрлігінде 2020 жылғы 7 қазанда № 21373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110-бабының </w:t>
      </w:r>
      <w:r>
        <w:rPr>
          <w:rFonts w:ascii="Times New Roman"/>
          <w:b w:val="false"/>
          <w:i w:val="false"/>
          <w:color w:val="000000"/>
          <w:sz w:val="28"/>
        </w:rPr>
        <w:t>13-тармағына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"Темекі және темекі бұйымдарын өндірушілердің, импорттаушылардың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темекі бұйымдарының ингредиенттері туралы есептерді ұсыну қағидаларын бекіту туралы" Қазақстан Республикасы Денсаулық сақтау және әлеуметтік даму министрінің 2015 жылғы 6 тамыздағы № 655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11999 болып тіркелген, "Әділет" ақпараттық-құқықтық жүйесінде 2015 жылғы 14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кауіпсіздігін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оның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Ұлттык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ДСМ-114/2020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28.06.2024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 (бұдан әрі – Қағидалар) темекі және темекі бұйымдарын өндірушілердің, импорттаушылардың темекі және темекі бұйымдарының, оның ішінде қыздырылатын темекісі бар бұйымдардың барлық маркаларындағығы никотиннің шекті жол берілетін құрамы бойынша зертханалық зерттеулердің нәтижелері туралы есептерді ұсыну тәртібін айқындайды.</w:t>
      </w:r>
    </w:p>
    <w:bookmarkEnd w:id="10"/>
    <w:bookmarkStart w:name="z13" w:id="11"/>
    <w:p>
      <w:pPr>
        <w:spacing w:after="0"/>
        <w:ind w:left="0"/>
        <w:jc w:val="both"/>
      </w:pPr>
      <w:r>
        <w:rPr>
          <w:rFonts w:ascii="Times New Roman"/>
          <w:b w:val="false"/>
          <w:i w:val="false"/>
          <w:color w:val="000000"/>
          <w:sz w:val="28"/>
        </w:rPr>
        <w:t>
      2. Темекі бұйымдарын өндіруші, импорттаушы жыл сайын келесі жылдың 1 ақпанына дейін Қазақстан Республикасының аумағында өткен он екі ай ішінде өздері шығарған немесе шығаруға ниеттенген, сатқан немесе өзге де түрде таратқан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 ұсынады.</w:t>
      </w:r>
    </w:p>
    <w:bookmarkEnd w:id="11"/>
    <w:bookmarkStart w:name="z14" w:id="12"/>
    <w:p>
      <w:pPr>
        <w:spacing w:after="0"/>
        <w:ind w:left="0"/>
        <w:jc w:val="both"/>
      </w:pPr>
      <w:r>
        <w:rPr>
          <w:rFonts w:ascii="Times New Roman"/>
          <w:b w:val="false"/>
          <w:i w:val="false"/>
          <w:color w:val="000000"/>
          <w:sz w:val="28"/>
        </w:rPr>
        <w:t xml:space="preserve">
      3.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зертхананы көрсете отырып, темекінің және темекі бұйымдарының, оның ішінде қыздырылатын темекісі бар бұйымдардың барлық маркаларындағығы никотиннің анықталған құрамы және никотиннің шекті жол берілетін деңгейі туралы деректерден тұрады.</w:t>
      </w:r>
    </w:p>
    <w:bookmarkEnd w:id="12"/>
    <w:bookmarkStart w:name="z15" w:id="13"/>
    <w:p>
      <w:pPr>
        <w:spacing w:after="0"/>
        <w:ind w:left="0"/>
        <w:jc w:val="both"/>
      </w:pPr>
      <w:r>
        <w:rPr>
          <w:rFonts w:ascii="Times New Roman"/>
          <w:b w:val="false"/>
          <w:i w:val="false"/>
          <w:color w:val="000000"/>
          <w:sz w:val="28"/>
        </w:rPr>
        <w:t>
      4.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 осы Қағидаларға қосымшаға сәйкес қағаз және (немесе) электрондық тасығыштарда ұсынылады.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Темекінің және темекі </w:t>
            </w:r>
            <w:r>
              <w:br/>
            </w:r>
            <w:r>
              <w:rPr>
                <w:rFonts w:ascii="Times New Roman"/>
                <w:b w:val="false"/>
                <w:i w:val="false"/>
                <w:color w:val="000000"/>
                <w:sz w:val="20"/>
              </w:rPr>
              <w:t xml:space="preserve">бұйымдарының, оның ішінде </w:t>
            </w:r>
            <w:r>
              <w:br/>
            </w:r>
            <w:r>
              <w:rPr>
                <w:rFonts w:ascii="Times New Roman"/>
                <w:b w:val="false"/>
                <w:i w:val="false"/>
                <w:color w:val="000000"/>
                <w:sz w:val="20"/>
              </w:rPr>
              <w:t xml:space="preserve">қыздырылатын темекісі бар </w:t>
            </w:r>
            <w:r>
              <w:br/>
            </w:r>
            <w:r>
              <w:rPr>
                <w:rFonts w:ascii="Times New Roman"/>
                <w:b w:val="false"/>
                <w:i w:val="false"/>
                <w:color w:val="000000"/>
                <w:sz w:val="20"/>
              </w:rPr>
              <w:t xml:space="preserve">бұйымдардың барлық </w:t>
            </w:r>
            <w:r>
              <w:br/>
            </w:r>
            <w:r>
              <w:rPr>
                <w:rFonts w:ascii="Times New Roman"/>
                <w:b w:val="false"/>
                <w:i w:val="false"/>
                <w:color w:val="000000"/>
                <w:sz w:val="20"/>
              </w:rPr>
              <w:t xml:space="preserve">маркаларындағы никотиннің </w:t>
            </w:r>
            <w:r>
              <w:br/>
            </w:r>
            <w:r>
              <w:rPr>
                <w:rFonts w:ascii="Times New Roman"/>
                <w:b w:val="false"/>
                <w:i w:val="false"/>
                <w:color w:val="000000"/>
                <w:sz w:val="20"/>
              </w:rPr>
              <w:t xml:space="preserve">рұқсат етілетін шекті құрамы </w:t>
            </w:r>
            <w:r>
              <w:br/>
            </w:r>
            <w:r>
              <w:rPr>
                <w:rFonts w:ascii="Times New Roman"/>
                <w:b w:val="false"/>
                <w:i w:val="false"/>
                <w:color w:val="000000"/>
                <w:sz w:val="20"/>
              </w:rPr>
              <w:t xml:space="preserve">бойынша зертханалық </w:t>
            </w:r>
            <w:r>
              <w:br/>
            </w:r>
            <w:r>
              <w:rPr>
                <w:rFonts w:ascii="Times New Roman"/>
                <w:b w:val="false"/>
                <w:i w:val="false"/>
                <w:color w:val="000000"/>
                <w:sz w:val="20"/>
              </w:rPr>
              <w:t xml:space="preserve">зерттеулердің нәтижелері </w:t>
            </w:r>
            <w:r>
              <w:br/>
            </w:r>
            <w:r>
              <w:rPr>
                <w:rFonts w:ascii="Times New Roman"/>
                <w:b w:val="false"/>
                <w:i w:val="false"/>
                <w:color w:val="000000"/>
                <w:sz w:val="20"/>
              </w:rPr>
              <w:t xml:space="preserve">туралы есептерді </w:t>
            </w:r>
            <w:r>
              <w:br/>
            </w:r>
            <w:r>
              <w:rPr>
                <w:rFonts w:ascii="Times New Roman"/>
                <w:b w:val="false"/>
                <w:i w:val="false"/>
                <w:color w:val="000000"/>
                <w:sz w:val="20"/>
              </w:rPr>
              <w:t xml:space="preserve">ұсыну қағидалары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13.05.2025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1-никотин</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темекінің және темекі бұйымдарының, оның ішінде қыздырылатын темекісі бар бұйымдарды өндірушілер және импорттаушылар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әр жылдың 1 ақпанына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қағаз және (немесе) электрондық тасығыштарда</w:t>
      </w:r>
    </w:p>
    <w:bookmarkStart w:name="z17" w:id="14"/>
    <w:p>
      <w:pPr>
        <w:spacing w:after="0"/>
        <w:ind w:left="0"/>
        <w:jc w:val="left"/>
      </w:pPr>
      <w:r>
        <w:rPr>
          <w:rFonts w:ascii="Times New Roman"/>
          <w:b/>
          <w:i w:val="false"/>
          <w:color w:val="000000"/>
        </w:rPr>
        <w:t xml:space="preserve"> Темекінің және темекі бұйымдарының, оның ішінде қыздырылатын темекісі бар бұйымдардың барлық маркаларындағы никотиннің рұқсат етілетін шекті құрамы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Никотиннің сандық құрамы (мг/сиг немесе мг/см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Никотиннің рұқсат етілетін шекті деңгейі (мг/сиг немесе мг/см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сиг/мг – сигаретке/миллиграмм, мг/см³ – текше сантиметрге милиграмм.</w:t>
      </w:r>
    </w:p>
    <w:p>
      <w:pPr>
        <w:spacing w:after="0"/>
        <w:ind w:left="0"/>
        <w:jc w:val="both"/>
      </w:pPr>
      <w:r>
        <w:rPr>
          <w:rFonts w:ascii="Times New Roman"/>
          <w:b w:val="false"/>
          <w:i w:val="false"/>
          <w:color w:val="000000"/>
          <w:sz w:val="28"/>
        </w:rPr>
        <w:t>
      Типтік мекенжай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xml:space="preserve">
      Телефондар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тұлғаларды </w:t>
      </w:r>
    </w:p>
    <w:p>
      <w:pPr>
        <w:spacing w:after="0"/>
        <w:ind w:left="0"/>
        <w:jc w:val="both"/>
      </w:pPr>
      <w:r>
        <w:rPr>
          <w:rFonts w:ascii="Times New Roman"/>
          <w:b w:val="false"/>
          <w:i w:val="false"/>
          <w:color w:val="000000"/>
          <w:sz w:val="28"/>
        </w:rPr>
        <w:t>
      қоспағанда)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"Темекінің және темекі </w:t>
            </w:r>
            <w:r>
              <w:br/>
            </w:r>
            <w:r>
              <w:rPr>
                <w:rFonts w:ascii="Times New Roman"/>
                <w:b w:val="false"/>
                <w:i w:val="false"/>
                <w:color w:val="000000"/>
                <w:sz w:val="20"/>
              </w:rPr>
              <w:t xml:space="preserve">бұйымдарының, оның ішінде </w:t>
            </w:r>
            <w:r>
              <w:br/>
            </w:r>
            <w:r>
              <w:rPr>
                <w:rFonts w:ascii="Times New Roman"/>
                <w:b w:val="false"/>
                <w:i w:val="false"/>
                <w:color w:val="000000"/>
                <w:sz w:val="20"/>
              </w:rPr>
              <w:t xml:space="preserve">қыздырылатын темекісі бар </w:t>
            </w:r>
            <w:r>
              <w:br/>
            </w:r>
            <w:r>
              <w:rPr>
                <w:rFonts w:ascii="Times New Roman"/>
                <w:b w:val="false"/>
                <w:i w:val="false"/>
                <w:color w:val="000000"/>
                <w:sz w:val="20"/>
              </w:rPr>
              <w:t xml:space="preserve">бұйымдардың барлық </w:t>
            </w:r>
            <w:r>
              <w:br/>
            </w:r>
            <w:r>
              <w:rPr>
                <w:rFonts w:ascii="Times New Roman"/>
                <w:b w:val="false"/>
                <w:i w:val="false"/>
                <w:color w:val="000000"/>
                <w:sz w:val="20"/>
              </w:rPr>
              <w:t xml:space="preserve">маркаларындағы никотиннің </w:t>
            </w:r>
            <w:r>
              <w:br/>
            </w:r>
            <w:r>
              <w:rPr>
                <w:rFonts w:ascii="Times New Roman"/>
                <w:b w:val="false"/>
                <w:i w:val="false"/>
                <w:color w:val="000000"/>
                <w:sz w:val="20"/>
              </w:rPr>
              <w:t xml:space="preserve">рұқсат етілетін шекті құрамы </w:t>
            </w:r>
            <w:r>
              <w:br/>
            </w:r>
            <w:r>
              <w:rPr>
                <w:rFonts w:ascii="Times New Roman"/>
                <w:b w:val="false"/>
                <w:i w:val="false"/>
                <w:color w:val="000000"/>
                <w:sz w:val="20"/>
              </w:rPr>
              <w:t xml:space="preserve">бойынша зертханалық </w:t>
            </w:r>
            <w:r>
              <w:br/>
            </w:r>
            <w:r>
              <w:rPr>
                <w:rFonts w:ascii="Times New Roman"/>
                <w:b w:val="false"/>
                <w:i w:val="false"/>
                <w:color w:val="000000"/>
                <w:sz w:val="20"/>
              </w:rPr>
              <w:t xml:space="preserve">зерттеулердің нәтижелері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(нысанның индексі: 1 - никотин және кезеңділігі: жылдық) әкімшілік деректерді өтеусіз негізінде жинауға арналған нысанын толтыру жөніндегі түсіндірме</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1. Осы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деректерді жинауға арналған нысанды толтыру жөніндегі түсіндірме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деректерді жинауға арналған нысанды (бұдан әрі – Нысан) толтыру тәртібін регламенттейді.</w:t>
      </w:r>
    </w:p>
    <w:bookmarkEnd w:id="17"/>
    <w:bookmarkStart w:name="z22" w:id="18"/>
    <w:p>
      <w:pPr>
        <w:spacing w:after="0"/>
        <w:ind w:left="0"/>
        <w:jc w:val="both"/>
      </w:pPr>
      <w:r>
        <w:rPr>
          <w:rFonts w:ascii="Times New Roman"/>
          <w:b w:val="false"/>
          <w:i w:val="false"/>
          <w:color w:val="000000"/>
          <w:sz w:val="28"/>
        </w:rPr>
        <w:t>
      2. Нысанды темекінің және темекі бұйымдарының, оның ішінде қыздырылатын темекісі бар бұйымдардың өндірушілері мен импорттаушылары толтырады.</w:t>
      </w:r>
    </w:p>
    <w:bookmarkEnd w:id="18"/>
    <w:bookmarkStart w:name="z23" w:id="19"/>
    <w:p>
      <w:pPr>
        <w:spacing w:after="0"/>
        <w:ind w:left="0"/>
        <w:jc w:val="both"/>
      </w:pPr>
      <w:r>
        <w:rPr>
          <w:rFonts w:ascii="Times New Roman"/>
          <w:b w:val="false"/>
          <w:i w:val="false"/>
          <w:color w:val="000000"/>
          <w:sz w:val="28"/>
        </w:rPr>
        <w:t>
      3. Толтырылған Нысанды темекі бұйымдарын өндірушілер мен импорттаушылар Қазақстан Республикасы Денсаулық сақтау министрлігіне есепті жылдан кейінгі жылдың 1 ақпанына дейін ұсынады.</w:t>
      </w:r>
    </w:p>
    <w:bookmarkEnd w:id="19"/>
    <w:bookmarkStart w:name="z24" w:id="20"/>
    <w:p>
      <w:pPr>
        <w:spacing w:after="0"/>
        <w:ind w:left="0"/>
        <w:jc w:val="both"/>
      </w:pPr>
      <w:r>
        <w:rPr>
          <w:rFonts w:ascii="Times New Roman"/>
          <w:b w:val="false"/>
          <w:i w:val="false"/>
          <w:color w:val="000000"/>
          <w:sz w:val="28"/>
        </w:rPr>
        <w:t>
      4. Нысанға басшы немесе оның міндетін атқарушы адам өзінің тегін және аты-жөнін, сондай-ақ толтыру күнін көрсете отырып қол қояды.</w:t>
      </w:r>
    </w:p>
    <w:bookmarkEnd w:id="20"/>
    <w:bookmarkStart w:name="z25" w:id="21"/>
    <w:p>
      <w:pPr>
        <w:spacing w:after="0"/>
        <w:ind w:left="0"/>
        <w:jc w:val="both"/>
      </w:pPr>
      <w:r>
        <w:rPr>
          <w:rFonts w:ascii="Times New Roman"/>
          <w:b w:val="false"/>
          <w:i w:val="false"/>
          <w:color w:val="000000"/>
          <w:sz w:val="28"/>
        </w:rPr>
        <w:t>
      5. Нысан қазақ және орыс тілдерінде толтырылады.</w:t>
      </w:r>
    </w:p>
    <w:bookmarkEnd w:id="21"/>
    <w:bookmarkStart w:name="z26" w:id="22"/>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2"/>
    <w:bookmarkStart w:name="z27" w:id="23"/>
    <w:p>
      <w:pPr>
        <w:spacing w:after="0"/>
        <w:ind w:left="0"/>
        <w:jc w:val="both"/>
      </w:pPr>
      <w:r>
        <w:rPr>
          <w:rFonts w:ascii="Times New Roman"/>
          <w:b w:val="false"/>
          <w:i w:val="false"/>
          <w:color w:val="000000"/>
          <w:sz w:val="28"/>
        </w:rPr>
        <w:t>
      1) никотин – темекі жапырақтары мен темекі түтінінде болатын алкалоид;</w:t>
      </w:r>
    </w:p>
    <w:bookmarkEnd w:id="23"/>
    <w:bookmarkStart w:name="z28" w:id="24"/>
    <w:p>
      <w:pPr>
        <w:spacing w:after="0"/>
        <w:ind w:left="0"/>
        <w:jc w:val="both"/>
      </w:pPr>
      <w:r>
        <w:rPr>
          <w:rFonts w:ascii="Times New Roman"/>
          <w:b w:val="false"/>
          <w:i w:val="false"/>
          <w:color w:val="000000"/>
          <w:sz w:val="28"/>
        </w:rPr>
        <w:t>
      2) никотиннің шекті рұқсат етілген деңгейі – бір сигареттің түтініндегі никотиннің мөлшері (сүзгісі бар немесе сүзгісі жоқ) 1,0 мг/сиг аспауы тиіс;</w:t>
      </w:r>
    </w:p>
    <w:bookmarkEnd w:id="24"/>
    <w:bookmarkStart w:name="z29" w:id="25"/>
    <w:p>
      <w:pPr>
        <w:spacing w:after="0"/>
        <w:ind w:left="0"/>
        <w:jc w:val="both"/>
      </w:pPr>
      <w:r>
        <w:rPr>
          <w:rFonts w:ascii="Times New Roman"/>
          <w:b w:val="false"/>
          <w:i w:val="false"/>
          <w:color w:val="000000"/>
          <w:sz w:val="28"/>
        </w:rPr>
        <w:t>
      3) сигарет – сигарет қағазымен оралған кесілген шикізаттан тұратын шегілетін темекі бұйымының түрі;</w:t>
      </w:r>
    </w:p>
    <w:bookmarkEnd w:id="25"/>
    <w:bookmarkStart w:name="z30" w:id="26"/>
    <w:p>
      <w:pPr>
        <w:spacing w:after="0"/>
        <w:ind w:left="0"/>
        <w:jc w:val="both"/>
      </w:pPr>
      <w:r>
        <w:rPr>
          <w:rFonts w:ascii="Times New Roman"/>
          <w:b w:val="false"/>
          <w:i w:val="false"/>
          <w:color w:val="000000"/>
          <w:sz w:val="28"/>
        </w:rPr>
        <w:t>
      4) темекі бұйымы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6"/>
    <w:bookmarkStart w:name="z31" w:id="27"/>
    <w:p>
      <w:pPr>
        <w:spacing w:after="0"/>
        <w:ind w:left="0"/>
        <w:jc w:val="both"/>
      </w:pPr>
      <w:r>
        <w:rPr>
          <w:rFonts w:ascii="Times New Roman"/>
          <w:b w:val="false"/>
          <w:i w:val="false"/>
          <w:color w:val="000000"/>
          <w:sz w:val="28"/>
        </w:rPr>
        <w:t>
      5) темекі бұйымының түрі – тұтыну қасиеттері мен тұтыну тәсілі бойынша ұқсас шегілетін немесе шегілмейтін темекі бұйымдарының жиынтығы.</w:t>
      </w:r>
    </w:p>
    <w:bookmarkEnd w:id="27"/>
    <w:bookmarkStart w:name="z32" w:id="28"/>
    <w:p>
      <w:pPr>
        <w:spacing w:after="0"/>
        <w:ind w:left="0"/>
        <w:jc w:val="left"/>
      </w:pPr>
      <w:r>
        <w:rPr>
          <w:rFonts w:ascii="Times New Roman"/>
          <w:b/>
          <w:i w:val="false"/>
          <w:color w:val="000000"/>
        </w:rPr>
        <w:t xml:space="preserve"> 2-тарау. Нысанды толтыру жөніндегі түсіндірме</w:t>
      </w:r>
    </w:p>
    <w:bookmarkEnd w:id="28"/>
    <w:bookmarkStart w:name="z33" w:id="29"/>
    <w:p>
      <w:pPr>
        <w:spacing w:after="0"/>
        <w:ind w:left="0"/>
        <w:jc w:val="both"/>
      </w:pPr>
      <w:r>
        <w:rPr>
          <w:rFonts w:ascii="Times New Roman"/>
          <w:b w:val="false"/>
          <w:i w:val="false"/>
          <w:color w:val="000000"/>
          <w:sz w:val="28"/>
        </w:rPr>
        <w:t>
      1) 1-бағанда "№" реттік нөмірі бойынша толтырылады;</w:t>
      </w:r>
    </w:p>
    <w:bookmarkEnd w:id="29"/>
    <w:bookmarkStart w:name="z34" w:id="30"/>
    <w:p>
      <w:pPr>
        <w:spacing w:after="0"/>
        <w:ind w:left="0"/>
        <w:jc w:val="both"/>
      </w:pPr>
      <w:r>
        <w:rPr>
          <w:rFonts w:ascii="Times New Roman"/>
          <w:b w:val="false"/>
          <w:i w:val="false"/>
          <w:color w:val="000000"/>
          <w:sz w:val="28"/>
        </w:rPr>
        <w:t>
      2) 2-бағанда темекі бұйымы түрінің атауы (мысалы: сигареттер) көрсетіледі;</w:t>
      </w:r>
    </w:p>
    <w:bookmarkEnd w:id="30"/>
    <w:bookmarkStart w:name="z35" w:id="31"/>
    <w:p>
      <w:pPr>
        <w:spacing w:after="0"/>
        <w:ind w:left="0"/>
        <w:jc w:val="both"/>
      </w:pPr>
      <w:r>
        <w:rPr>
          <w:rFonts w:ascii="Times New Roman"/>
          <w:b w:val="false"/>
          <w:i w:val="false"/>
          <w:color w:val="000000"/>
          <w:sz w:val="28"/>
        </w:rPr>
        <w:t>
      3) 3-бағанда темекі бұйымының берілген атауы (мысалы: "Rothmans") көрсетіледі;</w:t>
      </w:r>
    </w:p>
    <w:bookmarkEnd w:id="31"/>
    <w:bookmarkStart w:name="z36" w:id="32"/>
    <w:p>
      <w:pPr>
        <w:spacing w:after="0"/>
        <w:ind w:left="0"/>
        <w:jc w:val="both"/>
      </w:pPr>
      <w:r>
        <w:rPr>
          <w:rFonts w:ascii="Times New Roman"/>
          <w:b w:val="false"/>
          <w:i w:val="false"/>
          <w:color w:val="000000"/>
          <w:sz w:val="28"/>
        </w:rPr>
        <w:t>
      4) 4-бағанда темекі бұйымындағы никотиннің сандық құрамы (сиг/мг немесе мг/см</w:t>
      </w:r>
      <w:r>
        <w:rPr>
          <w:rFonts w:ascii="Times New Roman"/>
          <w:b w:val="false"/>
          <w:i w:val="false"/>
          <w:color w:val="000000"/>
          <w:vertAlign w:val="superscript"/>
        </w:rPr>
        <w:t>3</w:t>
      </w:r>
      <w:r>
        <w:rPr>
          <w:rFonts w:ascii="Times New Roman"/>
          <w:b w:val="false"/>
          <w:i w:val="false"/>
          <w:color w:val="000000"/>
          <w:sz w:val="28"/>
        </w:rPr>
        <w:t>) көрсетіледі;</w:t>
      </w:r>
    </w:p>
    <w:bookmarkEnd w:id="32"/>
    <w:bookmarkStart w:name="z37" w:id="33"/>
    <w:p>
      <w:pPr>
        <w:spacing w:after="0"/>
        <w:ind w:left="0"/>
        <w:jc w:val="both"/>
      </w:pPr>
      <w:r>
        <w:rPr>
          <w:rFonts w:ascii="Times New Roman"/>
          <w:b w:val="false"/>
          <w:i w:val="false"/>
          <w:color w:val="000000"/>
          <w:sz w:val="28"/>
        </w:rPr>
        <w:t>
      5) 5-бағанда никотиннің рұқсат етілетін шекті деңгейі (сиг/мг немесе мг/см</w:t>
      </w:r>
      <w:r>
        <w:rPr>
          <w:rFonts w:ascii="Times New Roman"/>
          <w:b w:val="false"/>
          <w:i w:val="false"/>
          <w:color w:val="000000"/>
          <w:vertAlign w:val="superscript"/>
        </w:rPr>
        <w:t>3</w:t>
      </w:r>
      <w:r>
        <w:rPr>
          <w:rFonts w:ascii="Times New Roman"/>
          <w:b w:val="false"/>
          <w:i w:val="false"/>
          <w:color w:val="000000"/>
          <w:sz w:val="28"/>
        </w:rPr>
        <w:t>) көрсетіледі.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