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b501" w14:textId="bc3b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6 қазандағы № 271 бұйрығы. Қазақстан Республикасының Әділет министрлігінде 2020 жылғы 7 қазанда № 21370 болып тіркелді. Күші жойылды - Қазақстан Республикасы Мәдениет және ақпарат министрінің м.а. 2025 жылғы 30 маусымдағы № 298-НҚ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30.06.2025 </w:t>
      </w:r>
      <w:r>
        <w:rPr>
          <w:rFonts w:ascii="Times New Roman"/>
          <w:b w:val="false"/>
          <w:i w:val="false"/>
          <w:color w:val="ff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"Ұлттық архив қоры және архивтер туралы" Қазақстан Республикасының 1998 жылғы 22 желтоқсандағы Заңының 18-бабының </w:t>
      </w:r>
      <w:r>
        <w:rPr>
          <w:rFonts w:ascii="Times New Roman"/>
          <w:b w:val="false"/>
          <w:i w:val="false"/>
          <w:color w:val="000000"/>
          <w:sz w:val="28"/>
        </w:rPr>
        <w:t>2-тармағының</w:t>
      </w:r>
      <w:r>
        <w:rPr>
          <w:rFonts w:ascii="Times New Roman"/>
          <w:b w:val="false"/>
          <w:i w:val="false"/>
          <w:color w:val="000000"/>
          <w:sz w:val="28"/>
        </w:rPr>
        <w:t xml:space="preserve"> 2-3)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15997 болып тіркелген, 2017 жылғы 21 қарашада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ісі және құжаттама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күннен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6 қазаны</w:t>
            </w:r>
            <w:r>
              <w:br/>
            </w:r>
            <w:r>
              <w:rPr>
                <w:rFonts w:ascii="Times New Roman"/>
                <w:b w:val="false"/>
                <w:i w:val="false"/>
                <w:color w:val="000000"/>
                <w:sz w:val="20"/>
              </w:rPr>
              <w:t>№ 271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29 қыркүйектегі</w:t>
            </w:r>
            <w:r>
              <w:br/>
            </w:r>
            <w:r>
              <w:rPr>
                <w:rFonts w:ascii="Times New Roman"/>
                <w:b w:val="false"/>
                <w:i w:val="false"/>
                <w:color w:val="000000"/>
                <w:sz w:val="20"/>
              </w:rPr>
              <w:t>№ 263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Сақтау мерзімдерін көрсете отырып, мемлекеттік және мемлекеттік емес ұйымдар қызметінде жасалатын үлгілік құжаттар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 (оның ішінде электрондық цифрлық қолтаңбамен куәландырылған электрондық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сақталу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жүйесін ұйымдастыру</w:t>
            </w:r>
          </w:p>
          <w:p>
            <w:pPr>
              <w:spacing w:after="20"/>
              <w:ind w:left="20"/>
              <w:jc w:val="both"/>
            </w:pPr>
            <w:r>
              <w:rPr>
                <w:rFonts w:ascii="Times New Roman"/>
                <w:b w:val="false"/>
                <w:i w:val="false"/>
                <w:color w:val="000000"/>
                <w:sz w:val="20"/>
              </w:rPr>
              <w:t>
1.1. Норма шығармашылық және басқару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 (Қазақстан Республикасының Конституциясына өзгерістер мен толықтырулар енгізетін заңдар, конституциялық заңдар, кодекстер, шоғырландырылған заңдар, заңдар, Қазақстан Республикасы Парламентінің қаулылары, Қазақстан Республикасы Парламенті Сенаты мен Мәжілісінің қаулылары)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 (Қазақстан Республикасы Президентінің нормативтік құқықтық жарлықтары, Қазақстан Республикасы Үкіметінің нормативтік құқықтық қаулылары, Қазақстан Республикасы Конституциялық Кеңесінің, Жоғарғы Сотының нормативтік қаулылары, Қазақстан Республикасы Орталық сайлау комиссиясының, Қазақстан Республикасының республикалық бюджетінің атқарылуын бақылау жөніндегі Есеп комитетінің, Қазақстан Республикасы Ұлттық Банкінің және өзге де орталық мемлекеттік органдардың нормативтік құқықтық қаулылары, Қазақстан Республикасы министрлерінің және өзге де орталық мемлекеттік органдар басшыларының нормативтік құқықтық бұйрықтары, орталық мемлекеттік органдардың ведомстволары басшыларының нормативтік құқықтық бұйрықтары, мәслихаттардың нормативтік құқықтық шешімдері, әкімдіктердің нормативтік құқықтық қаулылары, әкімдердің нормативтік құқықтық шешімдері мен тексеру комиссияларының нормативтік құқықтық қаулылары):</w:t>
            </w:r>
          </w:p>
          <w:p>
            <w:pPr>
              <w:spacing w:after="20"/>
              <w:ind w:left="20"/>
              <w:jc w:val="both"/>
            </w:pPr>
            <w:r>
              <w:rPr>
                <w:rFonts w:ascii="Times New Roman"/>
                <w:b w:val="false"/>
                <w:i w:val="false"/>
                <w:color w:val="000000"/>
                <w:sz w:val="20"/>
              </w:rPr>
              <w:t>
1) қабылдау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тіркеу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және заңға тәуелді нормативтік құқықтық актілердің жобалары (түсіндірме жазбалар, анықтама-негіздемелер, келісу парақтары және басқа құжаттар):</w:t>
            </w:r>
          </w:p>
          <w:p>
            <w:pPr>
              <w:spacing w:after="20"/>
              <w:ind w:left="20"/>
              <w:jc w:val="both"/>
            </w:pPr>
            <w:r>
              <w:rPr>
                <w:rFonts w:ascii="Times New Roman"/>
                <w:b w:val="false"/>
                <w:i w:val="false"/>
                <w:color w:val="000000"/>
                <w:sz w:val="20"/>
              </w:rPr>
              <w:t>
1) әзірленген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жері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қабылданған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дайындау жоспарлары (перспективалық, ағымдағы):</w:t>
            </w:r>
          </w:p>
          <w:p>
            <w:pPr>
              <w:spacing w:after="20"/>
              <w:ind w:left="20"/>
              <w:jc w:val="both"/>
            </w:pPr>
            <w:r>
              <w:rPr>
                <w:rFonts w:ascii="Times New Roman"/>
                <w:b w:val="false"/>
                <w:i w:val="false"/>
                <w:color w:val="000000"/>
                <w:sz w:val="20"/>
              </w:rPr>
              <w:t>
1) бекітілген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әзірленген және қабылданған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өкімдері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құжаттар (хаттар, анықтамалар, қорытындылар және басқа құжаттар):</w:t>
            </w:r>
          </w:p>
          <w:p>
            <w:pPr>
              <w:spacing w:after="20"/>
              <w:ind w:left="20"/>
              <w:jc w:val="both"/>
            </w:pPr>
            <w:r>
              <w:rPr>
                <w:rFonts w:ascii="Times New Roman"/>
                <w:b w:val="false"/>
                <w:i w:val="false"/>
                <w:color w:val="000000"/>
                <w:sz w:val="20"/>
              </w:rPr>
              <w:t>
1) тапсырманы орындау үшін жауапты мемлекеттік органда (ұйымда);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Тапсырмада көрсетілген барлық мемлекеттік органдар (ұйымдар) тапсырманы орындау үшін жауапты болып табылатын жағдайларда, олар Қазақстан Республикасы Президентінің Әкімшілігіне тапсырманы орындау жөніндегі құжаттарды қағаз жеткізгіште және олармен бірдей электрондық құжаттар түрінде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бірлесіп орындаушы мемлекеттік органда (ұйымда)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Премьер-Министрі Кеңсесі Басшысының және оның орынбасаларыныңтапсырмалары және оларды орындау жөніндегі құжаттар (хаттар, анықтамалар,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басшыларының тапсырмалары және оларды орындау жөніндегі құжаттар (хаттар, жазбахаттар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басшылығының құрылымдық бөлімшелерге тапсырмалары және оларды орындау жөніндегі құжаттар (хаттар, жазбахаттар,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енгізілген бастамалық ұсыныстар және оларды әзірлеу жөніндегі құжаттар (хаттар, қорытындылар,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 құру туралы құжаттар (өтінімдер, келісімдер, негіздемелер,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 (бұйрықтары мен өкімдері):</w:t>
            </w:r>
          </w:p>
          <w:p>
            <w:pPr>
              <w:spacing w:after="20"/>
              <w:ind w:left="20"/>
              <w:jc w:val="both"/>
            </w:pPr>
            <w:r>
              <w:rPr>
                <w:rFonts w:ascii="Times New Roman"/>
                <w:b w:val="false"/>
                <w:i w:val="false"/>
                <w:color w:val="000000"/>
                <w:sz w:val="20"/>
              </w:rPr>
              <w:t>
1) негізгі (өндірістік) қызмет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актілерінің (бұйрықтары мен өкімдері)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актілеріне негіздер (бұйрықтар мен өкімдер) және олардың құжаттары (анықтамалар, өтініштер, жазбахаттар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Жеке құрам бойынша нормативтік емес құқықтық актілерге өтініштер – қағаз жеткізгіште.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басшысының нормативтік емес құқықтық актілерін (бұйрықтары мен өкімдері) орындау туралы құжаттар (анықтамалар, есептер, жазбахаттар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хаттамалары, шешімдері, ұсыныстары, қорытындылары, стенограммалары (аудиовизуалды жазбалар) және оларға қатысты құжаттар (анықтамалар, қорытындылар, баяндамалар және басқа құжаттар):</w:t>
            </w:r>
          </w:p>
          <w:p>
            <w:pPr>
              <w:spacing w:after="20"/>
              <w:ind w:left="20"/>
              <w:jc w:val="both"/>
            </w:pPr>
            <w:r>
              <w:rPr>
                <w:rFonts w:ascii="Times New Roman"/>
                <w:b w:val="false"/>
                <w:i w:val="false"/>
                <w:color w:val="000000"/>
                <w:sz w:val="20"/>
              </w:rPr>
              <w:t>
1)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 органдар отырыстарының;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 Орталық сайлау комиссиясының, аумақтық, округтік және учаскелік сайлау комиссиялары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мәслихат сессиялары мен оның органдарының, мәслихаттың тұрақты және уақытша комиссиялары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акционерлердің жалпы жиналыстарының, акционерлік қоғамның директорлар кеңесінің, шаруашылық серіктестіктер құрылтайшыларының (қатысушыларының);;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ұйымның комиссиялары, кеңестері, алқалық, атқарушы және консультативтік-кеңесші органдарының;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ұйымның жұмыс топтарының, уақытша комиссияларының;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 жұмыскерлерінің жалпы жиналыстарының (конференцияларының);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жария тыңдаулардың;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азаматтардың жиналыстарының (жиындарының);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 басшысындағы аппараттық (жедел) кеңестердің;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ұйымның құрылымдық бөлімшелері жұмыскерлерінің кеңестерінің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құжаттар (қаулылар, шешімдер, хаттамалар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бойынша нормативтік құжаттар (стандарттар, қағидалар, ұсынымдар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(оның ішінде әдістемелік), нұсқаулар, жадынамалар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(оның ішінде әдістемелік), қағидалар, нұсқаулықтар, нұсқаулар, жадынамалар және оларды әзірлеу жөніндегі құжаттардың жобалары (қорытындылар, ұсыныстар,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Президентімен, Қазақстан Республикасы Парламенті палаталары Төрағалары және олардың орынбасарларымен, Қазақстан Республикасы Премьер-Министрімен, Қазақстан Республикасы Мемлекеттік хатшысымен, Қазақстан Республикасы Президенті Әкімшілігі Басшысымен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Премьер-Министрімен, Қазақстан Республикасы Премьер-Министрінің орынбасарларымен, Қазақстан Республикасы Президенті Әкімшілігі Басшысының орынбасарларымен, Қазақстан Республикасы Премьер-Министрі Кеңсесі Басшысымен және оның орынбасаларымен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органдармен, жоғары тұрған ұйымдармен қызметтің негізгі бағыттары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қарасты (бағынысты) ұйымдармен, аумақтық органдармен және басқа да ұйымдармен қызметтің негізгі бағыттары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қызметі бойынша құжаттар (анықтамалар, мағлұматтар, мәліметтер, жазба 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ұйымдастыру мәселелері бойынша құжаттар (анықтамалар,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жүргізу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Тексерулер жүргізудің жартыжылдық жиынтық кестесі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және қадағалауды өткізу және нәтижелері, анықталған бұзушылықтарды жою жөніндегі шаралар туралы құжаттар (актілер, келіспеулер,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мен тексерулерді, ревизияларды, зерттеулерді, олардың шешімдерін, айқындамаларын, ұйғарымдарын, актілерін, қорытындыларын есепке алу (тіркеу) журналдары, кітаптары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жөніндегі құжаттар (анықтамалар, қорытындылар,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мен сауалдары, оларды қарау жөніндегі құжаттар (анықтамалар, мәліметтер,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жөніндегі жұмыстың жай-күйі туралы құжаттар (есептер, анықтамалар,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заңды тұлғалардың өкілдерін қабылдауды есепке алу, жеке және заңды тұлғалардың өтініштерін тіркеу және орындалуын бақылау кітаптары, журналдары, карточкалары (деректер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және заңды тұлғалардың өкілдерін қабылдау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уәкілдің құжаттары (жазба хаттары, анықтамалар, ұсынымдар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Аудит және қаржылық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құжаттар (жоспарлар, бағдарламалар, аудиторлық есеп немесе қаржы есептілігі бойынша аудиторлық есеп (аудиторлық қорытындылар), ұсынымдар, хабарламалар, қарсылықтар, хат алмасу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Ұйымның ішкі тексерістері үшін – 5 жыл СТК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бухгалтерлік есептілігі міндетті аудитке жататын ұйымдар қызметінің критерийлері (көрсеткіштер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өткізу стандарттары, әдістемелері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көрсету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 Басқарудың ұйымдастырушылық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қызметінің негізгі бағыттары бойынша тізбелер (деректер қоры, тізілімдер, жинақтар, каталогтар, кадастрлар және басқалары)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Тізбені жүргізу функциясын атқаратын ұйымда сақталады</w:t>
            </w:r>
          </w:p>
          <w:p>
            <w:pPr>
              <w:spacing w:after="20"/>
              <w:ind w:left="20"/>
              <w:jc w:val="both"/>
            </w:pPr>
            <w:r>
              <w:rPr>
                <w:rFonts w:ascii="Times New Roman"/>
                <w:b w:val="false"/>
                <w:i w:val="false"/>
                <w:color w:val="000000"/>
                <w:sz w:val="20"/>
              </w:rPr>
              <w:t>
Тиісті электрондық жүйе</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құжаттар (ұйымды құру туралы шешім, мемлекеттік (есептік) тіркеу туралы өтініш (хабарлама), құрылтай және құқық белгілеу құжаттары, заңды тұлғаларды, оның филиалдарын (өкiлдiктерін) есептiк тiркегенi үшін бюджетке тіркеу алымы төленгенін растайтын түбіртек немесе өзге де құжат, хаттамалар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Қызметі тоқтатылғаннан кейін.</w:t>
            </w:r>
          </w:p>
          <w:p>
            <w:pPr>
              <w:spacing w:after="20"/>
              <w:ind w:left="20"/>
              <w:jc w:val="both"/>
            </w:pPr>
            <w:r>
              <w:rPr>
                <w:rFonts w:ascii="Times New Roman"/>
                <w:b w:val="false"/>
                <w:i w:val="false"/>
                <w:color w:val="000000"/>
                <w:sz w:val="20"/>
              </w:rPr>
              <w:t>
Тіркеуші органда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есебінен шығару туралы құжаттар (тіркеу есебінен шығару туралы өтініш, шешім, заңды тұлғалардың таратылуы, кредиторлардың талаптарды мәлiмдеу тәртiбi мен мерзiмдерi туралы ақпараттың Әдiлет министрлiгiнiң ресми баспасөз басылымдарында жарияланғанын растайтын құжат, шағын және орта кәсіпкерлік субъектілері болып табылатын заңды тұлғаларды қоспағанда, заңды тұлға қызметінің тоқтатылуын мемлекеттік тіркегені үшін бюджетке тіркеу алымы төленгенін растайтын түбіртек немесе өзге де құжат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Тіркеу есебінен алынғаннан кейін.</w:t>
            </w:r>
          </w:p>
          <w:p>
            <w:pPr>
              <w:spacing w:after="20"/>
              <w:ind w:left="20"/>
              <w:jc w:val="both"/>
            </w:pPr>
            <w:r>
              <w:rPr>
                <w:rFonts w:ascii="Times New Roman"/>
                <w:b w:val="false"/>
                <w:i w:val="false"/>
                <w:color w:val="000000"/>
                <w:sz w:val="20"/>
              </w:rPr>
              <w:t>
Тіркеуші органда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тіркеу есебіне қою, тіркелу және есептен шығару туралы құжаттар (өтініштер, хабарламалар,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Тіркеу есебінен алынғаннан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құқығын, мүлікті иелену, пайдалану құқығын беретін фирмалық атауларды, тауар белгілерін (қызмет көрсету белгілерін, эмблемаларды, логотиптерді) тіркеу (қайта тіркеу) куәліктері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және жеке тұлғалардың меншік құқығын, мүлікті иелену, пайдалану құқығын белгілеу мәселелері бойынша хат алмасу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құқығына, мүлікті иелену, пайдалану құқығын сертификаттар (актілер) беру құжаттары (өтінімдер, қорытындылар, шешімдер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 шекараларын бекіту жөніндегі құжаттар (шекараның сипаттамалары, сұлбалар, анықтамалар,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салынатын объектілерге берілетін мекен-жайлар туралы құжаттар (шешімдер, анықтамалар,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өкілдіктер) туралы жарғылар, құрылтай шарттар,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Ұйымда таратылғанға дейін сақталады.</w:t>
            </w:r>
          </w:p>
          <w:p>
            <w:pPr>
              <w:spacing w:after="20"/>
              <w:ind w:left="20"/>
              <w:jc w:val="both"/>
            </w:pPr>
            <w:r>
              <w:rPr>
                <w:rFonts w:ascii="Times New Roman"/>
                <w:b w:val="false"/>
                <w:i w:val="false"/>
                <w:color w:val="000000"/>
                <w:sz w:val="20"/>
              </w:rPr>
              <w:t>
Тіркеуші органда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ережелері, нұсқаулықтары, қағидалары </w:t>
            </w:r>
          </w:p>
          <w:p>
            <w:pPr>
              <w:spacing w:after="20"/>
              <w:ind w:left="20"/>
              <w:jc w:val="both"/>
            </w:pPr>
            <w:r>
              <w:rPr>
                <w:rFonts w:ascii="Times New Roman"/>
                <w:b w:val="false"/>
                <w:i w:val="false"/>
                <w:color w:val="000000"/>
                <w:sz w:val="20"/>
              </w:rPr>
              <w:t xml:space="preserve">
(оның ішінде еңбек тәртібінің қағидалары) </w:t>
            </w:r>
          </w:p>
          <w:p>
            <w:pPr>
              <w:spacing w:after="20"/>
              <w:ind w:left="20"/>
              <w:jc w:val="both"/>
            </w:pPr>
            <w:r>
              <w:rPr>
                <w:rFonts w:ascii="Times New Roman"/>
                <w:b w:val="false"/>
                <w:i w:val="false"/>
                <w:color w:val="000000"/>
                <w:sz w:val="20"/>
              </w:rPr>
              <w:t>
1) әзірлеу және бекіту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алқа, консультативтік-кеңесші органдары туралы ережелер (сараптамалық, ғылыми, әдістемелік және басқалары)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Мәліметжәнежұмыстабасшылыққаалуүшінжолданған - қажеттілігіөткенгедейін.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Жарғылардың, ережелердің, құрылтай шарттардың жобалары және оларды әзірлеу жөніндегі құжаттар (қорытындылар, ұсыныстар,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мүддесін білдіру мақсатында ұйым басшысымен берілген сенімхаттар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басқарудың базалық құрылымы</w:t>
            </w:r>
          </w:p>
          <w:p>
            <w:pPr>
              <w:spacing w:after="20"/>
              <w:ind w:left="20"/>
              <w:jc w:val="both"/>
            </w:pPr>
            <w:r>
              <w:rPr>
                <w:rFonts w:ascii="Times New Roman"/>
                <w:b w:val="false"/>
                <w:i w:val="false"/>
                <w:color w:val="000000"/>
                <w:sz w:val="20"/>
              </w:rPr>
              <w:t>
1) әзірлеу және бекіту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ұйымда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аумақтық органдар мен ведомстволық бағынысты ұйымдардың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 жетілдіру туралы құжаттар (жоспарлар, негіздемелер, есептеулер мен басқа құжаттар)</w:t>
            </w:r>
          </w:p>
          <w:p>
            <w:pPr>
              <w:spacing w:after="20"/>
              <w:ind w:left="20"/>
              <w:jc w:val="both"/>
            </w:pPr>
            <w:r>
              <w:rPr>
                <w:rFonts w:ascii="Times New Roman"/>
                <w:b w:val="false"/>
                <w:i w:val="false"/>
                <w:color w:val="000000"/>
                <w:sz w:val="20"/>
              </w:rPr>
              <w:t>
1) әзірлеу және бекіту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ұйымда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штат кестелері және оларға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кестелердің жобалары, оларды әзірлеу мен оларға өзгерістер енгізу жөніндегі құжаттар (ұсыныстар, қорытындылар, есептеулер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орналастыру (жұмыскерлердің штаттық-тізімдік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іссапарға жіберу туралы құжаттар (бағдарламалар, тапсырмалар,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Ұзақ мерзімді шетелге іссапарлар – 10 жылСТК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лауазымдарының номенклатурасы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p>
            <w:pPr>
              <w:spacing w:after="20"/>
              <w:ind w:left="20"/>
              <w:jc w:val="both"/>
            </w:pPr>
            <w:r>
              <w:rPr>
                <w:rFonts w:ascii="Times New Roman"/>
                <w:b w:val="false"/>
                <w:i w:val="false"/>
                <w:color w:val="000000"/>
                <w:sz w:val="20"/>
              </w:rPr>
              <w:t>
Жаңамен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лимитінің есептеулері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алқалық, атқарушы және басқа да органдарының мүшелерімен жасалған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басшысы және лауазымды, жауапты және материалды жауапты тұлғалар ауысқанда жасалатын қабылдау-тапсыру актілері, олардың қосымшалары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Лауазымды, жауапты және материалды жауапты тұлға ауысқаннан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заңды тұлғаның басшылығына ұсынатын құжаттары (баяндамалар, мағлұматар, жазбахаттар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әкімшілік-ұйымдастырушылық қызметі туралы құжаттар (анықтамалар, жазбахаттар, проспектер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және оның бөлімшелерінің тарихы бойынша құжаттар (анықтамалар, шолулар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бойынша құжаттар (өтініштер, хабарламалар, шешімдер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Қызметтің жекелеген салалары бойынша құжаттар түрлері Қазақстан Республикасының заңнамасымен айқындалады. Лицензияның күші тоқтағаннан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түрлері бойынша лицензиялар және олардың дубликаттары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Лицензияның күші тоқтағаннан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қорлары, тізбелер, тізілімдер, лицензияларды, рұқсаттарды, хабарламаларды тіркеу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Деректер, тізбелер, тізілімдер базасын жүргізу функциясын орындайтын ұйымда сақталады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мониторингі бойынша құжаттар (анықтамалар, қорытындылар, шолулар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құжаттар (өтініштер, хаттамалар,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Аккредиттеу, аттестаттау тоқтатылғаннан кейін. Хаттамалар, шешімдер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аттестатталуын жүзеге асыратын заңды тұлғаны аккредиттеу туралы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Аккредиттеуден өту туралы құжаттардың берілуін тіркеу журналдары, кітаптары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өту туралы туралы құжаттардың берілуін тіркеу журналдары, кітаптары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бойынша құжаттар (сәйкестік туралы декларация, хабарламалар, қорытынды-лар,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Сертификаттың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Сертификаттың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ерікті растау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сертификаттарын беру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Қоғамдардың акцияларын ұстаушылардың тiзiлiмі, тізілімнен үзінді көшірмелер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иеленушілердің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Аффилирленген тұлғалардың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 алуға құқығы бар тұлғалардың тізімдері, акционерлердің жалпы жиналысына қатысуға құқығы бар тұлғалардың тізімдері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жалпы жиналысына қатысуға сенімхаттар (сенімхаттардың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Жиналысқа қатысқаннан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(акциялар пакеттерін) қабылдау-тапсыру туралы құжаттар (сертификаттар, актілер,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Акционерлік қоғамның акцияларын, сондай-ақ акционерлік қоғамның акцияларына айырбасталатын өзге де эмиссиялық құнды қағаздарды, қоса берілген құжаттарымен сатып алу туралы міндетті ұсыныс құжаттарымен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p>
            <w:pPr>
              <w:spacing w:after="20"/>
              <w:ind w:left="20"/>
              <w:jc w:val="both"/>
            </w:pPr>
            <w:r>
              <w:rPr>
                <w:rFonts w:ascii="Times New Roman"/>
                <w:b w:val="false"/>
                <w:i w:val="false"/>
                <w:color w:val="000000"/>
                <w:sz w:val="20"/>
              </w:rPr>
              <w:t>
Акциялармен және мемлекет меншігіндегі өзге де құнды қағаздармен операциялар бойынша – мемлекеттік мүлікті сату жөніндегі кешенді істердің құрамында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қағаздарға қатысты құжаттары қоса берілген бәсекелестік ұсыныс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p>
            <w:pPr>
              <w:spacing w:after="20"/>
              <w:ind w:left="20"/>
              <w:jc w:val="both"/>
            </w:pPr>
            <w:r>
              <w:rPr>
                <w:rFonts w:ascii="Times New Roman"/>
                <w:b w:val="false"/>
                <w:i w:val="false"/>
                <w:color w:val="000000"/>
                <w:sz w:val="20"/>
              </w:rPr>
              <w:t>
Акциялармен және мемлекет меншігіндегі өзге де құнды қағаздармен операциялар бойынша – мемлекеттік мүлікті сату жөніндегі кешенді істердің құрамында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алуды талап ету құқығы туралы құжаттар (өтініштер, хабарламалар, негіздемелер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Акциялармен және мемлекет меншігіндегі өзге де құнды қағаздармен операциялар бойынша – тұрақты, мемлекеттік мүлікті сату жөніндегі кешенді істердің құрамында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және басқа бағалы қағаздармен операциялар бойынша құжаттар (есептеулер, негіздемелер,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Мемлекет меншігіндегілер – тұрақты, мемлекеттік мүлікті сату жөніндегі кешенді істердің құрамында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Акцияларды және басқа бағалы қағаздарды сату-сатып алу туралы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және басқа бағалы қағаздардың табысталуын растайтын табыстау өкімдері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Акциялармен және басқа бағалы қағаздармен операцияларды есепке алу журналдары, кітаптары, акционерлердің тізбелерінен үзінді көшірме беруді есепке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меншік туралы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есептері:</w:t>
            </w:r>
          </w:p>
          <w:p>
            <w:pPr>
              <w:spacing w:after="20"/>
              <w:ind w:left="20"/>
              <w:jc w:val="both"/>
            </w:pPr>
            <w:r>
              <w:rPr>
                <w:rFonts w:ascii="Times New Roman"/>
                <w:b w:val="false"/>
                <w:i w:val="false"/>
                <w:color w:val="000000"/>
                <w:sz w:val="20"/>
              </w:rPr>
              <w:t>
1) қаржылық (есептік) жылдың 1-тоқсаны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қаржылық (есептік) жылдың 2-4 тоқсандары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1-тоқсан үшін есептер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Акционерлендіру бойынша құжаттар (қол қою парақтары, өтінімдер,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шығару (қосымша шығару) туралы шешімдер, құнды қағаздардың проспектілері (эмиссияның проспектілері), құнды қағаздарды шығару (қосымша шығару) туралы шешімдерге өзгерістер және/немесе қосымшалар, бағалы қағаздарды шығарудың (қосымша шығарудың) қорытындысы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ашылуға тиіс ақпараттары бар хабарлар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Дау-дамай, келіспеушілік, қылмыстық және сот істерін қарау туындаған жағдайда – соңғы түпкілікті шешім шығарылғанға дейін сақталады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нарығының кәсіпқой қатысушыларының ұйым туралы мәліметтерге өзгертулер енгізу туралы және ұйым жауапкер болған сот отырыстарына қатысуы туралы есептері:</w:t>
            </w:r>
          </w:p>
          <w:p>
            <w:pPr>
              <w:spacing w:after="20"/>
              <w:ind w:left="20"/>
              <w:jc w:val="both"/>
            </w:pPr>
            <w:r>
              <w:rPr>
                <w:rFonts w:ascii="Times New Roman"/>
                <w:b w:val="false"/>
                <w:i w:val="false"/>
                <w:color w:val="000000"/>
                <w:sz w:val="20"/>
              </w:rPr>
              <w:t>
1) жасалған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ұсынылған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істер бойынша құжаттар (өтініштер, негіздемелер,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Құжаттар түрлерінің толық құрамы Қазақстан Республикасының заңнамасымен айқындалады.</w:t>
            </w:r>
          </w:p>
          <w:p>
            <w:pPr>
              <w:spacing w:after="20"/>
              <w:ind w:left="20"/>
              <w:jc w:val="both"/>
            </w:pPr>
            <w:r>
              <w:rPr>
                <w:rFonts w:ascii="Times New Roman"/>
                <w:b w:val="false"/>
                <w:i w:val="false"/>
                <w:color w:val="000000"/>
                <w:sz w:val="20"/>
              </w:rPr>
              <w:t>
Жұмыс аяқталған соң құжаттар тарату комиссиясымен тиісті мемлекеттік архивке таратылған ұйымның архивтік қорына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 істері бойынша құжаттар (өтініштер, негіздемелер,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Құжаттар түрлерінің толық құрамы Қазақстан Республикасының заңнамасымен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Борышкер-ұйымның активтерін, мүлкін сату туралы құжаттар (өкімдер, сату-сатып алу шарттары, тәуелсіз бағалаушылардың есеп берулері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Жылжымалы мүлік (жиһаз, автокөлік, ұйымдастыру техникасы және басқа мүліктер) – 5 жыл СТК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мәселелері бойынша құжаттар (хат алмасу, шарттар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Ұйымның қызметін құқықтық қамтамасыз ету және азаматтық, қылмыстық істер жәнеәкімшілікқұқықбұзушылықістерібойыншаісжүргізу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нормаларының сақталуы, қақтығыстар, дау-дамайлар, басқа құқықтық сипаттағы мәселелер туралы құжаттар (қаулылар, ұйғарымлар, актілер, шешімдер, хаттамалар, қорытындылар, сұрау салулар, өтініштер,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соттарға берілетін құжаттар (өтініштер, талап арыздар, сенімхаттар, актілер, қолдау хаттар, хаттамалар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Түпкілікті шешім шығарылғаннан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қылмыстық істер және әкімшілік құқық бұзушылық істері бойынша сот актілері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актілері (іс жүргізу шешімдері, қарсылықтары, қолдаухаттары, санкциялары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органдарымен, соттармен құқықтық қамтамасыз ету мәселелері жөнінде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қызметтер көрсету туралы шарттар,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келісімнің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жобаларына құқықтық сараптама жүргізу жөніндегі (қорытындылар, анықтамалар,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бойынша құжаттар (хаттамалар, актілер, ұйғарымдар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құқықтық оқыту жүргізу бойынша құжаттар (бағдарламалар, жазбахаттар,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жұмысты ұйымдастыру және жай-күйі туралы құжаттар (шолулар, анықтамалар,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мәселелер бойынша, оның ішінде заңнама нормаларын түсіндіру жөнінде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істері бойынша құжаттар (өтініштер, сенімхаттар,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Түпкілікті шешім шығарылғаннан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Шағымдық және талапарыздық жұмыстар бойынша құжаттар (шғымдық хаттар, талапарыз өтініштер,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Түпкілікті шешім шығарылғаннан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Құжаттамалық қамтамасыз ету және құжаттарды сақтауды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 көрсетілген салалық құжаттар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(тұрпаттық) істер номенклатурасы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істер номенклатурасы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p>
            <w:pPr>
              <w:spacing w:after="20"/>
              <w:ind w:left="20"/>
              <w:jc w:val="both"/>
            </w:pPr>
            <w:r>
              <w:rPr>
                <w:rFonts w:ascii="Times New Roman"/>
                <w:b w:val="false"/>
                <w:i w:val="false"/>
                <w:color w:val="000000"/>
                <w:sz w:val="20"/>
              </w:rPr>
              <w:t xml:space="preserve">
Құрылымдық бөлімшелердің істер номенклатурасы – жаңамен ауыстырылғанға дейін, бірақ істерді ұйымның ведомстволық (жеке) архивіне өткізгеннен немесе істер номенклатурасы бойынша есепке алынған істер жойылғаннан кейін </w:t>
            </w:r>
          </w:p>
          <w:p>
            <w:pPr>
              <w:spacing w:after="20"/>
              <w:ind w:left="20"/>
              <w:jc w:val="both"/>
            </w:pPr>
            <w:r>
              <w:rPr>
                <w:rFonts w:ascii="Times New Roman"/>
                <w:b w:val="false"/>
                <w:i w:val="false"/>
                <w:color w:val="000000"/>
                <w:sz w:val="20"/>
              </w:rPr>
              <w:t>
3 жылдан бұрын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бақылаудан алу және олардың орындалу мерзімін ұзарту туралы құжаттар (жазбахаттар, анықтамалар,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Бақылаудан алынғаннан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корреспонденттер мекенжайларының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қайта жолдау қағидасының бұзылғаны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бөлу туралы актілер:</w:t>
            </w:r>
          </w:p>
          <w:p>
            <w:pPr>
              <w:spacing w:after="20"/>
              <w:ind w:left="20"/>
              <w:jc w:val="both"/>
            </w:pPr>
            <w:r>
              <w:rPr>
                <w:rFonts w:ascii="Times New Roman"/>
                <w:b w:val="false"/>
                <w:i w:val="false"/>
                <w:color w:val="000000"/>
                <w:sz w:val="20"/>
              </w:rPr>
              <w:t>
1) Қазақстан Республикасының Мемлекеттік Елтаңбасы бейнеленген баспа-бланкі өнімдерінің бүлінген, пайдаланылмаған даналарын;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Мемлекеттік Елтаңбасы бейнеленген мөрлерді және мөртабандарды;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құжаттарды қорғау құралдарын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қол жетімділігі шектелген мәліметтерді (мемлекеттік құпияларды, коммерциялық және өзге дезаңмен қорғалатын құпияны) қорғау жөніндегі іс-шаралар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иеленушілерді есепке алу және қызмет көрсетуге қабылдау жөніндегі құжаттар (тізімдер, өтінімдер,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Есептен шығарылғаннан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 шектелген мәліметтерді (мемлекеттік құпияларды, коммерциялық және өзге дезаңмен қорғалатын құпияны) жарияламау туралы міндеттеме қабылдаған тұлғалардың құжаттары (тізімдер, міндеттемелер, қолхаттар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Жұмыскер жұмыстан шыққаннан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етуді жетілдіру, автоматтандырылған жүйелер мен бағдарламалық өнімдерді жобалау, әзірлеу, ендіру, пайдалану, сүйемелдеу, жетілдіру туралы құжаттар (актілер, анықтамалар, мағлұматтар,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құжаттарды архивтік сақтау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жіберу тізілімдері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тіркеу кітаптары, карточкалары, журналдары (автоматтандырылған ақпарат жүйесіндегі электрондық тіркеу-бақылау нысандары):</w:t>
            </w:r>
          </w:p>
          <w:p>
            <w:pPr>
              <w:spacing w:after="20"/>
              <w:ind w:left="20"/>
              <w:jc w:val="both"/>
            </w:pPr>
            <w:r>
              <w:rPr>
                <w:rFonts w:ascii="Times New Roman"/>
                <w:b w:val="false"/>
                <w:i w:val="false"/>
                <w:color w:val="000000"/>
                <w:sz w:val="20"/>
              </w:rPr>
              <w:t>
1) заңнамалық актілерді және заңға тәуелді нормативтік құқықтық актілерді;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Ұйымда сақталады.</w:t>
            </w:r>
          </w:p>
          <w:p>
            <w:pPr>
              <w:spacing w:after="20"/>
              <w:ind w:left="20"/>
              <w:jc w:val="both"/>
            </w:pPr>
            <w:r>
              <w:rPr>
                <w:rFonts w:ascii="Times New Roman"/>
                <w:b w:val="false"/>
                <w:i w:val="false"/>
                <w:color w:val="000000"/>
                <w:sz w:val="20"/>
              </w:rPr>
              <w:t>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 басшысының негізгі қызмет бойынша (өндірістік) нормативтік емес құқықтық актілерін (бұйрықтар мен өкімдерді);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Ұйымда сақталады.</w:t>
            </w:r>
          </w:p>
          <w:p>
            <w:pPr>
              <w:spacing w:after="20"/>
              <w:ind w:left="20"/>
              <w:jc w:val="both"/>
            </w:pPr>
            <w:r>
              <w:rPr>
                <w:rFonts w:ascii="Times New Roman"/>
                <w:b w:val="false"/>
                <w:i w:val="false"/>
                <w:color w:val="000000"/>
                <w:sz w:val="20"/>
              </w:rPr>
              <w:t>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актілерін (бұйрықтар мен өкімдерді);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Ұйымда сақталады.</w:t>
            </w:r>
          </w:p>
          <w:p>
            <w:pPr>
              <w:spacing w:after="20"/>
              <w:ind w:left="20"/>
              <w:jc w:val="both"/>
            </w:pPr>
            <w:r>
              <w:rPr>
                <w:rFonts w:ascii="Times New Roman"/>
                <w:b w:val="false"/>
                <w:i w:val="false"/>
                <w:color w:val="000000"/>
                <w:sz w:val="20"/>
              </w:rPr>
              <w:t>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кіріс, шығыс және ішкі 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құжаттардың орындалуын;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телеграммаларды, телефонхаттарды, факстерді, сөйлесулерге өтінімдерді;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аудиовизуалды 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Ұйымда сақталады.</w:t>
            </w:r>
          </w:p>
          <w:p>
            <w:pPr>
              <w:spacing w:after="20"/>
              <w:ind w:left="20"/>
              <w:jc w:val="both"/>
            </w:pPr>
            <w:r>
              <w:rPr>
                <w:rFonts w:ascii="Times New Roman"/>
                <w:b w:val="false"/>
                <w:i w:val="false"/>
                <w:color w:val="000000"/>
                <w:sz w:val="20"/>
              </w:rPr>
              <w:t>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құжаттарды ксреокөшімелеуге өтінімдерді, тапсырыстарды, нарядтарды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баспа-бланк өнімдерін, мөрлер мен мөртабандар жасауға өтінімдер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есепке алу және беру журналдары, кітаптары:</w:t>
            </w:r>
          </w:p>
          <w:p>
            <w:pPr>
              <w:spacing w:after="20"/>
              <w:ind w:left="20"/>
              <w:jc w:val="both"/>
            </w:pPr>
            <w:r>
              <w:rPr>
                <w:rFonts w:ascii="Times New Roman"/>
                <w:b w:val="false"/>
                <w:i w:val="false"/>
                <w:color w:val="000000"/>
                <w:sz w:val="20"/>
              </w:rPr>
              <w:t>
1) Қазақстан Республикасының Мемлекеттік Елтаңбасы бейнеленген баспа-бланк өнімдерін;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Мемлекеттік Елтаңбасы бейнеленген мөрлер мен мөртабандарды және арнайы мөрқалып бояуларын;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сиямен толтырылған ұшты автоқаламдарды және басқа да тауарларды;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жекелеген парақтарды, сызбаларды, арнайы блокноттарды, фотонегативтерді, фотосуреттерді, магнитті таспаларды, кино- және бейне үлдірлерді, аудиокассеталарды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жай-күйі, техникалық құралдар мен бағдарламаларды орнату, техникалық құралдарды жөндеу жұмыстарын жүргізу туралы құжаттар (актілер, анықтамалар, өтінімдер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ұсыну, аса маңызды, өте құпия және құпия мәліметтерге рұқсат беру және қол жеткізуді ресімдеу және беру жөніндегі құжаттар (сауалнамалар, карточкалар, талаптар, жолдамалар, міндеттемелер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Жұмыскер жұмыстан шыққаннан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қол жетімділік санаттарына жатқызу жөніндегі құжаттар, коммерциялық құпияны құрайтын ақпаратты сақтау және пайдалану шарттары (қағидалар, тізбелер, жазылымдар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Мәліметтерге қатысты қол жетімділікке қойылған шектеу алынып тасталғаннан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нормативтік (өкімдік) және пайдалану-техникалық құжаттама (нұсқаулықтар, ережелер және басқа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үй-жайлардың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 және олардың құрал-жабдықтарын орналастыру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 болып табылатын мәліметтері бар құжаттарды есепке алу, сақтау және олармен жұмыс жасау және құпиялылық режимін қамтамасыз ету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деректер базасын сүйемелдеу, дамыту бойынша құжаттар (жобалар, хаттамалар, анықтамалар, актілер,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ақпаратты қорғаудың жай-күйі туралы құжаттар (актілер, қорытындылар,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Конфиденциалды ақпараттың криптографиялық қорғалуын ұйымдастыру сұлбасы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ақпараты бар дербес компьютерлер парольдарының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криптографиялық қорғау құралдарын және негізгі ақпараты бар машина тасымалдаушыларды жою туралы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резервтік көшірмелеу жөніндегі жұмыстар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журналдары, кітаптары:</w:t>
            </w:r>
          </w:p>
          <w:p>
            <w:pPr>
              <w:spacing w:after="20"/>
              <w:ind w:left="20"/>
              <w:jc w:val="both"/>
            </w:pPr>
            <w:r>
              <w:rPr>
                <w:rFonts w:ascii="Times New Roman"/>
                <w:b w:val="false"/>
                <w:i w:val="false"/>
                <w:color w:val="000000"/>
                <w:sz w:val="20"/>
              </w:rPr>
              <w:t>
1) электрондық ақпарат тасымалдағыштарды, ақпараттарды рұқсат етілмеген әрекеттерден сақтайтын бағдарламалық-техникалық құралдарды, құпия ақпаратпен жұмыс істеуге арналған қатты дискідегі жинақтаушыларды;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 криптографиялық қорғау құралдарын, пайдалану және техникалық құжаттарын және негізгі құжаттарды даналап есепке алу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істерді уақытша пайдалануға беруді;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температура мен ылғалдықты өлшеу приборларының көрсеткіштерін тіркеуді;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ақпаратты криптографиялық қорғау құралдарына кілттік тасымалдағыштарды беруді;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Кілтті ауыстырғаннан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деректер базасын көшірмелеуді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кілттерінің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қолтаңбаларды құру және жою туралы құжаттар (өтініштер, сертификаттар, хабарламалар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берілген тіркеу куәліктерін есепке алу журналдары (тізбелері, тізілімдері)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есепке алу құжаттары (архивтік қорлардың тізімдері, архивтік қорлардың парақтары, ұйымдардың ведомстволық (жеке меншікті) архивтерінің паспорттары, сақтауға келмейтін құжаттарды жоюға бөлу туралы, мемлекеттік сақтауға қабылдау-тапсыру актілері және басқа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Құқықтық мұрагерлері жоқ ұйымдар таратылғанда жағдайда тұрақты мемлекеттік сақтауға тапсырылады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тізімдемелері:</w:t>
            </w:r>
          </w:p>
          <w:p>
            <w:pPr>
              <w:spacing w:after="20"/>
              <w:ind w:left="20"/>
              <w:jc w:val="both"/>
            </w:pPr>
            <w:r>
              <w:rPr>
                <w:rFonts w:ascii="Times New Roman"/>
                <w:b w:val="false"/>
                <w:i w:val="false"/>
                <w:color w:val="000000"/>
                <w:sz w:val="20"/>
              </w:rPr>
              <w:t>
1) тұрақты сақталатын (бекітілген);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Істер жойылғаннан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уақытша сақталатын (10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Істер жойылғаннан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сақталатын (10 жылдан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Істер жойылғаннан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танысуға рұқсат беру туралы құжаттар (өтініштер, рұқсаттар,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 тізімдемелерді уақытша пайдалануға беруді (құжаттар мен істерді алуды) есепке алу құжаттары (қаулылар, актілер, талаптар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Құжаттар қайтарылғаннан кейін.</w:t>
            </w:r>
          </w:p>
          <w:p>
            <w:pPr>
              <w:spacing w:after="20"/>
              <w:ind w:left="20"/>
              <w:jc w:val="both"/>
            </w:pPr>
            <w:r>
              <w:rPr>
                <w:rFonts w:ascii="Times New Roman"/>
                <w:b w:val="false"/>
                <w:i w:val="false"/>
                <w:color w:val="000000"/>
                <w:sz w:val="20"/>
              </w:rPr>
              <w:t>
Істерді өзге ұйымдарға уақытша пайдалануға беру актілері үшін – 5 жыл СТК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анықтамаларды, архивтік құжаттардың көшірмелерін, архивтік құжаттардан үзінді көшірмелер беруді тіркеу кітаптары, журналдары, карточкалары,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сұрау салулары бойынша берілген архивтік анықтамалар, архивтік құжаттардың көшірмелері, архивтік құжаттардан үзінді көшірмелер, олардың құжаттары (өтініштер, сұрау салулар, анықтамалар,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w:t>
            </w:r>
          </w:p>
          <w:p>
            <w:pPr>
              <w:spacing w:after="20"/>
              <w:ind w:left="20"/>
              <w:jc w:val="both"/>
            </w:pPr>
            <w:r>
              <w:rPr>
                <w:rFonts w:ascii="Times New Roman"/>
                <w:b w:val="false"/>
                <w:i w:val="false"/>
                <w:color w:val="000000"/>
                <w:sz w:val="20"/>
              </w:rPr>
              <w:t>
1) құпия сипаттағы мәліметі бар құжаттардың даналарын (көшірмелерін);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Шектеу грифі (белгісі) алынғаннан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құпия сипаттағы мәліметі бар электрондық тасымалдағыштарды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Болжау және жоспарлау</w:t>
            </w:r>
          </w:p>
          <w:p>
            <w:pPr>
              <w:spacing w:after="20"/>
              <w:ind w:left="20"/>
              <w:jc w:val="both"/>
            </w:pPr>
            <w:r>
              <w:rPr>
                <w:rFonts w:ascii="Times New Roman"/>
                <w:b w:val="false"/>
                <w:i w:val="false"/>
                <w:color w:val="000000"/>
                <w:sz w:val="20"/>
              </w:rPr>
              <w:t>
2.1. Болжау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 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 компаниялардың даму стратегиялары)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стратегиялары,тұжырымдамалары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жолдауларының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ғылыми-техникалық дамудың мемлекеттік, салалық (секторалдық), өңірлік бағдарламалардың, стратегиялардың, тұжырымдамалардың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(Жалпыұлттық ұлт жоспарын),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іске асыру бойынша іс-шаралар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іске асыру бойынша іс-шаралар жоспарларының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түзету және орындау бойынша құжаттар (есептер, ақпарат, есептеулер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 ұлттық компаниялар мен республикалық мемлекеттік кәсіпорындардың және мемлекеттің қатысуымен акционерлік қоғамдардың даму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жоспарларының жобалары, ұлттық компаниялардың, республикалық мемлекеттік кәсіпорындардың және мемлекеттің қатысуымен акционерлік қоғамдардың даму жоспарларының жобалары:</w:t>
            </w:r>
          </w:p>
          <w:p>
            <w:pPr>
              <w:spacing w:after="20"/>
              <w:ind w:left="20"/>
              <w:jc w:val="both"/>
            </w:pPr>
            <w:r>
              <w:rPr>
                <w:rFonts w:ascii="Times New Roman"/>
                <w:b w:val="false"/>
                <w:i w:val="false"/>
                <w:color w:val="000000"/>
                <w:sz w:val="20"/>
              </w:rPr>
              <w:t>
1) әзірленген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дамуының стратегиялық, операциялық жоспарларын, ұлттық компаниялардың, республикалық мемлекеттік кәсіпорындардың және мемлекеттің қатысуымен акционерлік қоғамдардың даму жоспарларын түзету және орындау бойынша құжаттар (баяндамалар, есептер,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мен дамуының болжамдары (перспективалық жоспарлар,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ұйымның даму тұжырымдамалары, доктриналары:</w:t>
            </w:r>
          </w:p>
          <w:p>
            <w:pPr>
              <w:spacing w:after="20"/>
              <w:ind w:left="20"/>
              <w:jc w:val="both"/>
            </w:pPr>
            <w:r>
              <w:rPr>
                <w:rFonts w:ascii="Times New Roman"/>
                <w:b w:val="false"/>
                <w:i w:val="false"/>
                <w:color w:val="000000"/>
                <w:sz w:val="20"/>
              </w:rPr>
              <w:t>
1) әзірлеу және бекіту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дамуының перспективалық жоспарларының, тұжырымдамаларының жобалары, олардың құжаттары (баяндамалар, анықтамалар, мәліметтер, есептеулер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кезекті қаржы жылына меморандумы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лимиттері, жаңа бастамаларға лимиттер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Болжау және жоспарлауды ұйымдастыру және әдістемесі туралы хат алмасу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Ағымдағы жоспарлау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экономикалық және әлеуметтік даму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Бизнес-жоспарлар, оларға қатысты құжаттар (техникалық-экономикалық негіздемелер, қорытындылар, есептеулер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жоспарлары, олардың құжаттары (жазбахаттар, негіздемелер, техникалық-экономикалық көрсеткіштер және басқа құжаттар):</w:t>
            </w:r>
          </w:p>
          <w:p>
            <w:pPr>
              <w:spacing w:after="20"/>
              <w:ind w:left="20"/>
              <w:jc w:val="both"/>
            </w:pPr>
            <w:r>
              <w:rPr>
                <w:rFonts w:ascii="Times New Roman"/>
                <w:b w:val="false"/>
                <w:i w:val="false"/>
                <w:color w:val="000000"/>
                <w:sz w:val="20"/>
              </w:rPr>
              <w:t>
1) осы ұйым қызметінің негізгі бағыттары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ұйымның қосымша қызмет бағыттары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жоспарлардың жобалары және оларды әзірлеу жөніндегі құжаттар (негіздемелер, хат алмасу, кестелер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w:t>
            </w:r>
          </w:p>
          <w:p>
            <w:pPr>
              <w:spacing w:after="20"/>
              <w:ind w:left="20"/>
              <w:jc w:val="both"/>
            </w:pPr>
            <w:r>
              <w:rPr>
                <w:rFonts w:ascii="Times New Roman"/>
                <w:b w:val="false"/>
                <w:i w:val="false"/>
                <w:color w:val="000000"/>
                <w:sz w:val="20"/>
              </w:rPr>
              <w:t>
1) өткізілетін орында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Құжаттардың толық жиынтығы Қазақстан Республикасының заңнамасымен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ұсынылатын ұйымда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зілзалалардың зардаптарын жою жөніндегі іс-шаралар жоспарлары, бағдарламалары, өзге де бағыттар бойынша жедел жұмыс түрлерін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жоспарлау бойынша құжаттар (есептер, кестелер,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бөлімшелерінің жоспарлары:</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Жиынтық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жәнетоқсандық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барлық бағыттары бойынша жедел жоспарлар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жоспарларын өзгерту туралы құжаттар (жазбахаттар, анықтамалар, есептеулер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 Баға белгілеу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 тізбектері, баға көрсеткіштері, тарифтер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бағалар мен тарифтерді болжау бойынша құжаттар (талдаулар, анықтамалар, есептеулер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бағалар, тарифтер әзірлеу, түзету және қолдану туралы құжаттар (анықтамалар, негіздемелер,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Мемлекетпен реттелетін бағалар мен тарифтер қолданылатын тауарлардың, жұмыстар мен көрсетілетін қызметтердің бағалары, тарифтерінің негізділігін тексеру нәтижелері туралы жиынтық есептік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тауарларға, жұмыс пен көрсетілетін қызметтерге бағалар мен тарифтерді келісу жөніндегі құжаттар (хаттамалар, қорытындылар, негіздемелер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мен жеткізушілердің арасындағы бағалық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Келісім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Тарифтік-калькуляциялық комиссия отырыстарының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ұйымдармен тарифтер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тарифтерін бекітуге өтінімдер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тендерлер мен стратегиялық тауарларды сатып алулар бойынша табиғи монополия субъектілерінің хабарламалары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инвестициялық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Қаржыландыру,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қаржыландырудың жиынтық жоспары, төлемдер бойынша түсімдер мен қаржыландырудың жиынтық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міндеттемелер лимиттері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міндеттемелері және төлемдері бойынша қаржыландырудың жеке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мекемелермен тауарларды (жұмыстарды, көрсетілетін қызметтерді) сатудан ақша түсімдері мен шығындарының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іске асырылуы мониторингінің нәтижелері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жиынтық жоспарларына өзгерістер енгізу туралы анықтамалар, төлемдер бойынша қаржыландырудың жиынтық жоспары, міндеттемелер бойынша қаржыландырудың жиынтық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қаржылық жоспарлар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жоспарлары (бюджеттері):</w:t>
            </w:r>
          </w:p>
          <w:p>
            <w:pPr>
              <w:spacing w:after="20"/>
              <w:ind w:left="20"/>
              <w:jc w:val="both"/>
            </w:pPr>
            <w:r>
              <w:rPr>
                <w:rFonts w:ascii="Times New Roman"/>
                <w:b w:val="false"/>
                <w:i w:val="false"/>
                <w:color w:val="000000"/>
                <w:sz w:val="20"/>
              </w:rPr>
              <w:t>
қаржылық (кіріс және шығыс баланстары), қаржыландыру және кредиттеу, валюталық, материалдық баланстар, күрделі салымдар, еңбек және жалақы бойынша, ұйымның қорларын, пайданы пайдалану, ұйым қорларын құру, бөлу және пайдалану, айналымды қаражатты жинақтау мен жұмсау және басқалар:</w:t>
            </w:r>
          </w:p>
          <w:p>
            <w:pPr>
              <w:spacing w:after="20"/>
              <w:ind w:left="20"/>
              <w:jc w:val="both"/>
            </w:pPr>
            <w:r>
              <w:rPr>
                <w:rFonts w:ascii="Times New Roman"/>
                <w:b w:val="false"/>
                <w:i w:val="false"/>
                <w:color w:val="000000"/>
                <w:sz w:val="20"/>
              </w:rPr>
              <w:t>
1) 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Тоқсандық, жылдық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жоспарларының (бюджеттерінің)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дербес шоттардан үзінділер, дербес шоттар үзінділеріне қосымшалар, төлем құжаттары қосымша берілген дербес шоттардың жай-күйі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жергілікті бюджеттерге түсімдер бойынша құжаттар (ескертулер, анықтамалар, тізімдемелер, өтінімдер, хабарламалар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менеджмент сапасының мониторингі бойынша құжаттар (деректер, мәліметтер, есептер және басқа құжаттар):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жоспарларды (бюджеттерді) әзірлеу және өзгерту туралы құжаттар (ескертулер, есептеулер, негіздемелер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кредиттеу және инвестициялық қызмет туралы құжаттар (қолдаухаттар, есептеулер,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инвестициялық жобаларының жоспарлары (сметалары):</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тоқсандық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инвестициялық жоспарларының орындалуы туралы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айлық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бюджеттік инвестициялық жобалар бөлінгені және оларды қайта бөлу туралы құжаттар (қорытындылар, анықтамалар,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қаржыландыру туралы есептер мен есептердің талдаулары:</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қайта жаңарту және жөндеу сметалары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Мемлекеттің қорғауындағы ғимараттар мен құрылыстарды – сәулет ескерткіштерін қайта жаңарту және жөндеу сметалары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хабарламалар, шығыс кестелері, шығыс кестелерінің тізілімдері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рұқсаттар, Қазақстан Республикасы министрліктерінің, агенттіктерінің, бюджеттік бағдарламаның төмен тұрған билік етушілерінің, министрлікаралық (ведомствоаралық) рұқсаттар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нормативтер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және конъюнктуралық шолулар: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мекеменің табыс әкелетін қызметі бойынша жылдық сметалары (табыстар мен шығындар), сметалық тағайындалымдар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Әкімшілік-шаруашылық шығындар –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түрлерін іске асырудан түсетін табыстар жоспарлары және шығындарды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барлық бағыттарын қаржылық қамтамасыз ету туралы құжаттар (анықтамалар, есептеулер,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жоспарларының орындалуы (бюджеттің атқарылуы) туралы есептер (талдамалық кестелер): қаржылық, қаржыландыру және кредиттеу, валюталық, материалдық баланстар, күрделі қаржы салымдары, еңбек пен жалақы, пайда бойынша, ұйымның қорларын құру, бөлу және пайдалану, айналымды қаражатты жинау мен жұмсау және басқалары:</w:t>
            </w:r>
          </w:p>
          <w:p>
            <w:pPr>
              <w:spacing w:after="20"/>
              <w:ind w:left="20"/>
              <w:jc w:val="both"/>
            </w:pPr>
            <w:r>
              <w:rPr>
                <w:rFonts w:ascii="Times New Roman"/>
                <w:b w:val="false"/>
                <w:i w:val="false"/>
                <w:color w:val="000000"/>
                <w:sz w:val="20"/>
              </w:rPr>
              <w:t>
1) 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тоқсандық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 қаражатын игеру бойынша жедел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компаниялармен, мемлекеттің қатысуымен акционерлік қоғамдармен ірі мәмілелер жасауды келісу бойынша құжаттар (шарттар жобалары, анықтамалар,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тапсырыстарды (келісімшарттар) бөлу бойынша есептер:</w:t>
            </w:r>
          </w:p>
          <w:p>
            <w:pPr>
              <w:spacing w:after="20"/>
              <w:ind w:left="20"/>
              <w:jc w:val="both"/>
            </w:pPr>
            <w:r>
              <w:rPr>
                <w:rFonts w:ascii="Times New Roman"/>
                <w:b w:val="false"/>
                <w:i w:val="false"/>
                <w:color w:val="000000"/>
                <w:sz w:val="20"/>
              </w:rPr>
              <w:t>
1) аукцион немесе конкурс өткізу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ұсынатын ұйымда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Жасасылған мемлекеттік келісімшарттар (олардың өзгергені) туралы, мемлекеттік келісімшарттардың орындалуы (күшінің тоқтатылғаны)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тәртіптің сақталуы туралы құжаттар (актілер, жазбахаттар,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қаржыландыру және қаржыландыруды жетілдіру туралы құжаттар (есептер, анықтамалар, жазбахаттар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ұстауға және әкімшілік-шаруашылық қажеттіліктерге шығындардың өзгеруі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салаларын, ұйымдарын, субъектілерін қаржыландыру туралы құжаттар (жоспарлар, анықтамалар, жазбахаттар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қорларын құру мен оларды жұмсау туралы құжаттар (ережелер, есептеулер,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 айырысатын, бюджеттік есепшоттарды ашу, жабу, жай-күйі, төлемі туралы, ақша-есептік операциялар өткізу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ағымдағы, корреспонденттік, тиісті дербес шоттарды ашу, жабу, қайта ресімдеу туралы құжаттар (ережелер, карточкалар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Банктермен төленбеген есепшоттар бойынша және банктердің есепшоттарды төлеуден бас тартулары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қаржылық хабарламалар, жедел есептер мен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мәселелері бойынша құжаттар (хабарламалар, анықтамалар,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Міндеттемелерді толық орындағаннан, берешектерді міндеттемелер не өзге негіздер бойынша берешекті есептен шығарғаннан кейін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бойынша жоспарланған түсімдер бойынша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тоқсандық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ұсыныстар:</w:t>
            </w:r>
          </w:p>
          <w:p>
            <w:pPr>
              <w:spacing w:after="20"/>
              <w:ind w:left="20"/>
              <w:jc w:val="both"/>
            </w:pPr>
            <w:r>
              <w:rPr>
                <w:rFonts w:ascii="Times New Roman"/>
                <w:b w:val="false"/>
                <w:i w:val="false"/>
                <w:color w:val="000000"/>
                <w:sz w:val="20"/>
              </w:rPr>
              <w:t>
1) қабылданғандар;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қабылданбағандар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 жасау бойынша құжаттар (концессиялық ұсыныстар, мемлекеттік-жекеменшік серіктестік жобаларының тұжырымдамалары, конкурстық құжаттама, шарттар жобалары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әзірлеу жөніндегі құжаттар (инвестициялық ұсыныстар, сараптамалық қорытындылар, техникалық-экономикалық негіздемелер және басқа құжаттар)</w:t>
            </w:r>
          </w:p>
          <w:p>
            <w:pPr>
              <w:spacing w:after="20"/>
              <w:ind w:left="20"/>
              <w:jc w:val="both"/>
            </w:pPr>
            <w:r>
              <w:rPr>
                <w:rFonts w:ascii="Times New Roman"/>
                <w:b w:val="false"/>
                <w:i w:val="false"/>
                <w:color w:val="000000"/>
                <w:sz w:val="20"/>
              </w:rPr>
              <w:t>
1) әзірлеу және бекіту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 бойынша құжаттар (инвестициялық ұсыныстар, сараптамалық қорытындылар, қаржылық-экономикалық негіздемелер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іске асырылуының мониторингі жөніндегі құжаттар (актілер, қорытындылар,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инвестицияларды мониторингілеу бойынша құжаттар (актілер, қорытындылар, анықтамалар,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жүзеге асырылуын бағалау бойынша құжаттар (актілер, қорытындылар, анықтамалар,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инвестициялардың жүзеге асырылуын бағалау бойынша құжаттар (актілер, қорытындылар, анықтамалар,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жобаларының жүзеге асырылуын мониторингілеу бойынша құжаттар (актілер, қорытындылар, анықтамалар,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жобаларының жүзеге асырылуын бағалау бойынша құжаттар (актілер, қорытындылар, анықтамалар,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және инвестициялық қызмет туралы құжаттар (қолдаухаттар, есептеулер,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бюджеттік бағдарламаларды іске асыру туралы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тоқсандық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кредиттеу, кредиттік ресурстардың жай-күйі және пайдалану мәселелері бойынша хат алмасу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бағдарламаларды кредиттеу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салымдарды орналастыру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есептеу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алуға өтінімдер:</w:t>
            </w:r>
          </w:p>
          <w:p>
            <w:pPr>
              <w:spacing w:after="20"/>
              <w:ind w:left="20"/>
              <w:jc w:val="both"/>
            </w:pPr>
            <w:r>
              <w:rPr>
                <w:rFonts w:ascii="Times New Roman"/>
                <w:b w:val="false"/>
                <w:i w:val="false"/>
                <w:color w:val="000000"/>
                <w:sz w:val="20"/>
              </w:rPr>
              <w:t>
1) мақұлданғандары;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Кредиттер өтелгеннен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қайтарылғандары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резервтердің нормалары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қаржылай қамтамасыз етілуінің тәртібін түсіндіру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бюджеттік кредиттерді игеру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 бойынша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тоқсандық болмаған жағдайда – тұрақты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Есеп пен есептілік</w:t>
            </w:r>
          </w:p>
          <w:p>
            <w:pPr>
              <w:spacing w:after="20"/>
              <w:ind w:left="20"/>
              <w:jc w:val="both"/>
            </w:pPr>
            <w:r>
              <w:rPr>
                <w:rFonts w:ascii="Times New Roman"/>
                <w:b w:val="false"/>
                <w:i w:val="false"/>
                <w:color w:val="000000"/>
                <w:sz w:val="20"/>
              </w:rPr>
              <w:t>
4.1. Бухгалтерлік есеп пен есептілік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бюджеттердің (облыстар, республикалық маңызы бар қалалар, астана бюджеттерінің, жергілікті дамудың бюджеттік бағдарламаларының) атқарылуы туралы жылдық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Біріздендірілген бастапқы құжаттар мен бухгалтерлік есеп тіркелімдерінің нысандары (нысандар альбомдары)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(қаржылық) есептілік (бухгалтерлік баланстар, пайда мен шығындар туралы есептер, қаражатты мақсатты пайдалану туралы есептер және өзге де құжаттар):</w:t>
            </w:r>
          </w:p>
          <w:p>
            <w:pPr>
              <w:spacing w:after="20"/>
              <w:ind w:left="20"/>
              <w:jc w:val="both"/>
            </w:pPr>
            <w:r>
              <w:rPr>
                <w:rFonts w:ascii="Times New Roman"/>
                <w:b w:val="false"/>
                <w:i w:val="false"/>
                <w:color w:val="000000"/>
                <w:sz w:val="20"/>
              </w:rPr>
              <w:t>
1) жиынтық жылдық (шоғырландырылған),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Жылдық,жартыжылдық жәнетоқсандық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есептілік (баланстар, есептер, анықтамалар, түсіндірме жазбахаттар):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тоқсандық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жергілікті бюджеттердің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мемлекеттік, республикалық және жергілікті бюджеттердің кредиторлық және дебиторлық борыштары туралы, бюджеттік бағдарламалардың тікелей және соңғы көрсеткіштеріне, мемлекеттік органдардың стратегиялық жоспарларының мақсатты индикаторларына қол жеткізілгендігі туралы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бюджеттік есептілігі (тауарларды (жұмыстар мен қызметтерді) іске асырудан түскен ақшаның кірісі мен шығысы туралы жоспарлардың орындалуы туралы, демеушілік және қайырымдылық көмектен түскен ақшаның түсуі және жұмсалуы туралы, дебиторлық және кредиторлық борыш туралы):</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бақылау объектілерінде айқындалатын бұзушылықтардың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актілері, бөлу, тарату теңгерімдері, оларға түсініктеме жазбалар, 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бухгалтерлік (бюджеттік) есептерге талдамалық құжаттар (кестелер, жазбахаттар, баяндамалар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бухгалтерлік (бюджеттік) есептерді қарау және бекіту туралы құжаттар (хаттамалар, актілер,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атқарылуы туралы есептер:</w:t>
            </w:r>
          </w:p>
          <w:p>
            <w:pPr>
              <w:spacing w:after="20"/>
              <w:ind w:left="20"/>
              <w:jc w:val="both"/>
            </w:pPr>
            <w:r>
              <w:rPr>
                <w:rFonts w:ascii="Times New Roman"/>
                <w:b w:val="false"/>
                <w:i w:val="false"/>
                <w:color w:val="000000"/>
                <w:sz w:val="20"/>
              </w:rPr>
              <w:t>
1) 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алынған субсидиялар, субвенциялар бойынша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есептердің стандарттары немесе өзге стандарттар бойынша бухгалтерлік (қаржылық)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бюджеттік есеп, бухгалтерлік (қаржылық) есептілікті, бюджеттік есептілікті құрастыру және ұсыну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саясат құжаттары (шоттардың жұмыс жоспары, бастапқы есептік құжаттар нысандары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 регистрлері ("Бас журнал" кітабы, ордер журналы, мемориалды ордерлер, есепшоттар бойынша операциялар журналдары, айналым ведомостері, жинақтаушы ведомостер, әзірлеме кестелер, тізілімдер, кітаптар (карточкалар) және басқа да регистрлер)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алудың синтетикалық, талдау, материалдық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жүзеге асыру фактілерін белгілейтін және бухгалтерлік жазбаларға негіз болатын бастапқы құжаттар мен оларға қосымшалар (кассалық құжаттар мен кітаптар, банк құжаттары, сатып алу-сатуларды есепке алу кітаптары, банктік чек кітапшаларының түбіртектері, банк ордерлері, табельдері, банк хабарламалары мен аударым талаптары, мүлік пен материалдарды қабылдау, тапсыру, есептен шығару актілері, квитанциялар, шот-фактуралар, жөнелтпе құжат және аванстық есептер,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жалақы қорлары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қорларын, лимиттерін есепке алу және олардың жұмсалуын бақылау туралы, жалақы бойынша артық жұмсалым және борыш туралы, жалақыдан, әлеуметтік сақтандыру қаражатынан ұсталымдар туралы, демалыс және жұмыстан босау жәрдемақыларын төлеу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арасындағы өзара есеп айырысу мен қайта есептесу туралы құжаттар (актілер, мәліметтер,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Өзара есеп айырысу жүргізілгеннен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мүкәммалды, кеңсе бұйымдарын, теміржол және авиабилеттерін сатып алу, байланыс құралдарының қызметтерін төлеу және өзге де әкімшілік-шаруашылық шығындар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қызметтің қаржылық мәселелері бойынша құжаттар (есепшоттар, анықтамалар,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операциялар (сатып алу, сату) туралы құжаттар (өтініштер, тапсырмалар,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және конверсиялық операциялар, гранттармен операциялар жүргізу туралы құжаттар (есептер,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төлемдер мен түсімдер туралы есептер:</w:t>
            </w:r>
          </w:p>
          <w:p>
            <w:pPr>
              <w:spacing w:after="20"/>
              <w:ind w:left="20"/>
              <w:jc w:val="both"/>
            </w:pPr>
            <w:r>
              <w:rPr>
                <w:rFonts w:ascii="Times New Roman"/>
                <w:b w:val="false"/>
                <w:i w:val="false"/>
                <w:color w:val="000000"/>
                <w:sz w:val="20"/>
              </w:rPr>
              <w:t>
1) 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тоқсандық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шетелдік валютадағы есепшоттар бойынша жедел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Шот жабылғаннан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іссапарларға шетелдік валюталарды жұмсау туралы жедел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металдар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Тескеріс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Кепілдік күшінің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беру және қайтару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Несие өтелгеннен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борыштар туралы құжаттар (анықтамалар, актілер, міндеттемелер және бсқа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есептілік құжаттарға қол қою құқығына ие тұлғалардың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Жаңамен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органдарында есепке қою туралы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бюджетке, бюджеттен тыс қорларға есептелген және аударылған салықтар, олар бойынша қарыздар туралы құжаттар (есептеулер, мағлұматтар, анықтамалар, кестелер,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қорларға сақтандыру жарналары есептелмейтін төлемдер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төлеуден босату, жеңілдіктер беру, салықтар, акциздер және өзге де алымдар бойынша төлемдерді шегіндіру немесе олардан бас тарту туралы құжаттар (өтініштер, шешімдер, ведомостер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органдарына тапсырылатын есептер: </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төртінші тоқсан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салықтарды есепке алулармен, бағалы қағаздармен төлеу туралы құжаттар (актілері,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Салықтар өтелгеннен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Вексельдерді төлеу, айырбастау, қабылдау-тапсыру туралы құжаттар (өтініштер, өкімдер,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қайта қарауға байланысты белгілі уақыт мерзіміндегі қосымша салық салу жөніндегі құжаттар (кестелер, актілер, есептеулер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 есептеу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сақтандыру жарналарын аудару бойынша есеп айырысу ведомостері:</w:t>
            </w:r>
          </w:p>
          <w:p>
            <w:pPr>
              <w:spacing w:after="20"/>
              <w:ind w:left="20"/>
              <w:jc w:val="both"/>
            </w:pPr>
            <w:r>
              <w:rPr>
                <w:rFonts w:ascii="Times New Roman"/>
                <w:b w:val="false"/>
                <w:i w:val="false"/>
                <w:color w:val="000000"/>
                <w:sz w:val="20"/>
              </w:rPr>
              <w:t>
1)жылдық;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p>
            <w:pPr>
              <w:spacing w:after="20"/>
              <w:ind w:left="20"/>
              <w:jc w:val="both"/>
            </w:pPr>
            <w:r>
              <w:rPr>
                <w:rFonts w:ascii="Times New Roman"/>
                <w:b w:val="false"/>
                <w:i w:val="false"/>
                <w:color w:val="000000"/>
                <w:sz w:val="20"/>
              </w:rPr>
              <w:t>
Төртінші тоқсан үшін өсу қорытындысымен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сақтандыру бойынша ақша сомаларын аудару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салықтың барлық түрлері бойынша салық декларациялары (есептері)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бухгалтерлік есептер құрамында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жылдық жиынтық табыс, активтер мен мүліктер туралы декларациялары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жылдық жиынтық табыс, активтер мен мүлік туралы декларацияны тапсырғаны туралы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акциздер өндіріп алу және өзге де алымдар мәселелері бойынша келіспеушіліктер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 бойынша берешектерді реструктуризациялау туралы құжаттар (шешімдер,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мерзіміне заңды тұлғалармен салық қорына есеп айырысу бойынша құжаттар (тізімдер, мәліметтер, есептеулер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салудың қарапайымдандырған жүйесін қолданатын ұйымдар мен жеке кәсіпкерлердің табыстары мен шығыстарын есепке алу кітаптары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Қаржылық-шаруашылық қызметтің құжаттық ревизиясын, бақылау-ревизиялық жұмысты, аудиториялық тексерістерді, оның ішінде кассаны тексеру, салық өндірудің дұрыстығын және өзге де тексерістерді жүргізу туралы құжаттар (жоспарлар, есептер, хаттамалар,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жетіспеушілік, ысырап қылушылық, ұрлықтар фактілері туралы құжаттар (анықтамалар, актілер,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және жұмыскерлерге сыйақы беру туралы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мен өзге де төлемдер алу туралы құжаттар (жиынтық есептік (есептік-төлемдік), ведомостер (табулеграммалар) (арнайы мемлекеттік және өзге де жәрдемақыларды, қаламақыларды, материалдық көмек пен өзге де төлемдерді беруге есеп айырысу парақтары, ақшалай сомалар мен тауарлық-материалдық құндылықтарды алуға сенімхаттар, оның ішінде жойылған сенімхаттар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Тескеріс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есептеу ведомостері (дербес карточкалар, жұмыскерлердің есепшоттары)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мемлекеттік және өзге де жәрдемақыларды төлеу, еңбекке жарамсыздық парақтарын және материалдық көмектің төлемдерін жасау туралы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Төлемдер тоқтатылғаннан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атқару парақтары (атқару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демалыстарын төлеу жөніндегі құжаттар (өтініштер, шешімдер,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дербес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Акцияларға меншік құқығы өткеннен кейін. Тексеру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берудің ведомостері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тізбесін жүргізу бойынша құжаттар (есепке алу карталары, құқығын белгілейтін құжаттар, шешімдер,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республикалық меншіктен коммуналдық меншікке, коммуналдық меншіктен республикалық меншікке беру бойынша құжаттар (қаулылар, өкімдер, тізбелер,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міндеттемелерді түгендеу туралы құжаттар (түгендеу комиссиялары отырыстарының хаттамалары, түгендеу тізімдемелері,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комиссияларының түгендеу тізімдемелері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қайта бағалау, негізгі құралдардың амортизациясын анықтау, ұйым мүлкінің құнын бағалау туралы құжаттар (хаттамалар, актілер,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сату бойынша құжаттар (шарттар, өтінімдер, бағалау актілері,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Мүлікті сатудан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бойынша құжаттар (шарттар, өтінімдер, бағалау актілері,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Мүлікті сатудан кейін.</w:t>
            </w:r>
          </w:p>
          <w:p>
            <w:pPr>
              <w:spacing w:after="20"/>
              <w:ind w:left="20"/>
              <w:jc w:val="both"/>
            </w:pPr>
            <w:r>
              <w:rPr>
                <w:rFonts w:ascii="Times New Roman"/>
                <w:b w:val="false"/>
                <w:i w:val="false"/>
                <w:color w:val="000000"/>
                <w:sz w:val="20"/>
              </w:rPr>
              <w:t>
Құқық белгілейтін құжаттар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бірлескен меншігін бөлу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иесінен жаңа құқықиеленушіге жылжымалы және жылжымайтын мүлікке құқығын және олармен мәмілелерді беру (баланстан балансқа), тапсыру, материалдық құндылықтарды есептен шығару туралы құжаттар (актілер, есептеулер,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Құқық берілгеннен кейін.</w:t>
            </w:r>
          </w:p>
          <w:p>
            <w:pPr>
              <w:spacing w:after="20"/>
              <w:ind w:left="20"/>
              <w:jc w:val="both"/>
            </w:pPr>
            <w:r>
              <w:rPr>
                <w:rFonts w:ascii="Times New Roman"/>
                <w:b w:val="false"/>
                <w:i w:val="false"/>
                <w:color w:val="000000"/>
                <w:sz w:val="20"/>
              </w:rPr>
              <w:t>
Жылжымайтын мүлікке құқық берілген туралы құжаттар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 тапсыру, тізімнен шығару туралы құжаттар (актілер, есептеулер, хат алмасу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 өндірістік және тұрғын жай қорларын сатып алуға шығындар туралы құжаттар (өтінімдер, анықтамалар, есептеулер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Осы Тізбенің тармақтарында көрсетілмегендер.</w:t>
            </w:r>
          </w:p>
          <w:p>
            <w:pPr>
              <w:spacing w:after="20"/>
              <w:ind w:left="20"/>
              <w:jc w:val="both"/>
            </w:pPr>
            <w:r>
              <w:rPr>
                <w:rFonts w:ascii="Times New Roman"/>
                <w:b w:val="false"/>
                <w:i w:val="false"/>
                <w:color w:val="000000"/>
                <w:sz w:val="20"/>
              </w:rPr>
              <w:t>
Шарттың, келісімнің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ниет-шарттар бойынша келіспеушілік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 мердігерлік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қызметтер көрсету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шарттары, сату-сатып алу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азаматтық-құқықтық жауапкершілікті сақтандыру шарттары және оларға құжаттар (өтініштер, сақтандырушының қорытындысы,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мүлкінің лизингі бойынша шарттар және оларға құжаттар (мүлік нысандарының тізімдері, актілер, табыстан аударымдар есептеулері,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 кепілге қою шарттары және оларға құжаттар (мүлік құнының есептеулері, актілер,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p>
            <w:pPr>
              <w:spacing w:after="20"/>
              <w:ind w:left="20"/>
              <w:jc w:val="both"/>
            </w:pPr>
            <w:r>
              <w:rPr>
                <w:rFonts w:ascii="Times New Roman"/>
                <w:b w:val="false"/>
                <w:i w:val="false"/>
                <w:color w:val="000000"/>
                <w:sz w:val="20"/>
              </w:rPr>
              <w:t>
Жылжымайтын мүлікті кепілдікке алу жөніндегі құжаттар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паспорттары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көрсету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келісімшарттар, келісімдер бойынша орындалған жұмыстарды қабылдау туралы құжаттар (актілер, анықтамалар, шоттар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келісімшарттың, келісімнің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жауапты тұлғаның толық материалдық жауапкершілігі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Материалды жауапты тұлға жұмыстан шыққанға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жауапты тұлғалар қолдарының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p>
            <w:pPr>
              <w:spacing w:after="20"/>
              <w:ind w:left="20"/>
              <w:jc w:val="both"/>
            </w:pPr>
            <w:r>
              <w:rPr>
                <w:rFonts w:ascii="Times New Roman"/>
                <w:b w:val="false"/>
                <w:i w:val="false"/>
                <w:color w:val="000000"/>
                <w:sz w:val="20"/>
              </w:rPr>
              <w:t>
1) бағалы қағаздарды;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валюта түсімдерін;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жылжымалы және жылжымайтын мүліктің, соның ішінде акцияларды сатып алу-сату келісімшарттарын тіркеуді;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тұлғалармен шарттарды, келісімшарттарды, келісімдерді;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келісімшарттартың, келісімнің қолдану мерзімі аяқталғаннан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негізгі құралдарды (ғимараттарды, құрылыстарды), өзге де мүліктерді, міндеттемелерді;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Негізгі құралдарды таратқаннан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мүлікті қабылдау-тапсыру актілерін, келісімшарттарды;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ұйымдармен есеп айырысуларды;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кіріс-шығыс кассалық құжаттарды (есепшоттар, төлем тапсырмалары);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салық төлеуге өтелген вексельдерді;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Салықты өтегеннен кейін.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қосымша құн салығы салынатын және салынбайтын тауарлар, жұмыстар, көрсетілетін қызметтерді іске асыруды;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бақылау (көліктік, жүктік, таразылық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материалды жауапты тұлғаларды;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атқару парақтарын;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депоненттік жалақыны;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депозиттік сомалар бойынша депоненттерді;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сенімхаттарды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есептіліктің автоматтандырылған жүйесін енгізу мен ұйымдастыру бойынша бағдарламалар,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 мен есептіліктің автоматтандырылған жүйесін ұйымдастыру және енгізу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есептілік құжаттарының бланкілеріне тапсырыстар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 Есептілік, статистикалық есеп және статистикалық есептілік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(ұзақ мерзімді) және ағымдағы бағдарламалардың, жоспарлардың, жылдық жоспарлардың, есептерді талдаудың орындалуы туралы ұйымның есептері:</w:t>
            </w:r>
          </w:p>
          <w:p>
            <w:pPr>
              <w:spacing w:after="20"/>
              <w:ind w:left="20"/>
              <w:jc w:val="both"/>
            </w:pPr>
            <w:r>
              <w:rPr>
                <w:rFonts w:ascii="Times New Roman"/>
                <w:b w:val="false"/>
                <w:i w:val="false"/>
                <w:color w:val="000000"/>
                <w:sz w:val="20"/>
              </w:rPr>
              <w:t>
1) 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жартыжылдықболмаған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жартыжылдықжәне тоқсандық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салалық және саланы дамытудың стратегиялық жоспарларын жүзеге асыруды бағалау бойынша есептер: </w:t>
            </w:r>
          </w:p>
          <w:p>
            <w:pPr>
              <w:spacing w:after="20"/>
              <w:ind w:left="20"/>
              <w:jc w:val="both"/>
            </w:pPr>
            <w:r>
              <w:rPr>
                <w:rFonts w:ascii="Times New Roman"/>
                <w:b w:val="false"/>
                <w:i w:val="false"/>
                <w:color w:val="000000"/>
                <w:sz w:val="20"/>
              </w:rPr>
              <w:t>
1) 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жартыжылдық;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жартыжылдық және тоқсандықболмаған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қаржыландырудың статистикасы жөніндегі есептер, мәліметтер және кестелер:</w:t>
            </w:r>
          </w:p>
          <w:p>
            <w:pPr>
              <w:spacing w:after="20"/>
              <w:ind w:left="20"/>
              <w:jc w:val="both"/>
            </w:pPr>
            <w:r>
              <w:rPr>
                <w:rFonts w:ascii="Times New Roman"/>
                <w:b w:val="false"/>
                <w:i w:val="false"/>
                <w:color w:val="000000"/>
                <w:sz w:val="20"/>
              </w:rPr>
              <w:t>
1) 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Жылдық,жартыжылдықболмаған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жартыжылдық жәнетоқсандық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қорытындылары туралы құжаттар (баяндамалар, анықтамалар, шолулар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 қызметтің барлық негізгі (бейінді) бағыттары мен түрлері бойынша статистикалық мәліметтер мен кестелер, олардың құжаттары (мәліметтер, баяндамалар, жазба хаттар және басқа құжаттар):</w:t>
            </w:r>
          </w:p>
          <w:p>
            <w:pPr>
              <w:spacing w:after="20"/>
              <w:ind w:left="20"/>
              <w:jc w:val="both"/>
            </w:pPr>
            <w:r>
              <w:rPr>
                <w:rFonts w:ascii="Times New Roman"/>
                <w:b w:val="false"/>
                <w:i w:val="false"/>
                <w:color w:val="000000"/>
                <w:sz w:val="20"/>
              </w:rPr>
              <w:t>
1) 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жартыжылдық және тоқсандықболмаған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қоспағанда, әкімшілік дереккөздер қалыптастыратын жеке немесе заңды тұлға жөніндегі жеке-дара сандық және (немесе) сапалық деректер және шаруашылық бойынша есепке алу деректері:</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жартыжылдықжәнетоқсандық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статистикалық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 орындау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 бөлімшелерінің жұмысы туралы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жеке есептері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Жолданатын статистикалық деректерді есепке алу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статистикалық есепке алу және есептілік бойынша қосымша кітаптар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есептерді жасау, ұсыну, тексеру жөніндегі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есептілік нысандарының бланкілері (жүйелендірілген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Мүліктік қатынастар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табиғи ресурстардың кадастрлары, топырақтың балдық картасы және жылжымайтын мүліктің құндылық деңгейін растайтын құжаттар (кестелер, тізбелер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туралы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оларға мәмілелерді мемлекеттік тіркеу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басқару құқығына бас сенімхаттар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Сенімхаттың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 құжаттар (актілер, анықтамалар,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басқарушыға сенімгерлік басқаруға беру туралы құжаттар (актілер, шешімдер, шарттар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Сенімхаттың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мүлікті жедел басқаруға, ұйымның шаруашылық жүргізуіне беруі туралы құжаттар (актілер, шешімдер, шарттар, келісімшарттар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Сенімхаттың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мүліктік кешендерді (кәсіпорындар, ғимараттар, құрылыстар) сату туралы құжаттар (мүлікті түгендеу актілері, бухгалтерлік баланстар, ұйым борышының тізбесі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мемлекеттік мониторинг бойынша құжаттар (бағдарламалар, хат алмасу,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бір санаттан басқасына ауыстыру туралы құжаттар (қолдаухаттар, жер кадастрынан үзінді көшірмелер, әкім шешімінің көшірмелері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сатып алу мүмкіндіктері туралы қорытындылар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меншікке және/немесе жер пайдалануға ресімдеу туралы құжаттар (шешімдер, схемалар, жоспарлар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 бойынша кітаптар және шаруашылықтардың әліпбилік кітаптары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мұқтажы үшін мәжбүрлеп иеліктен шығару туралы құжаттар (қаулылар, мүліктің тізбесі,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мүлкінен айыру туралы шешімге наразылық білдіруі туралы құжаттар (өтініштер, сот талаптары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Түпкілікті шешім шығарылғаннан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туралы құжаттар (шешімдер, хаттамалар, шарттар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Құжаттардың толық жиынтығы Қазақстан Республикасының заңнамасымен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мүліктерді жекешелендірудің бағдарламалары,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ретінде жекешелендіруге жататын кәсіпорындар тізбесі, түгендеу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ретіндегі кәсіпорынның құрамындағы жекешелендіруге жатпайтын объектілердің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ұйымдардың (кәсіпорындардың) жекешелендіру туралы ұсыныстары (негіздемелер, есептеулер,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жекешелендіруді тіркеу және есепке алу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иеленуге актілер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Өсиетнамалар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сыйға тарту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сыйға тарту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мүлкін бағалау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мониторингі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ескерткіштерінің – ғимараттар мен құрылыстар паспорттары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Сәулет ескерткіштеріне жатпайтындар – 5 жыл СТК.</w:t>
            </w:r>
          </w:p>
          <w:p>
            <w:pPr>
              <w:spacing w:after="20"/>
              <w:ind w:left="20"/>
              <w:jc w:val="both"/>
            </w:pPr>
            <w:r>
              <w:rPr>
                <w:rFonts w:ascii="Times New Roman"/>
                <w:b w:val="false"/>
                <w:i w:val="false"/>
                <w:color w:val="000000"/>
                <w:sz w:val="20"/>
              </w:rPr>
              <w:t>
Ғимарат (құрылыс) жойылғаннан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 сату, республикалық, коммуналдық меншікке беру туралы құжаттар (тізбелер, шарттар,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ұйым меншігіне сатып алу, сату, беру, туралы құжаттар (тізбелер, шарттар,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тұрғын үй, тұрғын емес үйлерге ауыстыруы жөніндегі құжаттар (актілер, техникалық паспорттар, тұрғын үйлердің кадастрлы жоспарлары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қалдырылған жер учаскелеріне иелігін тұрақты және уақытша пайдалану құқығын тоқтату туралы құжаттар (жоспарлар, өтініш иесінің құрылтай құжаттарының көшірмелері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жалға (қосалқы) алу және беруді қабылдау, тапсыру туралы шарттар, келісімдер (актілер, техникалық паспорттар, жоспарлар, және басқа құжаттар):</w:t>
            </w:r>
          </w:p>
          <w:p>
            <w:pPr>
              <w:spacing w:after="20"/>
              <w:ind w:left="20"/>
              <w:jc w:val="both"/>
            </w:pPr>
            <w:r>
              <w:rPr>
                <w:rFonts w:ascii="Times New Roman"/>
                <w:b w:val="false"/>
                <w:i w:val="false"/>
                <w:color w:val="000000"/>
                <w:sz w:val="20"/>
              </w:rPr>
              <w:t>
1)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құжаттар (халықаралық келісімшарттың іске асуынан туындаған бірлескен құжаттар, хаттамалар, бұйрықтар, шешімдер, актілер, инвентаризациялық тізімдемелер, хат алмасулар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(келісімнің)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жер учаскелерін жалға алу келісімшарттарын тіркеу кітаптары, журналдары, карточкалары мәліметтер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жеткізгіштегі құжаттар және олармен бірдей электрондық құжаттар. </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(аукциондарға, конкурстарға) ұсынылған жер учаскелерін, ғимараттарды және құрылыстарды, басқа да жылжымайтын мүлікті сатып алу, сату бойынша құжаттар (өтінімдер, анкеталар, ұсыныстар, төлем құжаттары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(аукциондарға, конкурстарға) қойылған мүліктің, жер учаскелерінің, ғимараттардың, құрылыстардың және өзге объектілердің тізімдемесі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p>
            <w:pPr>
              <w:spacing w:after="20"/>
              <w:ind w:left="20"/>
              <w:jc w:val="both"/>
            </w:pPr>
            <w:r>
              <w:rPr>
                <w:rFonts w:ascii="Times New Roman"/>
                <w:b w:val="false"/>
                <w:i w:val="false"/>
                <w:color w:val="000000"/>
                <w:sz w:val="20"/>
              </w:rPr>
              <w:t>
Сауда (аукцион, конкурс) өткізілгеннен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коммуналдық мүліктерді сату туралы (өтінімдер, ұсыныстар, ниеті туралы хабарламалар, төлем құжаттары және басқа құжаттар) сауданы (аукциондарды, конкурстарды) ұйымдастыру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ғимараттарды, құрылыстарды, республикалық және коммуналдық меншіктің өзге де объектілерін сату-сатып алу бойынша саудалардың (аукциондардың, конкурстардың)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меншікті есепке алу және басқару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Баспананы жекешелендіру туралы құжаттар (өтініштер, актілер, шешімдер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паспорттары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Жабдықтарды есептен шығарғаннан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Еңбек қатынастары</w:t>
            </w:r>
          </w:p>
          <w:p>
            <w:pPr>
              <w:spacing w:after="20"/>
              <w:ind w:left="20"/>
              <w:jc w:val="both"/>
            </w:pPr>
            <w:r>
              <w:rPr>
                <w:rFonts w:ascii="Times New Roman"/>
                <w:b w:val="false"/>
                <w:i w:val="false"/>
                <w:color w:val="000000"/>
                <w:sz w:val="20"/>
              </w:rPr>
              <w:t>
6.1. Еңбекті және қызметті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процестерін жетілдіру туралы құжаттар (анықтамалар, жоспарлар, есеп есептеулер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жүйесін жетілдіру туралы құжаттар (сан нормативтері, анықтамалар, есептеулер мен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жарамдылығы туралы құжаттар (ұсыныстар, психофизиологиялық нормалар,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 қоса атқарғанда еңбекті ұйымдастыру туралы құжаттар (актілер, хаттамалар,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атқаратын жұмыскерлерді есепке алу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арттыруды болжау туралы құжаттар (есептеулер, ұсынымдар, негіздемелер,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шарттар, әлеуметтік әріптестік тараптары арасында жасалатын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шарттар жасасу барысы туралы хат алмасулар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тараптар арасында жасасқан ұжымдық шарттардың, келісімдердің талаптарының орындалуын тексеру туралы құжаттар (хаттамалар, сараптамалар,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дауларын келісу комиссияларымен шешу туралы құжаттар (өтініштер, хаттамалар, шешімдер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Ереуілдік қозғалыс туралы құжаттар (шешімдер, келіспеушіліктер тізбесі, ұсыныстар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қысқартылған жұмыс күніне немесе жұмыс апталығына ауыстыру туралы құжаттар (есептер, анықтамалар, қызметтік 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құжаттар (актілер, жазба хаттар, анықтамалар,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ұзақтығын есепке алу туралы құжаттар (жиынтық мәліметтер, мағлұматтар, жұмыс уақытының баланстары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уақытын есепке алу табелдері (кестелері), журналдары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Ауыр, зиянды, қауіпті еңбек жағдайларындағы жұмыскерлер үшін – 75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құрылымдық бөлімшелердің еңбек тиімділігінің талдауы:</w:t>
            </w:r>
          </w:p>
          <w:p>
            <w:pPr>
              <w:spacing w:after="20"/>
              <w:ind w:left="20"/>
              <w:jc w:val="both"/>
            </w:pPr>
            <w:r>
              <w:rPr>
                <w:rFonts w:ascii="Times New Roman"/>
                <w:b w:val="false"/>
                <w:i w:val="false"/>
                <w:color w:val="000000"/>
                <w:sz w:val="20"/>
              </w:rPr>
              <w:t>
1) жиынтық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Еңбегінің тиімділігі мен жұмысының сапасы бойынша қызметкерлердің бағалау парақтары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 Еңбекті нормалау, тарифтеу, еңбекақы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нормалары (уақыт, өнімділік, қызмет көрсету, сандық, бағалау нормалары, нормаланған тапсырмалар, бірыңғай және үлгілік нормалар)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Өнімділік және бағалаудың уақытша нормалары 3 жыл – жаңаларымен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нормаларын әзірлеу туралы құжаттар (анықтамалар, есептеулер, ұсыныстар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жұмысшылар кәсіптерінің бірыңғай тарифтік-біліктілік анықтамалығы, қызметшілер лауазымдарының біліктілік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 лауазымдарының тізілімі, әкімшілік мемлекеттік қызметшілердің санаттары мен лауазымдарының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ведомостер (тізімдер)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бағалау нормаларын, тарифтік жүйелер мен ставкаларды қайта қарау және қолдану, еңбектің түрлі төлем түрлерін, ақшалай қызмет көрсетуді жетілдіру туралы құжаттар (есептеулер, талдаулар,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нормалау ережелерін сақтау бойынша, еңбекақы қорын жұмсау бойынша құжаттар (анықтамалар, актілер, есептер, хаттамалар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ақшалай төлеу және жұмыскерлердің өтілін есептеу туралы құжаттар (хаттамалар, актілер, анықтамалар,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Жұмыскеркерге сыйақы беру туралы құжаттар (есептеулер, анықтамалар, тізімдер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көтермелеу қорларын құру және пайдалану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бойынша жұмыс орындарын аттестаттау туралы құжаттар (шешімдер, ұсыныстар,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xml:space="preserve">
Ауыр, зиянды, қауіпті еңбек жағдайларында – </w:t>
            </w:r>
          </w:p>
          <w:p>
            <w:pPr>
              <w:spacing w:after="20"/>
              <w:ind w:left="20"/>
              <w:jc w:val="both"/>
            </w:pPr>
            <w:r>
              <w:rPr>
                <w:rFonts w:ascii="Times New Roman"/>
                <w:b w:val="false"/>
                <w:i w:val="false"/>
                <w:color w:val="000000"/>
                <w:sz w:val="20"/>
              </w:rPr>
              <w:t>
75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туралы актілер, оларды орындау жөніндегі құжаттар (анықтамалар, жазба хаттар,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жақсарту, қорғау, техникалық қауіпсіздік пен санитарлық-эпидемиологиялық іс-шараларының кешенді жоспарлары және оларды орындау бойынша құжаттар (анықтамалар, ұсыныстар, негіздемелер, ұсынымдар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мәселелері жөніндегі келісімдердің орындалуын тексерудің нәтижелері туралы құжаттар (актілер, анықтамалар, жазба 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жас өспірімдердің еңбек жағдайының жай-күйі және еңбегін пайдалану туралы құжаттар (жазба хаттар, есептер,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он сегіз жасқа толмаған жұмыскерлердің еңбегін пайдалануға тыйым салынатын жұмыстардың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және (немесе) қауіпті мамандықтардың, ауыр жұмыстардың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жағдайлары зиянды және (немесе) қауіпті өндірісте, ауыр жұмыстарда жұмыс істейтін жұмыскерлердің тізімдері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ауыру себептері туралы құжаттар (есептер, анықтамалар,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ауруларды (улануды) зерттеу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Олармен еңбек (қызметтік) міндеттердің орындау кезіндегі жазатайым оқиғалардан жұмыскерлерді сақтандыру шарттары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қауіпсіздік техникасына оқыту туралы құжаттар (бағдарламалар, тізімдер,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аттестаттау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журналдары, кітаптары (электрондық деректер базасы):</w:t>
            </w:r>
          </w:p>
          <w:p>
            <w:pPr>
              <w:spacing w:after="20"/>
              <w:ind w:left="20"/>
              <w:jc w:val="both"/>
            </w:pPr>
            <w:r>
              <w:rPr>
                <w:rFonts w:ascii="Times New Roman"/>
                <w:b w:val="false"/>
                <w:i w:val="false"/>
                <w:color w:val="000000"/>
                <w:sz w:val="20"/>
              </w:rPr>
              <w:t>
1) қауіпсіздік техникасы бойынша алдын-алу жұмыстарын;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деректер базасы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 техникасы бойынша нұсқаулықты;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деректер базасы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қауіпсіздік техникасы бойынша аттестаттау өткізуді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деректер базасы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және жазатайым оқиғалар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Адам өліміне байланысты жазатайым оқиғалар туралы мәліметтер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оқиғаларды және өндірісте денсаулығына келтірілген өзге де зақымдарды тіркеу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 туралы құжаттар (хабарламалар, актілер, қорытындылар, хаттамалар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Ірі материалдық залалға және адам өліміне байланысты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кәсіптік аурулар (уланулар) және оларды жою жөніндегі шаралар туралы құжаттар (баяндамалар, талдаулар,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қызметшілерді арнайы киімдермен және басқа жеке қорғану құралдарымен, емдік-профилактикалық тағаммен қамтамасыз ету туралы құжаттар (жазба хаттар, актілер, қорытындылар,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киімдермен және басқа жеке қорғану құралдарымен, емдік-профилактикалық тағаммен қамтамасыз ету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киімдерді және басқа жеке қорғану құралдарын, емдік-профилактикалық тағамды берудің тізімдері (ведомостері)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туралы қаулылардың орындалуын есепке алу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Журналда жазылған соңғы айыппұл төленгеннен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нормалар мен қағидаларды бұзғаны үшін әкімшілік жазаларды тіркеу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және санитарлық-гигиеналық іс-шараларды, жұмыскерлердің медициналық тексерілуін өткізу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 міндетті медициналық тексеруден өтуге жататын мамандықтар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жағдайын зерттеу сауалнамалары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Кадрмен қамтамасыз ету</w:t>
            </w:r>
          </w:p>
          <w:p>
            <w:pPr>
              <w:spacing w:after="20"/>
              <w:ind w:left="20"/>
              <w:jc w:val="both"/>
            </w:pPr>
            <w:r>
              <w:rPr>
                <w:rFonts w:ascii="Times New Roman"/>
                <w:b w:val="false"/>
                <w:i w:val="false"/>
                <w:color w:val="000000"/>
                <w:sz w:val="20"/>
              </w:rPr>
              <w:t>
7.1. Жұмысқа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болуы, қозғалысы, толықтырылуы, пайдаланылуы туралы құжаттар (анықтамалар, мәліметтер, ведомостер,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құжаттар (өтінімдер, анықтамалар, мағлұматтар, тізімдер,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аз қорғалған санаттары үшін бос жұмыс орындарының квотасын беру туралы құжаттар (анықтамалар, жазба 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орналастыруға жолдамалар мен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шетелдік жұмыскерлерді жұмысқа тарту және шетелдік азаматтардың Қазақстан Республикасында еңбек етуіне квота мөлшерлері туралы ұсыныстары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 Жұмыскерлерді қабылдау, ауыстыру және босату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Кадрлармен жұмыстың жай-күйі және оны тексеру туралы құжаттар (баяндамалар, жиынтық мәліметтер,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қабылдау, тексеру, бөлу, ауыстыру, есепке алу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резервін қалыптастыру бойынша құжаттар (тізімдер, қолдаухаттар, сауалнамалар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лауазымдардағы жұмыскерлердің құрамы, жынысы, жас мөлшері, білімі, бір жылдағы еңбек өтілі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жұмыс берушінің себептерін көрсете отырып жұмыскерлерді жұмыстан босатуы туралы жазбаша хабарламалары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дербес деректері туралы құқықтық актілер (ережелер,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шарттары, келісім-шарттар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(өтініштер, өмірбаяндар, жарлықтардан, қаулылардан, бұйрықтардан, өкімдерден көшірмелер және үзінділер, жеке құжаттар көшірмелері, зейнеткерлік қамтамасыз ету туралы келісімшарттар, мінездемелер, түйіндемелер, кадрларды есепке алу жөніндегі парақтар, сауалнамалар, қызмет тізімдері, аттестаттау парақтары және басқа құжаттар):</w:t>
            </w:r>
          </w:p>
          <w:p>
            <w:pPr>
              <w:spacing w:after="20"/>
              <w:ind w:left="20"/>
              <w:jc w:val="both"/>
            </w:pPr>
            <w:r>
              <w:rPr>
                <w:rFonts w:ascii="Times New Roman"/>
                <w:b w:val="false"/>
                <w:i w:val="false"/>
                <w:color w:val="000000"/>
                <w:sz w:val="20"/>
              </w:rPr>
              <w:t>
1) саяси мемлекеттік қызметшілердің;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облыстардың, республикалық маңызы бар қалалардың, астананың ұйым басшыларының;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ерекшелік белгілері, мемлекеттік және өзге де құрмет шендері, марапаттаулары, ғылыми дәрежелері бар жұмыскерлердің;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жұмыскерлердің, оның ішінде әкімшілік мемлекеттік және азаматтық қызметшілердің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оның ішінде уақытша жұмыскерлердің жеке карточкалары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қабылданбаған тұлғалардың құжаттары (сауалнамалар, өмірбаяндар, кадрларды есепке алу парақтары, өтініштер, түйіндеме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Жеке құжаттар алынғаннан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құжаттардың түпнұсқалары (еңбек кітапшалары, аттестаттар, жеке куәліктер, куәліктер, еңбек шарттары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Талап етілмегендер – кем дегенде 50 жыл (жұмыскердің жалпыға бірдей белгіленген зейнеткерлік жасқа жеткеннен кейін талап етілмеген еңбек кітапшалары – 10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құжаттар (анықтамалар, жазбахаттар, бұйрықтан үзінді көшірмелер, өтініштер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дербес деректерді өңдеуге келісім беру туралы өтініштері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 басқа жұмысқа ауысқан кезде жеке істерін қабылдау-тапсыру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лауазымдық орындарға орналастыру, қызметке таңдау бойынша конкурстық комиссияның хаттамалары және олардың құжаттары (хаттамалардан үзінді көшірмелер, еңбек тізімдері, есептер, пікірлер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лауазымдық орындарға орналастыру, қызметке таңдау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қызметтен өтуі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өтілін растау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кітапшалардың бланкілерін және оларға қосымша беттерді есепке алу кіріс-шығыс кітаптары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өтілдерін белгілеу бойынша комиссия отырыстарының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комиссиялар (кеңестер) отырыстарының хаттамалары және олардың құжаттары (шешімдер, түсініктемелер, ұсынымдар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қызметтік тәртібіне қойылатын талаптарды сақтау және мүдделер қақтығыстарын реттеу мәселелері бойынша құжаттар (өтініштер, хаттамалар, жазбахаттар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Қақтығыс реттелгеннен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сыбайлас жемқорлық құқық бұзушылыққа итермелеу мақсатында өтініш білдіру, мемлекеттік және азаматтық қызметшілердің өзге де ақылы қызметті жүзеге асыруы фактілері туралы құжаттар (хабарламалар, хаттамалар, өтініштер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қызметтік тексеру туралы құжаттар (өтініштер, қорытындылар,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Тізімдер (электрондық деректер базасы):</w:t>
            </w:r>
          </w:p>
          <w:p>
            <w:pPr>
              <w:spacing w:after="20"/>
              <w:ind w:left="20"/>
              <w:jc w:val="both"/>
            </w:pPr>
            <w:r>
              <w:rPr>
                <w:rFonts w:ascii="Times New Roman"/>
                <w:b w:val="false"/>
                <w:i w:val="false"/>
                <w:color w:val="000000"/>
                <w:sz w:val="20"/>
              </w:rPr>
              <w:t>
1) жоғарғы және орта арнаулы білімі бар инженерлік-техникалық қызметкерлердің;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жоғарғы және арнаулы орта білімі бар жас мамандардың;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диссертация қорғаған және ғылыми дәреже алған тұлғалардың;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лауазымы бойынша жоғарылауға үміткерлердің;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аттестаттаудан өткен тұлғалардың;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соғысына қатысушылардың, мүгедектердің және соларға теңестірілген тұлғалардың;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әскери міндеттілердің;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 және басқа да наградалармен марапатталғандардың, мемлекеттік және басқа да атақтар, сыйлықтар алғандардың;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жұмыскерлердің;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өндірістен үздіксіз білім алушылардың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визаларын ресімдеу және алу бойынша өтінімдер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 әскерге шақыруды және кейінге шегеруді есепке алу туралы, әкери басқару органдарымен әскери есептілік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азаматтарды брондау бойынша құжаттар (жоспарлар,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есептілік және запастағы азаматтарды брондаудың жай-күйін тексеру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демалысын беру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 тұлғаларды жауапкершілікке тарту туралы құжаттар (мінездемелер, жазбахаттар, анықтамалар,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p>
            <w:pPr>
              <w:spacing w:after="20"/>
              <w:ind w:left="20"/>
              <w:jc w:val="both"/>
            </w:pPr>
            <w:r>
              <w:rPr>
                <w:rFonts w:ascii="Times New Roman"/>
                <w:b w:val="false"/>
                <w:i w:val="false"/>
                <w:color w:val="000000"/>
                <w:sz w:val="20"/>
              </w:rPr>
              <w:t>
1) жұмыскерлерді қабылдауды, ауыстыруды, босатуды;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істерді, жеке карточкаларды, еңбек шарттарын (келісімшарттарын) еңбек келісімдерін;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кітапшалары мен олардың қосымша беттерін беруді (қозғалысын есепке алуды);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жалақы, еңбек өтілі, жұмыс орны туралы анықтамалар беруді;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әскери есепке жататын тұлғаларды;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еңбек демалыстарын;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іссапарға жіберілген жұмыскерлерді;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іссапарға келген жұмыскерлерді;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Қазақстан Республикасының шетелдік өкілдіктер мен мекемелерге, халықаралық ұйымдарға жіберілген жұмыскерлер мен олардың отбасы мүшелерінің келуі мен кетуін тіркеуді;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іссапар куәліктерін беруді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 Жұмыскерлердің біліктілігін белгілеу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отырыстарының хаттамалары, қаулылары (шешімдері) және олардың құжаттары (есептік комиссиялардың хаттамалары, жасырын дауыс беру бюллетендері, аттестаттау қорытындылары, ұсыныстар, ұсынымдар, аттестаттау, біліктілік, тарифтеу комиссияларының шешімдерімен келіспеу туралы өтініштер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xml:space="preserve">
Ауыр, зиянды, қауіпті еңбек жағдайларындағы өндірістер үшін – </w:t>
            </w:r>
          </w:p>
          <w:p>
            <w:pPr>
              <w:spacing w:after="20"/>
              <w:ind w:left="20"/>
              <w:jc w:val="both"/>
            </w:pPr>
            <w:r>
              <w:rPr>
                <w:rFonts w:ascii="Times New Roman"/>
                <w:b w:val="false"/>
                <w:i w:val="false"/>
                <w:color w:val="000000"/>
                <w:sz w:val="20"/>
              </w:rPr>
              <w:t>
75 жыл СТК.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Жұмыскерлердіңкәсіби шеберліктерін, мүмкіндіктерін айқындау (бағалау) бойынша құжаттар (тестілер, сауалнамалар, сұраунамалар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емтихандары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мүшелерінің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тарифтеу бойынша құжаттар (анықтамалар, сауалнамалар, тізімдер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 біліктілік емтихандарын өткізудің қорытынды жиынтық мәліметтері, мағлұматтар, ведомостері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берілгендігі туралы дипломдарды, куәліктерді беруді тіркеу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өткізу, біліктілікті белгілеу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 Жұмыскерлердің кәсіби даярлығы және біліктілігін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 даярлау, қайта даярлау, екінші мамандыққа оқыту, біліктіліктерін арттыру туралы құжаттар (баяндамалар, анықтамалар, есептеулер, жазбахаттар,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білім беру бағдарламалары (ұзақ мерзімді және мақсатты)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 бағдарламалары, тапсырмалары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оқулықтардың, әдістемелік және оқу құралдарының, оқу фильмдерінің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Жаңаларымен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курстық және бақылау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орындарының (ұйымдарының) жұмысын ұйымдастыру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зертханаларын, кабинеттерін, шеберханаларын жабдықтау, оқу бағдарламаларымен, оқу және әдістемелік әдебиеттермен, оқу фильмдерімен қамтамасыз ету туралы құжаттар (актілер, жазбахаттар, ведомостер,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 жоспарларының орындалуы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орындарынының (ұйымдардың) жұмыс 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бақылау жұмыстарын есепке алу кітаптары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сабақтарына қатысуды есепке алу кітаптары,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жұмыс сағаттарын есепке алу ведомостері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мен консультанттардың еңбек ақысының сағаттық ставкалары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Жаңаларымен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консультациялар, сынақтар өткізу туралы құжаттар (сабақ кестелері, жоспарлар, кестелер мен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жұмыскерлерге стипендиялар есептеу туралы құжаттар (ұсынымдар, тізімдер, мінездемелер,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тәжірибесін және тағылымдамасын ұйымдастыру және өткізу туралы құжаттар (өтініштер, бағдарламалар, жоспарлар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экскурсияларды ұйымдастыру және жүргізу туралы құжаттар (жоспарлар, мәліметтер,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 тыңдаушыларын оқу бейіні бойынша бөлудің тізімдері, ведомостері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Оқу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 (ұйымдарды) бітірген тұлғалардың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 (ұйымдарды) бітіргендігі туралы куәліктерді беруді тіркеу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 Марапаттау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наградаларымен, ведомстволық наградалармен марапаттауға, атақтар беруге, сыйлықтар тағайындауға ұсыну туралы құжаттар (ұсыныстар, қолдаухаттар, марапаттау парақтары, жарлықтардан, қаулылардан үзінді көшірмелер және басқа құжаттар):</w:t>
            </w:r>
          </w:p>
          <w:p>
            <w:pPr>
              <w:spacing w:after="20"/>
              <w:ind w:left="20"/>
              <w:jc w:val="both"/>
            </w:pPr>
            <w:r>
              <w:rPr>
                <w:rFonts w:ascii="Times New Roman"/>
                <w:b w:val="false"/>
                <w:i w:val="false"/>
                <w:color w:val="000000"/>
                <w:sz w:val="20"/>
              </w:rPr>
              <w:t>
1) марапаттайтын ұйымдарда;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 ұйымдарда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беруді есепке алу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қақтығыстарға, апаттарды және басқа да төтенше жағдайларды жоюға қатысушылардың жеке куәліктерін беру құқығын растайтын құжаттар (хаттамалар, үзінді көшірмелер, шешімдер, анықтамалар, қаулылар, тіркеу кітаптары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құжаттардың орнына мемлекеттік наградалар құжаттарының теңнұсқаларын беру туралы қолдаухаттар және олардың құжаттары (өтініштер, анықтамалар, шешімдер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мемлекеттік және ведомстволық наградалар құжаттарының теңнұсқаларын беруді есепке алу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марапаттау, оларға құрметті атақтар беру, сыйлықтар тағайындау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беру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марапаттауға ұсынуды ресімдеу туралы құжаттар (ұсынымдар, марапаттаулар тізімі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наградалардан айыру туралы құжаттар (ұсынымдар, қолдаухаттар,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Экономикалық, ғылыми, мәдени байланыстар</w:t>
            </w:r>
          </w:p>
          <w:p>
            <w:pPr>
              <w:spacing w:after="20"/>
              <w:ind w:left="20"/>
              <w:jc w:val="both"/>
            </w:pPr>
            <w:r>
              <w:rPr>
                <w:rFonts w:ascii="Times New Roman"/>
                <w:b w:val="false"/>
                <w:i w:val="false"/>
                <w:color w:val="000000"/>
                <w:sz w:val="20"/>
              </w:rPr>
              <w:t>
8.1. Экономикалық, ғылыми және мәдени байланыстарды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мүшесі болып табылатын халықаралық ұйымдардың (бірлестіктердің) жарғылары, ережелері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мүшесі болып табылатын халықаралық ұйымдардың нормативтік (өкімдік) құжаттары (өкімхаттар, ұсынымдар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жоспарлар, бағдарламалар, жобалар, келісімдер, хаттамалар, шешімдер, әңгіме жазбалары, аналитикалық ақпарат, өмірбаяндық анықтамалар, ноталар,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құжаттары (шарттар, келісімдер, анықтамалар, хаттар, ноталар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(бірлестіктердің) жұмысына қатысатын мамандарға нұсқаулар (тапсырмалар)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(бірлестіктерге) қатысу туралы құжаттар (анықтамалар, өтініштер, жазба хаттар,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 мемлекеттерімен өзара әрекеттесу хаттамасын ұйымдастыру бойынша құжаттар (сенім грамоталары, меморандумдар, шарттар, уағдаластықтар, ресми хабарламалар мен мәлімдемелердің мәтіндері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өкілдерін қабылдау және олардың келуін ұйымдастыру туралы құжаттар (бағдарламалар, кездесулер өткізудің жоспарлары, кестелер, өтінімдер, шақырулар,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өкілдеріне кездесулерді (келіссөздерді) жүргізу бойынша берілген нұсқаулықтар (нұсқаулар, тапсырмалар,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өкілдерімен кездесулер (келіссөздер) өткізу туралы құжаттар (кездесулер, келіссөздер хаттамалары, әңгімелердің жазбалары, баяндамалар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Қазақстан Республикасының азаматтары-балаларды асырап алу мәселелері және оларды консулдық есепке қою бойынша құжаттар (өтініштер, анықтамалар, жеке құжаттардың көшірмелері, өмірбаяндық анықтамалар, есептер, 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қызметтік паспорттарды ресімдеу, қайта тіркеу және жою бойынша құжаттар (өтініштер, анықтамалар, 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ресімдеу, беру және мерзімін ұзарту, жария ету бойынша анықтамалар беру, құжаттарды талап ету бойынша құжаттар (визалық сауалнамалар, визалық қолдаулар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беруді тіркеу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жүргізу, консулдық мәселелер бойынша конвенциялар 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 хаттар,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ақпарат, бұқаралық ақпарат құралдарына шолулар, сапарлар кестесі, дипломатиялық өкілдіктердің жеке құрамының тізімдері, аккредиттелген елдеріндегі Қазақстан Республикасының имидждік қызметі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пайдалануға рұқсат беру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құжаттар (жеке құжаттардың көшірмелері, өтініштер, сұраныстар, шешімдер, хаттамалар, ноталар, 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қол таңбаларының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қызметтік паспорттарды беруді есепке алу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халықаралық ұйым өкілдерінің келуін есепке алу журналдары, карточкалары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 Экономикалық, ғылыми және мәдени байланыстарды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және өзге де байланыстар туралы келісімшарттар, шарттар, ниет келісімдер және олардың құжаттары (ерекше жағдайлар, келіспеушіліктер хаттамалары, негіздемелер, құқықтық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мәдени конференцияларды, семинарлар мен кездесулерді өткізу туралы құжаттар (шақырылғандар тізімдері, хаттамалар, баяндамалар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экономикалық, мәдени және өзге де іс-шараларды ұйымдастыру мен өткізу туралы аудиовизуалды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дайындау туралы құжаттар (жобалар, қорытындылар, анықтамалар, мәліметтер, есептеулер,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мақсаттылығы туралы құжаттар (актілер, қорытындылар,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келісімдерді, шарттарды, келісім-шарттарды тіркеу кітаптары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бағдарламалар (болжаулар, жоспарлар) және оларды орындау туралы құжаттар (ақпараттық хаттар, хабарламалар, ұсыныстар, ұсынымдар, есептеулер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халықаралық ұйымдардың (конгрестердің, сессиялардың, пленумдардың, форумдардың) жұмысына қатысуы туралы есептері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жеткізілімдер туралы конъюнктуралық шолулар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және импорттық жеткізілімдердің мақсаттылығы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Ұйымдармен шетелдік іссапарларға баратын делегацияларға қызмет көрсету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елдік мамандарды Қазақстан Республикасында және қазақстандық мамандарды шет елдерде оқыту, тағылымдамадан өткізу туралы құжаттар (бағдарламалар, келісімшарттар, актілер,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Ақпараттық қызмет көрсету</w:t>
            </w:r>
          </w:p>
          <w:p>
            <w:pPr>
              <w:spacing w:after="20"/>
              <w:ind w:left="20"/>
              <w:jc w:val="both"/>
            </w:pPr>
            <w:r>
              <w:rPr>
                <w:rFonts w:ascii="Times New Roman"/>
                <w:b w:val="false"/>
                <w:i w:val="false"/>
                <w:color w:val="000000"/>
                <w:sz w:val="20"/>
              </w:rPr>
              <w:t>
9.1. Ақпаратты жинау (алу), тарату, маркетинг, жарнама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қызметті, маркетингті ұйымдастыру, жоспарлау және жүзеге асыру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 бойынша ақпараттық (талдамалық) шолулар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бағыттарын жариялау бойынша бұқаралық ақпарат құралдарымен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туралы жалған мәліметтер туралы сыни пікірлер, теріске шығарулар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маркетингтік зерттеулерінің бағдарламалары және оларды орындау бойынша құжаттар (анықтамалар, баяндамалар,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өкілдерін аккредиттеу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Ғылыми-ақпараттық материалдарға қажеттілік туралы құжаттар (сұраныстар, өтінімдер,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әдебиетін аудару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ақпараттық-анықтамалық қызметін жинақтау және оның жұмысы туралы құжаттар (өтінімдер, жоспарлар, актілер, анықтамалар, тізімдемелер,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және әлеуметтік ақпараттың сыныптауыштары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Әдебиетке жылдық жазылуды ресімдеу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қызметтерін тексеру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Келесі тексерістен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мен мерзімді басылымдарды есептен шығару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Тексеріс өткізілгеннен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қызметтерінің материалдарын есепке алу кітаптары, картотекалары, каталогтары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ауыстыру туралы шарттар,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(келісімнің)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ақпаратты пайдалануды есепке алу туралы құжаттар (анықтамалар, мағлұматтар, мәліметтер,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басылымдар (бюллетендер, ақпараттық парақтар, хабарламалар, хаттар, каталогтар, тізімдер, анықтамалықтар, жинақтар және басқа басылымдар)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Верстка, дизайнжәнетеруүшіндайындалғангазеттіңкелесішығарылымыныңмакеті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сипаттайтын мақалалар, телерадиобағдарламалардың мәтіндері, кітапшалар, бағдарламалар, фотофоноқұжаттар, бейнеқұжаттар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көрмелерге, жәрменкелерге, тұсаукесерлерге, кездесулерге қатысуы туралы құжаттар (тақырыптық-экспозициялық жоспарлар, жоспар-проспектілер, макеттер, сценарийлер, марапаттаулар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бойынша экскурсиялар өткізуді есепке алу журналы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орналастыру және шығару туралы құжаттар (өтінімдер, коммерциялық ұсыныстар, прайс-парақтар, жарнама мәтіндерінің үлгілері (модульдер), хаталмасу, шарттар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Баспалармен және баспаханалармен баспа өнімдерін шығару және басылымның тираждары жөнінде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қоғамдық-саяси қайраткерлердің, әдебиет, өнер, мәдениет, ғылым, техника, өндіріс қайраткерлерінің, сондай-ақ қоғамға танылған және сыйлықтар алған қайраткерлердің қолжазбалары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 Ақпараттандыру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Веб-сайттарды (web-site), Веб-порталдарды (web-portal), өзге де интернет-ресурстарды жасау және қолдау бойынша құжаттар (техникалық тапсырмалар, өтінімдер,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дамыту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 бағдарламалар, ақпараттандыру тұжырымдамалары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бағдарламалар, ақпараттандыру тұжырымдамаларына құжаттар (ұсыныстар, қорытындылар, негіздемелер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ақпараттандыру паспорттары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және бағдарламалық өнімдерді жобалау, әзірлеу, енгізу, пайдалану, сүйемелдеу, жетілдіру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 құжаттар (өтінімдер, өтініштер, хабарламалар, табельдер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құралдары бар автоматтандырылған жұмыс орнын пайдалануға беру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құралдары жиынтығын күйге келтіру және орнату бойынша жұмыстың орындалуы туралы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алмасу туралы шарттар,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Шарттың, келісімнің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ақпаратты пайдалануды есепке алу туралы құжаттар (анықтамалар, мағлұматтар, мәліметтер,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 мәселелері бойынша құжаттар (жобалар, хаттамалар, ақпараттар, анықтамалар, актілер,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Ақпараттандырудың сервистік моделін сүйемелдеу мәселелері бойынша құжаттар (анықтамалар, мағлұматтар, мәліметтер,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ақпараттық қуіпсіздік мәселелері бойынша сәйкестігі туралы құжаттар (анықтамалар, техникалық-жұмыс құжаттама, актілер, қорытындылар,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құралдарға, желілерге рұқсаты бар тұлғалардың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Жаңаларымен ауыстырылғаннан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Тауарларды, жұмыстарды және көрсетілетін қызметтерді сатып алу, қызметті материалдық-техникалық қамтамасыз ету</w:t>
            </w:r>
          </w:p>
          <w:p>
            <w:pPr>
              <w:spacing w:after="20"/>
              <w:ind w:left="20"/>
              <w:jc w:val="both"/>
            </w:pPr>
            <w:r>
              <w:rPr>
                <w:rFonts w:ascii="Times New Roman"/>
                <w:b w:val="false"/>
                <w:i w:val="false"/>
                <w:color w:val="000000"/>
                <w:sz w:val="20"/>
              </w:rPr>
              <w:t>
10.1. Тауарларды, жұмыстарды және көрсетілетін қызметтерді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алудың жылдық жоспарлары және оларға өзгертулер мен толықтырулар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Тауарларды, жұмыстарды және көрсетілетін қызметтерді ерекше тәртіпті қолдана отырып жүзеге асыратын ұйымдарда – 5 жыл СТК.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алудың алдын ала жылдық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 жоспарларын орындау туралы жылдық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құжаттама (техникалық сипаттамалар, біліктілік туралы мәліметтер, өтінімдер, үлгілік шарттар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p>
            <w:pPr>
              <w:spacing w:after="20"/>
              <w:ind w:left="20"/>
              <w:jc w:val="both"/>
            </w:pPr>
            <w:r>
              <w:rPr>
                <w:rFonts w:ascii="Times New Roman"/>
                <w:b w:val="false"/>
                <w:i w:val="false"/>
                <w:color w:val="000000"/>
                <w:sz w:val="20"/>
              </w:rPr>
              <w:t>
Тауарларды, жұмыстарды және көрсетілетін қызметтерді ерекше тәртіпті қолдана отырып жүзеге асыратын ұйымдарда – 5 жыл СТК.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 (тендерді, аукционды) ұйымдастырушы тауарларды, жұмыстарды және көрсетілген қызметтерді сатып алу бойынша конкурсқа (тендерге, аукционға) қатысу үшін әлеуетті өнім берушілерге ұсынатын конкурстық (тендерлік, аукциондық) құжаттама (техникалық ерекшелік немесе жобалық-сметалық құжаттама): </w:t>
            </w:r>
          </w:p>
          <w:p>
            <w:pPr>
              <w:spacing w:after="20"/>
              <w:ind w:left="20"/>
              <w:jc w:val="both"/>
            </w:pPr>
            <w:r>
              <w:rPr>
                <w:rFonts w:ascii="Times New Roman"/>
                <w:b w:val="false"/>
                <w:i w:val="false"/>
                <w:color w:val="000000"/>
                <w:sz w:val="20"/>
              </w:rPr>
              <w:t>
1) конкурсты (тендерді, аукционды) ұйымдастырушы ұйымда;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конкурстың (тендердің, аукционның) жеңімпазы болған ұйымда;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конкурсқа (тендерге, аукционға) қатысушы өзге ұйымдарда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ұйғарымдар, қаулылар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біліктілік талаптары бойынша анық емес ақпарат беру фактілері туралы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тауарларды, жұмыстарды және көрсетілетін қызметтерді сатып алу туралы Қазақстан Республикасының заңнамасының талаптарын бұзу фактінің анықталуы туралы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құжаттаманың жобаларына ескертулер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ережелерін түсіндіру жөніндегі сұрау салулар және оларды қарау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аукциондық) құжаттаманың жобасын алдын ала талқылау хаттамалары және олардың құжаттары (сараптамалық қорытындылар, ұсынымдар тізбесі, конкурстық комиссия мүшелерінің, сарапшылардың ерекше пікірлері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сатып алу бойынша конкурсқа қатысуға алдын ала рұқсат беру хаттамалары және олардың құжаттар (сараптамалық қорытындылар, ұсынымдар тізбесі, конкурстық комиссия мүшелерінің, сарапшылардың ерекше пікірлері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конкурс тәсілімен сатып алу нәтижелері туралы хаттамалар және олардың құжаттары (сараптамалық қорытындылар, ұсынымдар тізбесі, конкурстық комиссия мүшелерінің, сарапшылардың ерекше пікірлері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көрсетілген қызметтердің техникалық ерекшелікке сәйкес келуі туралы сараптамалық қорытындылар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алуды, тауарларды, жұмыстарды және көрсетілетін қызметтердің әлеуетті өнім берушілерінің біліктілік таңдауын жүргізу бойынша құжаттар (хабарландырулар, ескертпелер, хабарламалар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журналдары (электрондық деректер базасы):</w:t>
            </w:r>
          </w:p>
          <w:p>
            <w:pPr>
              <w:spacing w:after="20"/>
              <w:ind w:left="20"/>
              <w:jc w:val="both"/>
            </w:pPr>
            <w:r>
              <w:rPr>
                <w:rFonts w:ascii="Times New Roman"/>
                <w:b w:val="false"/>
                <w:i w:val="false"/>
                <w:color w:val="000000"/>
                <w:sz w:val="20"/>
              </w:rPr>
              <w:t>
1) конкурстық құжаттаманы алған тұлғаларды;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қатысуға өтінімдерді;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баға ұсыныстарын;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ұсыныстарының келіп түсуін;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көрсетілетін қызметтердің әлеуетті өнім берушілерінің біліктілік таңдауын жүргізу бойынша конкурстық комиссия отырыстарының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көрсетілетін қызметтерді сатып алу конкурсына (тендерінде) қатысушы әлеуетті өнім берушілердің өтінімдері, өтініштері: </w:t>
            </w:r>
          </w:p>
          <w:p>
            <w:pPr>
              <w:spacing w:after="20"/>
              <w:ind w:left="20"/>
              <w:jc w:val="both"/>
            </w:pPr>
            <w:r>
              <w:rPr>
                <w:rFonts w:ascii="Times New Roman"/>
                <w:b w:val="false"/>
                <w:i w:val="false"/>
                <w:color w:val="000000"/>
                <w:sz w:val="20"/>
              </w:rPr>
              <w:t xml:space="preserve">
1) конкурстың жеңімпазы болған ұйымның;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қатысқан ұйымдардың;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қайтарылғандардың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тауарларды, жұмыстарды және көрсетілетін қызметтерді сатып алу конкурсына (тендеріне) қатысу өтінімдеріне өзгертулер мен толықтырулар енгізу туралы өтініштері:</w:t>
            </w:r>
          </w:p>
          <w:p>
            <w:pPr>
              <w:spacing w:after="20"/>
              <w:ind w:left="20"/>
              <w:jc w:val="both"/>
            </w:pPr>
            <w:r>
              <w:rPr>
                <w:rFonts w:ascii="Times New Roman"/>
                <w:b w:val="false"/>
                <w:i w:val="false"/>
                <w:color w:val="000000"/>
                <w:sz w:val="20"/>
              </w:rPr>
              <w:t xml:space="preserve">
1) конкурстың жеңімпазы болған ұйымның;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қатысқан ұйымдардың;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қайтарылғандардың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алуға әлеуетті өнім берушілердің баға ұсыныстары:</w:t>
            </w:r>
          </w:p>
          <w:p>
            <w:pPr>
              <w:spacing w:after="20"/>
              <w:ind w:left="20"/>
              <w:jc w:val="both"/>
            </w:pPr>
            <w:r>
              <w:rPr>
                <w:rFonts w:ascii="Times New Roman"/>
                <w:b w:val="false"/>
                <w:i w:val="false"/>
                <w:color w:val="000000"/>
                <w:sz w:val="20"/>
              </w:rPr>
              <w:t>
1) сатып алудың жеңімпазы болған ұйымның;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сатып алуға немесе баға ұсыныстарын салыстыруға қатысқан ұйымдардың;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тауарларды, жұмыстарды және көрсетілетін қызметтерді сатып алуды ұйымдастырушылармен қайтарылғандардың;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алуға қатысуға рұқсат беру туралы хаттамада белгіленген уақыт өтіп кеткеннен кейін ұсынылғандар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тауарларды, жұмыстарды және көрсетілетін қызметтерді сатып алу конкурсына (тендеріне) қатысуға өтінімдерін кері қайтарып алу туралы өтініштері, хабарламалары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алуды жүзеге асырудан бас тарту туралы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комиссия мүшелерінің, комиссия хатшысының және конкурстық (тендерлік) комиссия құрамына өзгертулер енгізу, комиссия хатшысын ауыстыру туралы шешімнің болмауы жөніндегі ескертулер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шарттардың орындалуын қамтамасыз ету туралы банктік кепілдіктер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Шарт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жеңімпазы болған ұйым туралы ескертулер (хабарландырулар)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(тікелей сатып алудың) тәсілімен тауарларды, жұмыстарды және көрсетілетін қызметтерді сатып алудың нәтижесі туралы ақпараттар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 тауарларды, жұмыстар мен қызметтерді сатып алудың сенімсіз қатысушысы деп тану туралы талап 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бір көзден сатып алу тәсілімен тауарларды жеткізуге, жұмыстарды орындауға және қызметтерді көрсетуге өтінімдері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 (тікелей сатып алу) тәсілімен тауарларды, жұмыстарды және көрсетілетін қызметтерді сатып алудың нәтижелері туралы хаттамалар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көрсетілетін қызметтерді сатып алу туралы шарттар: </w:t>
            </w:r>
          </w:p>
          <w:p>
            <w:pPr>
              <w:spacing w:after="20"/>
              <w:ind w:left="20"/>
              <w:jc w:val="both"/>
            </w:pPr>
            <w:r>
              <w:rPr>
                <w:rFonts w:ascii="Times New Roman"/>
                <w:b w:val="false"/>
                <w:i w:val="false"/>
                <w:color w:val="000000"/>
                <w:sz w:val="20"/>
              </w:rPr>
              <w:t>
1) конкурс тәсілімен;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 ұсыныстарына сұрау-салу тәсілімен;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көзден сатып алу (тікелей сатып алу) тәсілімен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қызметтердің білікті әлеуетті өнім берушілерінің тізбелері, отандық тауар өндірушілердің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сатып алуды ұйымдастырушылардың, тапсырыс берушілердің электрондық сатып алу жүйесінде тіркелуге өтініштері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электрондық сатып алу жүйесінде тіркелуге өтініш-тіркелу карточкалары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 электрондық сатып алудың ақпараттық жүйесінде тіркеу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сатып алу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 Қызметті жабдықтау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материалдарды (шикізатты) жеткізудің ерекше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(шикізаттарды), жабдықтарды, материалдық-техникалық қамтамасыз ету мәселелері бойынша өнімдерді қажет ету (жеткізу) туралы құжаттар (жиынтық ведомостер, кестелер, есептеулер,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жасасу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ведомостері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материалдарды (шикізаттарды), жабдықтарды тиеуге және жөнелтуге ерекшеліктер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Импорттық жабдықтарға – пайдаланылуы аяқталғанға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декларациялар (сыртқы экономикалық қызметке қатысушылардың данасы)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Тексеріс (ревизия) өткізілген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жөнелтілетін материалдарды (шикізаттарды), өнімдер мен жабдықтарды есепке алу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(жөнелтілетін) материалдардың (шикізаттардың), өнімдердің, жабдықтардың сапасы туралы құжаттар (актілер, жарнамалар,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техникаларға, жабдықтарға кепілдік талондары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Кепілдік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(шикізаттардың), өнімдердің, жабдықтардың қалдықтары, түсуі және шығыны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Қоймалардан тауарларды босату және өнімдерді тиеу туралы құжаттар (өкімдер, нарядтар, талаптар, міндеттемелер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Тексеріс (ревизия) өткізілген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 Материалдық-мүліктік құндылықтарды сақтауды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қорларының нормативтері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Жаңаларымен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Қоймалардағы, базалардағы қалған материалдардың (шикізаттың), өнімдердің, жабдықтардың кірісін, шығысын, толықтығын есепке алу туралы құжаттар (есепке алу кітаптары, талаптар, нарядтар,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Материалдық-мүліктік құндылықтарды (жылжымалы мүлікті) есептен шығарғаннан кейін.</w:t>
            </w:r>
          </w:p>
          <w:p>
            <w:pPr>
              <w:spacing w:after="20"/>
              <w:ind w:left="20"/>
              <w:jc w:val="both"/>
            </w:pPr>
            <w:r>
              <w:rPr>
                <w:rFonts w:ascii="Times New Roman"/>
                <w:b w:val="false"/>
                <w:i w:val="false"/>
                <w:color w:val="000000"/>
                <w:sz w:val="20"/>
              </w:rPr>
              <w:t>
Тексеріс (ревизия) өткізілген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Материалдық-мүліктік құндылықтарды (жылжымалы мүлікті) қоймада сақтау туралы құжаттар (анықтамалар, есептер,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Тексеріс (ревизия) өткізілген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өнімдерді қоймадан босатуға өкімдерді есепке алу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есепке алу және есептен шығару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кему, өнімдер қалдықтарының нормалары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Материалдық-мүліктік құндылықтарды (жылжымалы мүлікті) сақтауды ұйымдастыру туралы хат алмасу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материалдарды (шикізатты) шығаруға (әкелуге) рұқсаттамалар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Әкімшілік-шаруашылық мәселелер</w:t>
            </w:r>
          </w:p>
          <w:p>
            <w:pPr>
              <w:spacing w:after="20"/>
              <w:ind w:left="20"/>
              <w:jc w:val="both"/>
            </w:pPr>
            <w:r>
              <w:rPr>
                <w:rFonts w:ascii="Times New Roman"/>
                <w:b w:val="false"/>
                <w:i w:val="false"/>
                <w:color w:val="000000"/>
                <w:sz w:val="20"/>
              </w:rPr>
              <w:t>
11.1. Ішкі тәртіп ережелерін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ережелерін бұзу туралы құжаттар (актілер, жазбахаттар,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сәйкестендіру карталарын беру, жоғалту туралы құжаттар (актілер, жазбахаттар, өтінімдер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және сәйкестендіру карталарын тіркеу (берілуін есепке алу)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рұқсаттамалар, сәйкестендіру карталарының бланкілерін қабылдау актілері, куәліктерді, рұқсаттамаларды, олардың түбіртектерін жоюдың шығыс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ғимараттарына кіруге және материалдық құндылықтарды шығаруға біржолғы рұқсаттамалар, рұқсаттамалардың түбіртектері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үй-жайларға жұмыстан тыс уақытта және демалыс күндері кіруге рұқсат туралы құжаттар (өтінімдер,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мен телефондар тізімдері,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Жаңаларымен ауыстырылғаннан кейін.</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 Ғимараттарды, үй-жайларды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объектiлерiн қорғау мәселелері бойынша құжаттар (актілер,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үй-жайларды түгендеу туралы құжаттар (хаттамалар, тізімдемелер,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архитектуралық-сәулет инспекцияларымен ғимараттар мен құрылыстарды паспорттау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сақтандыру туралы шарттар және олардың құжаттары (полистер, келісімдер,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орналастыру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Жаңаларымен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Ұйымға үй-жайлар беру (орналастыру, шығару, пайдалану мерзімдерін ұзарту) туралы хат алмасу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орналасқан ғимараттар мен үй-жайлардың жағдайы, күрделі және ағымдағы жөндеу жүргізу қажеттілігі туралы құжаттар (актілер, анықтамалар,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компанияларды сайлау бойынша құжаттар (өтініштер, кеңес хаттамалары, шешімдер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Басқарушы компанияны қайта сайлағаннан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қоршаған ортаны ластауы туралы құжаттар (актілер, қорытындылар, хаттамалар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қорлар және сумен жабдықтау туралы құжаттар (өтінімдер, есептер,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коммуналдық қызмет көрсету шарттары және олардың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жылу маусымына дайындау және дүлей апаттардың алдын алу шаралары туралы құжаттар (анықтамалар, мағлұматтар,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техникалық жабдықтарын пайдалану кезіндегі ақауларды есепке алу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11.3. Көлік қызметін көрсету, ішкі 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түрлерін ұйымдастыру, дамыту, жай-күйі және пайдалану туралы құжаттар (анықтамалар, жазбахаттар, мәліметтер,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сақтандыру бойынша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тұлғалар мен ұйымдарға автокөлікті беру және бекіту туралы хат алмасу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Автокөлікті материалдық жауапты тұлға мен ұйымға беру жөніндегі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көлік құралдарына мұқтаждығын анықтау туралы құжаттар (өтінімдер, есептеулер,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тасымалдау және көлік құралдарын жалға алу туралы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өтінімдер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тасымалдаудың шарттары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 қозғалысының қауіпсіздігі бойынша құжаттар (апат комиссиялардың актілері, қорытындылар, хаттамалар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есепке алу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Көлік құралдарын есептен шығарғаннан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паспорттары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есептен шығарғанға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жағдайы және көлік құралдарын есептен шығару туралы құжаттар (ведомостер, актілер,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Көлік құралдарын есептен шығарғаннан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 туралы құжаттар (өтінімдер, актілер, қызмет көрсету кестелері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жөндеуге және профилактикалық қарауға өтінімдерді есеп алу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Бензиннің, жанар-жағармай материалдарының және қосалқы бөлшектердің шығыны туралы құжаттар (жанармай құйып алуға рұқсат беретін лимиттер мен парақтар, жедел есептер,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Тексеріс (ревизия) өткізілгеннен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желіге шығуы туралы құжаттар (кестелер, мағлұматтар,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Тексеріс (ревизия) өткізілгеннен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Тексеріс (ревизия) өткізілген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журналдар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парақтарын есепке алу журналдары,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дамыту және оларды пайдалану туралы құжаттар (анықтамалар, жазбахаттар,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арналарды және байланыс желілерін қорғауды ұйымдастыру бойынша құжаттар (баяндамалар, анықтамалар,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байланыстың жай-күйі туралы хат алмасу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құралдарын орнатуға және пайдалануға берілген рұқсат қағаздары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 операторларымен байланысты ұйымдастыру туралы хат алмасуы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байланысты ұйымдастыру, пайдалану, жалға беру және жөндеу туралы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радио, дабыл соғу жабдықтарын қою және ұйымның ішкі байланысын пайдалану бойынша жұмыстарды жүргізу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ішкі байланыс желісінің сызбалары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пайдалануға беру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Байланыс желілері алынғаннан.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ақауларын, техникалық қаралуын және жөнделуін есепке алу туралы құжаттар (актілер, бақылау парақтары, мағлұматтар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Ақаулар жойылғаннан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дабыл соғу жабдықтарын ағымдағы және күрделі жөндеуден өткеннен кейін қабылдау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Жөндеу жүргізілгеннен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бұзылуы туралы өтініштерді есепке алу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есепке алу кітаптары, картотекалары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станцияларындағы кезекшілердің жазбахаттарын есепке алу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телефон арқылы сөйлесулерді тіркеу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 Ұйымның қауіпсіздігін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және өртке қарсы қорғанысын ұйымдастыру туралы құжаттар (жоспарлар, есептер,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 және төтенше жағдайлар бойынша жұмысты ұйымдастыру туралы құжаттар (жоспарлар, есептер, актілер, анықтамалар, тізімдер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азаматтық қорғаныс бойынша бастығының бұйрықтары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жарияланған кезде запастағы азаматтарды хабардар ету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пайдаланылатын электрондық-есептеу техникасы құралдарын, режимдік ғимараттарды аттестаттау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Қайта аттестаттаудан немесе пайдалану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заттардың, тұтынуы және өндіріс қалдықтарының, жекелеген өнім түрлерінің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бойынша нұсқаулықты тіркеу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туралы актілер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Адам зардаптары барлары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себептерін анықтау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Дүлей апат, төтенше жағдайлар туындағанда алдын алу іс-шаралары туралы хат алмасулар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адамдарды және материалдық құндылықтарды эвакуациялау жоспар-сызбасы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болған жағдайда жабдықтар мен материалдар қорларының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күзеткен, өрт шыққан, құндылықтарды тасымалдаған кездегі төтенше жағдайларды тергеу туралы құжаттар (хаттамалар, актілер,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істейтін өрт-техникалық комиссиялардың құжаттары (жоспарлар, есептер,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қорғанысты есепке алу журналдары (электрондық деректер базасы), құрылымдардың тізімдері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бөлімшелерінің мүлкін есепке алу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мен керек-жарақтарды сатып алу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мен керек-жарақтардың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Жаңаларымен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бойынша кезекшілердің тізімдері,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Эвакуацияланатын жұмыскерлердің және олардың отбасы мүшелерінің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Жаңаларымен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және өртке қарсы бекінісін жақсарту, техникалық жабдықтардың орналасуы мен пайдаланылуы туралы құжаттар (жоспарлар, есептер,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журналдары,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 орналастырудың сызбалары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Жаңаларымен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оқ-дәрілердің және арнайы құралдардың бар болуын, қозғалысын және жай-күйінің сапасын есепке алу кітаптары, карточкалары,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және алып жүру құқығына рұқсаттарды ресімдеу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өткізу және объектішілік режимі мәселелері бойынша құжаттар (актілер, анықтамалар, қорытындылар,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күзетінің жедел мәселелері бойынша құжаттар (актілер, анықтамалар, жазбахаттар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Әлеуметтік-тұрғын-үй мәселелері</w:t>
            </w:r>
          </w:p>
          <w:p>
            <w:pPr>
              <w:spacing w:after="20"/>
              <w:ind w:left="20"/>
              <w:jc w:val="both"/>
            </w:pPr>
            <w:r>
              <w:rPr>
                <w:rFonts w:ascii="Times New Roman"/>
                <w:b w:val="false"/>
                <w:i w:val="false"/>
                <w:color w:val="000000"/>
                <w:sz w:val="20"/>
              </w:rPr>
              <w:t>
12.1. Әлеуметтік мәселелер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қорғаудың кешенді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жазатайым оқиғалардан сақтандыру шарттары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міндетті кәсіби зейнетақы жарналарын аудару бойынша жеке тұлғалардың (жұмыскерлердің) тізімдері мен төлем тапсырмалары (төлем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төлемдерді аудару бойынша жеке тұлғалардың (жұмыскерлердің) тізімдері мен төлем тапсырмалары (төлем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 жарналарын аудару бойынша жеке тұлғалардың (жұмыскерлердің) тізімдері мен төлем тапсырмалары (төлем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қорына, бірыңғай жинақтаушы зейнетақы қорына міндетті зейнетақы жарналарын, міндетті кәсіби зейнетақы жарналарын аударуды есепке алу жөніндегі есепке алу карточкалары, ведомостері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аударымдарды есепке алу жөніндегі есепке алу карточкалары, ведомостері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жарналарын есепке алу жөніндегі есепке алу карточкалары, ведомостері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әлеуметтік қорғау мәселелері бойынша құжаттар (анықтамалар, өтініштер, шешімдер,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міндетті медициналық қызмет көрсету бойынша сақтандыру (қайта сақтандыру) шарттары және осы шарттардың өзгеруіне әсер ететін құжаттар (қорытындылар, анықтамалар, негіздемелер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парақтарын тіркеу кітаптары,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құжаттарын дайындау және зейнетақыны тағайындау бойынша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жағдайларында зейнеткерлікке шығатын жұмыскерлердің тізімдері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төлемдерге (атаулы әлеуметтік көмекке) құқығы бар тұлғалардың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медициналық сақтандыру полистерін, ақталған азаматтардың куәліктерін есепке алу журналдары,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ұйымдарымен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ұйымдарымен міндетті медициналық сақтандыру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медициналық және санитарлық-курорттық қызмет көрсету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медициналық және санаториялық-курорттық қызмет көрсету туралы құжаттар (тізімдер, анықтамалар, өтініштер,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жолдамалар алу туралы құжаттар (өтінімдер, талаптар, міндеттемелер, ведомостер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лагерлеріне жолдамалар алу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кәмелетке толмаған балаларының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қызмет туралы құжаттар (бағалы заттарды қабылдау-тапсыру актілері, міндеттемелер,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Қайырымдылықпен айналысатын жеке тұлғалардың, ұйымдардың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 Баспана-тұрмыс мәселелері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тіркеу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комиссиялары отырыстарының хаттамалары және олардың құжаттары (өтініштер, жазбахаттар, анықтамалар, хат алмасу, тізімдер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тұрғын үй алаңына мұқтаж жұмыскерлерді есепке алу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p>
            <w:pPr>
              <w:spacing w:after="20"/>
              <w:ind w:left="20"/>
              <w:jc w:val="both"/>
            </w:pPr>
            <w:r>
              <w:rPr>
                <w:rFonts w:ascii="Times New Roman"/>
                <w:b w:val="false"/>
                <w:i w:val="false"/>
                <w:color w:val="000000"/>
                <w:sz w:val="20"/>
              </w:rPr>
              <w:t>
Тұрғын үй алаңы берілгеннен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 және еңбекақы көлемі туралы жұмыс орнынан берілген анықтамаларды есепке алу кітаптары,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тұрғын-үй-тұрмыстық жағдайларын тексеру туралы құжаттар (актілер, мәліметтер,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Тұрғын үй алаңы берілгеннен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пайдалану (жалдау), тұрғын үй-жайларды жалдау және ауыстыру құқығы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азаматтардың меншігіне беру және жекешелендірілген тұрғын үй алаңын есепке алу бойынша құжаттарды тіркеу кітабы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кітаптары, журналдары (электрондық деректер базасы) (деректер базасы):</w:t>
            </w:r>
          </w:p>
          <w:p>
            <w:pPr>
              <w:spacing w:after="20"/>
              <w:ind w:left="20"/>
              <w:jc w:val="both"/>
            </w:pPr>
            <w:r>
              <w:rPr>
                <w:rFonts w:ascii="Times New Roman"/>
                <w:b w:val="false"/>
                <w:i w:val="false"/>
                <w:color w:val="000000"/>
                <w:sz w:val="20"/>
              </w:rPr>
              <w:t xml:space="preserve">
 1) тұрғын үйді жекешелендіру өтініштерін;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үйді жекешелендіру шарттарын;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үйді жекешелендіру шарттарын беруді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шығару және тұрғын үй алаңдарын пайдалану мерзімдерін ұзарту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брондау туралы құжаттар (қорғау куәліктері, өтініштер,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Брондау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жекешелендіруге құжаттар (өтініштер, анықтамалар, шарттар,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тұрғын үй алаңын иеліктен шығару (тұрғын үй алаңын сату, ауыстыру) жөніндегі құжаттар (өтініштер, туу туралы куәліктердің көшірмелері, қаулылар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балаларға тұрғын үй алаңдарын бекітуді есепке алу карточкалары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Кәмелетке толғаннан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ұйым жұмыскерлеріне сату-сатып алу, сыйға тарту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жалдаушының тұрғын үй алаңын пайдалану құқығын сақтау туралы келісімшарттар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Бронь алынғаннан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жалдаушының тұрғын үй алаңын пайдалану құқығын сақтау туралы құжаттар (өтініштер, тұрғын үй алаңының сипаттамалары,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Жалдаушы қайтіп оралғаннан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асырау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ұйым жұмыскерлеріне жалға беру,сыйға тарту, мұра ету, сату-сатып алу туралы құжаттар (мәліметтер, анықтамалар,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қызметтік, өз бетінше қоныстанған үй-жайлардан және апаттық болып танылған үй-жайлардан шығару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p>
            <w:pPr>
              <w:spacing w:after="20"/>
              <w:ind w:left="20"/>
              <w:jc w:val="both"/>
            </w:pPr>
            <w:r>
              <w:rPr>
                <w:rFonts w:ascii="Times New Roman"/>
                <w:b w:val="false"/>
                <w:i w:val="false"/>
                <w:color w:val="000000"/>
                <w:sz w:val="20"/>
              </w:rPr>
              <w:t>
Үй-жайларды босатқаннан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тіркеу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иелері кооперативтері басқармаларының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 жалға алушылардың есеп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Жаңаларымен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үйлерге қызмет көрсету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іргелес жатқан аумақтарды, үй-жайларды тиісті техникалық және санитарлық-гигиеналық жағдайда ұстау мәселелері бойынша құжаттар (ұйғарымдар, қаулылар, актілер, өтінімдер, баяндамалар,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 алаңдарына коммуналдық қызмет көрсету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ақысы туралы құжаттар (хабарлама көшірмелері, мәліметтер, есептеулер, ведомостер,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бау шаруашылығы мен бақша шаруашылығы туралы құжаттар (жазбахаттар, анықтамалар,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Бақшалық серіктестіктер басқармалары отырыстарының хаттамалары (өтініштер, шешімдер, ұсынымдар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Бастауыш кәсіподақтың және өзге қоғамдық бірлестіктердің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есептік-сайлау конференцияларды, жиналыстарды өткізу туралы құжаттар (хаттамалар, баяндамалар, шешімдер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Есептік-сайлау кампанияларын, қоғамдық іс-шараларды ұйымдастыру және өткізу туралы құжаттар (жазбахаттар, есептер,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жетекші органдарын сайлау туралы құжаттар (дауыс беру бюллетендері, кандидаттар тізімдері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 мерзімі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 атына жасалған сын ескертулер мен ұсыныстарды жүзеге асыру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ұйымына (қоғамдық бірлестікке) мүшелікке қабылдау, мүшелік жарналарды аудару, материалдық көмек көрсету, алу, мүшелік билеттердің күшін жою туралы құжаттар (өтініштер, актілер, анықтамалар,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жарналарды және садақаларды есепке алу ведомостері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 (қоғамдық) ұйымдардың мемлекеттік субсидияларды алуы және жұмсауы туралы құжаттар (актілер, анықтамалар, есептер,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қызметін өзге ұйымдар мен жеке тұлғалардың қаржыландыруы туралы құжаттар (шарттар, келісімдер,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мүшелік жарна төлеудің тәртібі және бастауыш кәсіподақ ұйымының (қоғамдық бірлестіктің) қаражатын жұмсау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мүшелерін есепке алу карточкалары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алынғанға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 бойынша қызметінен босатылғандар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босатылған жұмыскерлерінің тізімдері мен есептік карточкалары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 мен есептік карточкаларды беруді есепке алу кітаптары,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билеттердің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Нышандар мен белгілердің эскиздері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жұмсалған билеттер бланкілерінің саны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бірлестіктер) қызметінің негізгі бағыттарын жүзеге асыру туралы құжаттар (бағдарламалар, регламенттер, хаттамалар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қоғамдық бастауларды жүзеге асыру бойынша бірлескен іс-қимыл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жалпы республикалық және жергілікті деңгейдегі ерікті құрылымдарға (экологиялық бақылау бекеттеріне, ерікті құтқару қызметі, мәдениет ескерткіштерін қалпына келтіру бойынша топтарға) қатысуы жөніндегі құжаттар (іс-шаралар жоспарлары, есептер,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Митингтер, шерулер, ереуілдер және өзге де қоғамдық іс-шараларды өткізу туралы құжаттар (өтінімдер, хаттамалар, тізімдер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мен жұмыс берушінің ұйымдағы әлеуметтік-еңбек қатынастарын реттеу туралы бірлескен шешімдері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республикалық және жергілікті сайлаулар, референдумдар, жауап алулар өткізуге қатысуы туралы құжаттар (тізімдер, хат алмасу, хаттамалар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әлеуметтік жауап алу бойынша құжаттар (сауалнамалар, есептер,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келісімдер, ұжымдық шарттар талаптарының орындалуын бақылауды жүзеге асыру, жұмыс берушілер мен лауазымды тұлғалардың еңбек туралы заңнаманы сақтауы, сақтандыру жарналары есебінен қалыптасатын қорлардың қаражаттарын пайдалану туралы құжаттар (актілер, жазбахаттар,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жетекші органдары – комитеттердің, кеңестердің, бюролардың, басқармалардың, секциялардың, топтардың құжаттары (хаттамалар, бұрыштамалар, қаулылар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 (қоғамдық бірлестіктер) мүшелеріне республикалық, халықаралық форумдарға өкілеттік беру туралы құжаттар (мандаттар,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қаржылық-шаруашылық қызметі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қоғам мүшелерінің кезекшілік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Ғылыми-зерттеу қызметі</w:t>
            </w:r>
          </w:p>
          <w:p>
            <w:pPr>
              <w:spacing w:after="20"/>
              <w:ind w:left="20"/>
              <w:jc w:val="both"/>
            </w:pPr>
            <w:r>
              <w:rPr>
                <w:rFonts w:ascii="Times New Roman"/>
                <w:b w:val="false"/>
                <w:i w:val="false"/>
                <w:color w:val="000000"/>
                <w:sz w:val="20"/>
              </w:rPr>
              <w:t>
14. 1. Халықаралық, республикалық және жергілікті ғылыми және ғылыми-техникалық бағдарламалар және жобалардың сараптау және іске асыруды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жергілікті ғылыми және ғылыми-техникалық бағдарламалар мен жобалар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жергілікті ғылыми және ғылыми-техникалық бағдарламалар мен жобалардың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жергілікті ғылыми және ғылыми-техникалық бағдарламалар мен жобалардың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 жобасы бойынша сараптамалық қорытындылары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жобаларды орындауға келісім шарттар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жобаларды орындауға келісім шарттар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жобаларды жүзеге асыруға қатысушы ұйымдардың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жобаларды орындауға техникалық тапсырмалар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 бойынша техникалық тапсырмаларға сараптамалық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жобаларды орындау күнтізбелік жоспарлар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 мен жобаларды орындау бойынша сметалар:</w:t>
            </w:r>
          </w:p>
          <w:p>
            <w:pPr>
              <w:spacing w:after="20"/>
              <w:ind w:left="20"/>
              <w:jc w:val="both"/>
            </w:pPr>
            <w:r>
              <w:rPr>
                <w:rFonts w:ascii="Times New Roman"/>
                <w:b w:val="false"/>
                <w:i w:val="false"/>
                <w:color w:val="000000"/>
                <w:sz w:val="20"/>
              </w:rPr>
              <w:t>
1) халықаралық;</w:t>
            </w:r>
          </w:p>
          <w:p>
            <w:pPr>
              <w:spacing w:after="20"/>
              <w:ind w:left="20"/>
              <w:jc w:val="both"/>
            </w:pPr>
            <w:r>
              <w:rPr>
                <w:rFonts w:ascii="Times New Roman"/>
                <w:b w:val="false"/>
                <w:i w:val="false"/>
                <w:color w:val="000000"/>
                <w:sz w:val="20"/>
              </w:rPr>
              <w:t>
2) республикалық;</w:t>
            </w:r>
          </w:p>
          <w:p>
            <w:pPr>
              <w:spacing w:after="20"/>
              <w:ind w:left="20"/>
              <w:jc w:val="both"/>
            </w:pPr>
            <w:r>
              <w:rPr>
                <w:rFonts w:ascii="Times New Roman"/>
                <w:b w:val="false"/>
                <w:i w:val="false"/>
                <w:color w:val="000000"/>
                <w:sz w:val="20"/>
              </w:rPr>
              <w:t>
3) жергілікті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p>
            <w:pPr>
              <w:spacing w:after="20"/>
              <w:ind w:left="20"/>
              <w:jc w:val="both"/>
            </w:pPr>
            <w:r>
              <w:rPr>
                <w:rFonts w:ascii="Times New Roman"/>
                <w:b w:val="false"/>
                <w:i w:val="false"/>
                <w:color w:val="000000"/>
                <w:sz w:val="20"/>
              </w:rPr>
              <w:t>
15 жыл СТК</w:t>
            </w:r>
          </w:p>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Жобалар мен бағдарламалар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халықаралық, республикалық және жергілікті ғылыми және ғылыми-техникалық бағдарламалар мен жобалар бойынша ақпараттық-талдау есептері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жобалардың кезеңдік орындалу барысы туралы жылдық (кезеңдік) есептері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жобалардың орындалу барысы туралы (баяндамалар, анықтамалар, ақпараттар)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жобалардың аяқталғаны жөніндегі (баяндамалар, анықтамалар, актілер)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жобалары жөніндегі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14.2 Ғылыми-зерттеу жұмыстарын ұйымдастыру және үйлестіру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жұмыстарына тақырыптық жоспарлардың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жұмыстарына тақырыптық жоспарды әзірлеу туралы хат алмасулар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жұмыстарына тақырыптық жоспар жобасы бойынша сараптамалық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перспективалық, жылдық тақырыптық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перспективалық, жылдық тақырыптық жоспарлары бойынша сараптамалық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үйлестіру, перспективалық және жылдық жоспарларын әзірлеу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үйлестіру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үйлестіру жоспарлары бойынша сараптамалық қорытындылары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орындау бағдарламалары, кестелері, күнтізбелік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–техникалық қызметтің нәтижелерін есепке алу көлемінің құжаттарын есепке алу ісі, тізілімдер ісі және журналдар, электронды және қағаз тасымалдау ғылыми–техникалық қызмет нәтижелері туралы тізілімдері (тiркеу куәлiгі және ғылыми-техникалыққұжаттардың нәтижелерлерін тiркеу бойынша тапсырыстар тағы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қызмет нәтижелері бойынша тізілімдерді (деректер қоры) жүргізу туралы ұйымдармен хат алмасу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және/немесе ғылыми- техникалық өнімдерді жасауға, беруге және қолдануға келісім шарттар (шарт)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және/немесе ғылыми- техникалық өнімдерді жасауға, беруге және қолдануға келісім шарттар (шарттарға) жасау бойынша хат алмасу және сараптамалық қорытындылар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ғылыми және/немесе ғылыми- техникалық қызмет туралы келісім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ғылыми және/немесе ғылыми- техникалық қызмет туралы келісім шарттар бойынша хат алмасу және сараптамалық қорытындылар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ғылыми және/немесе ғылыми-техникалық қызмет нәтижесінде алынған пайдаларды үлестіру туралы келісім шарттар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ғылыми және/немесе ғылыми-техникалық қызмет нәтижесінде алынған пайдаларды үлестіру туралы келісім шарттар (шарттар) бойынша хат алмасу және қорытындылар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ғылыми және/немесе ғылыми-техникалық қызмет нәтижесінде алынған пайдаларды үлестіру және ғылыми және/немесе ғылыми-техникалық өнімнің пайдалану жасауға және беруге, пайдалануға келісім шарттардың (шарт) орындалу барысы туралы (баянжазбалар, есептер және анықтамалар)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*Ұйымның ведомстволық (жеке меншік) архивінде.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іссапарлар және экспедициялардың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іссапарлар және экспедициялардың жоспар жобалары бойынша сараптамалық қортындылары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іссапарлар және экспедициялар туралы хат алмасу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 Ғылыми-зерттеу жұмыстарын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салалардағы ғылыми-зерттеу жұмыстарының жай-күйі туралы техникалық-экономикалық баяндамалар және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техникалық-экономикалық дәлелдеуелері бойынша шолулар, баянжазбалар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ғылыми мәселелерді (тақырыптар) әзірлеу туралы және нақты ғылыми саладағы ғылыми-зерттеу жұмысының жай-күйі туралы (талдау хаттар, анықтамалар, дәлелдеулер, есеп-қисаптар)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өңдеулер және ғылыми-зерттеу жұмыстарын орындауға техникалық және тактико-техникалық талаптар, техникалықтапсырмалар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жұмыстарын орындауға техникалық және тактико- техникалық талаптар, техникалық (тактико-технихникалық) тапсырмаларға сараптамалық қорытындылар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тактико-техникалық талаптар, техникалық (тактико-технихникалық)тапсырмаларды әзірлеу және бекіту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тақырыптары бойынша (кезеңмен, жұмыс күнтізбелік жоспарларымен, шығын статьялары бойынша орындаушылық кестесімен және басқалар) әдістемелік және жұмыс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*Тақырып жабылғаннан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жұмыстарының орындалу барысы және әдісі, ұйымдастырулары жайлы хат алмасулар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ғылыми мәселелерді және тақырыптарды әзірлеу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жұмыстарды ұйымдастыру, техникалық және кадрлық қамтамасыз ету туралы хат алмасу (жаңа құрылымдық бөлімшелерді құру, техникалық және кадрлық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орындалу барысы туралы (хаттамалар, актілер, есептер, анықтамалар және хат алмасулар)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орындалмаған және кейінге қалдырылған тақырыптар бойынша (хаттамалар, актілер, есептер, анықтамалар және хат алмасулар)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ғылыми-зерттеу жұмыстар бойынша (қосымшаларымен) (пікірлер, рецензиялар, андатпалар) қорытынды есептер және олар бойынша шешімдер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*Ұйымның ведомстволық (жеке меншік) архивінде.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 бойынша кезеңдік және аралық есептер:</w:t>
            </w:r>
          </w:p>
          <w:p>
            <w:pPr>
              <w:spacing w:after="20"/>
              <w:ind w:left="20"/>
              <w:jc w:val="both"/>
            </w:pPr>
            <w:r>
              <w:rPr>
                <w:rFonts w:ascii="Times New Roman"/>
                <w:b w:val="false"/>
                <w:i w:val="false"/>
                <w:color w:val="000000"/>
                <w:sz w:val="20"/>
              </w:rPr>
              <w:t>
1) өзіндік мәні бар;</w:t>
            </w:r>
          </w:p>
          <w:p>
            <w:pPr>
              <w:spacing w:after="20"/>
              <w:ind w:left="20"/>
              <w:jc w:val="both"/>
            </w:pPr>
            <w:r>
              <w:rPr>
                <w:rFonts w:ascii="Times New Roman"/>
                <w:b w:val="false"/>
                <w:i w:val="false"/>
                <w:color w:val="000000"/>
                <w:sz w:val="20"/>
              </w:rPr>
              <w:t>
2) ғылым және техниканың көрнекті қайраткерлерімен құрылған немесе олардың қолтаңбалары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*Ұйымның ведомстволық (жеке меншік) архивінде.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Аяқталған ғылыми-зерттеу жұмыстар бойынша техникалық есептер (қосымшалармен)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*Ұйымның ведомстволық (жеке меншік) архивінде.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өнімдерге келісім шарттар (шарттар) бойынша ғылыми-зерттеу жұмыстары туралы анықтамалар және кезеңдік, қорытынды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*Ұйымның ведомстволық (жеке меншік) архивінде.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аяқталған тақырыптары бойынша ақпаратты-аналитикалық есептері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технико-экономикалық баяндамалар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бұйымдар және технологиялық үдерiстердiң параметрлерi, өнеркәсiптiк өнiмнiң рецептуралардың дәйектемесiмен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 нәтижесінде дайындалған нормативті-әдістемелік құжаттардың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ғылыми-зерттеу жұмыстарының тізбелері (тізімдері)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іссапарлар және экспедициялар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Үзіліп қалған және аяқталмаған ғылыми- зертеу жұмыстары бойынша есептер және солар жөніндегі қорытындылар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шетел аналогтерiмен ғылыми-зерттеу жұмыстардың нәтижелерiнiң салыстыруы туралы (мәтiндiк, кестелiк және график түрiнде материал)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жұмыстарына төлқұжаттар, регламенттер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жұмыстарына рефераттар және андатпалар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мемлекеттік және атаулы сыйлықтарды талап етуге ұсынылған ғылыми-зерттеу жұмыстарының сипаттамалары,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бекітетін ұйымдармен және тапсырыс берушілермен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тоқтату туралы тапсырыс берушілер мен келісім шарттар (шарт) бойынша жұмысты орындаушылардың бірлескен шешімі және сараптамалық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қолжазба (ғылыми еңбектер, монографиялар, ғылыми мақалалар, нормативтiк, нормативтiк-әдiстемелiк құжаттар) мемлекеттік-қоғамдық мәні бар және ғылыми ұйым саласы бойынша дайындалған ғылым мен техниканың көрнекті қайраткерлерінің ғылыми жұмыстарының авторлық қолжазбалары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жұмыстардың (ғылыми-техникалық өнімдер) салалық және сала аралық конкурста ұсынылған ғылыми-техникалық өнімдер мен ғылыми жұмыстардың қолжазбалары қосымшалармен (андатпалар, ғылыми кеңес, ғылыми-техникалық кеңестің шешімдерінің үзінділері, сараптамалық тұжырымдамалар, конкурстық комиссияның және конкурсты ұйымдастырушы ұйымның шешімдері мен хаттамалары)</w:t>
            </w:r>
          </w:p>
          <w:p>
            <w:pPr>
              <w:spacing w:after="20"/>
              <w:ind w:left="20"/>
              <w:jc w:val="both"/>
            </w:pPr>
            <w:r>
              <w:rPr>
                <w:rFonts w:ascii="Times New Roman"/>
                <w:b w:val="false"/>
                <w:i w:val="false"/>
                <w:color w:val="000000"/>
                <w:sz w:val="20"/>
              </w:rPr>
              <w:t>
1) конкурста жеңгендер;</w:t>
            </w:r>
          </w:p>
          <w:p>
            <w:pPr>
              <w:spacing w:after="20"/>
              <w:ind w:left="20"/>
              <w:jc w:val="both"/>
            </w:pPr>
            <w:r>
              <w:rPr>
                <w:rFonts w:ascii="Times New Roman"/>
                <w:b w:val="false"/>
                <w:i w:val="false"/>
                <w:color w:val="000000"/>
                <w:sz w:val="20"/>
              </w:rPr>
              <w:t>
2) дәрежелі орынды алмағандар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қорытынды есептерді толықтыратын немесе ғылыми-зерттеу жұмыстары туралы қорытынды есептермен көрсетілмеген мазмұнды мәліметтерден тұратын, ғылыми-зерттеу жұмыстары барысында жинақталған қағаз тасымалдаушы алғашқы құжаттар (тәжірибелер және эксперименттерді жазу журналдары, күнделіктер, есептеу, мақала, талдау кестелер, эскиздер)**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*Ұйымның ведомстволық (жеке меншік) архивінде.</w:t>
            </w:r>
          </w:p>
          <w:p>
            <w:pPr>
              <w:spacing w:after="20"/>
              <w:ind w:left="20"/>
              <w:jc w:val="both"/>
            </w:pPr>
            <w:r>
              <w:rPr>
                <w:rFonts w:ascii="Times New Roman"/>
                <w:b w:val="false"/>
                <w:i w:val="false"/>
                <w:color w:val="000000"/>
                <w:sz w:val="20"/>
              </w:rPr>
              <w:t>
**микрофильмдеуге жатады.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өнімдерге келісім шарттар (шарттар) бойынша ғылыми-зерттеу жұмыстары туралы анықтамалар және есептері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*Ұйымның ведомстволық (жеке меншік) архивінде.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тазалығын зерттеуді өткізуге тапсырмалар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*Ұйымның ведомстволық (жеке меншік) архивінде.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тазалығын зерттеу туралы есебі (қосымшалармен: іздестіру регламенті,іздестіру туралы есебі, өнертабыстар сипаттамасы, құжаттардың аңдатпасы, тапсырмалар)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*Ұйымның ведомстволық (жеке меншік) архивінде.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14.4 Ғылыми-зерттеу жұмыстары нәтижелерінің сараптамасы, сынауы және тәжірибелік енгізуі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 нәтижесінің қабылдап-өткізу және тәжірибелі сынауларын құрустыруға тапсырмалар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нәтижесінің тәжірибелі және берілетін сынауларын қабылдау макеттер мен әдістемелер,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жұмыстардың нәтижесінің тәжірибелі және берілетін сынақтарының қабылдау бойынша есептер мен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 нәтижелерінің сынақтары бойынша техникалық шарттар:</w:t>
            </w:r>
          </w:p>
          <w:p>
            <w:pPr>
              <w:spacing w:after="20"/>
              <w:ind w:left="20"/>
              <w:jc w:val="both"/>
            </w:pPr>
            <w:r>
              <w:rPr>
                <w:rFonts w:ascii="Times New Roman"/>
                <w:b w:val="false"/>
                <w:i w:val="false"/>
                <w:color w:val="000000"/>
                <w:sz w:val="20"/>
              </w:rPr>
              <w:t>
1) мемлекеттік сынақтар;</w:t>
            </w:r>
          </w:p>
          <w:p>
            <w:pPr>
              <w:spacing w:after="20"/>
              <w:ind w:left="20"/>
              <w:jc w:val="both"/>
            </w:pPr>
            <w:r>
              <w:rPr>
                <w:rFonts w:ascii="Times New Roman"/>
                <w:b w:val="false"/>
                <w:i w:val="false"/>
                <w:color w:val="000000"/>
                <w:sz w:val="20"/>
              </w:rPr>
              <w:t>
2) қабылдап-өткізу сынақтары;</w:t>
            </w:r>
          </w:p>
          <w:p>
            <w:pPr>
              <w:spacing w:after="20"/>
              <w:ind w:left="20"/>
              <w:jc w:val="both"/>
            </w:pPr>
            <w:r>
              <w:rPr>
                <w:rFonts w:ascii="Times New Roman"/>
                <w:b w:val="false"/>
                <w:i w:val="false"/>
                <w:color w:val="000000"/>
                <w:sz w:val="20"/>
              </w:rPr>
              <w:t>
3) зауыттық сынақтар;</w:t>
            </w:r>
          </w:p>
          <w:p>
            <w:pPr>
              <w:spacing w:after="20"/>
              <w:ind w:left="20"/>
              <w:jc w:val="both"/>
            </w:pPr>
            <w:r>
              <w:rPr>
                <w:rFonts w:ascii="Times New Roman"/>
                <w:b w:val="false"/>
                <w:i w:val="false"/>
                <w:color w:val="000000"/>
                <w:sz w:val="20"/>
              </w:rPr>
              <w:t>
4) басқа ұйымдарда;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p>
            <w:pPr>
              <w:spacing w:after="20"/>
              <w:ind w:left="20"/>
              <w:jc w:val="both"/>
            </w:pPr>
            <w:r>
              <w:rPr>
                <w:rFonts w:ascii="Times New Roman"/>
                <w:b w:val="false"/>
                <w:i w:val="false"/>
                <w:color w:val="000000"/>
                <w:sz w:val="20"/>
              </w:rPr>
              <w:t>
Тұрақты</w:t>
            </w:r>
          </w:p>
          <w:p>
            <w:pPr>
              <w:spacing w:after="20"/>
              <w:ind w:left="20"/>
              <w:jc w:val="both"/>
            </w:pPr>
            <w:r>
              <w:rPr>
                <w:rFonts w:ascii="Times New Roman"/>
                <w:b w:val="false"/>
                <w:i w:val="false"/>
                <w:color w:val="000000"/>
                <w:sz w:val="20"/>
              </w:rPr>
              <w:t>
5 жыл СТК</w:t>
            </w:r>
          </w:p>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*Ұйымның ведомстволық (жеке меншік) архивінде.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стендтік, полигондық (далалық), эксперименттік және ғылыми-зерттеу жұмыстарының қорытындыларын қабылдау-өткізу сынақтарының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Сынауға және тәжірибеге енгізуге жататын ғылыми-зерттеу жұмыстары нәтижелерінің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кезінде алынған ғылыми-зерттеу жұмыстарының нәтижелерін жөндеп, бітіру туралы ұсыныстарының сипаттамасы және тізімі, осы мәселелер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пайдалану және іске асыру бойынша ұсыныстар мен пікірлер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тәжірибелі үлгілерін сынау, енгізу және дайындау туралы (есеп-қисап, кестелері, хаттамалар, талдаулар, қорытындылар, баянжазбалар) құжаттар;</w:t>
            </w:r>
          </w:p>
          <w:p>
            <w:pPr>
              <w:spacing w:after="20"/>
              <w:ind w:left="20"/>
              <w:jc w:val="both"/>
            </w:pPr>
            <w:r>
              <w:rPr>
                <w:rFonts w:ascii="Times New Roman"/>
                <w:b w:val="false"/>
                <w:i w:val="false"/>
                <w:color w:val="000000"/>
                <w:sz w:val="20"/>
              </w:rPr>
              <w:t>
1) өндіріске қабылданған өнімдер бойынша;</w:t>
            </w:r>
          </w:p>
          <w:p>
            <w:pPr>
              <w:spacing w:after="20"/>
              <w:ind w:left="20"/>
              <w:jc w:val="both"/>
            </w:pPr>
            <w:r>
              <w:rPr>
                <w:rFonts w:ascii="Times New Roman"/>
                <w:b w:val="false"/>
                <w:i w:val="false"/>
                <w:color w:val="000000"/>
                <w:sz w:val="20"/>
              </w:rPr>
              <w:t>
2) аяқталмаған және тоқтап қалған өнімдер бойынша;</w:t>
            </w:r>
          </w:p>
          <w:p>
            <w:pPr>
              <w:spacing w:after="20"/>
              <w:ind w:left="20"/>
              <w:jc w:val="both"/>
            </w:pPr>
            <w:r>
              <w:rPr>
                <w:rFonts w:ascii="Times New Roman"/>
                <w:b w:val="false"/>
                <w:i w:val="false"/>
                <w:color w:val="000000"/>
                <w:sz w:val="20"/>
              </w:rPr>
              <w:t>
3) қабылданбаған бұйымдар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p>
            <w:pPr>
              <w:spacing w:after="20"/>
              <w:ind w:left="20"/>
              <w:jc w:val="both"/>
            </w:pPr>
            <w:r>
              <w:rPr>
                <w:rFonts w:ascii="Times New Roman"/>
                <w:b w:val="false"/>
                <w:i w:val="false"/>
                <w:color w:val="000000"/>
                <w:sz w:val="20"/>
              </w:rPr>
              <w:t>
5 жыл СТК</w:t>
            </w:r>
          </w:p>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 нәтижелерінің зертханалық сынау куәлігі, талдауларды зерттеу және өңдеу:</w:t>
            </w:r>
          </w:p>
          <w:p>
            <w:pPr>
              <w:spacing w:after="20"/>
              <w:ind w:left="20"/>
              <w:jc w:val="both"/>
            </w:pPr>
            <w:r>
              <w:rPr>
                <w:rFonts w:ascii="Times New Roman"/>
                <w:b w:val="false"/>
                <w:i w:val="false"/>
                <w:color w:val="000000"/>
                <w:sz w:val="20"/>
              </w:rPr>
              <w:t>
1) негізгі үдерісті бақылауды тіркеуі;</w:t>
            </w:r>
          </w:p>
          <w:p>
            <w:pPr>
              <w:spacing w:after="20"/>
              <w:ind w:left="20"/>
              <w:jc w:val="both"/>
            </w:pPr>
            <w:r>
              <w:rPr>
                <w:rFonts w:ascii="Times New Roman"/>
                <w:b w:val="false"/>
                <w:i w:val="false"/>
                <w:color w:val="000000"/>
                <w:sz w:val="20"/>
              </w:rPr>
              <w:t xml:space="preserve">
2) қосымша маңызы барлары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ЭПК</w:t>
            </w:r>
          </w:p>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тәжірибелерді жазу кітаптары, талдау қорытындылары мен тәжірибелер, жұмыс күнделіктері, зертханалық сынақ хаттамалар, ескерту жазбалар, сынақ нәтижелерінің 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*Ұйымның ведомстволық (жеке меншік) архивінде.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 қорытындыларының талдауларын әзірлеу және зертханалық сынақтар, зерттеулердің куәлік қағаздарын беру және тіркеу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Ғылыми-зертеу жұмыстары жөніндегі кеңестер және сараптау нәтижелері туралы (актілер, баянжазбалар, қорытындылар)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*Ұйымның ведомстволық (жеке меншік) архивінде.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ғылыми-зерттеу жұмыстарын қабылдау және мақұлдау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тәжірибелі үлгілеріне төлқұжаттар және формулярлар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*Ұйымның ведомстволық (жеке меншік) архивінде.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14.5 Аяқталған ғылыми-зерттеу жұмыстарды бекіту және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техникалық кеңестің, ғылыми кеңестің жұмыс жоспарлары олардың секциялары, сарапшы органдар, кеңестер, комисиялар және топтар.</w:t>
            </w:r>
          </w:p>
          <w:p>
            <w:pPr>
              <w:spacing w:after="20"/>
              <w:ind w:left="20"/>
              <w:jc w:val="both"/>
            </w:pPr>
            <w:r>
              <w:rPr>
                <w:rFonts w:ascii="Times New Roman"/>
                <w:b w:val="false"/>
                <w:i w:val="false"/>
                <w:color w:val="000000"/>
                <w:sz w:val="20"/>
              </w:rPr>
              <w:t>
1) жылдық;</w:t>
            </w:r>
          </w:p>
          <w:p>
            <w:pPr>
              <w:spacing w:after="20"/>
              <w:ind w:left="20"/>
              <w:jc w:val="both"/>
            </w:pPr>
            <w:r>
              <w:rPr>
                <w:rFonts w:ascii="Times New Roman"/>
                <w:b w:val="false"/>
                <w:i w:val="false"/>
                <w:color w:val="000000"/>
                <w:sz w:val="20"/>
              </w:rPr>
              <w:t>
2) жартыжылдық*;</w:t>
            </w:r>
          </w:p>
          <w:p>
            <w:pPr>
              <w:spacing w:after="20"/>
              <w:ind w:left="20"/>
              <w:jc w:val="both"/>
            </w:pPr>
            <w:r>
              <w:rPr>
                <w:rFonts w:ascii="Times New Roman"/>
                <w:b w:val="false"/>
                <w:i w:val="false"/>
                <w:color w:val="000000"/>
                <w:sz w:val="20"/>
              </w:rPr>
              <w:t>
3)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p>
            <w:pPr>
              <w:spacing w:after="20"/>
              <w:ind w:left="20"/>
              <w:jc w:val="both"/>
            </w:pPr>
            <w:r>
              <w:rPr>
                <w:rFonts w:ascii="Times New Roman"/>
                <w:b w:val="false"/>
                <w:i w:val="false"/>
                <w:color w:val="000000"/>
                <w:sz w:val="20"/>
              </w:rPr>
              <w:t>
Қажеттілігі өткенге дейін</w:t>
            </w:r>
          </w:p>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*Жылдық болмаған жағдайда – Тұрақты</w:t>
            </w:r>
          </w:p>
          <w:p>
            <w:pPr>
              <w:spacing w:after="20"/>
              <w:ind w:left="20"/>
              <w:jc w:val="both"/>
            </w:pPr>
            <w:r>
              <w:rPr>
                <w:rFonts w:ascii="Times New Roman"/>
                <w:b w:val="false"/>
                <w:i w:val="false"/>
                <w:color w:val="000000"/>
                <w:sz w:val="20"/>
              </w:rPr>
              <w:t>
**Жылдық болмаған жағдайда. Жартыжылдық болмаған жағдайда-қажеттілігі өткенге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Ғалымдардың ғылыми-техникалық, техникалық кеңестер, олардың секциялары, сарапшы органдар,кеңестер, комисиялар және топтарды ұйымдастыру және өткізу туралы хат алмасулар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кеңестер, ғылыми-техникалық, техникалық кеңестер, олардың секциялары, сарапшы органдар, кеңестер, комиссиялар және топтардың жұмысы туралы есеп берулер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кеңестер, ғылыми-техникалық, техникалық кеңестер, олардың секциялары, сарапшы органдар, кеңестер, комиссиялар және топтардың отырысының стенограммасы, хаттамалары және оларға құжаттар (қатысушылардың тізімі, баяндамалар тезистері, сараптамалық қортындылар, солар бойынша шешімдері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Күтіліп отырған экономикалық нәтиже және енгізу бойынша сипаттамамен ғылыми-зертханалық жұмыстарды қабылдау туралы хаттамалар,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 туралы бекітілген қорытынды және техникалық есептер (базалық мәлімет)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 туралы есептерді бекіту және келісу туралы хат алмасулар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қабылдау туралы (хабарландырулар, анықтамалар)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*Ұйымның ведомстволық (жеке меншік) архивінде.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жұмысын орындалға пайыздық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*Ұйымның ведомстволық (жеке меншік) архивінде.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14.6 Ғылыми-зерттеу жұмыстарының нәтижелерін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енгізудің әлеументтік тиімділігі және техника-экономикалық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енгізу жоспарлары және оларға түзетулер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енгізуге келісім шарттар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*Келісім- шарттың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енгізуге келісім шарттарымен (шарттармен) және енгізу жоспарлары бойынша сараптамалық қорытындылар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енгізу туралы (хаттамалар, қорытындылар, актілер)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жұмыстарының нәтижелерін енгізуді ұйымдастыру бойынша анықтамалар, баянжазбалар, шаралар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жұмыстардың нәтижелерінің енгізілетін маркетинг және менеджмент бойынша құжаттары (бизнес-жоспарлар, маркетинг-жоспарлар, іскерлік жоспар-жобалар, сараптамалық қорытындылар, есептер және жоспарлардың орындалуы туралы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Ұйыммен игерiлген бұйымдар, жобалар, технологиялық процестер, өндiрiсте енгiзiлген бағдарламалық өнiмдердiң тiзiмдерi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және енгізілген ғылыми-зерттеу жұмыстары бойынша ұйымдардың интернет-сайттары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жұмыстардың нәтижелерін енгізу туралы хат алмасулар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14.7 Ғылыми-кеңестік жұмыс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Ғылыми-кеңестік және сараптамалық қызметтің көрсетуіне ұйымдардың өтінімдері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Ғылыми-кеңестік және сараптамалық қызмет көрсету туралы ұйымдармен келісім-шарттар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Ғылыми-кеңестік және сараптамалық қызметтің көрсетуіне өтінімдердің және келісім-шарттарының (шарттың) орындалу барысы туралы есептер:</w:t>
            </w:r>
          </w:p>
          <w:p>
            <w:pPr>
              <w:spacing w:after="20"/>
              <w:ind w:left="20"/>
              <w:jc w:val="both"/>
            </w:pPr>
            <w:r>
              <w:rPr>
                <w:rFonts w:ascii="Times New Roman"/>
                <w:b w:val="false"/>
                <w:i w:val="false"/>
                <w:color w:val="000000"/>
                <w:sz w:val="20"/>
              </w:rPr>
              <w:t>
1) жылдық;</w:t>
            </w:r>
          </w:p>
          <w:p>
            <w:pPr>
              <w:spacing w:after="20"/>
              <w:ind w:left="20"/>
              <w:jc w:val="both"/>
            </w:pPr>
            <w:r>
              <w:rPr>
                <w:rFonts w:ascii="Times New Roman"/>
                <w:b w:val="false"/>
                <w:i w:val="false"/>
                <w:color w:val="000000"/>
                <w:sz w:val="20"/>
              </w:rPr>
              <w:t>
2) жартыжылдық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*Ұйымның ведомстволық (жеке меншік) архивінде.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Ғылыми-кеңестік қызметтердің көрсетілуі бойынша келісім-шарттардың (шарттар) орындалуы жайлы (есептер, техникалық есептер, анықтамалар, сараптамалық қорытындылар, хаттамалар, актілер)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Ғылыми-кеңестік қызметті көрсетуге келісім-шарттарды (шарттар) және өтінімдерді тіркеу журналы (деректер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Ғылыми-кеңестік қызмет көрсету туралы шартқа отырған ұйымдар (деректер қоры)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Ғылыми-кеңестік қызмет көрсету туралы келісім-шарттар (шарттар) бойынша ұйымдармен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14.8 Жылжымайтын мүлiктiң нысандарын жобалау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нысандарының жобалау талаптары туралы қолдаухаттар (декларациялар)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Кәсiпорындар, ғимараттарды құрылысқа инвестициялардың дәйектемелерi қосымшаларымен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*Жобалау басында немесе әзірлеуден бас тартқаннан кейiн.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қалпына келтіру және құрылыс бойынша бизнес-жоспарлар және оларға түзетулер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*Келісімшарт қызметінің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қалпына келтіру және құрылысы бойынша (сәулеттік тұжырымдамалар) жобалау ұсыныстары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 Ұсыныс дайындаудың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нысандар және конструкциялардың әзірлеуіне және олардыинженерлік желілерге қосуына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*Техникалық шарттарды әзірлеуге шарттың қызмет мерзімінің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 жоспарлау тапсырмалары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*Жобаның әзірлеуінің аяқталуынан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және кәсіпорындар құрылысына (технико-экономикалық дәлелдемелер) инвестициялық жобалар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*Жобаның әзірлеуінің аяқталуынан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Кәсiпорындар, ғимарат құрылысына жеке жобалар (іске асырылғаны):</w:t>
            </w:r>
          </w:p>
          <w:p>
            <w:pPr>
              <w:spacing w:after="20"/>
              <w:ind w:left="20"/>
              <w:jc w:val="both"/>
            </w:pPr>
            <w:r>
              <w:rPr>
                <w:rFonts w:ascii="Times New Roman"/>
                <w:b w:val="false"/>
                <w:i w:val="false"/>
                <w:color w:val="000000"/>
                <w:sz w:val="20"/>
              </w:rPr>
              <w:t>
1) жобалау тапсырмасы;</w:t>
            </w:r>
          </w:p>
          <w:p>
            <w:pPr>
              <w:spacing w:after="20"/>
              <w:ind w:left="20"/>
              <w:jc w:val="both"/>
            </w:pPr>
            <w:r>
              <w:rPr>
                <w:rFonts w:ascii="Times New Roman"/>
                <w:b w:val="false"/>
                <w:i w:val="false"/>
                <w:color w:val="000000"/>
                <w:sz w:val="20"/>
              </w:rPr>
              <w:t>
2) жоба (технико-экономикалық дәлелдеулер);</w:t>
            </w:r>
          </w:p>
          <w:p>
            <w:pPr>
              <w:spacing w:after="20"/>
              <w:ind w:left="20"/>
              <w:jc w:val="both"/>
            </w:pPr>
            <w:r>
              <w:rPr>
                <w:rFonts w:ascii="Times New Roman"/>
                <w:b w:val="false"/>
                <w:i w:val="false"/>
                <w:color w:val="000000"/>
                <w:sz w:val="20"/>
              </w:rPr>
              <w:t>
3) жұмыс жобасы;</w:t>
            </w:r>
          </w:p>
          <w:p>
            <w:pPr>
              <w:spacing w:after="20"/>
              <w:ind w:left="20"/>
              <w:jc w:val="both"/>
            </w:pPr>
            <w:r>
              <w:rPr>
                <w:rFonts w:ascii="Times New Roman"/>
                <w:b w:val="false"/>
                <w:i w:val="false"/>
                <w:color w:val="000000"/>
                <w:sz w:val="20"/>
              </w:rPr>
              <w:t>
4) жұмыс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p>
            <w:pPr>
              <w:spacing w:after="20"/>
              <w:ind w:left="20"/>
              <w:jc w:val="both"/>
            </w:pPr>
            <w:r>
              <w:rPr>
                <w:rFonts w:ascii="Times New Roman"/>
                <w:b w:val="false"/>
                <w:i w:val="false"/>
                <w:color w:val="000000"/>
                <w:sz w:val="20"/>
              </w:rPr>
              <w:t>
10 жыл** СТК</w:t>
            </w:r>
          </w:p>
          <w:p>
            <w:pPr>
              <w:spacing w:after="20"/>
              <w:ind w:left="20"/>
              <w:jc w:val="both"/>
            </w:pPr>
            <w:r>
              <w:rPr>
                <w:rFonts w:ascii="Times New Roman"/>
                <w:b w:val="false"/>
                <w:i w:val="false"/>
                <w:color w:val="000000"/>
                <w:sz w:val="20"/>
              </w:rPr>
              <w:t>
5 жыл*** СТК</w:t>
            </w:r>
          </w:p>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*Тапсырыс берушімен келісім шарт қызметі өткенннен кейін.</w:t>
            </w:r>
          </w:p>
          <w:p>
            <w:pPr>
              <w:spacing w:after="20"/>
              <w:ind w:left="20"/>
              <w:jc w:val="both"/>
            </w:pPr>
            <w:r>
              <w:rPr>
                <w:rFonts w:ascii="Times New Roman"/>
                <w:b w:val="false"/>
                <w:i w:val="false"/>
                <w:color w:val="000000"/>
                <w:sz w:val="20"/>
              </w:rPr>
              <w:t>
**Тапсырыс берушімен келісім шарт қызметі өткенннен кейін.</w:t>
            </w:r>
          </w:p>
          <w:p>
            <w:pPr>
              <w:spacing w:after="20"/>
              <w:ind w:left="20"/>
              <w:jc w:val="both"/>
            </w:pPr>
            <w:r>
              <w:rPr>
                <w:rFonts w:ascii="Times New Roman"/>
                <w:b w:val="false"/>
                <w:i w:val="false"/>
                <w:color w:val="000000"/>
                <w:sz w:val="20"/>
              </w:rPr>
              <w:t>
***Нысанды пайдалануға бергеннен кейін. Шетелдік жобалар үшін – Жобаланған нысані жойылғанға дейін.</w:t>
            </w:r>
          </w:p>
          <w:p>
            <w:pPr>
              <w:spacing w:after="20"/>
              <w:ind w:left="20"/>
              <w:jc w:val="both"/>
            </w:pPr>
            <w:r>
              <w:rPr>
                <w:rFonts w:ascii="Times New Roman"/>
                <w:b w:val="false"/>
                <w:i w:val="false"/>
                <w:color w:val="000000"/>
                <w:sz w:val="20"/>
              </w:rPr>
              <w:t>
****Нормативтік құжаттамалармен қойылған нысантерді пайдалану (ұзақ мерзімдік) кепілдік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және кәсіпорындар (іске асырылмаған) құрылыстарына жеке жобалар:</w:t>
            </w:r>
          </w:p>
          <w:p>
            <w:pPr>
              <w:spacing w:after="20"/>
              <w:ind w:left="20"/>
              <w:jc w:val="both"/>
            </w:pPr>
            <w:r>
              <w:rPr>
                <w:rFonts w:ascii="Times New Roman"/>
                <w:b w:val="false"/>
                <w:i w:val="false"/>
                <w:color w:val="000000"/>
                <w:sz w:val="20"/>
              </w:rPr>
              <w:t>
1)жобалау тапсырмалары;</w:t>
            </w:r>
          </w:p>
          <w:p>
            <w:pPr>
              <w:spacing w:after="20"/>
              <w:ind w:left="20"/>
              <w:jc w:val="both"/>
            </w:pPr>
            <w:r>
              <w:rPr>
                <w:rFonts w:ascii="Times New Roman"/>
                <w:b w:val="false"/>
                <w:i w:val="false"/>
                <w:color w:val="000000"/>
                <w:sz w:val="20"/>
              </w:rPr>
              <w:t>
2) жоба (технико-экономикалық дәлелдеулер);</w:t>
            </w:r>
          </w:p>
          <w:p>
            <w:pPr>
              <w:spacing w:after="20"/>
              <w:ind w:left="20"/>
              <w:jc w:val="both"/>
            </w:pPr>
            <w:r>
              <w:rPr>
                <w:rFonts w:ascii="Times New Roman"/>
                <w:b w:val="false"/>
                <w:i w:val="false"/>
                <w:color w:val="000000"/>
                <w:sz w:val="20"/>
              </w:rPr>
              <w:t>
3) жұмыс жобасы;</w:t>
            </w:r>
          </w:p>
          <w:p>
            <w:pPr>
              <w:spacing w:after="20"/>
              <w:ind w:left="20"/>
              <w:jc w:val="both"/>
            </w:pPr>
            <w:r>
              <w:rPr>
                <w:rFonts w:ascii="Times New Roman"/>
                <w:b w:val="false"/>
                <w:i w:val="false"/>
                <w:color w:val="000000"/>
                <w:sz w:val="20"/>
              </w:rPr>
              <w:t>
4) жұмыс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*Тапсырыс берушімен келісім шарт қызметі аяқталғаннан кейін.</w:t>
            </w:r>
          </w:p>
          <w:p>
            <w:pPr>
              <w:spacing w:after="20"/>
              <w:ind w:left="20"/>
              <w:jc w:val="both"/>
            </w:pPr>
            <w:r>
              <w:rPr>
                <w:rFonts w:ascii="Times New Roman"/>
                <w:b w:val="false"/>
                <w:i w:val="false"/>
                <w:color w:val="000000"/>
                <w:sz w:val="20"/>
              </w:rPr>
              <w:t>
**Тапсырыс берушіге жобаны өткізгеннен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бас сметалар, жеке жобаларға жинақталған сметалық есептеулер:</w:t>
            </w:r>
          </w:p>
          <w:p>
            <w:pPr>
              <w:spacing w:after="20"/>
              <w:ind w:left="20"/>
              <w:jc w:val="both"/>
            </w:pPr>
            <w:r>
              <w:rPr>
                <w:rFonts w:ascii="Times New Roman"/>
                <w:b w:val="false"/>
                <w:i w:val="false"/>
                <w:color w:val="000000"/>
                <w:sz w:val="20"/>
              </w:rPr>
              <w:t>
1) жинақталған (бас);</w:t>
            </w:r>
          </w:p>
          <w:p>
            <w:pPr>
              <w:spacing w:after="20"/>
              <w:ind w:left="20"/>
              <w:jc w:val="both"/>
            </w:pPr>
            <w:r>
              <w:rPr>
                <w:rFonts w:ascii="Times New Roman"/>
                <w:b w:val="false"/>
                <w:i w:val="false"/>
                <w:color w:val="000000"/>
                <w:sz w:val="20"/>
              </w:rPr>
              <w:t>
2) жергілікті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*Жұмыс құжаттамасын бекіткеннен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инженерлі-техникалық төлқұжаттары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*Жобалау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әкімшілік ғимараттардың бояу эталондарымен колористік төлқұжаттары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*Ғимараттың түске бояу схемаларын ауыстырғаннан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қоршаушы құрылымдардың жылу техникалық төлқұжаттары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*Қоршаушы құрылымдарды ауыстырғаннан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кәсіпорындар құрылыстарының жеке жобаларына инженерлік жабдықтар, технологиялық үдерістер және құрылыс конструкциялық есептеулер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*Тапсырыс берушіге жұмыс құжаттамасын өткізгеннен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ұйымдарымен түзетілген атқарушы жұмыс жобалау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*Сәулет, тарихи және мәдени ескерткіштер үшін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Қазiргi ғимараттардың инженерлiк тексеруi бойынша олардың келесі қалпына келтіру үшін техникалық шешiмдер, қосымшаларымен(өлшейтін сызбалар, инженерлік жазбалар, техникалық жоспарлар, тапсырмалар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*Сәулет, тарихи және мәдени ескерткіштер үшін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әкімшілік ғимараттарды қайта қалпына келтіру (жөндеу) жеке жобасы:</w:t>
            </w:r>
          </w:p>
          <w:p>
            <w:pPr>
              <w:spacing w:after="20"/>
              <w:ind w:left="20"/>
              <w:jc w:val="both"/>
            </w:pPr>
            <w:r>
              <w:rPr>
                <w:rFonts w:ascii="Times New Roman"/>
                <w:b w:val="false"/>
                <w:i w:val="false"/>
                <w:color w:val="000000"/>
                <w:sz w:val="20"/>
              </w:rPr>
              <w:t>
1) жоба;</w:t>
            </w:r>
          </w:p>
          <w:p>
            <w:pPr>
              <w:spacing w:after="20"/>
              <w:ind w:left="20"/>
              <w:jc w:val="both"/>
            </w:pPr>
            <w:r>
              <w:rPr>
                <w:rFonts w:ascii="Times New Roman"/>
                <w:b w:val="false"/>
                <w:i w:val="false"/>
                <w:color w:val="000000"/>
                <w:sz w:val="20"/>
              </w:rPr>
              <w:t>
2) жұмыс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*Жоба бекітілгеннен кейін.</w:t>
            </w:r>
          </w:p>
          <w:p>
            <w:pPr>
              <w:spacing w:after="20"/>
              <w:ind w:left="20"/>
              <w:jc w:val="both"/>
            </w:pPr>
            <w:r>
              <w:rPr>
                <w:rFonts w:ascii="Times New Roman"/>
                <w:b w:val="false"/>
                <w:i w:val="false"/>
                <w:color w:val="000000"/>
                <w:sz w:val="20"/>
              </w:rPr>
              <w:t>
**Нысанның жұмыс жасауының аяқталуынан кейін. Сәулет, тарихи және мәдени ескерткіштер үшін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және әкімшілік ғимараттардың күрделі жөндеуінің жеке жоспары </w:t>
            </w:r>
          </w:p>
          <w:p>
            <w:pPr>
              <w:spacing w:after="20"/>
              <w:ind w:left="20"/>
              <w:jc w:val="both"/>
            </w:pPr>
            <w:r>
              <w:rPr>
                <w:rFonts w:ascii="Times New Roman"/>
                <w:b w:val="false"/>
                <w:i w:val="false"/>
                <w:color w:val="000000"/>
                <w:sz w:val="20"/>
              </w:rPr>
              <w:t>
1)жоба;</w:t>
            </w:r>
          </w:p>
          <w:p>
            <w:pPr>
              <w:spacing w:after="20"/>
              <w:ind w:left="20"/>
              <w:jc w:val="both"/>
            </w:pPr>
            <w:r>
              <w:rPr>
                <w:rFonts w:ascii="Times New Roman"/>
                <w:b w:val="false"/>
                <w:i w:val="false"/>
                <w:color w:val="000000"/>
                <w:sz w:val="20"/>
              </w:rPr>
              <w:t>
2) жұмыс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*Жөндеу жұмыстары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құрылысына эксперименталдық жобалар:</w:t>
            </w:r>
          </w:p>
          <w:p>
            <w:pPr>
              <w:spacing w:after="20"/>
              <w:ind w:left="20"/>
              <w:jc w:val="both"/>
            </w:pPr>
            <w:r>
              <w:rPr>
                <w:rFonts w:ascii="Times New Roman"/>
                <w:b w:val="false"/>
                <w:i w:val="false"/>
                <w:color w:val="000000"/>
                <w:sz w:val="20"/>
              </w:rPr>
              <w:t>
1) жобалауға тапсырмалар;</w:t>
            </w:r>
          </w:p>
          <w:p>
            <w:pPr>
              <w:spacing w:after="20"/>
              <w:ind w:left="20"/>
              <w:jc w:val="both"/>
            </w:pPr>
            <w:r>
              <w:rPr>
                <w:rFonts w:ascii="Times New Roman"/>
                <w:b w:val="false"/>
                <w:i w:val="false"/>
                <w:color w:val="000000"/>
                <w:sz w:val="20"/>
              </w:rPr>
              <w:t>
2) жоба;</w:t>
            </w:r>
          </w:p>
          <w:p>
            <w:pPr>
              <w:spacing w:after="20"/>
              <w:ind w:left="20"/>
              <w:jc w:val="both"/>
            </w:pPr>
            <w:r>
              <w:rPr>
                <w:rFonts w:ascii="Times New Roman"/>
                <w:b w:val="false"/>
                <w:i w:val="false"/>
                <w:color w:val="000000"/>
                <w:sz w:val="20"/>
              </w:rPr>
              <w:t>
3) жұмыс құжаттамалар;</w:t>
            </w:r>
          </w:p>
          <w:p>
            <w:pPr>
              <w:spacing w:after="20"/>
              <w:ind w:left="20"/>
              <w:jc w:val="both"/>
            </w:pPr>
            <w:r>
              <w:rPr>
                <w:rFonts w:ascii="Times New Roman"/>
                <w:b w:val="false"/>
                <w:i w:val="false"/>
                <w:color w:val="000000"/>
                <w:sz w:val="20"/>
              </w:rPr>
              <w:t>
4) өндіріс жұмыстарының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*Жобалау аяқталғаннан кейін.</w:t>
            </w:r>
          </w:p>
          <w:p>
            <w:pPr>
              <w:spacing w:after="20"/>
              <w:ind w:left="20"/>
              <w:jc w:val="both"/>
            </w:pPr>
            <w:r>
              <w:rPr>
                <w:rFonts w:ascii="Times New Roman"/>
                <w:b w:val="false"/>
                <w:i w:val="false"/>
                <w:color w:val="000000"/>
                <w:sz w:val="20"/>
              </w:rPr>
              <w:t>
**нысанды бұзғанғаннан кейін.</w:t>
            </w:r>
          </w:p>
          <w:p>
            <w:pPr>
              <w:spacing w:after="20"/>
              <w:ind w:left="20"/>
              <w:jc w:val="both"/>
            </w:pPr>
            <w:r>
              <w:rPr>
                <w:rFonts w:ascii="Times New Roman"/>
                <w:b w:val="false"/>
                <w:i w:val="false"/>
                <w:color w:val="000000"/>
                <w:sz w:val="20"/>
              </w:rPr>
              <w:t>
***Құрылыс- монтаждау жұмыстарының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Эксперименталдық жобаларға жиынтық сметалық есептеу, жинақтау сметасы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*Жұмыс құжаттамасын бекіткеннен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 эксперименталдық жобаларды қолдану және жүзеге асыру туралы жазбалар, анықтамалар,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*Жобалау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және кәсіпорындардың ("болашақ" жобасы) моделді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*Келісім шарт қызметі мерзімінің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Тұрпатты жобаларға сметалық есептеулер, сметалар:</w:t>
            </w:r>
          </w:p>
          <w:p>
            <w:pPr>
              <w:spacing w:after="20"/>
              <w:ind w:left="20"/>
              <w:jc w:val="both"/>
            </w:pPr>
            <w:r>
              <w:rPr>
                <w:rFonts w:ascii="Times New Roman"/>
                <w:b w:val="false"/>
                <w:i w:val="false"/>
                <w:color w:val="000000"/>
                <w:sz w:val="20"/>
              </w:rPr>
              <w:t>
1) жергілікті;</w:t>
            </w:r>
          </w:p>
          <w:p>
            <w:pPr>
              <w:spacing w:after="20"/>
              <w:ind w:left="20"/>
              <w:jc w:val="both"/>
            </w:pPr>
            <w:r>
              <w:rPr>
                <w:rFonts w:ascii="Times New Roman"/>
                <w:b w:val="false"/>
                <w:i w:val="false"/>
                <w:color w:val="000000"/>
                <w:sz w:val="20"/>
              </w:rPr>
              <w:t>
2) нысанды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қайта есептегенге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*Тапсырыс берушіге жобаны өткізгеннен кейін.</w:t>
            </w:r>
          </w:p>
          <w:p>
            <w:pPr>
              <w:spacing w:after="20"/>
              <w:ind w:left="20"/>
              <w:jc w:val="both"/>
            </w:pPr>
            <w:r>
              <w:rPr>
                <w:rFonts w:ascii="Times New Roman"/>
                <w:b w:val="false"/>
                <w:i w:val="false"/>
                <w:color w:val="000000"/>
                <w:sz w:val="20"/>
              </w:rPr>
              <w:t>
**Жұмыс құжаттамасын бекіткеннен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Тұрпатты құрылыс конструкциясы, бұйымдар және тораптарының жұмыс сызбасы:</w:t>
            </w:r>
          </w:p>
          <w:p>
            <w:pPr>
              <w:spacing w:after="20"/>
              <w:ind w:left="20"/>
              <w:jc w:val="both"/>
            </w:pPr>
            <w:r>
              <w:rPr>
                <w:rFonts w:ascii="Times New Roman"/>
                <w:b w:val="false"/>
                <w:i w:val="false"/>
                <w:color w:val="000000"/>
                <w:sz w:val="20"/>
              </w:rPr>
              <w:t>
1) техникалық шешімдер;</w:t>
            </w:r>
          </w:p>
          <w:p>
            <w:pPr>
              <w:spacing w:after="20"/>
              <w:ind w:left="20"/>
              <w:jc w:val="both"/>
            </w:pPr>
            <w:r>
              <w:rPr>
                <w:rFonts w:ascii="Times New Roman"/>
                <w:b w:val="false"/>
                <w:i w:val="false"/>
                <w:color w:val="000000"/>
                <w:sz w:val="20"/>
              </w:rPr>
              <w:t>
2) жұмыс сызбасы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*1992 жылы КССР Госстроймен бекітілген маңызды жобаларға арналған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Тұрпатты жобалардың тізім парақтары (төлқұжаты)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*Нысанның пайдалануы тоқтатылғанға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тұрпатты технологиялық және жоспарлау шешімдерінің альбомдары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Тұрпатты немесе жеке жобалардың бөліктерін қайта қолданатын кәсіпорындар, ғимараттар құрылысы үшін жобалар (байланыс-жобасы)</w:t>
            </w:r>
          </w:p>
          <w:p>
            <w:pPr>
              <w:spacing w:after="20"/>
              <w:ind w:left="20"/>
              <w:jc w:val="both"/>
            </w:pPr>
            <w:r>
              <w:rPr>
                <w:rFonts w:ascii="Times New Roman"/>
                <w:b w:val="false"/>
                <w:i w:val="false"/>
                <w:color w:val="000000"/>
                <w:sz w:val="20"/>
              </w:rPr>
              <w:t>
1) жобалауға тапсырмалар;</w:t>
            </w:r>
          </w:p>
          <w:p>
            <w:pPr>
              <w:spacing w:after="20"/>
              <w:ind w:left="20"/>
              <w:jc w:val="both"/>
            </w:pPr>
            <w:r>
              <w:rPr>
                <w:rFonts w:ascii="Times New Roman"/>
                <w:b w:val="false"/>
                <w:i w:val="false"/>
                <w:color w:val="000000"/>
                <w:sz w:val="20"/>
              </w:rPr>
              <w:t>
2) жоба:</w:t>
            </w:r>
          </w:p>
          <w:p>
            <w:pPr>
              <w:spacing w:after="20"/>
              <w:ind w:left="20"/>
              <w:jc w:val="both"/>
            </w:pPr>
            <w:r>
              <w:rPr>
                <w:rFonts w:ascii="Times New Roman"/>
                <w:b w:val="false"/>
                <w:i w:val="false"/>
                <w:color w:val="000000"/>
                <w:sz w:val="20"/>
              </w:rPr>
              <w:t>
3) жұмыс жобасы;</w:t>
            </w:r>
          </w:p>
          <w:p>
            <w:pPr>
              <w:spacing w:after="20"/>
              <w:ind w:left="20"/>
              <w:jc w:val="both"/>
            </w:pPr>
            <w:r>
              <w:rPr>
                <w:rFonts w:ascii="Times New Roman"/>
                <w:b w:val="false"/>
                <w:i w:val="false"/>
                <w:color w:val="000000"/>
                <w:sz w:val="20"/>
              </w:rPr>
              <w:t>
4) жұмыс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*Тапсырыс берушімен келісім шарт мерзімі аяқталғаннан кейін.</w:t>
            </w:r>
          </w:p>
          <w:p>
            <w:pPr>
              <w:spacing w:after="20"/>
              <w:ind w:left="20"/>
              <w:jc w:val="both"/>
            </w:pPr>
            <w:r>
              <w:rPr>
                <w:rFonts w:ascii="Times New Roman"/>
                <w:b w:val="false"/>
                <w:i w:val="false"/>
                <w:color w:val="000000"/>
                <w:sz w:val="20"/>
              </w:rPr>
              <w:t>
**Конструкторлық базалық шешімдерді және негізгі жобаның жер асты шаруасы қолданғанда – тұрақты.</w:t>
            </w:r>
          </w:p>
          <w:p>
            <w:pPr>
              <w:spacing w:after="20"/>
              <w:ind w:left="20"/>
              <w:jc w:val="both"/>
            </w:pPr>
            <w:r>
              <w:rPr>
                <w:rFonts w:ascii="Times New Roman"/>
                <w:b w:val="false"/>
                <w:i w:val="false"/>
                <w:color w:val="000000"/>
                <w:sz w:val="20"/>
              </w:rPr>
              <w:t>
***Нысанды пайдалануға қосудан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жобалық талқылау құжаттары (инженерлік есептеулер, тізімдер, ресурстарға қажеттіліктер, технологиялық графикалар, жобаның графикалық бөліктерінің нұсқалары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*Жобалау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Нысандардың құрылысына, қалпына келтірумен және қайта жөндеуге жобалаушының авторлық қадағалау журналы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*нысанды пайдалануға бергеннен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(аймақтық) тораптарды дамыту схемалары және оларға түсіндірмелі хаттар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xml:space="preserve">
*Сызба келісілген ұйымдарда – оны бекіткеннен кейін 10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(аймақ) тораптарды жобалау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14.9 Жылжымайтын мүлік нысандарын жобалау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Қалақұрылыс, жобалау және жобалау-іздестіру жұмыстарын жүзеге асыру құқығына лицензиясы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*Лицензияны алмастырғаннан кейін немесе жойғаннан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14.10 Жобалау-іздестіру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жер телімдерін таңдау, жер телімдерін (алаң, тас жолдар) бөлу бойынша актілер қосымшаларымен (нысандарды орналастыру орындарының алдын ала келісу, картограмма, схемалары туралы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xml:space="preserve">
*Ұйымдарда келісілетін актілер –құрылыс аяқталғаннан кейін </w:t>
            </w:r>
          </w:p>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**нысан құрылысы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жер телімдерінің төлқұжаты (алаңы, тас жолдар) және оларға қосымшалар (сәулет-жоспарлау тапсырмалары, коммуникация сызбалары, телімнің бас жоспары, перспективасы бар фотомонтаждар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*Құрылыс аяқталғаннан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14.11 Жылжымайтын мүлік нысандарын салу, реконструкциялау және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Тұрпатты жобаларға сметалық есептеулер, сметалар:</w:t>
            </w:r>
          </w:p>
          <w:p>
            <w:pPr>
              <w:spacing w:after="20"/>
              <w:ind w:left="20"/>
              <w:jc w:val="both"/>
            </w:pPr>
            <w:r>
              <w:rPr>
                <w:rFonts w:ascii="Times New Roman"/>
                <w:b w:val="false"/>
                <w:i w:val="false"/>
                <w:color w:val="000000"/>
                <w:sz w:val="20"/>
              </w:rPr>
              <w:t>
1) жергілікті;</w:t>
            </w:r>
          </w:p>
          <w:p>
            <w:pPr>
              <w:spacing w:after="20"/>
              <w:ind w:left="20"/>
              <w:jc w:val="both"/>
            </w:pPr>
            <w:r>
              <w:rPr>
                <w:rFonts w:ascii="Times New Roman"/>
                <w:b w:val="false"/>
                <w:i w:val="false"/>
                <w:color w:val="000000"/>
                <w:sz w:val="20"/>
              </w:rPr>
              <w:t>
2) нысанды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қайта есептегенге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*Тапсырыс берушіге жобаны өткізгеннен кейін.</w:t>
            </w:r>
          </w:p>
          <w:p>
            <w:pPr>
              <w:spacing w:after="20"/>
              <w:ind w:left="20"/>
              <w:jc w:val="both"/>
            </w:pPr>
            <w:r>
              <w:rPr>
                <w:rFonts w:ascii="Times New Roman"/>
                <w:b w:val="false"/>
                <w:i w:val="false"/>
                <w:color w:val="000000"/>
                <w:sz w:val="20"/>
              </w:rPr>
              <w:t>
**Жұмыс құжаттамасын бекіткеннен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Тұрпатты құрылыс конструкциясы, бұйымдар және тораптарының жұмыс сызбасы:</w:t>
            </w:r>
          </w:p>
          <w:p>
            <w:pPr>
              <w:spacing w:after="20"/>
              <w:ind w:left="20"/>
              <w:jc w:val="both"/>
            </w:pPr>
            <w:r>
              <w:rPr>
                <w:rFonts w:ascii="Times New Roman"/>
                <w:b w:val="false"/>
                <w:i w:val="false"/>
                <w:color w:val="000000"/>
                <w:sz w:val="20"/>
              </w:rPr>
              <w:t>
1) техникалық шешімдер;</w:t>
            </w:r>
          </w:p>
          <w:p>
            <w:pPr>
              <w:spacing w:after="20"/>
              <w:ind w:left="20"/>
              <w:jc w:val="both"/>
            </w:pPr>
            <w:r>
              <w:rPr>
                <w:rFonts w:ascii="Times New Roman"/>
                <w:b w:val="false"/>
                <w:i w:val="false"/>
                <w:color w:val="000000"/>
                <w:sz w:val="20"/>
              </w:rPr>
              <w:t>
2) жұмыс сызбасы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*1992 жылы КССР Госстроймен бекітілген маңызды жобаларға арналған –тұрақты.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14.12 Жобалау- қалпына келтіру қызметі, тарихи және мәдени, сәулет ескерткіштерін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Жобалау-қалпына келтіру жұмыстарын жүзеге асыруға уәкілетті мемлекетік органдардың рұқсаты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*Жобалау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қалпына келтіру бойынша технико-экономикалық негіздемесі ( қалпына келтіру, бейімдеу)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*Қалпына келтіру жобасы бекітілгеннен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14.13 Қалақұрылыс, жоба алды және жобалау құжаттамаларына мемлекеттік (мемлекет аралық)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тарихи және мәдени ескерткіштерін қорғау аймағының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*Жобалау жұмысы аяқталғанға дейін.</w:t>
            </w:r>
          </w:p>
          <w:p>
            <w:pPr>
              <w:spacing w:after="20"/>
              <w:ind w:left="20"/>
              <w:jc w:val="both"/>
            </w:pPr>
            <w:r>
              <w:rPr>
                <w:rFonts w:ascii="Times New Roman"/>
                <w:b w:val="false"/>
                <w:i w:val="false"/>
                <w:color w:val="000000"/>
                <w:sz w:val="20"/>
              </w:rPr>
              <w:t>
**Жаңа жоба дайындалғаннан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тарихи және мәдени ескерткіштеріне қорғау куәліктері (ордерлер)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*Куәлік келісілген ұйымдарда берілгеннен кейін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Қалақұрылыс, жоба алды және жобалау құжаттамаларының мемлекет аралық сараптамалар жүргізу нәтижелері бойынша жиынтық ескертулер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*Шешімдер келісілген ұйымдарда – бекітілгеннен кейін</w:t>
            </w:r>
          </w:p>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**Жоба бекітілгеннен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14.14 Патентті-лицензиялық жұмыстар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Өнертапқыштық және патентті-лицензиялық жұмыстар жөніндегі нұсқаулар,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жойылғанға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Шетелге отандық өнертабыстарды сатуға лицензиялық келісімдер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14.15 Табиғи қорларды есепке алу және мониторингі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орындарының және пайдалы қазбалар айқындауының мемлекеттік кадастыры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немесе карьер өрiсiнiң геологиялық картасы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қазбалардың өсуі жөніндегі есептер: </w:t>
            </w:r>
          </w:p>
          <w:p>
            <w:pPr>
              <w:spacing w:after="20"/>
              <w:ind w:left="20"/>
              <w:jc w:val="both"/>
            </w:pPr>
            <w:r>
              <w:rPr>
                <w:rFonts w:ascii="Times New Roman"/>
                <w:b w:val="false"/>
                <w:i w:val="false"/>
                <w:color w:val="000000"/>
                <w:sz w:val="20"/>
              </w:rPr>
              <w:t>
1)жасалған орны бойынша жылдық;</w:t>
            </w:r>
          </w:p>
          <w:p>
            <w:pPr>
              <w:spacing w:after="20"/>
              <w:ind w:left="20"/>
              <w:jc w:val="both"/>
            </w:pPr>
            <w:r>
              <w:rPr>
                <w:rFonts w:ascii="Times New Roman"/>
                <w:b w:val="false"/>
                <w:i w:val="false"/>
                <w:color w:val="000000"/>
                <w:sz w:val="20"/>
              </w:rPr>
              <w:t>
2) ведомстваға қарасты ұйымдармен ұсынылған жылдық;</w:t>
            </w:r>
          </w:p>
          <w:p>
            <w:pPr>
              <w:spacing w:after="20"/>
              <w:ind w:left="20"/>
              <w:jc w:val="both"/>
            </w:pPr>
            <w:r>
              <w:rPr>
                <w:rFonts w:ascii="Times New Roman"/>
                <w:b w:val="false"/>
                <w:i w:val="false"/>
                <w:color w:val="000000"/>
                <w:sz w:val="20"/>
              </w:rPr>
              <w:t>
3) тоқсандық*;</w:t>
            </w:r>
          </w:p>
          <w:p>
            <w:pPr>
              <w:spacing w:after="20"/>
              <w:ind w:left="20"/>
              <w:jc w:val="both"/>
            </w:pPr>
            <w:r>
              <w:rPr>
                <w:rFonts w:ascii="Times New Roman"/>
                <w:b w:val="false"/>
                <w:i w:val="false"/>
                <w:color w:val="000000"/>
                <w:sz w:val="20"/>
              </w:rPr>
              <w:t>
4)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p>
            <w:pPr>
              <w:spacing w:after="20"/>
              <w:ind w:left="20"/>
              <w:jc w:val="both"/>
            </w:pPr>
            <w:r>
              <w:rPr>
                <w:rFonts w:ascii="Times New Roman"/>
                <w:b w:val="false"/>
                <w:i w:val="false"/>
                <w:color w:val="000000"/>
                <w:sz w:val="20"/>
              </w:rPr>
              <w:t>
Тұрақты</w:t>
            </w:r>
          </w:p>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*Жылдық жоқ болған кезде-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пайдалы қазбалардың орындарын ашу туралы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қойнауларының геологиялық зерттеуi туралы есептері (жұмыстардың барлық кезеңдерiне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bookmarkStart w:name="z13" w:id="10"/>
    <w:p>
      <w:pPr>
        <w:spacing w:after="0"/>
        <w:ind w:left="0"/>
        <w:jc w:val="both"/>
      </w:pPr>
      <w:r>
        <w:rPr>
          <w:rFonts w:ascii="Times New Roman"/>
          <w:b w:val="false"/>
          <w:i w:val="false"/>
          <w:color w:val="000000"/>
          <w:sz w:val="28"/>
        </w:rPr>
        <w:t>
      Ескертулер:</w:t>
      </w:r>
    </w:p>
    <w:bookmarkEnd w:id="10"/>
    <w:p>
      <w:pPr>
        <w:spacing w:after="0"/>
        <w:ind w:left="0"/>
        <w:jc w:val="both"/>
      </w:pPr>
      <w:r>
        <w:rPr>
          <w:rFonts w:ascii="Times New Roman"/>
          <w:b w:val="false"/>
          <w:i w:val="false"/>
          <w:color w:val="000000"/>
          <w:sz w:val="28"/>
        </w:rPr>
        <w:t>
      *Электрондық құжат айналымы жүйесі болмаған жағдайда қағаз жеткізгіштегі құжат ресімделеді.</w:t>
      </w:r>
    </w:p>
    <w:p>
      <w:pPr>
        <w:spacing w:after="0"/>
        <w:ind w:left="0"/>
        <w:jc w:val="both"/>
      </w:pPr>
      <w:r>
        <w:rPr>
          <w:rFonts w:ascii="Times New Roman"/>
          <w:b w:val="false"/>
          <w:i w:val="false"/>
          <w:color w:val="000000"/>
          <w:sz w:val="28"/>
        </w:rPr>
        <w:t>
      Мәлімет және жұмыста басшылыққа алу үшін жолданған құжаттар қажеттілігі өткенге дейін сақталады.</w:t>
      </w:r>
    </w:p>
    <w:p>
      <w:pPr>
        <w:spacing w:after="0"/>
        <w:ind w:left="0"/>
        <w:jc w:val="both"/>
      </w:pPr>
      <w:r>
        <w:rPr>
          <w:rFonts w:ascii="Times New Roman"/>
          <w:b w:val="false"/>
          <w:i w:val="false"/>
          <w:color w:val="000000"/>
          <w:sz w:val="28"/>
        </w:rPr>
        <w:t>
      "Қажеттілігі өткенге дейін" белгісі құжаттаманың практикалық мәні ғана бар екендігін білдіреді. Олардың сақтау мерзімін ұйымның өзі анықтайды, бірақ бір жылдан кем болмауы қажет.</w:t>
      </w:r>
    </w:p>
    <w:p>
      <w:pPr>
        <w:spacing w:after="0"/>
        <w:ind w:left="0"/>
        <w:jc w:val="both"/>
      </w:pPr>
      <w:r>
        <w:rPr>
          <w:rFonts w:ascii="Times New Roman"/>
          <w:b w:val="false"/>
          <w:i w:val="false"/>
          <w:color w:val="000000"/>
          <w:sz w:val="28"/>
        </w:rPr>
        <w:t>
      "СТК" – сараптау-тексеру комиссиясы белгісі, мұндай құжаттардың бір бөлігінің ғылыми-тарихи мәні бар екендігін және мемлекеттік архивке берілуі немесе жиынтықтау көзі болып табылмайтын ұйымдарда сақталуы мүмкін екендігін білдіреді. Соңғы жағдайда істер номенклатурасында "СТК" белгісінің орнына "СК" – сараптау комиссиясы, "ОСК" – орталық сараптау комиссиясы белгілері қолданылады.</w:t>
      </w:r>
    </w:p>
    <w:p>
      <w:pPr>
        <w:spacing w:after="0"/>
        <w:ind w:left="0"/>
        <w:jc w:val="both"/>
      </w:pPr>
      <w:r>
        <w:rPr>
          <w:rFonts w:ascii="Times New Roman"/>
          <w:b w:val="false"/>
          <w:i w:val="false"/>
          <w:color w:val="000000"/>
          <w:sz w:val="28"/>
        </w:rPr>
        <w:t xml:space="preserve">
      Қазақстан Республикасы Ұлттық архив қорының толықтыру көздері болып табылмайтын ұйымдарда сақтау мерзімі "Тұрақты" құжаттар ұйым таратылғанға дейін сақталады. </w:t>
      </w:r>
    </w:p>
    <w:p>
      <w:pPr>
        <w:spacing w:after="0"/>
        <w:ind w:left="0"/>
        <w:jc w:val="both"/>
      </w:pPr>
      <w:r>
        <w:rPr>
          <w:rFonts w:ascii="Times New Roman"/>
          <w:b w:val="false"/>
          <w:i w:val="false"/>
          <w:color w:val="000000"/>
          <w:sz w:val="28"/>
        </w:rPr>
        <w:t>
      Мемлекеттiк құпияларды құрайтын және құпия мәліметтерді қамтитын құжаттар Қазақстан Республикасының 2015 жылғы 24 қарашадағы"Ақпараттандыру туралы" және 1999 жылғы 15 наурыздағы"Мемлекеттік құпиялар туралы" Заңдарына сәйкес сақталады.</w:t>
      </w:r>
    </w:p>
    <w:p>
      <w:pPr>
        <w:spacing w:after="0"/>
        <w:ind w:left="0"/>
        <w:jc w:val="both"/>
      </w:pPr>
      <w:r>
        <w:rPr>
          <w:rFonts w:ascii="Times New Roman"/>
          <w:b w:val="false"/>
          <w:i w:val="false"/>
          <w:color w:val="000000"/>
          <w:sz w:val="28"/>
        </w:rPr>
        <w:t>
      Тізбені қолдануды жеңілдету мақсатында құжаттар түрлерінің көрсеткіштері қолданылады.</w:t>
      </w:r>
    </w:p>
    <w:bookmarkStart w:name="z14" w:id="11"/>
    <w:p>
      <w:pPr>
        <w:spacing w:after="0"/>
        <w:ind w:left="0"/>
        <w:jc w:val="left"/>
      </w:pPr>
      <w:r>
        <w:rPr>
          <w:rFonts w:ascii="Times New Roman"/>
          <w:b/>
          <w:i w:val="false"/>
          <w:color w:val="000000"/>
        </w:rPr>
        <w:t xml:space="preserve"> ҚҰЖАТ ТҮРЛЕРІНІҢ КӨРСЕТКІШІ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ӨТІНІШТЕРІ: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және төтенше жағдайлар бойынша жұмысты ұйымдастыру туралы құжаттар (жоспарлар, есептер, актілер, анықтамалар, тізімдер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(акциялар пакеттерін) қабылдау-тапсыру туралы құжаттар (сертификаттар, актілер, анықтамалар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Әдебиетке жылдық жазылуды ресімдеу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жас өспірімдердің еңбек жағдайының жай-күйі және еңбегін пайдалану туралы құжаттар (жазба хаттар, есептер, актілер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бойынша құжаттар (хаттамалар, актілер, ұйғарымдар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Байланысқұралдарыныңақауларын, техникалыққаралуынжәнежөнделуінесепкеалутуралықұжаттар (актілер, бақылаупарақтары, мағлұматтаржәнебасқақұжаттар)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Байланысқұралдарыныңбұзылуытуралыөтініштердіесепкеалужурналдары (электрондықдеректербазасы)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үй-жайларды түгендеу туралы құжаттар (хаттамалар, тізімдемелер, актілер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іргелес жатқан аумақтарды, үй-жайларды тиісті техникалық және санитарлық-гигиеналық жағдайда ұстау мәселелері бойынша құжаттар (ұйғарымдар, қаулылар, актілер, өтінімдер, баяндамалар,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 туралы құжаттар (хабарламалар, актілер, қорытындылар, хаттамалар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нормалау ережелерін сақтау бойынша, еңбекақы қорын жұмсау бойынша құжаттар (анықтамалар, актілер, есептер, хаттамалар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мәселелері жөніндегі келісімдердің орындалуын тексерудің нәтижелері туралы құжаттар (актілер, анықтамалар, жазба хаттар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туралы: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Жарнамалар орналастыру және шығару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келісімдер, ұжымдық шарттар талаптарының орындалуын бақылауды жүзеге асыру, жұмыс берушілер мен лауазымды тұлғалардың еңбек туралы заңнаманы сақтауы, сақтандыру жарналары есебінен қалыптасатын қорлардың қаражаттарын пайдалану туралы құжаттар (актілер, жазбахаттар, анықтамалар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бөлу туралы: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зерттеп-тексеру жөніндегі: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Кабылдау – тапсыру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 қоса атқарғанда еңбекті ұйымдастыру туралы құжаттар (актілер, хаттамалар, анықтамалар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Келіп түскен (жөнелтілген) материалдар (шикізаттар), өнімдер, жабдықтар сапасы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жөндеудің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техникалық жай-күйі және оларды есептен шығару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 және рұқсаттама берілгені, олардың жоғалғаны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 және рұқсаттама бланкілерін қабылдау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 рұқсаттама, оларға түбіртектерді жою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Кітаптарды және мерзімдік басылымдарды есептен шығару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елтаңбасы бейнеленген баспа- бланкілік өнімдердің бүлінген, пайдаланылған даналарын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елтаңбасы бейнеленген мөрлерді, мөртабандарды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Қйымның өртке қарсы жай-күйін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Қоймаларға, базаларға материалдарды қабылдау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және істерді 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қорғау құралдарын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заттарды қабылдау –тапсыру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денсаулығына әсер еткен сәтсіз оқиғалар немесе өзге де зақымдар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 есеп айырысу мен қайта есеп айырысу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бюджетке, бюджеттен тыс қорларға есептелген және аударылған салықтар, олар бойынша қарыздар туралы құжаттар (есептеулер, мағлұматтар, анықтамалар, кестелер,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Сақталуға жатпайтын құжаттарды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техногендік сипаттағы төтенше жағдайлар болған кезде азаматтық қорғаныс жұмысының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туралы актілер, оларды орындау жөніндегі құжаттар (анықтамалар, жазба хаттар, есептер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құнын бағалаудың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күзетін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орналасқанғимараттар мен үйлердің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Үйымға кіру-шығу режимдерінің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құжаттар (халықаралық келісімшарттың іске асуынан туындаған бірлескен құжаттар, хаттамалар, бұйрықтар, шешімдер, актілер, инвентаризациялық тізімдемелер, хат алмасулар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келісімшарттар, келісімдер бойынша орындалған жұмыстарды қабылдау туралы құжаттар (актілер, анықтамалар, шоттар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жүзеге асыру фактілерін белгілейтін және бухгалтерлік жазбаларға негіз болатын бастапқы құжаттар мен оларға қосымшалар (кассалық құжаттар мен кітаптар, банк құжаттары, сатып алу-сатуларды есепке алу кітаптары, банктік чек кітапшаларының түбіртектері, банк ордерлері, табельдері, банк хабарламалары мен аударым талаптары, мүлік пен материалдарды қабылдау, тапсыру, есептен шығару актілері, квитанциялар, шот-фактуралар, жөнелтпе құжат және аванстық есептер,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мақсаттылығы туралы құжаттар (актілер, қорытындылар, анықтамалар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Істерді қайта қалпына келместей бүлінгені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Істерді мемлекеттік мұрағатқа тұрақты сақтауға қабылдап 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Істердің толықтығы мен жай-күйін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тәртіп ережелерінің бұзылғаны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(тікелей сатып алудың) тәсілімен тауарларды, жұмыстарды және көрсетілетін қызметтерді сатып алудың нәтижесі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аналитикалық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тұрпатты технологиялық және жоспарлау шешімдерінің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аз қорғалған санаттары үшін бос жұмыс орындарының квотасын беру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және төтенше жағдайлар бойынша жұмысты ұйымдастыру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акцияларды (акциялар пакеттерін) қабылдау-тапсыру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саласы мәселелері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ақпараттандырудың сервистік моделін сүйемелдеу мәселелері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жүйелердің ақпараттық қуіпсіздік мәселелері бойынша сәйкестігі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жүйелердің деректер базасын сүйемелдеу, дамыту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 маркетинг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уәкілдің құжаттарына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бірліктер шекараларын бекіту жөнінде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тараптар арасында жасасқан ұжымдық шарттардың, келісімдердің талаптарының орындалуын тексеру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бағаларды әзірлеу, түзету және қолдану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құралдарын дамыту және оларды пайдалану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етуді жетілдіру, автоматтандырылған жүйелер мен бағдарламалық өнімдерді жобалау, әзірлеу, ендіру, пайдалану, сүйемелдеу, жетілдіру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кәсіподақ ұйымына (қоғамдық бірлестікке) мүшелікке қабылдау, мүшелік жарналарды аудару, материалдық көмек көрсету, алу, мүшелік билеттердің күшін жою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босатылған және жұмысқа қажетті қызметкерлердің құрылымы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ғылыми және/немесе ғылыми-техникалық қызмет нәтижесінде алынған пайдаларды үлестіру және ғылыми және/немесе ғылыми-техникалық өнімнің пайдалану жасауға және беруге, пайдалануға келісім шарттардың (шарт) орындалу барысы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инвестициялардың жүзеге асырылуын бағалау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жүзеге асырылуын бағалау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жылу маусымына дайындау және дүлей апаттардың алдын алу шаралары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өнімдерге келісім шарттар (шарттар)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зерттеу жұмыстарының нәтижелерін енгізуді ұйымдастыру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жұмыстардың нәтижелерінің енгізілетін маркетинг және менеджмент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жұмыстарын қабылдау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орындалмаған және кейінге қалдырылған тақырыптар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жұмыстарының орындалу барысы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ғылыми-кеңестік қызметтердің көрсетілуі бойынша келісім-шарттардың (шарттар) орындалуы жайлы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ақпаратты пайдалануды есепке алу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ақпаратты пайдалануды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жақсарту, қорғау, техникалық қауіпсіздік пен санитарлық-эпидемиологиялық іс-шараларының кешенді жоспарлары және оларды орындау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нормалау ережелерін сақтау, еңбекақы қорын жұмсау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процестерін жетілдіру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тәртібін бұзған тұлғаларды жауапкершілікке тарту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тәртібін бұзу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ақшалай төлеу және жұмыскерлердің өтілін есептеу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пайдалы қазбалардың орындарын ашу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салынатын объектілерге берілетін мекен-жайлар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жасалғанкелісімдер, ұжымдықшарттарталаптарыныңорындалуынбақылаудыжүзегеасыру, жұмысберушілерменлауазымдытұлғалардыңеңбектуралызаңнаманысақтауы, сақтандыружарналарыесебіненқалыптасатынқорлардыңқаражаттарынпайдаланутуралы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жекежәнезаңдытұлғалардыңөтініштеріменсауалдарыжөнінде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өтініштерін қарау жөніндегі жұмыстың жай-күйі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сұрау салулары бойынша берілген архивтік анықтамалар, архивтік құжаттардың көшірмелері, архивтік құжаттардан үзінді көшірмелер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құжаттарға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мемлекеттік мониторинг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жоғалған құжаттардың орнына мемлекеттік наградалар құжаттарының теңнұсқаларын беру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жұмыскеркерге сыйақы беру туралы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қысқартылған жұмыс күніне немесе жұмыс апталығына ауыстыру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тарифтеу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болуы, қозғалысы, толықтырылуы, пайдаланылуы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кәсіби жарамдылығы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 сату, республикалық, коммуналдық меншікке беру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ұйым меншігіне сатып алу, сату, беру,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мүліктік құқықтық мұрагерлігін растау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кадрлармен жұмыстың жай-күйі және оны тексеру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 (қоғамдық) ұйымдардың мемлекеттік субсидияларды алуы және жұмсауы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 қоса атқарғанда еңбекті ұйымдастыру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дайындау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жүргізу, консулдық мәселелер бойынша конвенциялар мен келісімдерге қол қою, бас Консулдарды (Консулдарды) тағайындау, Қазақстан Республикасында аккредиттелген дипломатиялық өкілдіктермен жұмыс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мәселелері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Премьер-Министрі Кеңсесі Басшысының және оның орынбасаларыныңтапсырмалары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дамуының стратегиялық, операциялық жоспарларын түзету және орындау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жеке куәліктерін беру құқығын растайтын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бюджеттік инвестициялық жобалар бөлінгені және оларды қайта бөлу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бақылаудан алу және олардың орындалу мерзімін ұзарту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жобаларына құқықтық сараптама жүргізу жөнінде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жұмысты ұйымдастыру және жай-күйі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құру және (немесе) арттыру арқылы жасалған бюджеттік инвестицияларды мониторингілеу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паспорттарды ресімдеубойынша құжаттар (өтініштер, анықтамалар, хаттар және басқа құжаттар)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барлық бағыттарын қаржылық қамтамасыз ету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қорытындылары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материалдық-мүліктік құндылықтарды (жылжымалы мүлікті) қоймада сақтау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мониторингі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басшыларының тапсырмалары орындау жөнінде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мемлекеттік-жекеменшік серіктестік жобаларын мониторингілеу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мемлекеттік-жекеменшік серіктестік жобаларын, бағалау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ғылыми мәселелерді (тақырыптар) әзірлеу туралы және нақты ғылыми саладағы ғылыми-зерттеу жұмысының жай-күйі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негіздемелер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емес құқықтық актілер негіздеріне (бұйрықтар 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өнімділік және бағалау нормаларын әзірлеу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өнімділік, бағалау нормаларын, тарифтік жүйелер мен ставкаларды қайта қарау және қолдану, еңбектің түрлі төлем түрлерін, ақшалай қызмет көрсетуді жетілдіру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басқару жүйесін жетілдіру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немесе жергілікті бюджеттерге түсімдер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жоспарлау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бағалар мен тарифтерді болжау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телекоммуникациялық арналарды және байланыс желілерін қорғауды ұйымдастыру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құжаттарды орындау жөнінде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жай-күйі, техникалық құралдар мен бағдарламаларды орнату, техникалық құралдарды жөндеу жұмыстарын жүргізу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түрлерін ұйымдастыру, дамыту, жай-күйі және пайдалану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түсімдердің жиынтық жоспарларына өзгерістер енгізу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басшылығының құрылымдық бөлімшелерге тапсырмалары орындау жөнінде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 (бұйрықтары мен өкімдері) орындау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дамуының перспективалық жоспарларының, тұжырымдамаларының жобалары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жұмыскерлерін даярлау, қайта даярлау, екінші мамандыққа оқыту, біліктіліктерін арттыру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жұмыскерлерінің ауыру себептері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күзетінің жедел мәселелері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орналасқан ғимараттар мен үй-жайлардың жағдайы, күрделі және ағымдағы жөндеу жүргізу қажеттілігі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ақпаратты қорғаудың жай-күйі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ақпараттық-анықтамалық қызметін жинақтау және оның жұмысы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әкімшілік-ұйымдастырушылық қызметі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басқару аппаратын қаржыландыру және қаржыландыруды жетілдіру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және өртке қарсы қорғанысын ұйымдастыру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және оның бөлімшелерінің тарихы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жоспарларын өзгерту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қызметін ұйымдастыру мәселелері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маркетингтік зерттеулерінің бағдарламалары және оларды орындау бойынша құжаттар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негізгі қызметі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өткізу және объектішілік режимі мәселелері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компаниялармен, мемлекеттің қатысуымен акционерлік қоғамдармен ірі мәмілелер жасауды келісу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ұйымдарға (бірлестіктерге) қатысу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республикалық және жергілікті ғылыми және ғылыми-техникалық бағдарламалар мен жобалардың орындалу барысы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республикалық және жергілікті ғылыми және ғылыми-техникалық бағдарламалар мен жобалардың аяқталғаны жөнінде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халықтан әлеуметтік жауап алу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кәсіпкерлік салаларын, ұйымдарын, субъектілерін қаржыландыру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азаматтарының Қазақстан Республикасының азаматтары-балаларды асырап алу мәселелері және оларды консулдық есепке қою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мақсаттылығы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жұмысшылар кәсіптерінің бірыңғай тарифтік-біліктілігі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кәсіптерінің бірыңғай тарифтік-біліктілігі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АҢДАТПА: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ғылыми-зерттеу жұмыстар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тазалығын зерттеу туралы есебіне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кәсіподақ ұйымы (қоғамдық бірлестіктер) қызметінің негізгі бағыттарын жүзеге асыру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болжамды білім 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нәтижесінің тәжірибелі және берілетін сынауларын қабылдау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орындау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жұмыстарының тақырыптары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экономикалық, мәдени және ынтымақтастықтың өзге де түрлері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мемлекеттік мониторинг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ақпараттандыру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коммуналдық мүліктерді жекешелендіру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субъектілерінің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зілзалалардың зардаптарын жою жөнінде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тыңдаушылардың тәжірибесін және тағылымдамасын ұйымдастыру және өткізу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құқықтық оқыту жүргізу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қызметкерлерін іссапарға жіберу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қызметі мен дамуы тьуралы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маркетингтік зерттеулерібойынша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 қазақстандық ұйымдардың өкілдерін қабылдау және олардың келуін ұйымдастыру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республикалық, жергілікті ғылыми және ғылыми-техникалық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қорғаудың кешені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елдік мамандарды Қазақстан Республикасында және қазақстандық мамандарды шет елдерде оқыту, тағылымдамадан өткізу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әкімшілік-ұйымдастырушылық қызметі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тұлғаларға мүліктік кешендерді (кәсіпорындар, ғимараттар, құрылыстар) сату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уақытының ұзақтығын есепке алу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БАЯНДАУХАТТАР: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маркетингт туралы БАЯНДАМАЛАР: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мәдени конференцияларды, семинарлар мен кездесулерді өткізу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және технико-экономикалық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есептік-сайлау конференцияларды, жиналыстарды өткізу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кәсіптік аурулар (уланулар) және оларды жою жөніндегі шаралар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кадрлармен жұмыстың жай-күйі және оны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аумақтық, округтік және учаскелік сайлау комиссияларына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әлеуметтік-экономикалық дамуының стратегиялық, операциялық жоспарларына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органдардыңотырыстарына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заңды тұлғаның басшылығына ұсынатын құжаттары (баяндамалар, және басқа құжаттар)мағлұматтар, жазбахаттар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барлық негізгі (бейінді) бағыттары мен түрлері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қорытындылары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сессиялары мен оның органдарының, мәслихаттың тұрақты және уақытша комиссиялары отырыстарына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салалардағы ғылыми-зерттеу жұмыстарының жай-күйі туралы техникалық-экономикалық баяндамалар және хаттар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телекоммуникациялық арналарды және байланыс желілерін қорғауды ұйымдастыру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дамуының перспективалық жоспарларының, тұжырымдамаларының жобаларына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жұмыскерлерін даярлау, қайта даярлау, екінші мамандыққа оқыту, біліктіліктерін арттыру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маркетингтік зерттеулеріне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өкілдерімен кездесулер (келіссөздер) өткізу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ЖАЗБАЛАР: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сипаттайтын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ЖОСПАРЛАР: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есептілік нысандарының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әлеуметтік-экономикалық дамуы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қызметі мен дамуы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ынтымақтастықтың өзге де түрлері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дауыс беру комиссиялардың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азаматтық қорғаныс бойынша бастығының бұйрықтары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ДИАГРАММАЛАР: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сипаттайтын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ағымдағы, корреспонденттік, тиісті дербес шоттарды ашу, жабу, қайта ресімдеу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дербес деректері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қорларын құру мен оларды жұмсау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мүшесі болып табылатын халықаралық ұйымдардың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аттестатталуын жүзеге асыратын заңды тұлғаны аккредиттеу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алқа, консультативтік-кеңесші органдары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 және төтенше жағдайлар бойынша жұмысты ұйымдастыру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елдеріндегі Қазақстан Республикасының имидждік қызметі туралы есептер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қызметті, маркетинг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және жұмсалған билеттер бланкілерінің саны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арттыру арқылы жасалған бюджеттік инвестицияларды мониторингілеу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ғылыми-зерттеу жұмыстар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халықаралық, республикалық және жергілікті ғылыми және ғылыми-техникалық бағдарламалар мен жобалар бойынша ақпараттық-талдау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әйелдердің және жас өспірімдердің еңбек жағдайының жай-күйі және еңбегін пайдалану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мемлекеттік, салалық (секторалдық), ө ңірлік бағдарламаларын, стратегияларын, тұжырымдамаларын әзірлеу, т үзету және орындау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нарығының кәсіпқой қатысушыларының ұйым туралы мәліметтерге өзгертулер енгізу туралы және ұйым жауапкер болған сот отырыстарына қатысуы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ғылыми және/немесе ғылыми-техникалық қызмет нәтижесінде алынған пайдаларды үлестіру және ғылыми және/немесе ғылыми-техникалық өнімнің пайдалану жасауға және беруге, пайдалануға келісім шарттардың (шарт) орындалу барысы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іске асырылуы мониторингінің нәтижелері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инвестициялардың жүзеге асырылуын бағалау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қаржыландыру туралы ұйымның басқару аппаратын қаржыландыру және қаржыландыруды жетілдіру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жүзеге асырылуын бағалау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іске асырылуының мониторингі жөнінде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өнімдерге келісім шарттар (шарттар) бойынша ғылыми-зерттеу жұмыстары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кеңестер, ғылыми-техникалық, техникалық кеңестер, олардың секциялары, сарапшы органдар, кеңестер, комиссиялар және топтардың жұмысы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іссапарлар және экспедициялар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жұмыстардың нәтижелерінің енгізілетін маркетинг және менеджмент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жұмыстардың нәтижесінің тәжірибелі және берілетін сынақтарының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аяқталған тақырыптары бойынша ақпаратты-аналитикалық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жұмыстарының орындалмаған және кейінге қалдырылған тақырыптар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орындалу барысы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ғылыми-кеңестік және сараптамалық қызметтің көрсетуіне өтінімдердің және келісім-шарттарының (шарттың) орындалу барысы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ғылыми-кеңестік қызметтердің көрсетілуі бойынша келісім-шарттардың (шарттар) орындалуы жайлы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ғылыми-кеңестік қызметтердің көрсетілуі бойынша келісім-шарттардың (шарттар) орындалуы жайлы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ақпаратты пайдалануды есепке алу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ақпаратты пайдалануды есепке алу туралы құжаттар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нормалау ережелерін сақтау бойынша, еңбекақы қорын жұмсау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есептік-сайлау кампанияларын, қоғамдық іс-шараларды ұйымдастыру және өткізу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статистикалық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өтініштерін қарау жөніндегі жұмыстың жай-күйі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қойнауларының геологиялық зерттеуi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қысқартылған жұмыс күніне немесе жұмыс апталығына ауыстыру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болуы, қозғалысы, толықтырылуы, пайдаланылуы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біліктілігін арттыру жоспарларының орындалуы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запастағы азаматтарды брондау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кәсіподақ (қоғамдық) ұйымдардың мемлекеттік субсидияларды алуы және жұмсауы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кезеңдік және аралық ғылыми-зерттеу жұмыстары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жұмысы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беру мәселелері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мемлекеттік жоспарлау жүйесін орындау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әлеуметтік-экономикалық дамуының стратегиялық, операциялық жоспарларынтүзету және орындау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менеджмент сапасының мониторингі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бюджеттік инвестициялық жобалар бөлінгені және оларды қайта бөлу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бақылаудан алу және олардың орындалу мерзімін ұзарту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барлық негізгі (бейінді) бағыттары мен түрлері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(шикізаттардың), өнімдердің, жабдықтардың қалдықтары, түсуі және шығыны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материалдық-мүліктік құндылықтарды (жылжымалы мүлікті) қоймада сақтау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қаржыландырудың статистикасы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тапсырыстарды (келісімшарттар) бөлу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салалық және саланы дамытудың стратегиялық жоспарларын жүзеге асыруды бағалау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мемлекеттік-жекеменшік серіктестік жобаларын жүзеге асырылуын бағалау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мемлекеттік-жекеменшік серіктестік жобаларын мониторингілеу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қорлар және сумен жабдықтау туралы7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өсуі жөніндегі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тазалығын зерттеу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перспективалық (ұзақ мерзімді) және ағымдағы бағдарламалардың, жоспарлардың, жылдық жоспарлардың, есептерді талдаудың орындалуы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(жергілікті) бюджет қаражатын игеру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жоспарлау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көрсетілетінген қызметтерді сатып алу жоспарларын орындау туралы жылдық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аяқталған ғылыми-зерттеу жұмыстар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туралы актілер, оларды орындау жөніндегі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дербес шоттардан үзінділер, дербес шоттар үзінділеріне қосымшалар, төлем құжаттары қосымша берілген дербес шоттардың жай-күйі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жылға арналған бюджеттік бағдарламаларды іске асыру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істейтін өрт-техникалық комиссиялардың құжаттары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басшысының нормативтік емес құқықтық актілерін (бұйрықтары мен өкімдері) орындау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дамуының перспективалық жоспарларының, тұжырымдамаларының жобалары, олардың құжаттары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жоспарларының орындалуы (бюджеттің атқарылуы)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жұмыскерлерінің ауыру себептері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жалпы республикалық және жергілікті деңгейдегі ерікті құрылымдарға (экологиялық бақылау бекеттеріне, ерікті құтқару қызметі, мәдениет ескерткіштерін қалпына келтіру бойынша топтарға) қатысуы жөнінде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жеке есептері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мониторингі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бюджеттік инвестициялық жоспарларының орындалуы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және өртке қарсы қорғанысын ұйымдастыру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құрылымды бөлімшелерінің жұмысы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қызметкерлерін іссапарға жіберу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мүлкін бағалау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және өртке қарсы бекінісін жақсарту, техникалық жабдықтардың орналасуы мен пайдаланылуы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үзіліп қалған және аяқталмаған ғылыми- зертеу жұмыстары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жобалардың кезеңдік орындалу барысы туралы жылдық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халықтан әлеуметтік жауап алу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азаматтарының Қазақстан Республикасының азаматтары-балаларды асырап алу мәселелері және оларды консулдық есепке қою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іздестіру туралы есебі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 эксперименталдық жобаларды қолдану және жүзеге асыру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қайта бағалау, негізгі құралдардың амортизациясын анықтау, ұйым мүлкінің құнын бағалау туралы құжаттар (хаттамалар, актілер, қорытындылар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түзетуге және орындауға: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нормалау ережелерін сақтау бойынша, еңбекақы қорын жұмсау бойынша құжаттар (анықтамалар, актілер, есептер, хаттамалар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облыстарды, республикалық мәні барқалаларды, астананы әлеуметтік-экономикалық жағынан дамыту индикативтік жоспарларын; ұлттық компаниялар мен ірі мемлекеттік кәсіпорындарды дамытудың жоспарлаын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нормалау ережелерін сақтау бойынша, еңбекақы қорын жұмсау бойынша құжаттар (анықтамалар, актілер, есептер, хаттамалар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өнімділігін арттыруды болжау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Жоспарларына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бағдарламалар (болжаулар, жоспарлар) және оларды орындау туралы құжаттар (ақпараттық хаттар, хабарламалар, ұсыныстар, ұсынымдар, есептеулер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Жетілдіру туралы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процестерін жетілдіру туралы құжаттар (анықтамалар, жоспарлар, есеп есептеулер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дайындау туралы құжаттар (жобалар, қорытындылар, анықтамалар, мәліметтер, есептеулер,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және инвестициялық қызмет туралы құжаттар (қолдаухаттар, есептеулер, қорытындылар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даярлау, қайта даярлау, екінші мамандықа оқу, біліктілікті арттыру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Есепшоттар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Есепшот-фактуралар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бағалар мен тарифтерді болжау бойынша құжаттар (талдаулар, анықтамалар, есептеулер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қорларын құру мен оларды жұмсау туралы құжаттар (ережелер, есептеулер, қорытындылар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жылдық жоспарларын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көлік құралдарына деген мұқтаждығын анықтау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және заңға тәуелді нормативтік құқықтық актілердің жобалары (түсіндірме жазбалар, анықтама-негіздемелер, келісу парақтары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Отырыстардың хаттамалары, шешімдері, ұсыныстары, қорытындылары, стенограммалары (аудиовизуалды жазбалар) және оларға қатысты құжаттар (анықтамалар, қорытындылар, баяндамалар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жоспарлар, бағдарламалар, жобалар, келісімдер, хаттамалар, шешімдер, әңгіме жазбалары, аналитикалық ақпарат, өмірбаяндық анықтамалар, ноталар, хаттар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актілері, бөлу, тарату теңгерімдері, оларға түсініктеме жазбалар, қосымшалар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өкілдерімен кездесулер (келіссөздер) өткізу туралы құжаттар (кездесулер, келіссөздер хаттамалары, әңгімелердің жазбалары, баяндамалар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хаттар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өкімдер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57,58,256,270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50, 53, 551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куәліктер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қысқартылған жұмыс күніне немесе жұмыс апталығына ауыстыру туралы құжаттар (есептер, анықтамалар, қызметтік хаттар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3,269, 994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Түсініктеме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ережелерін бұзу туралы құжаттар (актілер, жазбахаттар,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Бизнес-жоспарлар, оларға қатысты құжаттар (техникалық-экономикалық негіздемелер, қорытындылар, есептеулер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177, 954, 967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қаржыландыру туралы есептер мен есептердің талдаулары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Жарғылардың, ережелердің, құрылтай шарттардың жобалары және оларды әзірлеу жөніндегі құжаттар (қорытындылар, ұсыныстар, анықтамалар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актілер және заң күшіндегі нормативтік құқықтық актілер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Келісімшарттар, шарттар, келісімдер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халқына жолдауын, әлеуметтік –экономикалық және ғылыми- техникалық дамытудың мемлекеттік, салалық (секторлық), аймақтық бағдарламаларын іске асыружөніндегі іс- шаралар жоспарларының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облыстарды, республикалық мәні бар қалаларды, астананы әлеуметтік –экономикалық жағынан дамыту индикативтік жоспарларының; ұлттық компаниялар мен ірі мемлекеттік кәсіпорындарды дамыту жоспарлары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стратегиялары,тұжырымдамалары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жоспарының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бюджеттік инвестициялық жобалар бөлінгені және оларды қайта бөлу туралы құжаттар (қорытындылар, анықтамалар, есептер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 жасау бойынша құжаттар (концессиялық ұсыныстар, мемлекеттік-жекеменшік серіктестік жобаларының тұжырымдамалары, конкурстық құжаттама, шарттар жобалары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 бағдарламалары, тапсырмалары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актілеріне негіздер (бұйрықтар мен өкімдер) және олардың құжаттары (анықтамалар, өтініштер, жазбахаттар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актілерінің (бұйрықтары мен өкімдері) жобалары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жоспарларының (бюджеттерінің) жобалары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инвестициялық жобаларының жоспарлары (сметалары):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және төтенше жағдайлар бойынша жұмысты ұйымдастыру туралы құжаттар (жоспарлар, есептер, актілер, анықтамалар, тізімдер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ақпараттық қызметті жасақтау және оның жұмысының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жағдайларын жақсарту, қорғау, техникалық қауіпсіздік пен санитарлық-сауықтыру іс- шараларының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процестерін жетілдіру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(күнделікті)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207, 270, 271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халқына жолдауын, әлеуметтік –экономикалық және ғылыми- техникалық дамытудың мемлекеттік, салалық (секторлық), аймақтық бағдарламалары, стратегиялары, тұжырымдамаларын іске асыру жөніндегі іс- шаралардың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облыстарды, республикалық мәні бар қалаларды, астананы әлеуметтік –экономикалық жағынан дамыту индикативтік жоспарларының; ұлттық компаниялар мен ірі мемлекеттік кәсіпорындарды дамытудың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міндеттемелері және төлемдері бойынша қаржыландырудың жеке жоспарлары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қаржыландырудың жиынтық жоспары, төлемдер бойынша түсімдер мен қаржыландырудың жиынтық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дайындау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жиынтық жоспарларына өзгерістер енгізу туралы анықтамалар, төлемдер бойынша қаржыландырудың жиынтық жоспары, міндеттемелер бойынша қаржыландырудың жиынтық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жоспарлары, олардың құжаттары (жазбахаттар, негіздемелер, техникалық-экономикалық көрсеткіштер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көрмелерге, жәрменкелерге, тұсаукесерлерге, кездесулерге қатысуы туралы құжаттар (тақырыптық-экспозициялық жоспарлар, жоспар-проспектілер, макеттер, сценарийлер, марапаттаулар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қорына, бірыңғай жинақтаушы зейнетақы қорына міндетті зейнетақы жарналарын, міндетті кәсіби зейнетақы жарналарын аударуды есепке алу жөніндегі есепке алу карточкалары, ведомостері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Жоспар-сұлбалар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Жөнелтпе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консультациялар, сынақтар өткізу туралы құжаттар (сабақ кестелері, жоспарлар, кестелер мен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 туған кездегі іс-қимыл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қызметтерді және қызмет көрсетуді мемлекеттік сатып алу жөніндегі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және өртке қарсы бекінісін жақсарту, техникалық жабдықтардың орналасуы мен пайдаланылуы туралы Құжаттар (жоспарлар, есептер, актілер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салаларын, ұйымдарын, субъектілерін қаржыландыру туралы құжаттар (жоспарлар, анықтамалар, жазбахаттар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есепке алу журналдары (электрондық деректер базасы), құрылымдардың тізімдері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қорытынды есептерді толықтыратын немесе ғылыми-зерттеу жұмыстары туралы қорытынды есептермен көрсетілмеген мазмұнды мәліметтерден тұратын, ғылыми-зерттеу жұмыстары барысында жинақталған қағаз тасымалдаушы алғашқы құжаттар (тәжірибелер және эксперименттерді жазу журналдары, күнделіктер, есептеу, мақала, талдау кестелер, эскиздер)**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туралы қаулылардың орындалуын есепке алу журналдары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Аккредиттеуден өту туралы құжаттардың берілуін тіркеу журналдары, кітаптары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анықтамаларды, архивтік құжаттардың көшірмелерін, архивтік құжаттардан үзінді көшірмелер беруді тіркеу кітаптары, журналдары, карточкалары,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 және еңбекақы көлемі туралы жұмыс орнынан берілген анықтамаларды есепке алу кітаптары, журналдары (электрондық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өту туралы туралы құжаттардың берілуін тіркеу журналдары, кітаптары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есептілік және запастағы азаматтарды брондаудың жай-күйін тексеру журналдары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бұзылуы туралы өтініштерді есепке алу журналдары (электрондық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медициналық сақтандыру полистерін, ақталған азаматтардың куәліктерін есепке алу журналдары, кітаптары (электрондық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 регистрлері ("Бас журнал" кітабы, ордер журналы, мемориалды ордерлер, есепшоттар бойынша операциялар журналдары, айналым ведомостері, жинақтаушы ведомостер, әзірлеме кестелер, тізілімдер, кітаптар (карточкалар) және басқа да регистрлер)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берілгендігі туралы дипломдарды, куәліктерді беруді тіркеу журналдары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беруді тіркеу журналдары (электрондық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–техникалық қызметтің нәтижелерін есепке алу көлемінің құжаттарын есепке алу ісі, тізілімдер ісі және журналдар, электронды және қағаз тасымалдау ғылыми–техникалық қызмет нәтижелері туралы тізілімдері (тiркеу куәлiгі және ғылыми-техникалыққұжаттардың нәтижелерлерін тiркеу бойынша тапсырыстар тағы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 қорытындыларының талдауларын әзірлеу және зертханалық сынақтар, зерттеулердің куәлік қағаздарын беру және тіркеу журналы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Ғылыми-кеңестік қызметті көрсетуге келісім-шарттарды (шарттар) және өтінімдерді тіркеу журналы (деректер қоры)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қорлары, тізбелер, тізілімдер, лицензияларды, рұқсаттарды, хабарламаларды тіркеу журналдары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қызметтік паспорттарды беруді есепке алу журналдары (электрондық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журналдар (электрондық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беру журналдары, кітаптары: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журналдары, кітаптары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147,459,509,158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заңды тұлғалардың өкілдерін қабылдауды есепке алу, жеке және заңды тұлғалардың өтініштерін тіркеу және орындалуын бақылау кітаптары, журналдары, карточкалары (деректер қоры)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мемлекеттік және ведомстволық наградалар құжаттарының теңнұсқаларын беруді есепке алу журналдары (электрондық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Жолданатын статистикалық деректерді есепке алу журналдары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есепке алу журналдары (электрондық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парақтарын есепке алу журналдары, кітаптары (электрондық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тәжірибелерді жазу кітаптары, талдау қорытындылары мен тәжірибелер, жұмыс күнделіктері, зертханалық сынақ хаттамалар, ескерту жазбалар, сынақ нәтижелерінің кестесі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 есепке алу табелдері (кестелері), журналдары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мен тексерулерді, ревизияларды, зерттеулерді, олардың шешімдерін, айқындамаларын, ұйғарымдарын, актілерін, қорытындыларын есепке алу (тіркеу) журналдары, кітаптары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жөндеуге және профилактикалық қарауға өтінімдерді есеп алу журналдары (электрондық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бойынша экскурсиялар өткізуді есепке алу журналы (электрондық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 қоса атқаратын жұмыскерлерді есепке алу журналдары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беруді есепке алу журналдары (электрондық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жекешелендіруді тіркеу және есепке алу журналдары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 мен есептік карточкаларды беруді есепке алу кітаптары, журналдары (электрондық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құрылысына, қалпына келтірумен және қайта жөндеуге жобалаушының авторлық қадағалау журналы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бойынша нұсқаулықты тіркеу журналдары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журналдары, кітаптары (электрондық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нормалар мен қағидаларды бұзғаны үшін әкімшілік жазаларды тіркеу журналдары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тіркеу журналдары (электрондық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жөнелтілетін материалдарды (шикізаттарды), өнімдер мен жабдықтарды есепке алу журналдары (электрондық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журналдары (электрондық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халықаралық ұйым өкілдерінің келуін есепке алу журналдары, карточкалары (электрондық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техникалық жабдықтарын пайдалану кезіндегі ақауларды есепке алу журналдары (электрондық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берілген тіркеу куәліктерін есепке алу журналдары (тізбелері, тізілімдері)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материалдық емес активтерді, материалдық құндылықтар мен қорларды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 пакеттерімен жұмысты және акционерлер тізілімінен берілген үзінділерді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қаражаттарды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 парақтарын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сенімхаттарды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Берілетін статистикалық деректерді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есебінен орталақтандырылған тәртіпте төленген материалдық құндылықтарды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тыс есепшоттар мен есеп айырысу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Депозитке салынған еңбекақы мен стипендияларды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шарттарын, келісімшарттарын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заңды тұлғалардың өкілдерін қабылдауды есепке алу, жеке және заңды тұлғалардың өтініштерін тіркеу және орындалуын бақылау кітаптары, журналдары, карточкалары (деректер қоры)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істер мен жеке карточкаларды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Жолпарақтар қозғалысын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уақыты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және шығыс кассалық құжаттарды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аз және тез тозатын заттарды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қабылдау, алмастыру (ауыстыру), шығаруды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Лимиттерді (қаржыландыруларды) және шығындарды, ашық лимиттерді, кассалық шығындарды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келісім-шарттарды, келісімдерді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куәліктерін беруді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Іссапарға кеткен және іссапардан келген қызметкерлерді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сиямен толтырылған ұшты автоқаламдарды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Жекеленген парақтарды, сызбаларды, арнаулы блокноттарды, фототаңбаларды, магнитті таспаларды, кино және бейне үлдірлерді, дыбыстық кассеталарды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елтаңбасы бейнеленген баспа-бланкілік өнімдерді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елтаңбасы бейнеленген мөрлерді, мөртабандарды және арнайы мөрқалап бояуларын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және істерді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мұрағаттық анықтамаларды, мұрағаттық үзінділерді, мұрағаттық көшірмелерді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жарамсыздық парақтарын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дайындау, қайта дайындау екінші мамандыққа оқыту, біліктілікті арттыру туралы дипломдар, аттестаттар, куәліктер беруді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еңбек қызметіне байланысты болған сәтсіз оқиғаларын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келген және кеткен уақытын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бейнелік құжаттарды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Жеделхаттарды, телефонограммаларды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және жұмысшы мамандықтың бірыңғай тарифтік- біліктілік анықтамалығы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мүліктер, табиғи ресурстар кадастрлары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актілері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тәуелді нормативтік құқықтық актілер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шығыс және ішкі құжаттарды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Үйым басшысының бұйрықтарын, өкімдерін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Картотекалар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Каталогтар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негізгі бағыттары бойынша тізбелер (деректер қоры, тізілімдер, жинақтар, каталогтар, кадастрлар және басқалары)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қызметтерінің материалдарын есепке алу кітаптары, картотекалары, каталогтары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w:t>
            </w:r>
          </w:p>
          <w:p>
            <w:pPr>
              <w:spacing w:after="20"/>
              <w:ind w:left="20"/>
              <w:jc w:val="both"/>
            </w:pPr>
            <w:r>
              <w:rPr>
                <w:rFonts w:ascii="Times New Roman"/>
                <w:b w:val="false"/>
                <w:i w:val="false"/>
                <w:color w:val="000000"/>
                <w:sz w:val="20"/>
              </w:rPr>
              <w:t>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материалдық емес активтерді, материалдық құндылықтар мен қорларды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қаражаттарды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 парақтарын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сенімхаттарды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есебінен орталықтандырылған тәртіппен төленген материалдық құндылықтарды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тыс есепшоттар мен есеп айырысу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Депозитке салынған жалақылар мен стипендияларды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еңбек шарттарды, келісім шарттарды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істер мен жеке карточкаларды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Жинақтау зейнетақы қорына міндетті зейнетақы жарналарын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Жолпарақтар қозғалысын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Кассаның кіріс және шығыс құжаттарын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аз және тез тозатын заттарды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жұмысқа қабылдауды, олардың орнын алмастыруды (ауыстыру), жұмыстан шығаруды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Лимиттерді (қаржыландырулар) және шығындарды, ашық лимиттерді, кассалар шығынын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Топографиялық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Шарттарды, келісім-шарттарды, келісімдерді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куәліктерін беруді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Іссапарға кеткен және іссапардан келген қызметкерлерді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 өтініштерін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Дыбыстық бейнелік құжаттарды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Жеделхаттарды, телефонограммаларды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шығыс және ішкі құжаттарды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Қйым басшысының бұйрықтарын, өкімдерін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ғылыми, мәдени байланыстар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қызметін көрсету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беру, шаруашылық, операциялық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байланыстар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(Графиктер):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аттестация өткізу, біліктілікті белгілеу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делалыс 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 сабақ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уақытын есепке 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жоспарларға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Кезекшілік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Нарықтағы бағалардың өзгеріп тұруы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 ұйымдары өкілдерін қабылдау және олардың келу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Кестелері (Расписания):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өткізу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штаттық , оған өзгертулер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Кестелер(Таблица):</w:t>
            </w:r>
          </w:p>
          <w:p>
            <w:pPr>
              <w:spacing w:after="20"/>
              <w:ind w:left="20"/>
              <w:jc w:val="both"/>
            </w:pPr>
            <w:r>
              <w:rPr>
                <w:rFonts w:ascii="Times New Roman"/>
                <w:b w:val="false"/>
                <w:i w:val="false"/>
                <w:color w:val="000000"/>
                <w:sz w:val="20"/>
              </w:rPr>
              <w:t>
әзірлеу, түзету және орындау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ғылыми-техникалық дамудың мемлекеттік, салалық (секторлық), аймақтықбағдарламаларын, стратегияларын, тұжырымдамаларын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Жоспарларға, бизнес- жоспарларға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баланстарды және есептерді талдау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құжаттама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ҚҰЖАТТАМА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246, 628, 634, 635, 639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37, 147, 153,178, 186, 270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облыстарды, республикалық мәні бар қалаларды, астананы әлеуметтік –экономикалық жағынан дамыту индикативтік жоспарларының; ұлттық компаниялар мен ірі мемлекеттік кәсіпорындарды дамытудың жоспарларын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Несие және инвестициялық қызмет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Салыстырмалы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есептерге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364, 365, 366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246, 628, 634, 635, 639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37, 147, 153,178, 186, 270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Жарлықтардың, қаулылардың, бұйрықтардың және өкімдердің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485, 489, 542, 544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құжаттар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489, 561, 568, 803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бір санаттан басқасына ауыстыру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сот органдары мен прокуратура органдарына жіберілген құжаттардың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тарихи және мәдени ескерткіштеріне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брондау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Азаматтықты, жеке басын растау мәселелері бойынша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құқығын, мүлікті иелену, пайдалану құқығын беретін фирмалық атауларды, тауар белгілерін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 нәтижелерінің зертханалық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қызмет нәтижелері туралы тізілімдерітiркеу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деректер базасы бойынша есепке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бөлімшелерінің мүлкін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медициналық сақтандыру полистерін, ақталған азаматтардың куәліктерін есепке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заңды тұлғалардың өкілдерін қабылдауды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бақылау жұмыстарын, сабақтарына қатысуды есепке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мен телефондар тізімдерін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 мен есептік карточкаларды беруді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өнімдерді қоймадан босатуға өкімдерді есепке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тұрғын үй алаңына мұқтаж жұмыскерлерді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есепке алу және есептен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жарамсыздық парақтарын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алдын-алу жұмыстарын, аттестаттау өткізуді,нұсқаулықты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сәйкестендіру карталарын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 өтініштерін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 шарттарын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 шарттарын беруді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азаматтардың меншігіне беру, жекешелендірілген тұрғын үй алаңын есепке алу бойынша құжаттарды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 бойынша, шаруашылықтардың әліпбилік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"Басжурнал"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есептілік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міндеттерін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өтініштерінорындалуын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бөлімшелерінің мүлкін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және басқа бағалы қағаздармен операцияларды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рұқсат етілмеген әрекеттерден сақтайтын бағдарламалық-техникалық құралдарды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парақтарын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медициналық сақтандыру полистерін, ақталған азаматтардың куәліктерін есепке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түсімдерін;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сомалар бойынша депоненттерді;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депоненттік жалақыны;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және статистикалық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қабылдауды, ауыстыруды, босатуды, жеке істерді, жеке карточкаларды, еңбек шарттарын (келісімшарттарын) еңбек келісімдерін, еңбек кітапшалары мен олардың қосымша беттерін беруді (қозғалысын есепке алуды), жалақы, еңбек өтілі, жұмыс орны туралы анықтамалар беруді, әскери есепке жататын тұлғаларды, еңбек демалыстарын, іссапарға жіберілген жұмыскерлерді, іссапарға келген жұмыскерлерді, іссапар куәліктерін беруді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жылжымайтын мүліктің, соның ішінде акцияларды сатып алу-сату келісімшарттарын тіркеуді;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 шарттарды, келісімшарттарды, келісімдерді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кіріс-шығыс кассалық құжаттарды (есепшоттар, төлем тапсырмалары);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шетелдік өкілдіктер мен мекемелерге, халықаралық ұйымдарға жіберілген жұмыскерлер мен олардың отбасы мүшелерінің келуі мен кетуін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оқ-дәрілердің және арнайы құралдардың бар болуын, қозғалысын, жай-күйінің сапасын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алдын-алу жұмыстарын, аттестаттау өткізуді,нұсқаулықты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Қоймалардағы, базалардағы қалған материалдардың (шикізаттың), өнімдердің, жабдықтардың кірісін, шығысын, толықтығын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 салынатын және салынбайтын тауарлар, жұмыстар, көрсетілетін қызметтерді іске асыруды;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бақылау (көліктік, жүктік, таразылық және өзгелер);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ақпаратпен жұмыс істеуге арналған қатты дискідегі жинақтаушыларды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жауапты тұлғаларды;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қабылдау-тапсыру актілерін, келісімшарттарды;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 мен есептік карточкаларды беруді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(ғимараттарды, құрылыстарды), өзге де мүліктерді, міндеттемелерді;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техникалық құжаттарын және негізгі құжаттарды даналап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салудың қарапайымдандырған жүйесін қолданатын ұйымдар мен жеке кәсіпкерлердің табыстары мен шығыстарын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төлеуге өтелген вексельдерді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сатуларды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өнімдерді қоймадан босатуға өкімдерді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тұрғын үй алаңына мұқтаж жұмыскерлерді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ұйымдармен есеп айырысуларды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анықтамалық-ақпараттық қызметтерінің материалдарын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есепке алу және есептен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 тасымалдағыштарды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құралдарына кілттік тасымалдағыштарды беруді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сиямен толтырылған ұшты автоқаламдарды және басқа да тауарларды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көшірмелеуді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парақтарды, сызбаларды, арнайы блокноттарды, фотонегативтерді, фотосуреттерді, магнитті таспаларды, кино- және бейне үлдірлерді, аудиокассеталарды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баспа-бланк өнімдерін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мөрлер мен мөртабандарды және арнайы мөрқалып бояуларын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тексерулерді, ревизияларды, зерттеулерді,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мен телефондар тізімдері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шешімдерін, ұйғарымдарын,айқындамаларын, актілерін, қорытындыларын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Аккредиттеуден өту туралы құжаттардың берілуін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Аттестаттаудан өту туралы туралы құжаттардың берілуін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жер учаскелерін жалға алу келісімшарттарын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экономикалық, мәдени, ынтымақтастықтың түрлері туралы келісімдерді, шарттарды, келісім-шарттарды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бақылау жұмыстарын, сабақтарына қатысуды есепке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қақтығыстарға, апаттарды, төтенше жағдайларды жоюға қатысушылардың жеке куәліктерін беру құқығын растайтын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сәйкестендіру карталарын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келген және кеткен уақыттарын архив қоймасындағы температураны және ылғалдылықты өлшейтін құралдардың көрсеткіштерін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 өтініштерін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 шарттарын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 шарттарын беруді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азаматтардың меншігіне беру, жекешелендірілген тұрғын үй алаңын есепке алу бойынша құжаттарды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анықтамаларды, архивтік құжаттардың көшірмелерін, архивтік құжаттардан үзінді көшірмелер беруді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құжаттарды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актілерді және заңға тәуелді нормативтік құқықтық актілерді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шығыс және ішкі құжаттарды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ксреокөшімелеуге өтінімдерді, тапсырыстарды, нарядтарды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орындалуын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телеграммаларды, телефонхаттарды, факстерді, сөйлесулерге өтінімдерді;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актілерін (бұйрықтар мен өкімдерді);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негізгі қызмет бойынша (өндірістік) нормативтік емес құқықтық актілерін (бұйрықтар мен өкімдерді);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тәжірибелерді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қол жетімділік санаттарына жатқызу жөніндегі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тәртібінің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қайта жолдау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нормалар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хабарламалар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1, 2, 17, 105, 155, 329, 388, 630, 485, 510, 542</w:t>
            </w:r>
          </w:p>
          <w:p>
            <w:pPr>
              <w:spacing w:after="20"/>
              <w:ind w:left="20"/>
              <w:jc w:val="both"/>
            </w:pPr>
            <w:r>
              <w:rPr>
                <w:rFonts w:ascii="Times New Roman"/>
                <w:b w:val="false"/>
                <w:i w:val="false"/>
                <w:color w:val="000000"/>
                <w:sz w:val="20"/>
              </w:rPr>
              <w:t>
467, 803,</w:t>
            </w:r>
          </w:p>
          <w:p>
            <w:pPr>
              <w:spacing w:after="20"/>
              <w:ind w:left="20"/>
              <w:jc w:val="both"/>
            </w:pPr>
            <w:r>
              <w:rPr>
                <w:rFonts w:ascii="Times New Roman"/>
                <w:b w:val="false"/>
                <w:i w:val="false"/>
                <w:color w:val="000000"/>
                <w:sz w:val="20"/>
              </w:rPr>
              <w:t>
844, 815,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ҚОЛДАУХАТТАР: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бір санаттан басқасына ауыстыру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құжаттардың орнына мемлекеттік наградалар құжаттарының теңнұсқаларын беру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резервін қалыптастыру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нысандарының жобалау талаптары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наградаларымен, ведомстволық наградалармен марапаттауға, атақтар беруге, сыйлықтар тағайындауға ұсыну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және инвестициялық қызмет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наградалардан айыру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кредиттеу және инвестициялық қызмет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ақпараттық қауіпсіздік мәселелері бойынша сәйкестігі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Бизнес-жоспарлар, оларға қатысты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әзірлеу жөніндегісараптамалық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жүзеге асырылуын бағалау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іске асырылуының мониторингі жөніндегі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күзеткен, өрт шыққан, құндылықтарды тасымалдаған кездегі төтенше жағдайларды тергеу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және/немесе ғылыми- техникалық өнімдерді жасауға, беруге және қолдануға келісім шарттар (шарттарға) жасау бойынша сараптамалық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Ғылыми-зертеу жұмыстары жөніндегі кеңестер және сараптау нәтижелері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орындауға техникалық және тактико- техникалық талаптар, техникалық (тактико-техникалық) тапсырмаларға сараптамалық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үйлестіру жоспарлары бойынша сараптамалық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жұмыстарына тақырыптық жоспар жобасы бойынша сараптамалық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енгізуге келісім шарттарымен (шарттармен) және енгізу жоспарлары бойынша сараптамалық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Ғылыми-кеңестік қызметтердің көрсетілуі бойынша келісім-шарттардың (шарттар) орындалуы жайлы (есептер, техникалық есептер, анықтамалар, сараптамалық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бойынша жұмыс орындарын аттестаттау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арттыруды болжау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кәсіптік аурулар (уланулар) және оларды жою жөніндегі шаралар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Жарғылардың, ережелердің, құрылтай шарттардың жобалары және оларды әзірлеу жөнінде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сатып алу мүмкіндіктері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міндетті медициналық қызмет көрсету бойынша сақтандыру (қайта сақтандыру) шарттары және осы шарттардың өзгеруіне әсер ететін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тұрғын-үй-тұрмыстық жағдайларын тексеру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бухгалтерлік (бюджеттік) есептерді қарау және бекіту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 бойыншасараптамалық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инвестицияларды мониторингілеу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инвестициялардың жүзеге асырылуын бағалау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тапсырмалары және оларды орындау жөніндегі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w:t>
            </w:r>
          </w:p>
          <w:p>
            <w:pPr>
              <w:spacing w:after="20"/>
              <w:ind w:left="20"/>
              <w:jc w:val="both"/>
            </w:pPr>
            <w:r>
              <w:rPr>
                <w:rFonts w:ascii="Times New Roman"/>
                <w:b w:val="false"/>
                <w:i w:val="false"/>
                <w:color w:val="000000"/>
                <w:sz w:val="20"/>
              </w:rPr>
              <w:t>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 органдар отырыстарының, Қазақстан Республикасы Үкіметінің, Қазақстан Республикасының Үкіметі жанындағы консультативтік-кеңесші органдары отырыстарының, Қазақстан,Қазақстан Республикасы Орталық сайлау комиссиясының, аумақтық, округтік және учаскелік сайлау комиссиялары отырыстарының;</w:t>
            </w:r>
          </w:p>
          <w:p>
            <w:pPr>
              <w:spacing w:after="20"/>
              <w:ind w:left="20"/>
              <w:jc w:val="both"/>
            </w:pPr>
            <w:r>
              <w:rPr>
                <w:rFonts w:ascii="Times New Roman"/>
                <w:b w:val="false"/>
                <w:i w:val="false"/>
                <w:color w:val="000000"/>
                <w:sz w:val="20"/>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w:t>
            </w:r>
          </w:p>
          <w:p>
            <w:pPr>
              <w:spacing w:after="20"/>
              <w:ind w:left="20"/>
              <w:jc w:val="both"/>
            </w:pPr>
            <w:r>
              <w:rPr>
                <w:rFonts w:ascii="Times New Roman"/>
                <w:b w:val="false"/>
                <w:i w:val="false"/>
                <w:color w:val="000000"/>
                <w:sz w:val="20"/>
              </w:rPr>
              <w:t>
мәслихат сессиялары мен оның органдарының, мәслихаттың тұрақты және уақытша комиссиялары отырыстарының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w:t>
            </w:r>
          </w:p>
          <w:p>
            <w:pPr>
              <w:spacing w:after="20"/>
              <w:ind w:left="20"/>
              <w:jc w:val="both"/>
            </w:pPr>
            <w:r>
              <w:rPr>
                <w:rFonts w:ascii="Times New Roman"/>
                <w:b w:val="false"/>
                <w:i w:val="false"/>
                <w:color w:val="000000"/>
                <w:sz w:val="20"/>
              </w:rPr>
              <w:t>
акционерлердің жалпы жиналыстарының, акционерлік қоғамның директорлар кеңесінің, шаруашылық серіктестіктер құрылтайшыларының (қатысушыларының);</w:t>
            </w:r>
          </w:p>
          <w:p>
            <w:pPr>
              <w:spacing w:after="20"/>
              <w:ind w:left="20"/>
              <w:jc w:val="both"/>
            </w:pPr>
            <w:r>
              <w:rPr>
                <w:rFonts w:ascii="Times New Roman"/>
                <w:b w:val="false"/>
                <w:i w:val="false"/>
                <w:color w:val="000000"/>
                <w:sz w:val="20"/>
              </w:rPr>
              <w:t>
ұйымның комиссиялары, кеңестері, алқалық, атқарушы және консультативтік-кеңесші органдарының;</w:t>
            </w:r>
          </w:p>
          <w:p>
            <w:pPr>
              <w:spacing w:after="20"/>
              <w:ind w:left="20"/>
              <w:jc w:val="both"/>
            </w:pPr>
            <w:r>
              <w:rPr>
                <w:rFonts w:ascii="Times New Roman"/>
                <w:b w:val="false"/>
                <w:i w:val="false"/>
                <w:color w:val="000000"/>
                <w:sz w:val="20"/>
              </w:rPr>
              <w:t>
ұйымның жұмыс топтарының, уақытша комиссияларының;</w:t>
            </w:r>
          </w:p>
          <w:p>
            <w:pPr>
              <w:spacing w:after="20"/>
              <w:ind w:left="20"/>
              <w:jc w:val="both"/>
            </w:pPr>
            <w:r>
              <w:rPr>
                <w:rFonts w:ascii="Times New Roman"/>
                <w:b w:val="false"/>
                <w:i w:val="false"/>
                <w:color w:val="000000"/>
                <w:sz w:val="20"/>
              </w:rPr>
              <w:t>
ұйым жұмыскерлерінің жалпы жиналыстарының (конференцияларының);</w:t>
            </w:r>
          </w:p>
          <w:p>
            <w:pPr>
              <w:spacing w:after="20"/>
              <w:ind w:left="20"/>
              <w:jc w:val="both"/>
            </w:pPr>
            <w:r>
              <w:rPr>
                <w:rFonts w:ascii="Times New Roman"/>
                <w:b w:val="false"/>
                <w:i w:val="false"/>
                <w:color w:val="000000"/>
                <w:sz w:val="20"/>
              </w:rPr>
              <w:t>
жария тыңдаулардың;</w:t>
            </w:r>
          </w:p>
          <w:p>
            <w:pPr>
              <w:spacing w:after="20"/>
              <w:ind w:left="20"/>
              <w:jc w:val="both"/>
            </w:pPr>
            <w:r>
              <w:rPr>
                <w:rFonts w:ascii="Times New Roman"/>
                <w:b w:val="false"/>
                <w:i w:val="false"/>
                <w:color w:val="000000"/>
                <w:sz w:val="20"/>
              </w:rPr>
              <w:t>
азаматтардың жиналыстарының (жиындарының);</w:t>
            </w:r>
          </w:p>
          <w:p>
            <w:pPr>
              <w:spacing w:after="20"/>
              <w:ind w:left="20"/>
              <w:jc w:val="both"/>
            </w:pPr>
            <w:r>
              <w:rPr>
                <w:rFonts w:ascii="Times New Roman"/>
                <w:b w:val="false"/>
                <w:i w:val="false"/>
                <w:color w:val="000000"/>
                <w:sz w:val="20"/>
              </w:rPr>
              <w:t>
ұйым басшысындағы аппараттық (жедел) кеңестердің;</w:t>
            </w:r>
          </w:p>
          <w:p>
            <w:pPr>
              <w:spacing w:after="20"/>
              <w:ind w:left="20"/>
              <w:jc w:val="both"/>
            </w:pPr>
            <w:r>
              <w:rPr>
                <w:rFonts w:ascii="Times New Roman"/>
                <w:b w:val="false"/>
                <w:i w:val="false"/>
                <w:color w:val="000000"/>
                <w:sz w:val="20"/>
              </w:rPr>
              <w:t>
ұйымның құрылымдық бөлімшелері жұмыскерлерінің кеңестерінің Республикасы Премьер-Министрінің және оның орынбасарларының, Қазақстан Республикасы Премьер-Министрі Кеңсесі Басшысының кеңестерінің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Премьер-Министрі Кеңсесі Басшысының және оның орынбасаларының тапсырмалары және оларды орындау жөніндегі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(жөнелтілетін) материалдардың (шикізаттардың), өнімдердің, жабдықтардың сапасы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аукциондық) құжаттаманың жобасын алдын ала талқылау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және инвестициялық қызмет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жобаларына құқықтық сараптама жүргізу жөніндегі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иеленушілерді есепке алу және қызмет көрсетуге қабылдау жөніндегі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бағдарламалар, ақпараттандыру тұжырымдамаларына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объектiлерiн қорғау мәселелері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қызметтік тексеру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мониторингі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енгізілген бастамалық ұсыныстар және оларды әзірлеу жөніндегі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жобаларының жүзеге асырылуын мониторингілеу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жобаларының жүзеге асырылуын бағалау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құқығына, мүлікті иелену, пайдалану құқығын сертификаттар (актілер)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тауарларға, жұмыс пен көрсетілетін қызметтерге бағалар мен тарифтерді келісу жөніндегі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азаматтық-құқықтық жауапкершілікті сақтандыру шарттары және оларға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қайта бағалау, негізгі құралдардың амортизациясын анықтау, ұйым мүлкінің құнын бағалау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бағалар, тарифтер әзірлеу, түзету және қолдану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 қозғалысының қауіпсіздігі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Үзіліп қалған және аяқталмаған ғылыми- зертеу жұмыстары бойынша есептер және солар жөніндегі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кредиттеу және инвестициялық қызмет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басшылығының құрылымдық бөлімшелерге тапсырмалары және оларды орындау жөніндегі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қорларын құру мен оларды жұмсау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ақпаратты қорғаудың жай-күйі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қоршаған ортаны ластауы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өткізу және объектішілік режимі мәселелері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(оның ішінде әдістемелік), қағидалар, нұсқаулықтар, нұсқаулар, жадынамалар және оларды әзірлеу жөніндегі құжаттардың жобаларына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 жобасы бойынша сараптамалық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кестелердің жобалары, оларды әзірлеу мен оларға өзгерістер енгізу жөнінде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және өзге де байланыстар туралы келісімшарттар, шарттар, ниет келісімдер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Автомобильдердің желіге шығуы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аз қорғалған санаттары үшін бос жұмыс орындарының квотасын беру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Айтарлықтай қорытынды есептерді толықтыратын немесе ғылыми-зерттеу жұмыстары туралы қорытынды есептермен көрсетілмеген мазмұнды мәліметтерден тұратын, ғылыми-зерттеу жұмыстары барысында жинақталған қағаз тасымалдаушы алғашқы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міндеттемелерді түгендеу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(акциялар пакеттерін) қабылдау-тапсыру туралы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және басқа бағалы қағаздармен операциялар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Акционерлендіру бойынша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қол жетімділік санаттарына жатқызу жөніндегі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жүйелердің деректер базасын сүйемелдеу, дамыту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қолжазба (ғылыми еңбектер, монографиялар, ғылыми мақалалар, нормативтiк, нормативтiк-әдiстемелiк құжаттар) мемлекеттік-қоғамдық мәні бар және ғылыми ұйым саласы бойынша дайындалған ғылым мен техниканың көрнекті қайраткерлерінің ғылыми жұмыстарының авторлық қолжазбалары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бақылау және қадағалауды өткізу және нәтижелері, анықталған бұзушылықтарды жою жөніндегі шаралар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жетіспеушілік, ысырап қылушылық, ұрлықтар фактілері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мемлекеттік, жәрдемақыларды төлеу, еңбекке жарамсыздық парақтарын, материалдық көмектің төлемдерін жасау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 құру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есепке алу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акредиттеу, сертификаттау,лицензиялау, стандарттау, сертификаттау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18, 69, 74, 76, 77, 78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отырыстарының хаттамалары, қаулылары (шешімдері) және оларға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аудитті өткізуі, нәтижелері және анықталған бұзушылықтарды жою бойынша шаралар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Әдеп жөніндегі уәкілдің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Әйелдердің және жас өспірімдердің еңбек жағдайының жай-күйі, еңбегін пайдалану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бірліктер шекараларын бекіту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әріптестік тараптар арасында жасасқан ұжымдық шарттардың, келісімдердің талаптарының орындалуын тексеру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кеңістігін пайдалануға рұқсат беру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құралдарын дамыту және оларды пайдалану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 компанияларды сайлау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Баспананы жекешелендіру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кәсіподақ ұйымдары (қоғамдық бірлестіктер) мүшелеріне республикалық, халықаралық форумдарға өкілеттік беру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кәсіподақ ұйымдарының (қоғамдық бірлестіктердің) жетекші органдарын сайлау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кәсіподақ ұйымдарының (қоғамдық бірлестіктердің) жетекші органдары – комитеттердің, кеңестердің, бюролардың, басқармалардың, секциялардың, топтардың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кәсіподақ ұйымы (қоғамдық бірлестіктер) қызметінің негізгі бағыттарын жүзеге асыру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кәсіподақ ұйымына (қоғамдық бірлестікке) мүшелікке қабылдау, мүшелік жарналарды аудару, материалдық көмек көрсету, алу, мүшелік билеттердің күшін жою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кәсіподақ ұйымының (қоғамдық бірлестіктің) республикалық және жергілікті сайлаулар, референдумдар, жауап алулар өткізуге қатысуы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Бензиннің, жанар-жағармай материалдарының және қосалқы бөлшектердің шығыны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Бизнес-жоспарлар, оларға қатысты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Борышкер-ұйымның активтерін, мүлкін сату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лауазымдық орындарға орналастыру, қызметке таңдау бойынша конкурстық комиссияның хаттамалары және олардың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иесінен жаңа құқықиеленушіге жылжымалы және жылжымайтын мүлікке құқығын және олармен мәмілелерді беру (баланстан балансқа), тапсыру, материалдық құндылықтарды есептен шығару туралы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 жұмыскерлерге стипендиялар есептеу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ғылыми және/немесе ғылыми-техникалық қызмет нәтижесінде алынған пайдаларды үлестіру және ғылыми және/немесе ғылыми-техникалық өнімнің пайдалану жасауға және беруге, пайдалануға келісім шарттардың (шарт) орындалу барысы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салықтарды есепке алулармен, бағалы қағаздармен төлеу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жүзеге асырылуын бағалау бойынша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іске асырылуының мониторингі жөніндегі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Валюталық және конверсиялық операциялар, гранттармен операциялар жүргізу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операциялар (сатып алу, сату)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Вексельдерді төлеу, айырбастау, қабылдау-тапсыру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Визаларды ресімдеу, беру және мерзімін ұзарту, жария ету бойынша анықтамалар беру, құжаттарды талап ету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үй-жайларды түгендеу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 күзеткен, өрт шыққан, құндылықтарды тасымалдаған кездегі төтенше жағдайларды тергеу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 құрылыстарды жылу маусымына дайындау және дүлей апаттардың алдын алу шаралары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сақтандыру туралы шарттарға қатысты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 іргелес жатқан аумақтарды, үй-жайларды тиісті техникалық және санитарлық-гигиеналық жағдайда ұстау мәселелері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және мәдени конференцияларды, семинарлар мен кездесулерді өткізу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кеңестер, ғылыми-техникалық, техникалық кеңестер, олардың секциялары, сарапшы органдар, кеңестер, комиссиялар және топтардың отырысының стенограммасы, хаттамалары және оларға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Ғылыми-ақпараттық материалдарға қажеттілік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жұмыстардың нәтижелерінің енгізілетін маркетинг және менеджмент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жұмыстарын қабылдау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жұмыстарының нәтижелерін енгізу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жұмыстарының орындалмаған және кейінге қалдырылған тақырыптар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жұмыстарының орындалу барысы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кредиторлық борыштар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Дипломатиялық және қызметтік паспорттарды ресімдеу, қайта тіркеу және жою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дауларын келісу комиссияларымен шешу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жағдайлары бойынша жұмыс орындарын аттестаттау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нормалау ережелерін сақтау бойынша, еңбекақы қорын жұмсау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өнімділігін арттыруды болжау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тәртібін бұзған тұлғаларды жауапкершілікке тарту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тәртібін бұзу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ақшалай төлеу және жұмыскерлердің өтілін есептеу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мәселелері жөніндегі келісімдердің орындалуын тексерудің нәтижелері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Ереуілдік қозғалыс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саясат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ағымдағы, корреспонденттік, тиісті дербес шоттарды ашу, жабу, қайта ресімдеу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мен өзге де төлемдер алу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салынатын объектілерге берілетін мекен-жайлар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Жарақаттану, кәсіптік аурулар (уланулар) және оларды жою жөніндегі шаралар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Жарнаманы орналастыру және шығару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келісімдер, ұжымдық шарттар талаптарының орындалуын бақылауды жүзеге асыру, жұмыс берушілер мен лауазымды тұлғалардың еңбек туралы заңнаманы сақтауы, сақтандыру жарналары есебінен қалыптасатын қорлардың қаражаттарын пайдалану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мүліктік кешендерді сату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мен сауалдары, оларды қарау жөніндегі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істердің құрамына енбеген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Жоғалған құжаттардың орнына мемлекеттік наградалар құжаттарының теңнұсқаларын беру туралы қолдаухаттар және олардың құжаттары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Жұмыскеркерге сыйақы беру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Жұмыскерлерге медициналық және санаториялық-курорттық қызмет көрсету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міндетті медициналық қызмет көрсету бойынша сақтандыру (қайта сақтандыру) шарттары және осы шарттардың өзгеруіне әсер ететін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әлеуметтік қорғау мәселелері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қауіпсіздік техникасына оқыту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қысқартылған жұмыс күніне, жұмыс апталығына ауыстыру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марапаттауға ұсынуды ресімдеу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тарифтеу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болуы, қозғалысы, толықтырылуы, пайдаланылуы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құжаттар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кәсіби жарамдылығы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кәсіби шеберліктерін, мүмкіндіктерін айқындау (бағалау)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қызметтік тәртібіне қойылатын талаптарды сақтау және мүдделер қақтығыстарын реттеу мәселелері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резервін қалыптастыру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тұрғын-үй-тұрмыстық жағдайларын тексеру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қызметшілерді арнайы киімдермен және басқа жеке қорғану құралдарымен, емдік-профилактикалық тағаммен қамтамасыз ету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бухгалтерлік (бюджеттік) есептерді қарау және бекіту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мүлікті сатып алу, сату, республикалық, коммуналдық меншікке беру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ұйым меншігіне сатып алу, сату, беру,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табиғи ресурстардың кадастрлары, топырақтың балдық картасы және жылжымайтын мүліктің құндылық деңгейін растайтын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жылжымайтын мүлікті сату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тіркеу есебінен шығару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мүліктік құқықтық мұрагерлігін растау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жарғылық капиталын құру және (немесе) арттыру арқылы жасалған бюджеттік инвестициялар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жарғылық капиталын құру және (немесе) арттыру арқылы жасалған бюджеттік инвестициялардың жүзеге асырылуын бағалау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(есептік) тіркеу (қайта тіркеу), құрылтай құжаттарына енгізілген өзгерістер мен толықтыруларды мемлекеттік тіркеу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жарғылық капиталын құру және (немесе) арттыру арқылы жасалған бюджеттік инвестицияларды мониторингілеу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нормаларының сақталуы, қақтығыстар, дау-дамайлар, басқа құқықтық сипаттағы мәселелер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Запастағы азаматтарды брондау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Кадрлармен жұмыстың жай-күйі, тексеру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толмағандардың тұрғын үй алаңын иеліктен шығару жөніндегі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Кәсіподақ (қоғамдық) ұйымдардың мемлекеттік субсидияларды алуы және жұмсауы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Келіп түсетін (жөнелтілетін) материалдардың (шикізаттардың), өнімдердің, жабдықтардың сапасы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Келісімшарттар, шарттар, келісімдер дайындау туралы құжаттар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аукциондық) құжаттаманың жобасын алдын ала талқылау хаттамалары және олардың)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құжаттаманың ережелерін түсіндіру жөніндегі сұрау салулар және оларды қарау жөніндегі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жөндеу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техникалық жағдайы және көлік құралдарын есептен шығару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мәселелері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Кредиттеу және инвестициялық қызмет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Куәліктерді, рұқсаттамаларды, сәйкестендіру карталарын беру, жоғалту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наградаларымен, ведомстволық наградалармен марапаттауға, атақтар беруге, сыйлықтар тағайындауға ұсыну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шетел мемлекеттерімен өзара әрекеттесу хаттамасын ұйымдастыру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құжаттары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қызмет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қызметтің қаржылық мәселелері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менеджмент сапасының мониторингі бойынша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тәртіптің сақталуы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Қаржылық-шаруашылық қызметтің құжаттық ревизиясын, бақылау-ревизиялық жұмысты, аудиториялық тексерістерді, кассаны тексеру, салық өндірудің дұрыстығын, тексерістерді жүргізу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 істері бойынша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қақтығыстарға, апаттарды және басқа да төтенше жағдайларды жоюға қатысушылардың жеке куәліктерін беру құқығын растайтын құжаттар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Қоймалардан тауарларды босату және өнімдерді тиеу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жетімділігі шектелген мәліметтерді жарияламау туралы міндеттеме қабылдаған тұлғалардың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Қондырғыларды, өндірістік және тұрғын жай қорларын сатып алуға шығындар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бюджеттік инвестициялық жобалар бөлінгені және оларды қайта бөлу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заңнамасын қайта қарауға байланысты белгілі уақыт мерзіміндегі қосымша салық салу жөніндегі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бақылаудан алу және олардың орындалу мерзімін ұзарту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ұсыну, құпия мәліметтерге рұқсат беру және қол жеткізуді ресімдеу,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Құжаттармен танысуға рұқсат 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соттарға берілетін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ақпаратты иеленушілерді есепке алу және қызмет көрсетуге қабылдау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заңды тұлғаның басшылығына ұсынатын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үй-жайларға жұмыстан тыс уақытта және демалыс күндері кіруге рұқсат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барлық бағыттарын қаржылық қамтамасыз ету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қорытындылары туралы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 (шикізаттарды), жабдықтарды, материалдық-техникалық қамтамасыз ету мәселелері бойынша өнімдерді қажет ету (жеткізу)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құндылықтарды тапсыру, тізімнен шығару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Материалдық-мүліктік құндылықтарды (жылжымалы мүлікті) қоймада сақтау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мұра объектiлерiн қорғау мәселелері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азаматтық қызметшілерді қызметтік тексеру туралы құжаттар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азаматтық қызметшілерді сыбайлас жемқорлық құқық бұзушылыққа итермелеу мақсатында өтініш білдіру, мемлекеттік және азаматтық қызметшілердің өзге де ақылы қызметті жүзеге асыруы фактілері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мемлекеттік мониторинг бойынша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 тізбесін жүргізу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наградалардан айыру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Мемлекеттік-жекеменшік серіктестік жобаларын, соның ішінде концессия жобаларын жасау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Мемлекеттік-жекеменшік серіктестік жобаларын, соның ішінде концессия жобаларының жүзеге асырылуын бағалау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жобаларының жүзеге асырылуын мониторингілеу бойынша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мәселелері бойынша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құқығына, мүлікті иелену, пайдалану құқығын сертификаттар (актілер) 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иесінің мүлікті жедел басқаруға, ұйымның шаруашылық жүргізуіне беруі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қалдырылған жер учаскелеріне иелігін тұрақты және уақытша пайдалану құқығын тоқтату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тауарларға, жұмыс пен көрсетілетін қызметтерге бағалар мен тарифтерді келісу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республикалық меншіктен коммуналдық меншікке, коммуналдық меншіктен республикалық меншікке беру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сенімгерлік басқарушыға сенімгерлік басқаруға беру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азаматтық-құқықтық жауапкершілікті сақтандыру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қорларды қайта бағалау, негізгі құралдардың амортизациясын анықтау, ұйым мүлкінің құнын бағалау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демалыстарын төлеу жөніндегі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зертханаларын, кабинеттерін, шеберханаларын жабдықтау, оқу бағдарламаларымен, оқу және әдістемелік әдебиеттермен, оқу фильмдерімен қамтамасыз ету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Оқу-өндірістік экскурсияларды ұйымдастыру, жүргізу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Отын-энергетикалық қорлар және сумен жабдықтау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Пәтер ақысы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жергілікті бюджеттерге түсімдер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коммуналдық мүліктерді сату туралы (өтінімдер, ұсыныстар, ниеті туралы хабарламалар, төлем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жарналартуралы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мерзіміне заңды тұлғалармен салық қорына есеп айырысу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төлеуден босату, жеңілдіктер беру, салықтар, акциздер, төлемдерді шегіндіру немесе олардан бас тарту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жоспарлау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Санаториялық-курорттық жолдамалар алу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алуды, тауарларды, жұмыстарды және көрсетілетін қызметтердің әлеуетті өнім берушілерінің біліктілік таңдауын жүргізу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Сауда-саттыққа (аукциондарға, конкурстарға) ұсынылған жер учаскелерін, ғимараттарды және құрылыстарды, басқа да жылжымайтын мүлікті сатып алу, сату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істері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 бойынша құжаттары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 мен көрсетілетін қызметтерге бағалар мен тарифтерді болжау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конкурс тәсілімен сатып алу нәтижелері туралы хаттамалардың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көрсетілген қызметтерді сатып алу бойынша конкурсқа қатысуға алдын ала рұқсат беру хаттамалары және олардың құжаттар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телерадиобағдарламалардың мәтіндері, кітапшалар, бағдарламалар, фотофоноқұжаттар, бейнеқұжаттар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жай-күйі, техникалық құралдар мен бағдарламаларды орнату, техникалық құралдарды жөндеу жұмыстарын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істейтін өрт-техникалық комиссиялардың құжаттары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алаңын брондау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комиссиялары отырыстарының хаттамалары және олардың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жекешелендіруге қатысты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үй-жайларды ұйым жұмыскерлеріне жалға беру,сыйға тарту, мұра ету, сату-сатып алу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көлік түрлері қозғалысының қауіпсіздігі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көлік түрлерін ұйымдастыру, дамыту, жай-күйі және пайдалану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Ұжымдық бау шаруашылығы мен бақша шаруашылығы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кредиттеу және инвестициялық қызмет туралы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басшылығының құрылымдық бөлімшелерге тапсырмалары және оларды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дамуының перспективалық жоспарларының, тұжырымдамаларының жобаларына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жұмыскерлерін даярлау, қайта даярлау, екінші мамандыққа оқыту, біліктіліктерін арттыру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жұмыскерлерінің ауыру себептері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жалпы республикалық және жергілікті деңгейдегі ерікті құрылымдарға (экологиялық бақылау бекеттеріне, ерікті құтқару қызметі, мәдениет ескерткіштерін қалпына келтіру бойынша топтарға) қатысуы жөніндегі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күзетінің жедел мәселелері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қорларын құру мен оларды жұмсау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 кепілге қою шарттары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мүлкінің лизингі бойынша шарттар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мүшесі болып табылатын халықаралық ұйымдардың нормативтік (өкімдік)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орналасқан ғимараттар мен үй-жайлардың жағдайы, күрделі және ағымдағы жөндеу жүргізу қажеттілігі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Ұйымға коммуналдық қызмет көрсету шарттары және олардың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құқықтық оқыту жүргізу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 арасындағы өзара есеп айырысу мен қайта есептесу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қоршаған ортаны ластауы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ақпараттық-анықтамалық қызметін жинақтау және оның жұмысы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әкімшілік-ұйымдастырушылық қызметі туралы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жоспарларға қатысты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көлік құралдарына мұқтаждығын анықтау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көрмелерге, жәрменкелерге, тұсаукесерлерге, кездесулерге қатысуы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іссапарға жіберу туралы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өткізу және объектішілік режимі мәселелері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және оның бөлімшелерінің тарихы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техникалық және өртке қарсы бекінісін жақсарту, техникалық жабдықтардың орналасуы мен пайдаланылуы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компаниялармен, мемлекеттің қатысуымен акционерлік қоғамдармен ірі мәмілелер жасауды келісу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тұрғын үй, тұрғын емес үйлерге ауыстыруы жөніндегі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 қазақстандық ұйымдардың өкілдерін қабылдау және олардың келуін ұйымдастыру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ұйымдарға (бірлестіктерге) қатысу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құжаттар (қаулылар, шешімдер, хаттамалар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әлеуметтік жауап алу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Шағымдық және талапарыздық жұмыстар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келісімшарттар, келісімдер бойынша орындалған жұмыстарды қабылдау туралы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операцияларды жүзеге асыру фактілерін белгілейтін және бухгалтерлік жазбаларға негіз болатын бастапқы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азаматтарының Қазақстан Республикасының азаматтары-балаларды асырап алу мәселелері және оларды консулдық есепке қою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мақсаттылығы туралы құжаттар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цифрлық қолтаңбаларды құру және жою туралы құжаттар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тәртіп ережелерін бұзу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ғылыми, мәдени және өзге де байланыстар туралы келісімшарттар, шарттар, ниет келісімдер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әзірлеу жөніндегі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Жарғылардың, ережелердің, құрылтай шарттардың жобаларды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жоспарлардың жобаларын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енгізілген бастамалық ұсыныстарын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түзету және орындау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түзету және орындау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жағдайларын жақсарту, қорғау, техникалық қауіпсіздік, санитарлық-эпидемиологиялық іс-шараларының кешенді жоспарлары, оларды орындау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облыстардың, республикалық маңызы бар қалалардың, астананың әлеуметтік-экономикалық дамуының стратегиялық, операциялық жоспарларын, ұлттық компаниялардың, республикалық мемлекеттік кәсіпорындардың және мемлекеттің қатысуымен акционерлік қоғамдардың даму жоспарларын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Парламенті палаталары Төрағаларының және олардың орынбасарларының, Мемлекеттік хатшысының, Президенті Әкімшілігі Басшысыныңтапсырмаларын орындаужөніндегі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 басшыларының тапсырмалары және оларды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бағалар, тарифтер әзірлеу, түзету,қолдану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туралы актілер, орындау жөніндегі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басшылығының құрылымдық бөлімшелерге тапсырмалары және оларды орындау жөніндегі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маркетингтік зерттеулерінің бағдарламалары және оларды орындау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республикалық және жергілікті ғылыми және ғылыми-техникалық бағдарламалар мен жобалардың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бюджеттік инвестициялық жобалар бөлінгені және оларды қайта бөлу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Азаматтықты, жеке басын растау мәселелері, сот-тергеу істері, қазақ диаспораларымен өзара әрекеттесу, анықтамалар, куәліктер беру, консулдық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құралдарының ақауларын, техникалық қаралуын және жөнделуін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ақпаратты пайдалануды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уақытының ұзақтығын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Қоймалардағы, базалардағы қалған материалдардың (шикізаттың), өнімдердің, жабдықтардың кірісін, шығысын, толықтығын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мен істерді, тізімдемелерді уақытша пайдалануға беруді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қорғаудың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уәкілдің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мен сауалдары, оларды қарау жөніндегі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өтініштерін қарау жөніндегі жұмыстың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жұмысты ұйымдастыру және жай-күйі туралы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жүйесін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Басқаруды құжаттамалық қамтамасыз етуді жетілдіру, автоматтандырылған жүйелер мен бағдарламалық өнімдерді жобалау, әзірлеу, ендіру, пайдалану, сүйемелдеу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процестерін жетілдіру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Өнімділік, бағалау нормаларын, тарифтік жүйелер мен ставкаларды қайта қарау және қолдану, еңбектің түрлі төлем түрлерін, ақшалай қызмет көрсетуді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басқару жүйесін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басқару аппаратын қаржыландыру және қаржыландыруды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кәсіподақ ұйымының (қоғамдық бірлестіктің) қызметін өзге ұйымдар мен жеке тұлғалардың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басқару аппаратын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кәсіпкерлік салаларын, ұйымдарын, субъектілерін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қорытындылары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жоспарларды (бюджеттерді) әзірлеу және өзгерту туралы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тіркеу есебіне қою, тіркелу және есептен шығару туралы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жылдық жоспарларын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кестелердің жобалары, оларды әзірлеу мен оларды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өткізу және объектішілік режимі мәселелері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Есептік-сайлау кампанияларын, қоғамдық іс-шараларды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есептік-сайлау конференцияларды, жиналыстарды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Митингтер, шерулер, ереуілдер және өзге де қоғамдық іс-шараларды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Сабақтар, консультациялар, сынақтар өткізу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Тыңдаушылардың тәжірибесін және тағылымдамасын ұйымдастыру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 қазақстандық ұйымдардың өкілдерімен кездесулер (келіссөздер)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мамандарды Қазақстан Республикасында және қазақстандық мамандарды шет елдерде оқыту, тағылымдамадан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Материалдық-мүліктік құндылықтарды (жылжымалы мүлікті) қоймада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болмаған жалдаушының тұрғын үй алаңын пайдалану құқығын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 және төтенше жағдайлар бойынша жұмысты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экономикалық, мәдени және өзге де іс-шараларды ұйымдастыру, өткізу туралы аудиовизуалды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Есептік-сайлау кампанияларын, қоғамдық іс-шараларды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Кәсіптерді қоса атқарғанда еңбекті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Телекоммуникациялық арналарды және байланыс желілерін қорғауды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жалпы және өртке қарсы қорғанысын ұйымдастыру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МАҒЛҰМАТТАР: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–өтініштерін қарау жөніндегі жұмыстың жай – күйі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аппатар және жазатаным оқтғалар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қорларын, лимиттерін және оларды бөлуді бақылау туралы, артық шығындар мен алақы бойынша қарыздар туралы есеп айырысуды, жалақыдан ұстауды,еңбек демаласы мен демалыс жәрдемақыларын төлеуді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 бизнес – жоспарлар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кадрлармен жұмыстың жай –күйі және оны тексеру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келісімшарттар, шарттар, келісімдер дайындау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құраладарының техникалық жай – күйі және оларды есептер шығару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республиқалық бюджетке түсентін салықтар және өзге де міндетті төлемдер төлеу, солар бойынша қарыздар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жұмыстан босату және оларға деген мұқтаждық, жұмыс орындарын құру,жұмыстан босатылған және жұмысқа қажетті қызметкерлердің жынысы, жасы және кәсіби біліктілігі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жұмысты ұйымдастыру және оның жай –күйі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бары, орындарынан ауыстырылуы, толықтырылу, пайдаланылуы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 материалдық мүліктерді, құндылықтарды қоймада сақтау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оның міндеттері, функциялары, құрылымы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 арасындағы өзара есеп айырысулар мен қайта есеп айырысулар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негізгі қызметі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қаржы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ынтымақтастықтың мақсатқа сәйкестілігі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МӘЛІМДЕМЕЛЕР: (Декларациялар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қыметті маркетингті ұйымдастыру, жоспарлау және жүзіге асыру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ауарлар жеткізу, қызметтерді жүзере асыру және қызмет көрсету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түсетін салықтар және өзге де міндетті төлемдер аудару, солар бойынша қарыздар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валюталық және конверсиялық операциялар жүргізу, гранттармен операциялар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жоспарларды орындау туралы күнделікті статистикалық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уақытынның ұзақтығы есепке алу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кадрлармен жұмыстың жай – күйі оны тексеру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мәжіліс хаттамаларына, қаулыларына, шешімдеріне, ұсынымдарына, стенограммаларына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басшысының нормативтік емес құқықтық актілер бұйрықтарына,өкімдеріне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басшылығынын құрылымдық бөлімшелерге және олардын орындау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кұзетін және өртке қарсы іс – шаралардың жай – күйін зерттеп – тексеру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негізі қызметтері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тапсырыстар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сөйлеген сөздер мен тезистер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сценарлилер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 радиохабарлар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МІНЕЗДЕМЕЛЕР: (Cипаттамалар):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 стипендия төлеуге ұсынылған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істер құрамына енген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нарядтар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жағдайларрын жаксарту және оны қорғау, техникалық қауіпсіздікті жақсартудың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өнімділігін арттыруға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жоспарларға, бизнес – жоспарларға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177, 178, 179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кірістің, қаржыландыру жәке несие берудің жоспарларына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жоспарларына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сәйкестілігіне: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ақционерлендіру бойынша Өтінімдер акциялау жөніндегі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 ақпараттық материалдарға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 орналастыруға және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мемлекеттік басқарудың базалық құрылымдары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тыс уакытта және демалыс күндері қызмет үйіне кіру рұксаты тыралы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тасымалдауға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жөндеуге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алуға өтімдер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мен істерді уақытша пайдалану үшін беру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ниет шарттары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419, 434, 435, 678, 751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2, 3, 4, 18, 157, 553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51, 137, 560, 20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 әдістемелік құралдар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ордерлер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орындауға тапсырмалар поручения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6, 7, 8, 9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қызметтер және қызмет көрсету бағаларына, тарифтеріне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қызметтерді және қызмет көрсетуді мемлекеттік сатып алу жөніндегі конкурстарды өткізу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қызметті және қызмет көрсетуді мемлекеттік сатып алу жөніндегі ашық және жабық конкурстарға конкурстық өтінімдер дайындау және қатысуға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қызметінің барлық түрлерін қаржыландыру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ұйымға кіру куәліктерін және рұқсаттамаларын беру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құрал – жабдықтар алуына, өндірістік қорына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 ұйымдары өкілдерін қабылдауға және олардың келуіне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валюталарын бөлу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ғылыми, мәдени байланыстар туралы шарттарға, келісімдерге, меморандумдарға, келісім – шарттарға, ниет – шарттарға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дауларын келісу комиссияларымен шешуге байланысты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қызметіне байланысты қызметкерлер денсаулығына әсер еткен сәтсіз оқиғалар мен өзге де зақымдарға тексеру (арнайы тексеру) жүргізу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жоғалған мемлекеттік наградарларға құжаттарының телқұжатын беру туралы қолдаухаттарға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еңбегіне еңбекақы төлеу дәрежелерін белгілеу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әлеуметтікжағынан қорғау мәселелері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қабылдау, ауыстыру, шығару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лицензиялау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анықтамалар, мұрағаттық құжаттардың көшірмелерін, мұрағаттық құжаттардан үзінділер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үйлерді жекешелендіру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390, 415, 804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ұйымдарға (бірлестіктерге) кіру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аттестациялық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 құйып алуға рұқсат беретін толтыру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марапаттау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мұрағаттық қорлар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ПАРАҚШАЛАР (Листки):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құралдарын орнатуға және пайдалануға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жарамсыздық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607, 668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есепке алу жөніндегі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қазыналық рұқсаттар, министрліктің (ведомствоаралық), бюджеттік, қаржылық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 қабылданбаған тұлғалардың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озаттық белгісі, мемлекеттік және өзге де құрметті атағы, марапаттаулары, ғылыми дәрежелері бар қызметкерлердің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прайс – парақтар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регламенттер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облыстық деңгейдегі, республикалық маңызы бар және астаналық қала деңгейіндегі ұйым басшыларының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рұқсаттамалар (рұқсат беретін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(руқсаттама қағаздар)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680, 682, 685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сенімхаттар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54, 86, 106, 116, 320, 377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78, 79, 81, 87, 148, 149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сипаттайтын құжаттар (спецификация)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сиясы мкмлекеттік қызметшілердің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214, 219, 224, 276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есептеу бланкілерінің нысандары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стенограммалар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СҰЛБАЛАР: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орындарын орналастырудың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30, 31, 105, 157, 593, 635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байланыс желілерінің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жағдайларына зақымдануларға және кәсіби сырқаттарға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нормаларына, біліктілік анықтамалықтарына, тарифтік – біліктілік сеткаларына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құрылысты қаржыландыру жөніндегі есептерге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қызметтерге және қызмет көрсетуге қойылатын бағаларға және тарифтерге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тауларға жұмыстармен көрсетілетін қызметкерлерге бағалар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және істерді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кездесулер өткізу жөніндегі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техникалық жай – күйі және оларды есептен шығаруды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жоспарларын әзірлеу, түзетү және өзгерту туралы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барын орындарынан ауыстырылуын толықтырылуынпайдаланылуын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(шикізаттар), өнімдер, жабдықтар кірісін, шығысын, қалдықтарының бар- жоғын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оқытушылардың жұмыс сағаттарын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мүліктер құндылығының деңгейін куәландыратын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тексеруден өткен қызметкерлер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 емес тұлғалардың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аумақтық органдарына және ведомствосына қарасты мемлекеттік мекеме - ұйымдардың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мерзімдері көрсетілген құжаттардың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тізімдемелер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124, 151, 152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біліктілікті арттыру, кәсіби шеберлікке оқу курстарын тындаушылардың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және орта арнаулы білімдері бар жас мамандар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жолданған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 зиянды) және (немесе) ауыр (өте ауыр), қауіпті (өте қауіпті) өндіріс орындарына жұмыс жасайтындар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(күзет)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нысаналар – ұйымдардың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арнайы мемлекеттік және өзге де жәрдемақы, материалдық көмек пен басқа да төлемдерді төлеу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және орта арнаулы білімдері бар инженерлік – техникалық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бойынша жоғарлауға үміткер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зейнетақы жарналарын аудару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771, 772, 773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стипендия алушы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қауіпсіздікті оқыған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топқа біріккен тұлғалар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аттестациядан өткен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біліктілікті арттыру, кәсіби шеберлікке оқу курстарын бітірген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қорғаған және ғылыми дәреже 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куәліктер мен рұқсаттамалар алған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нысандары болып табылатын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соғысына қатысушылардың, мүгедектердің және солармен теңелетін тұлғалардың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үлеспайда дивиденд алуға құқығы бар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жалақыдан шегерілген сомманың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жолданған құжаттарға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құнды қағаз иелерінің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отырыстарының хаттамалары, қаулылары (шешімдері) және олардың құжаттары (есептік комиссиялардың хаттамалары, жасырын дауыс беру бюллетендері, аттестаттау қорытындылары, ұсыныстар, ұсынымдар, аттестаттау, біліктілік, тарифтеу комиссияларының шешімдерімен келіспеу туралы өтініштер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уәкілдің құжаттары (жазба хаттары, анықтамалар, ұсынымдар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бағдарламалар (болжаулар, жоспарлар) және оларды орындау туралы құжаттар (ақпараттық хаттар, хабарламалар, ұсыныстар, ұсынымдар, есептеулер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жақсарту, қорғау, техникалық қауіпсіздік пен санитарлық-эпидемиологиялық іс-шараларының кешенді жоспарлары және оларды орындау бойынша құжаттар (анықтамалар, ұсыныстар, негіздемелер, ұсынымдар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арттыруды болжау туралы құжаттар (есептеулер, ұсынымдар, негіздемелер, қорытындылар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марапаттауға ұсынуды ресімдеу туралы құжаттар (ұсынымдар, марапаттаулар тізімі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аумақтық, округтік және учаскелік сайлау комиссиялары отырыстарының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сессиялары мен оның органдарының, мәслихаттың тұрақты және уақытша комиссиялары отырыстарының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бойынша нормативтік құжаттар (стандарттар, қағидалар, ұсынымдар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комиссиялар (кеңестер) отырыстарының хаттамалары және олардың құжаттары (шешімдер, түсініктемелер, ұсынымдар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мүшесі болып табылатын халықаралық ұйымдардың нормативтік (өкімдік) құжаттары (өкімхаттар, ұсынымдар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отырыстарының хаттамалары, қаулылары (шешімдері) және олардың құжаттары (есептік комиссиялардың хаттамалары, жасырын дауыс беру бюллетендері, аттестаттау қорытындылары, ұсыныстар, ұсынымдар, аттестаттау, біліктілік, тарифтеу комиссияларының шешімдерімен келіспеу туралы өтініштер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пайдалану және іске асыру бойынша ұсыныстар мен пікірлер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пайдалану және іске асыру бойынша ұсыныстар мен пікірлер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бағдарламалар (болжаулар, жоспарлар) және оларды орындау туралы құжаттар (ақпараттық хаттар, хабарламалар, ұсыныстар, ұсынымдар, есептеулер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жақсарту, қорғау, техникалық қауіпсіздік пен санитарлық-эпидемиологиялық іс-шараларының кешенді жоспарлары және оларды орындау бойынша құжаттар (анықтамалар, ұсыныстар, негіздемелер, ұсынымдар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Ереуілдік қозғалыс туралы құжаттар (шешімдер, келіспеушіліктер тізбесі, ұсыныстар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Жарғылардың, ережелердің, құрылтай шарттардың жобалары және оларды әзірлеу жөніндегі құжаттар (қорытындылар, ұсыныстар, анықтамалар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жарамдылығы туралы құжаттар (ұсыныстар, психофизиологиялық нормалар, анықтамалар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 бойынша құжаттар (инвестициялық ұсыныстар, сараптамалық қорытындылар, қаржылық-экономикалық негіздемелер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бұйымдар және технологиялық үдерiстердiң параметрлерi, өнеркәсiптiк өнiмнiң рецептуралардың дәйектемесiмен ұсыныстар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бағдарламалар, ақпараттандыру тұжырымдамаларына құжаттар (ұсыныстар, қорытындылар, негіздемелер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 жасау бойынша құжаттар (концессиялық ұсыныстар, мемлекеттік-жекеменшік серіктестік жобаларының тұжырымдамалары, конкурстық құжаттама, шарттар жобалары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нормаларын әзірлеу туралы құжаттар (анықтамалар, есептеулер, ұсыныстар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ұйымдардың (кәсіпорындардың) жекешелендіру туралы ұсыныстары (негіздемелер, есептеулер, қорытындылар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коммуналдық мүліктерді сату туралы (өтінімдер, ұсыныстар, ниеті туралы хабарламалар, төлем құжаттары және басқа құжаттар) сауданы (аукциондарды, конкурстарды) ұйымдастыру туралы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(аукциондарға, конкурстарға) ұсынылған жер учаскелерін, ғимараттарды және құрылыстарды, басқа да жылжымайтын мүлікті сатып алу, сату бойынша құжаттар (өтінімдер, анкеталар, ұсыныстар, төлем құжаттары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алуға әлеуетті өнім берушілердің баға ұсыныстары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өкілдеріне кездесулерді (келіссөздерді) жүргізу бойынша берілген нұсқаулықтар (нұсқаулар, тапсырмалар, ұсыныстар)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шетелдік жұмыскерлерді жұмысқа тарту және шетелдік азаматтардың Қазақстан Республикасында еңбек етуіне квота мөлшерлері туралы ұсыныстары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кестелердің жобалары, оларды әзірлеу мен оларға өзгерістер енгізу жөніндегі құжаттар (ұсыныстар, қорытындылар, есептеулер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жұмыскерлерге стипендиялар есептеу туралы құжаттар (ұсынымдар, тізімдер, мінездемелер,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наградаларымен, ведомстволық наградалармен марапаттауға, атақтар беруге, сыйлықтар тағайындауға ұсыну туралы құжаттар (ұсыныстар, қолдаухаттар, марапаттау парақтары, жарлықтардан, қаулылардан үзінді көшірмелер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құжаттар (жоспарлар, бағдарламалар, аудиторлық есеп немесе қаржы есептілігі бойынша аудиторлық есеп (аудиторлық қорытындылар), ұсынымдар, хабарламалар, қарсылықтар,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наградалардан айыру туралы құжаттар (ұсынымдар, қолдаухаттар,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лауазымдық орындарға орналастыру, қызметке таңдау бойынша конкурстық комиссияның хаттамалары және олардың құжаттары (хаттамалардан үзінді көшірмелер, еңбек тізімдері, есептер, пікірлер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(өтініштер, өмірбаяндар, жарлықтардан, қаулылардан, бұйрықтардан, өкімдерден көшірмелер және үзінділер, жеке құжаттар көшірмелері, зейнеткерлік қамтамасыз ету туралы келісімшарттар, мінездемелер, түйіндемелер, кадрларды есепке алу жөніндегі парақтар, сауалнамалар, қызмет тізімдері, аттестаттау парақтары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құжаттар (анықтамалар, жазбахаттар, бұйрықтан үзінді көшірмелер, өтініштер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бір санаттан басқасына ауыстыру туралы құжаттар (қолдаухаттар, жер кадастрынан үзінді көшірмелер, әкім шешімінің көшірмелері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наградаларымен, ведомстволық наградалармен марапаттауға, атақтар беруге, сыйлықтар тағайындауға ұсыну туралы құжаттар (ұсыныстар, қолдаухаттар, марапаттау парақтары, жарлықтардан, қаулылардан үзінді көшірмелер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қақтығыстарға, апаттарды және басқа да төтенше жағдайларды жоюға қатысушылардың жеке куәліктерін беру құқығын растайтын құжаттар (хаттамалар, үзінді көшірмелер, шешімдер, анықтамалар, қаулылар, тіркеу кітаптары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дербес шоттардан үзінділер, дербес шоттар үзінділеріне қосымшалар, төлем құжаттары қосымша берілген дербес шоттардың жай-күйі туралы есептер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орналастыру және шығару туралы құжаттар (өтінімдер, коммерциялық ұсыныстар, прайс-парақтар, жарнама мәтіндерінің үлгілері (модульдер), хаталмасу, шарттар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қол таңбаларының үлгілері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билеттердің үлгілері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Формулярлар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жеңімпазы болған ұйым туралы ескертулер (хабарландырулар)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тауарларды, жұмыстарды және көрсетілетін қызметтердің әлеуетті өнім берушілерінің біліктілік таңдауын жүргізу бойынша құжаттар (хабарландырулар, ескертпелер, хабарламалар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ашылуға тиіс ақпараттары бар хабарлар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бағдарламалар (болжаулар, жоспарлар) және оларды орындау туралы құжаттар (ақпараттық хаттар, хабарламалар, ұсыныстар, ұсынымдар, есептеулер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 туралы құжаттар (хабарламалар, актілер, қорытындылар, хаттамалар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 айырысатын, бюджеттік есепшоттарды ашу, жабу, жай-күйі, төлемі туралы, ақша-есептік операциялар өткізу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қызметтік, өз бетінше қоныстанған үй-жайлардан және апаттық болып танылған үй-жайлардан шығару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құжаттар (өтініштер, хаттамалар,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салымдарды орналастыру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 мәселелері бойынша құжаттар (жобалар, хаттамалар, ақпараттар, анықтамалар, актілер,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Ақпараттандырудың сервистік моделін сүйемелдеу мәселелері бойынша құжаттар (анықтамалар, мағлұматтар, мәліметтер,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дамыту мәселелері бойынша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ақпараттық қуіпсіздік мәселелері бойынша сәйкестігі туралы құжаттар (анықтамалар, техникалық-жұмыс құжаттама, актілер, қорытындылар,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деректер базасын сүйемелдеу, дамыту бойынша құжаттар (жобалар, хаттамалар, анықтамалар, актілер,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қызметті, маркетингті ұйымдастыру, жоспарлау және жүзеге асыру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 құру туралы құжаттар (өтінімдер, келісімдер, негіздемелер,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емтихандары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ғылыми-зерттеу жұмыстарын қабылдау және мақұлдау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Әдебиетке жылдық жазылуды ресімдеу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 шекараларын бекіту жөніндегі құжаттар (шекараның сипаттамалары, сұлбалар, анықтамалар,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 әскерге шақыруды және кейінге шегеруді есепке алу туралы, әкери басқару органдарымен әскери есептілік мәселелері бойынша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дамыту және оларды пайдалану туралы құжаттар (анықтамалар, жазбахаттар,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лагерлеріне жолдамалар алу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Банктермен төленбеген есепшоттар бойынша және банктердің есепшоттарды төлеуден бас тартулары бойынша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құжаттарды архивтік сақтау мәселелері бойынша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Баспалармен және баспаханалармен баспа өнімдерін шығару және басылымның тираждары жөнінде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 (қоғамдық бірлестіктер) мүшелеріне республикалық, халықаралық форумдарға өкілеттік беру туралы құжаттар (мандаттар,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ұйымына (қоғамдық бірлестікке) мүшелікке қабылдау, мүшелік жарналарды аудару, материалдық көмек көрсету, алу, мүшелік билеттердің күшін жою туралы құжаттар (өтініштер, актілер, анықтамалар,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қаржылық-шаруашылық қызметі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қызметін өзге ұйымдар мен жеке тұлғалардың қаржыландыруы туралы құжаттар (шарттар, келісімдер,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республикалық және жергілікті сайлаулар, референдумдар, жауап алулар өткізуге қатысуы туралы құжаттар (тізімдер, хат алмасу, хаттамалар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Бензиннің, жанар-жағармай материалдарының және қосалқы бөлшектердің шығыны туралы құжаттар (жанармай құйып алуға рұқсат беретін лимиттер мен парақтар, жедел есептер,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жоспарлауды ұйымдастыру және әдістемесі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мүшелік жарна төлеудің тәртібі және бастауыш кәсіподақ ұйымының (қоғамдық бірлестіктің) қаражатын жұмсау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лауазымдық орындарға орналастыру, қызметке таңдау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өкілдерін аккредиттеу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жұмыскерлерге стипендиялар есептеу туралы құжаттар (ұсынымдар, тізімдер, мінездемелер,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ғылыми және/немесе ғылыми- техникалық қызмет туралы келісім шарттар бойынша хат алмасу және сараптамалық қорытындылар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ғылыми және/немесе ғылыми-техникалық қызмет нәтижесінде алынған пайдаларды үлестіру туралы келісім шарттар (шарттар) бойынша хат алмасу және қорытындылар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қаржылай қамтамасыз етілуінің тәртібін түсіндіру мәселелері бойынша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 кредиттік ресурстардың жай-күйі және пайдалану мәселелері бойынша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Веб-сайттарды (web-site), Веб-порталдарды (web-portal), өзге де интернет-ресурстарды жасау және қолдау бойынша құжаттар (техникалық тапсырмалар, өтінімдер,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қарасты (бағынысты) ұйымдармен, аумақтық органдармен және басқа да ұйымдармен қызметтің негізгі бағыттары бойынша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Ғалымдардың ғылыми-техникалық, техникалық кеңестер, олардың секциялары, сарапшы органдар,кеңестер, комисиялар және топтарды ұйымдастыру және өткізу туралы хат алмасулар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жылу маусымына дайындау және дүлей апаттардың алдын алу шаралары туралы құжаттар (анықтамалар, мағлұматтар,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сақтандыру туралы шарттар және олардың құжаттары (полистер, келісімдер,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өнімдерге келісім шарттар (шарттар) бойынша ғылыми-зерттеу жұмыстары туралы анықтамалар және есептері бойынша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іссапарлар және экспедициялар туралы хат алмасу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Ғылыми-ақпараттық материалдарға қажеттілік туралы құжаттар (сұраныстар, өтінімдер,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жұмыстарды ұйымдастыру, техникалық және кадрлық қамтамасыз ету туралы хат алмасу (жаңа құрылымдық бөлімшелерді құру, техникалық және кадрлық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жұмыстардың нәтижелерін енгізу туралы хат алмасулар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 туралы есептерді бекіту және келісу туралы хат алмасулар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үйлестіру, перспективалық және жылдық жоспарларын әзірлеу бойынша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жұмыстарына тақырыптық жоспарды әзірлеу туралы хат алмасулар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бекітетін ұйымдармен және тапсырыс берушілермен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орындалмаған және кейінге қалдырылған тақырыптар бойынша (хаттамалар, актілер, есептер, анықтамалар және хат алмасулар)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жұмыстарының орындалу барысы және әдісі, ұйымдастырулары жайлы хат алмасулар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орындалу барысы туралы (хаттамалар, актілер, есептер, анықтамалар және хат алмасулар)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Ғылыми-кеңестік қызмет көрсету туралы келісім-шарттар (шарттар) бойынша ұйымдармен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қызмет нәтижелері бойынша тізілімдерді (деректер қоры) жүргізу туралы ұйымдармен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есептеу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апат, төтенше жағдайлар туындағанда алдын алу іс-шаралары туралы хат алмасулар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 тұлғаларды жауапкершілікке тарту туралы құжаттар (мінездемелер, жазбахаттар, анықтамалар,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құжаттар (актілер, жазба хаттар, анықтамалар,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Есептік-сайлау кампанияларын, қоғамдық іс-шараларды ұйымдастыру және өткізу туралы құжаттар (жазбахаттар, есептер,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орналастыру және шығару туралы құжаттар (өтінімдер, коммерциялық ұсыныстар, прайс-парақтар, жарнама мәтіндерінің үлгілері (модульдер), хаталмасу, шарттар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ғылыми мәселелерді және тақырыптарды әзірлеу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мен сауалдары, оларды қарау жөніндегі құжаттар (анықтамалар, мәліметтер,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жөніндегі жұмыстың жай-күйі туралы құжаттар (есептер, анықтамалар,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мемлекеттік мониторинг бойынша құжаттар (бағдарламалар, хат алмасу, анықтамалар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органдармен, жоғары тұрған ұйымдармен қызметтің негізгі бағыттары бойынша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марапаттау, оларға құрметті атақтар беру, сыйлықтар тағайындау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құжаттар (өтінімдер, анықтамалар, мағлұматтар, тізімдер,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орындарының (ұйымдарының) жұмысын ұйымдастыру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өтілін растау мәселелері бойынша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мәселелері бойынша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қызметшілерді арнайы киімдермен және басқа жеке қорғану құралдарымен, емдік-профилактикалық тағаммен қамтамасыз ету туралы құжаттар (жазба хаттар, актілер, қорытындылар,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жоспарлардың жобалары және оларды әзірлеу жөніндегі құжаттар (негіздемелер, хат алмасу, кестелер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оларға мәмілелерді мемлекеттік тіркеу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меншік құқығын, мүлікті иелену, пайдалану құқығын белгілеу мәселелері бойынша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нормаларының сақталуы, қақтығыстар, дау-дамайлар, басқа құқықтық сипаттағы мәселелер туралы құжаттар (қаулылар, ұйғарымлар, актілер, шешімдер, хаттамалар, қорытындылар, сұрау салулар, өтініштер,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бағдарламаларды кредиттеу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қабылдау, тексеру, бөлу, ауыстыру, есепке алу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дайындау туралы құжаттар (жобалар, қорытындылар, анықтамалар, мәліметтер, есептеулер,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жүргізу, консулдық мәселелер бойынша конвенциялар 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 хаттар,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жағдайы және көлік құралдарын есептен шығару туралы құжаттар (ведомостер, актілер,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жөніндегі құжаттар (анықтамалар, қорытындылар,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Президентімен, Қазақстан Республикасы Парламенті палаталары Төрағалары және олардың орынбасарларымен, Қазақстан Республикасы Премьер-Министрімен, Қазақстан Республикасы Мемлекеттік хатшысымен, Қазақстан Республикасы Президенті Әкімшілігі Басшысымен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Премьер-Министрімен, Қазақстан Республикасы Премьер-Министрінің орынбасарларымен, Қазақстан Республикасы Президенті Әкімшілігі Басшысының орынбасарларымен, Қазақстан Республикасы Премьер-Министрі Кеңсесі Басшысымен және оның орынбасаларымен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тәртіптің сақталуы туралы құжаттар (актілер, жазбахаттар,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және алып жүру құқығына рұқсаттарды ресімдеу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Қоймалардағы, базалардағы қалған материалдардың (шикізаттың), өнімдердің, жабдықтардың кірісін, шығысын, толықтығын есепке алу туралы құжаттар (есепке алу кітаптары, талаптар, нарядтар,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шығару және тұрғын үй алаңдарын пайдалану мерзімдерін ұзарту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қайта жолдау қағидасының бұзылғаны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танысуға рұқсат беру туралы құжаттар (өтініштер, рұқсаттар,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органдарымен, соттармен құқықтық қамтамасыз ету мәселелері жөнінде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жобаларына құқықтық сараптама жүргізу жөніндегі (қорытындылар, анықтамалар,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мәселелер бойынша, оның ішінде заңнама нормаларын түсіндіру жөнінде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үй-жайларға жұмыстан тыс уақытта және демалыс күндері кіруге рұқсат туралы құжаттар (өтінімдер,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барлық бағыттарын қаржылық қамтамасыз ету туралы құжаттар (анықтамалар, есептеулер,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мен ұйымдарға автокөлікті беру және бекіту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(шикізаттарды), жабдықтарды, материалдық-техникалық қамтамасыз ету мәселелері бойынша өнімдерді қажет ету (жеткізу) туралы құжаттар (жиынтық ведомостер, кестелер, есептеулер,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көтермелеу қорларын құру және пайдалану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Материалдық-мүліктік құндылықтарды (жылжымалы мүлікті) сақтауды ұйымдастыру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архитектуралық-сәулет инспекцияларымен ғимараттар мен құрылыстарды паспорттау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құжаттар (жоспарлар, бағдарламалар, аудиторлық есеп немесе қаржы есептілігі бойынша аудиторлық есеп (аудиторлық қорытындылар), ұсынымдар, хабарламалар, қарсылықтар,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мәселелері бойынша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және қадағалауды өткізу және нәтижелері, анықталған бұзушылықтарды жою жөніндегі шаралар туралы құжаттар (актілер, келіспеулер,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қызметтен өтуі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қызметтік тексеру туралы құжаттар (өтініштер, қорытындылар,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 болып табылатын мәліметтері бар құжаттарды есепке алу, сақтау және олармен жұмыс жасау және құпиялылық режимін қамтамасыз ету мәселелері бойынша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наградалардан айыру туралы құжаттар (ұсынымдар, қолдаухаттар,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резервтердің нормалары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зертханаларын, кабинеттерін, шеберханаларын жабдықтау, оқу бағдарламаларымен, оқу және әдістемелік әдебиеттермен, оқу фильмдерімен қамтамасыз ету туралы құжаттар (актілер, жазбахаттар, ведомостер,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экскурсияларды ұйымдастыру және жүргізу туралы құжаттар (жоспарлар, мәліметтер,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қорлар және сумен жабдықтау туралы құжаттар (өтінімдер, есептер,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мен керек-жарақтарды сатып алу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себептерін анықтау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және санитарлық-гигиеналық іс-шараларды, жұмыскерлердің медициналық тексерілуін өткізу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 және олардың құрал-жабдықтарын орналастыру мәселелері бойынша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меншікті есепке алу және басқару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ұйымдарымен міндетті медициналық сақтандыру бойынша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бойынша құжаттар (сәйкестік туралы декларация, хабарламалар, қорытынды-лар,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есептерді жасау, ұсыну, тексеру жөніндегі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кезінде алынған ғылыми-зерттеу жұмыстарының нәтижелерін жөндеп, бітіру туралы ұсыныстарының сипаттамасы және тізімі, осы мәселелер бойынша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 мәселелері бойынша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сатып алу бойынша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радио, дабыл соғу жабдықтарын қою және ұйымның ішкі байланысын пайдалану бойынша жұмыстарды жүргізу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тактико-техникалық талаптар, техникалық (тактико-технихникалық)тапсырмаларды әзірлеу және бекіту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түрлерін ұйымдастыру, дамыту, жай-күйі және пайдалану туралы құжаттар (анықтамалар, жазбахаттар, мәліметтер,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шарттар жасасу барысы туралы хат алмасулар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 даярлау, қайта даярлау, екінші мамандыққа оқыту, біліктіліктерін арттыру туралы құжаттар (баяндамалар, анықтамалар, есептеулер, жазбахаттар,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жалпы республикалық және жергілікті деңгейдегі ерікті құрылымдарға (экологиялық бақылау бекеттеріне, ерікті құтқару қызметі, мәдениет ескерткіштерін қалпына келтіру бойынша топтарға) қатысуы жөніндегі құжаттар (іс-шаралар жоспарлары, есептер,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үй-жайлар беру (орналастыру, шығару, пайдалану мерзімдерін ұзарту)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ақпараттық-анықтамалық қызметін жинақтау және оның жұмысы туралы құжаттар (өтінімдер, жоспарлар, актілер, анықтамалар, тізімдемелер,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ұстауға және әкімшілік-шаруашылық қажеттіліктерге шығындардың өзгеруі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көлік құралдарына мұқтаждығын анықтау туралы құжаттар (өтінімдер, есептеулер,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 алаңдарына коммуналдық қызмет көрсету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бағыттарын жариялау бойынша бұқаралық ақпарат құралдарымен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өткізу және объектішілік режимі мәселелері бойынша құжаттар (актілер, анықтамалар, қорытындылар,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компаниялармен, мемлекеттің қатысуымен акционерлік қоғамдармен ірі мәмілелер жасауды келісу бойынша құжаттар (шарттар жобалары, анықтамалар,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операторларымен байланысты ұйымдастыру туралы хат алмасуы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өкілдерін қабылдау және олардың келуін ұйымдастыру туралы құжаттар (бағдарламалар, кездесулер өткізудің жоспарлары, кестелер, өтінімдер, шақырулар,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(бірлестіктерге) қатысу туралы құжаттар (анықтамалар, өтініштер, жазба хаттар,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жобалары жөніндегі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Шағымдық және талапарыздық жұмыстар бойынша құжаттар (шғымдық хаттар, талапарыз өтініштер,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елдік мамандарды Қазақстан Республикасында және қазақстандық мамандарды шет елдерде оқыту, тағылымдамадан өткізу туралы құжаттар (бағдарламалар, келісімшарттар, актілер,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әдебиетін аудару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ұйымдармен тарифтер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байланыстың жай-күйі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ережелерін бұзу туралы құжаттар (актілер, жазбахаттар,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нормативтер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және импорттық жеткізілімдердің мақсаттылығы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 туралы хат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құжаттар (жеке құжаттардың көшірмелері, өтініштер, сұраныстар, шешімдер, хаттамалар, ноталар, хаттар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бағдарламалар (болжаулар, жоспарлар) және оларды орындау туралы құжаттар (ақпараттық хаттар, хабарламалар, ұсыныстар, ұсынымдар, есептеулер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қызметтік паспорттарды ресімдеу, қайта тіркеу және жою бойынша құжаттар (өтініштер, анықтамалар, хаттар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құжаттар (хаттар, анықтамалар, қорытындылар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Премьер-Министрі Кеңсесі Басшысының және оның орынбасаларыныңтапсырмалары және оларды орындау жөніндегі құжаттар (хаттар, анықтамалар, қорытындылар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құжаттары (шарттар, келісімдер, анықтамалар, хаттар, ноталар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басшыларының тапсырмалары және оларды орындау жөніндегі құжаттар (хаттар, жазбахаттар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жоспарлар, бағдарламалар, жобалар, келісімдер, хаттамалар, шешімдер, әңгіме жазбалары, аналитикалық ақпарат, өмірбаяндық анықтамалар, ноталар, хаттар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басшылығының құрылымдық бөлімшелерге тапсырмалары және оларды орындау жөніндегі құжаттар (хаттар, жазбахаттар, қорытындылар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Шағымдық және талапарыздық жұмыстар бойынша құжаттар (шғымдық хаттар, талапарыз өтініштер,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Қазақстан Республикасының азаматтары-балаларды асырап алу мәселелері және оларды консулдық есепке қою бойынша құжаттар (өтініштер, анықтамалар, жеке құжаттардың көшірмелері, өмірбаяндық анықтамалар, есептер, хаттар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сыйға тарту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сыйға тарту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ерікті растау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шарттар, әлеуметтік әріптестік тараптары арасында жасалатын келісімдер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коммуналдық қызмет көрсету шарттары және олардың құжаттары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жасасу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ұйым жұмыскерлеріне сату-сатып алу, сыйға тарту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енгізуге келісім шарттар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жобаларды орындауға келісім шарттар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үйлерге қызмет көрсету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және/немесе ғылыми- техникалық өнімдерді жасауға, беруге және қолдануға келісім шарттар (шарт)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медициналық және санитарлық-курорттық қызмет көрсету туралы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Борышкер-ұйымның активтерін, мүлкін сату туралы құжаттар (өкімдер, сату-сатып алу шарттары, тәуелсіз бағалаушылардың есеп берулері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және басқа бағалы қағаздарды сату-сатып алу туралы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ғылыми және/немесе ғылыми-техникалық қызмет нәтижесінде алынған пайдаларды үлестіру туралы келісім шарттар (шарттар)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сақтандыру туралы шарттар және олардың құжаттары (полистер, келісімдер,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алмасу туралы шарттар, келісімдер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көрсету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байланысты ұйымдастыру, пайдалану, жалға беру және жөндеу туралы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туралы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және өзге де байланыстар туралы келісімшарттар, шарттар, ниет келісімдер және олардың құжаттары (ерекше жағдайлар, келіспеушіліктер хаттамалары, негіздемелер, құқықтық қорытындылар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 сату, республикалық, коммуналдық меншікке беру туралы құжаттар (тізбелер, шарттар, анықтамалар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ұйым меншігіне сатып алу, сату, беру, туралы құжаттар (тізбелер, шарттар, анықтамалар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және көлік құралдарын жалға алу туралы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материалдық жауапты тұлға мен ұйымға беру жөніндегі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басқарушыға сенімгерлік басқаруға беру туралы құжаттар (актілер, шешімдер, шарттар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мүлікті жедел басқаруға, ұйымның шаруашылық жүргізуіне беруі туралы құжаттар (актілер, шешімдер, шарттар, келісімшарттар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 туралы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және бағдарламалық өнімдерді жобалау, әзірлеу, енгізу, пайдалану, сүйемелдеу, жетілдіру туралы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пайдалану (жалдау), тұрғын үй-жайларды жалдау және ауыстыру құқығы туралы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жалға (қосалқы) алу және беруді қабылдау, тапсыру туралы шарттар, келісімдер (актілер, техникалық паспорттар, жоспарлар,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туралы құжаттар (шешімдер, хаттамалар, шарттар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орналастыру және шығару туралы құжаттар (өтінімдер, коммерциялық ұсыныстар, прайс-парақтар, жарнама мәтіндерінің үлгілері (модульдер), хаталмасу, шарттар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 электрондық сатып алудың ақпараттық жүйесінде тіркеу туралы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құжаттары (шарттар, келісімдер, анықтамалар, хаттар, ноталар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жалдаушының тұрғын үй алаңын пайдалану құқығын сақтау туралы келісімшарттар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бойынша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мәселелері бойынша құжаттар (хат алмасу, шарттар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 мемлекеттерімен өзара әрекеттесу хаттамасын ұйымдастыру бойынша құжаттар (сенім грамоталары, меморандумдар, шарттар, уағдаластықтар, ресми хабарламалар мен мәлімдемелердің мәтіндері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ұйымдарымен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қызметтер көрсету туралы шарттар, келісімдер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Ұйымдармен шетелдік іссапарларға баратын делегацияларға қызмет көрсету туралы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Ғылыми-кеңестік және сараптамалық қызмет көрсету туралы ұйымдармен келісім-шарттар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жазатайым оқиғалардан сақтандыру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міндетті медициналық қызмет көрсету бойынша сақтандыру (қайта сақтандыру) шарттары және осы шарттардың өзгеруіне әсер ететін құжаттар (қорытындылар, анықтамалар, негіздемелер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алқалық, атқарушы және басқа да органдарының мүшелерімен жасалған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құжаттама (техникалық сипаттамалар, біліктілік туралы мәліметтер, өтінімдер, үлгілік шарттар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484, 485, 488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қызметін өзге ұйымдар мен жеке тұлғалардың қаржыландыруы туралы құжаттар (шарттар, келісімдер,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510, 498, 16, 46, 446, 49, 820, 694, 647, 545, 98, 380, 381, 544, 390, 415, 426, 105, 41, 568, 427, 897, 553, 69, 408, 17, 386, 108, 913, 840, 938, 996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 бойынша ақпараттық (талдамалық) шолулар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жеткізілімдер туралы конъюнктуралық шолулар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қорытындылары туралы құжаттар (баяндамалар, анықтамалар, шолулар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жұмысты ұйымдастыру және жай-күйі туралы құжаттар (шолулар, анықтамалар, хат алмасу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және оның бөлімшелерінің тарихы бойынша құжаттар (анықтамалар, шолулар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мониторингі бойынша құжаттар (анықтамалар, қорытындылар, шолулар және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техникалық-экономикалық дәлелдеуелері бойынша шолулар, баянжазбалар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ақпарат, бұқаралық ақпарат құралдарына шолулар, сапарлар кестесі, дипломатиялық өкілдіктердің жеке құрамының тізімдері, аккредиттелген елдеріндегі Қазақстан Республикасының имидждік қызметі туралы есептер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және конъюнктуралық шолулар: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–техникалық қызметтің нәтижелерін есепке алу көлемінің құжаттарын есепке алу ісі, тізілімдер ісі және журналдар, электронды және қағаз тасымалдау ғылыми–техникалық қызмет нәтижелері туралы тізілімдері (тiркеу куәлiгі және ғылыми-техникалыққұжаттардың нәтижелерлерін тiркеу бойынша тапсырыстар тағы басқа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лауазымдарының номенклатурасы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(тұрпаттық) істер номенклатурасы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номенклатурасы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753, 735, 782, 33, 722, 532, 686, 832 759, 794, 675, 676</w:t>
            </w:r>
          </w:p>
        </w:tc>
      </w:tr>
    </w:tbl>
    <w:bookmarkStart w:name="z15" w:id="12"/>
    <w:p>
      <w:pPr>
        <w:spacing w:after="0"/>
        <w:ind w:left="0"/>
        <w:jc w:val="left"/>
      </w:pPr>
      <w:r>
        <w:rPr>
          <w:rFonts w:ascii="Times New Roman"/>
          <w:b/>
          <w:i w:val="false"/>
          <w:color w:val="000000"/>
        </w:rPr>
        <w:t xml:space="preserve"> МАЗМҰНЫ</w:t>
      </w:r>
    </w:p>
    <w:bookmarkEnd w:id="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 ұйымдастыру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шығармашылық және өкімдік қызмет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ұйымдастырушылық негіздері................................................................................................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құқықтық қамтамасыз ету және азаматтық, қылмыстық істер және әкімшілік құқық бұзушылық туралы істер бойынша іс жүргізу................................................................................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қамтамасыз ету және құжаттарды сақтауды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жоспарлау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жоспарлау..............................................................................................................................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кредиттеу.....................................................................................................................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пен есептілік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статистикалық есеп және статистикалық есептілік.............................................................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қатынастар...............................................................................................................................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қызметтік жұмысты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нормалау, тарифтеу, еңбекақы төлеу.......................................................................................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қамтамасыз ету.......................................................................................................................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қабылдау, ауыстыру және босату...........................................................................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белгілеу................................................................................................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даярлығы және біліктілігін арттыру..........................................................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байланыстар................................................................................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және мәдени байланыстарды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және мәдени байланыстарды жүзеге асыру...........................................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жинау (алу), тарату, маркетинг, жарнама...........................................................................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сатып алу, қызметті материалдық-техникалық қамтамасыз ету....................................................................................................................................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сатып алу....................................................................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жабдықтау................................................................................................................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және мүліктік құндылықтарды сақтауды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мәселелер.......................................................................................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ережелерін сақтау..................................................................................................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пайдалану................................................................................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қызметін көрсету, ішкі байланыс..................................................................................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қауіпсіздігін қамтамасыз ету..................................................................................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Әлеуметтік-тұрғын үй мәселелері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Баспана-тұрмыс мәселелері......................................................................................................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кәсіподақтың және өзге қоғамдық бірлестіктердің қызметі...................................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қызметі..............................................................................................................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жобаларды сараптау және іске асыруды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ұйымдастыру және үйлестіру...................................................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жүргізу............................................................................................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нәтижелерінің сараптамасы, сынауы және тәжірибелік енгізуі.....................................................................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ғылыми-зерттеу жұмыстарды бекіту және қабылдау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енгізу................................................................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Ғылыми-кеңестік жұмыс.................................................................................................................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нысандарын жобалау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нысандарын жобалау..................................................................................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нысандарын салу, реконструкциялау және қалпына келтіру...................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Жобалау-қалпына келтіру қызметі, сәулет, тарих және мәдени, сәулет ескерткіштерін қалпына келтіру.............................................................................................................................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 жоба алды және жобалау құжаттамаларына мемлекеттік (мемлекетаралық) сараптама..........................................................................................................................................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Патентті-лицензиялық жұмыстар....................................................................................................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қорларды есепке алу және мониторингі............................................................................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түрлерінің көрсеткіші.......................................................................................................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