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b8ba" w14:textId="261b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қызметтерді көрсету жөніндегі қағидаларды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 қазандағы № 301 бұйрығы. Қазақстан Республикасының Әділет министрлігінде 2020 жылғы 6 қазанда № 21366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19.06.2023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75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учаскесінің жалдау мерзімін ұзарту" мемлекеттік қызметін көрсету қағидалары;</w:t>
      </w:r>
    </w:p>
    <w:bookmarkEnd w:id="2"/>
    <w:bookmarkStart w:name="z75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 учаскесінің кадастрлық (бағалау) құнын айқындау" мемлекеттік қызметін көрсету қағидалары;</w:t>
      </w:r>
    </w:p>
    <w:bookmarkEnd w:id="3"/>
    <w:bookmarkStart w:name="z75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"Жер учаскелерін қалыптастыру жөнінде жерге орналастыру жобаларын бекіту" мемлекеттік қызметін көрсету қағидалары;</w:t>
      </w:r>
    </w:p>
    <w:bookmarkEnd w:id="4"/>
    <w:bookmarkStart w:name="z75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 учаскесінің нысаналы мақсатын өзгертуге шешім беру" мемлекеттік қызметін көрсету қағидалары;</w:t>
      </w:r>
    </w:p>
    <w:bookmarkEnd w:id="5"/>
    <w:bookmarkStart w:name="z75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"Іздестіру жұмыстарын жүргізу үшін жер учаскелерін пайдалануға рұқсат беру" мемлекеттік қызметін көрсету қағидалары;</w:t>
      </w:r>
    </w:p>
    <w:bookmarkEnd w:id="6"/>
    <w:bookmarkStart w:name="z75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"Жер учаскесіне сәйкестендіру құжатын дайындау және беру" мемлекеттік қызметін көрсету қағидалары;</w:t>
      </w:r>
    </w:p>
    <w:bookmarkEnd w:id="7"/>
    <w:bookmarkStart w:name="z75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"Жер учаскесінің сапалы жай-күйі туралы мәліметтер беру" мемлекеттік қызметін көрсету қағидалары;</w:t>
      </w:r>
    </w:p>
    <w:bookmarkEnd w:id="8"/>
    <w:bookmarkStart w:name="z76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"Ауыл шаруашылығы алқаптарын бір түрден екінші түрге ауыстыруға түпкілікті шешім беру" мемлекеттік қызметін көрсету қағидалары;</w:t>
      </w:r>
    </w:p>
    <w:bookmarkEnd w:id="9"/>
    <w:bookmarkStart w:name="z76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"Кент, ауыл жерлерінен жер учаскесін беру" мемлекеттік қызметін көрсету қағидалары;</w:t>
      </w:r>
    </w:p>
    <w:bookmarkEnd w:id="10"/>
    <w:bookmarkStart w:name="z76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"Сауда-саттықты (конкурстарды, аукциондарды) өткізуді талап етпейтін мемлекет меншігіндегі жер учаскелеріне құқықтар алу" мемлекеттік қызметін көрсету қағидалары;</w:t>
      </w:r>
    </w:p>
    <w:bookmarkEnd w:id="11"/>
    <w:bookmarkStart w:name="z76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 қағидалары;</w:t>
      </w:r>
    </w:p>
    <w:bookmarkEnd w:id="12"/>
    <w:bookmarkStart w:name="z76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"Жер учаскелерінің бөлінетіндігі мен бөлінбейтіндігін айқындау" мемлекеттік қызметін көрсету қағидалары;</w:t>
      </w:r>
    </w:p>
    <w:bookmarkEnd w:id="13"/>
    <w:bookmarkStart w:name="z76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"Бүлінген жерлерді қалпына келтіру жобасын келісу және беру" мемлекеттік қызметін көрсету қағидалары;</w:t>
      </w:r>
    </w:p>
    <w:bookmarkEnd w:id="14"/>
    <w:bookmarkStart w:name="z76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"Жер учаскесін жеке меншікке ақысын бірден төлеп не бөліп төлеу арқылы сату" мемлекеттік қызметін көрсету қағидалары;</w:t>
      </w:r>
    </w:p>
    <w:bookmarkEnd w:id="15"/>
    <w:bookmarkStart w:name="z76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"Жер учаскесін алу үшін кезекке қою" мемлекеттік қызметін көрсету қағидалары;</w:t>
      </w:r>
    </w:p>
    <w:bookmarkEnd w:id="16"/>
    <w:bookmarkStart w:name="z76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"Жер учаскелері туралы мәліметтерді өзекті ету (түзету)" мемлекеттік қызметін көрсету қағидалары;</w:t>
      </w:r>
    </w:p>
    <w:bookmarkEnd w:id="17"/>
    <w:bookmarkStart w:name="z76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"Республикалық маңызы бар қала, астана, облыстық және аудандық маңызы бар қалалар шегінде жер учаскесіне құқықтар алу" мемлекеттік қызметін көрсету қағидалары;</w:t>
      </w:r>
    </w:p>
    <w:bookmarkEnd w:id="18"/>
    <w:bookmarkStart w:name="z948"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"Жер учаскесінің кадастрлық ісінен құжаттардың көшірмелерін ұсыну" мемлекеттік қызметін көрсету қағидалары;</w:t>
      </w:r>
    </w:p>
    <w:bookmarkEnd w:id="19"/>
    <w:bookmarkStart w:name="z949"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 қағидалары;</w:t>
      </w:r>
    </w:p>
    <w:bookmarkEnd w:id="20"/>
    <w:bookmarkStart w:name="z950"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"Жер учаскесіне жалдау шартының телнұсқасын беру туралы" мемлекеттік қызметін көрсету қағидалары;</w:t>
      </w:r>
    </w:p>
    <w:bookmarkEnd w:id="21"/>
    <w:bookmarkStart w:name="z951"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көрсету қағидалары.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01.08.2023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Ауыл шаруашылығы министрінің 08.08.2024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Ауыл шаруашылығы министрі мен Қазақстан Республикасы Ұлттық экономика министрлігінің кейбір бұйрықтарының күші жойылды деп танылсын.</w:t>
      </w:r>
    </w:p>
    <w:bookmarkEnd w:id="23"/>
    <w:bookmarkStart w:name="z19" w:id="24"/>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заңнамада белгіленген тәртіппен:</w:t>
      </w:r>
    </w:p>
    <w:bookmarkEnd w:id="24"/>
    <w:bookmarkStart w:name="z20" w:id="2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5"/>
    <w:bookmarkStart w:name="z21" w:id="2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26"/>
    <w:bookmarkStart w:name="z22" w:id="2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27"/>
    <w:bookmarkStart w:name="z23" w:id="2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1-қосымша</w:t>
            </w:r>
          </w:p>
        </w:tc>
      </w:tr>
    </w:tbl>
    <w:bookmarkStart w:name="z25" w:id="29"/>
    <w:p>
      <w:pPr>
        <w:spacing w:after="0"/>
        <w:ind w:left="0"/>
        <w:jc w:val="left"/>
      </w:pPr>
      <w:r>
        <w:rPr>
          <w:rFonts w:ascii="Times New Roman"/>
          <w:b/>
          <w:i w:val="false"/>
          <w:color w:val="000000"/>
        </w:rPr>
        <w:t xml:space="preserve"> "Жер учаскесінің жалдау мерзімін ұзарту" мемлекеттік қызметін көрсету қағидалары</w:t>
      </w:r>
    </w:p>
    <w:bookmarkEnd w:id="29"/>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15.04.2025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30"/>
    <w:p>
      <w:pPr>
        <w:spacing w:after="0"/>
        <w:ind w:left="0"/>
        <w:jc w:val="left"/>
      </w:pPr>
      <w:r>
        <w:rPr>
          <w:rFonts w:ascii="Times New Roman"/>
          <w:b/>
          <w:i w:val="false"/>
          <w:color w:val="000000"/>
        </w:rPr>
        <w:t xml:space="preserve"> 1-тарау. Жалпы ережелер</w:t>
      </w:r>
    </w:p>
    <w:bookmarkEnd w:id="30"/>
    <w:bookmarkStart w:name="z1186" w:id="31"/>
    <w:p>
      <w:pPr>
        <w:spacing w:after="0"/>
        <w:ind w:left="0"/>
        <w:jc w:val="both"/>
      </w:pPr>
      <w:r>
        <w:rPr>
          <w:rFonts w:ascii="Times New Roman"/>
          <w:b w:val="false"/>
          <w:i w:val="false"/>
          <w:color w:val="000000"/>
          <w:sz w:val="28"/>
        </w:rPr>
        <w:t xml:space="preserve">
      1. Осы "Жер учаскесінің жалдау мерзімін ұзарту"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учаскесінің жалдау мерзімін ұзарту" мемлекеттік қызметін (бұдан әрі – мемлекеттік көрсетілетін қызмет) көрсету тәртібін айқындайды.</w:t>
      </w:r>
    </w:p>
    <w:bookmarkEnd w:id="31"/>
    <w:bookmarkStart w:name="z1187" w:id="3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2"/>
    <w:bookmarkStart w:name="z1188" w:id="3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3"/>
    <w:bookmarkStart w:name="z1189" w:id="34"/>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34"/>
    <w:bookmarkStart w:name="z1190" w:id="35"/>
    <w:p>
      <w:pPr>
        <w:spacing w:after="0"/>
        <w:ind w:left="0"/>
        <w:jc w:val="both"/>
      </w:pPr>
      <w:r>
        <w:rPr>
          <w:rFonts w:ascii="Times New Roman"/>
          <w:b w:val="false"/>
          <w:i w:val="false"/>
          <w:color w:val="000000"/>
          <w:sz w:val="28"/>
        </w:rPr>
        <w:t>
      3) жер қатынастары жөніндегі уәкілетті орган – облыстың, республикалық маңызы бар қаланың, елорданың,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35"/>
    <w:bookmarkStart w:name="z1191" w:id="36"/>
    <w:p>
      <w:pPr>
        <w:spacing w:after="0"/>
        <w:ind w:left="0"/>
        <w:jc w:val="both"/>
      </w:pPr>
      <w:r>
        <w:rPr>
          <w:rFonts w:ascii="Times New Roman"/>
          <w:b w:val="false"/>
          <w:i w:val="false"/>
          <w:color w:val="000000"/>
          <w:sz w:val="28"/>
        </w:rPr>
        <w:t xml:space="preserve">
      4)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bookmarkEnd w:id="36"/>
    <w:bookmarkStart w:name="z1192" w:id="37"/>
    <w:p>
      <w:pPr>
        <w:spacing w:after="0"/>
        <w:ind w:left="0"/>
        <w:jc w:val="both"/>
      </w:pPr>
      <w:r>
        <w:rPr>
          <w:rFonts w:ascii="Times New Roman"/>
          <w:b w:val="false"/>
          <w:i w:val="false"/>
          <w:color w:val="000000"/>
          <w:sz w:val="28"/>
        </w:rPr>
        <w:t>
      5)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37"/>
    <w:bookmarkStart w:name="z1193" w:id="38"/>
    <w:p>
      <w:pPr>
        <w:spacing w:after="0"/>
        <w:ind w:left="0"/>
        <w:jc w:val="both"/>
      </w:pPr>
      <w:r>
        <w:rPr>
          <w:rFonts w:ascii="Times New Roman"/>
          <w:b w:val="false"/>
          <w:i w:val="false"/>
          <w:color w:val="000000"/>
          <w:sz w:val="28"/>
        </w:rPr>
        <w:t>
      6)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38"/>
    <w:bookmarkStart w:name="z1194" w:id="39"/>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39"/>
    <w:bookmarkStart w:name="z1195" w:id="40"/>
    <w:p>
      <w:pPr>
        <w:spacing w:after="0"/>
        <w:ind w:left="0"/>
        <w:jc w:val="left"/>
      </w:pPr>
      <w:r>
        <w:rPr>
          <w:rFonts w:ascii="Times New Roman"/>
          <w:b/>
          <w:i w:val="false"/>
          <w:color w:val="000000"/>
        </w:rPr>
        <w:t xml:space="preserve"> 2-тарау. Мемлекеттік қызметті көрсету тәртібі</w:t>
      </w:r>
    </w:p>
    <w:bookmarkEnd w:id="40"/>
    <w:bookmarkStart w:name="z1196" w:id="41"/>
    <w:p>
      <w:pPr>
        <w:spacing w:after="0"/>
        <w:ind w:left="0"/>
        <w:jc w:val="both"/>
      </w:pPr>
      <w:r>
        <w:rPr>
          <w:rFonts w:ascii="Times New Roman"/>
          <w:b w:val="false"/>
          <w:i w:val="false"/>
          <w:color w:val="000000"/>
          <w:sz w:val="28"/>
        </w:rPr>
        <w:t>
      3. Мемлекеттік қызметті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жеке және заңды тұлғаларға (бұдан әрі – көрсетілетін қызметті алушы) көрсетеді.</w:t>
      </w:r>
    </w:p>
    <w:bookmarkEnd w:id="41"/>
    <w:p>
      <w:pPr>
        <w:spacing w:after="0"/>
        <w:ind w:left="0"/>
        <w:jc w:val="both"/>
      </w:pPr>
      <w:r>
        <w:rPr>
          <w:rFonts w:ascii="Times New Roman"/>
          <w:b w:val="false"/>
          <w:i w:val="false"/>
          <w:color w:val="000000"/>
          <w:sz w:val="28"/>
        </w:rPr>
        <w:t xml:space="preserve">
      "Жер учаскесінің жалдау мерзімін ұзарту" мемлекеттік қызметін көрсетуге қойылатын негізгі талаптар тізбесі (бұдан әрі – Тізбе) осы Қағидаларда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197" w:id="42"/>
    <w:p>
      <w:pPr>
        <w:spacing w:after="0"/>
        <w:ind w:left="0"/>
        <w:jc w:val="both"/>
      </w:pPr>
      <w:r>
        <w:rPr>
          <w:rFonts w:ascii="Times New Roman"/>
          <w:b w:val="false"/>
          <w:i w:val="false"/>
          <w:color w:val="000000"/>
          <w:sz w:val="28"/>
        </w:rPr>
        <w:t xml:space="preserve">
      4. Осы Қағидаларда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 жалдау мерзімін ұзартуға өтінішті және Тізбенің 8-тармағында көрсетілген құжаттарды қабылдау портал және қызмет берушінің кеңсесі арқылы жүзеге асырылады.</w:t>
      </w:r>
    </w:p>
    <w:bookmarkEnd w:id="42"/>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жағдайда және (немесе) құжаттардың қолданылу мерзімі өтіп кеткен жағдайларда, көрсетілетін қызметті беруші өтінішті қабылдаудан бас тартады.</w:t>
      </w:r>
    </w:p>
    <w:bookmarkStart w:name="z1198" w:id="43"/>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bookmarkEnd w:id="43"/>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жеке кабинетке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1199" w:id="44"/>
    <w:p>
      <w:pPr>
        <w:spacing w:after="0"/>
        <w:ind w:left="0"/>
        <w:jc w:val="both"/>
      </w:pPr>
      <w:r>
        <w:rPr>
          <w:rFonts w:ascii="Times New Roman"/>
          <w:b w:val="false"/>
          <w:i w:val="false"/>
          <w:color w:val="000000"/>
          <w:sz w:val="28"/>
        </w:rPr>
        <w:t>
      6. Көрсетілетін қызметті берушінің кеңсе қызметкері Тізбенің 8-тармағында көрсетілген құжаттарды қабылдауды, тіркеуді жүзеге асырады және құжаттар қабылданған күні оларды басшыға тапсырады.</w:t>
      </w:r>
    </w:p>
    <w:bookmarkEnd w:id="44"/>
    <w:bookmarkStart w:name="z1200" w:id="45"/>
    <w:p>
      <w:pPr>
        <w:spacing w:after="0"/>
        <w:ind w:left="0"/>
        <w:jc w:val="both"/>
      </w:pPr>
      <w:r>
        <w:rPr>
          <w:rFonts w:ascii="Times New Roman"/>
          <w:b w:val="false"/>
          <w:i w:val="false"/>
          <w:color w:val="000000"/>
          <w:sz w:val="28"/>
        </w:rPr>
        <w:t>
      7. Көрсетілетін қызметті берушінің басшысы 1 (бір) жұмыс күні ішінде құжаттардың мазмұнымен танысады және жер учаскесін жалдау мерзімін ұзарту туралы өтінішті шаруа немесе фермер шаруашылығын немесе ауыл шаруашылығы өндірісін жүргізу үшін ауыл шаруашылығы мақсатындағы жер учаскесінің жалдау мерзімін ұзартқан жағдайда – жер қатынастары жөніндегі уәкілетті органға не объект салу, қызмет көрсету, орналастыру үшін ұсынылған жер учаскесінің жалдау мерзімін ұзартқан жағдайда – сәулет және қала құрылысы саласындағы құрылымдық бөлімшеге жолдайды.</w:t>
      </w:r>
    </w:p>
    <w:bookmarkEnd w:id="45"/>
    <w:bookmarkStart w:name="z1201" w:id="46"/>
    <w:p>
      <w:pPr>
        <w:spacing w:after="0"/>
        <w:ind w:left="0"/>
        <w:jc w:val="both"/>
      </w:pPr>
      <w:r>
        <w:rPr>
          <w:rFonts w:ascii="Times New Roman"/>
          <w:b w:val="false"/>
          <w:i w:val="false"/>
          <w:color w:val="000000"/>
          <w:sz w:val="28"/>
        </w:rPr>
        <w:t>
      8. Құжаттар келіп түскен күні жер қатынастары жөніндегі уәкілетті органның не сәулет және қала құрылысы саласындағы құрылымдық бөлімшенің басшысы құжаттарды қарайды және жауапты орындаушыны айқындайды.</w:t>
      </w:r>
    </w:p>
    <w:bookmarkEnd w:id="46"/>
    <w:bookmarkStart w:name="z1202" w:id="47"/>
    <w:p>
      <w:pPr>
        <w:spacing w:after="0"/>
        <w:ind w:left="0"/>
        <w:jc w:val="both"/>
      </w:pPr>
      <w:r>
        <w:rPr>
          <w:rFonts w:ascii="Times New Roman"/>
          <w:b w:val="false"/>
          <w:i w:val="false"/>
          <w:color w:val="000000"/>
          <w:sz w:val="28"/>
        </w:rPr>
        <w:t>
      9. Объектінің құрылысы, қызмет көрсету, орналастыру үшін берілген жер учаскелері бойынша сәулет және қала құрылысы саласындағы уәкілетті органның жауапты орындаушысы 2 (екі) жұмыс күні ішінде жер учаскесін кадастрлық құжаттамамен сәйкестендіреді, сәулет-жоспарлау тапсырмалары талаптарының сақталуын тексереді, қорытынды дайындайды және жер қатынастары саласындағы уәкілетті органға жолдайды.</w:t>
      </w:r>
    </w:p>
    <w:bookmarkEnd w:id="47"/>
    <w:p>
      <w:pPr>
        <w:spacing w:after="0"/>
        <w:ind w:left="0"/>
        <w:jc w:val="both"/>
      </w:pPr>
      <w:r>
        <w:rPr>
          <w:rFonts w:ascii="Times New Roman"/>
          <w:b w:val="false"/>
          <w:i w:val="false"/>
          <w:color w:val="000000"/>
          <w:sz w:val="28"/>
        </w:rPr>
        <w:t>
      Шаруа немесе фермер қожалығын, ауыл шаруашылығы өндірісін жүргізуге арналған ауыл шаруашылығы мақсатындағы жер учаскелері бойынша жер қатынастары саласындағы уәкілетті органның жауапты орындаушысы 1 (бір) жұмыс күні ішінде Мемлекеттiк корпорацияға жер учаскесi шекараларының өзгермейтіндігі туралы мәлiметтерді беру туралы сұраным жолдайды, шаруа немесе фермер қожалығын, ауыл шаруашылығы өндірісін жүргізу үшін берілген ауыл шаруашылығы мақсатындағы жерлерді пайдалану мониторингінің нәтижелерін қарастырады.</w:t>
      </w:r>
    </w:p>
    <w:bookmarkStart w:name="z1203" w:id="48"/>
    <w:p>
      <w:pPr>
        <w:spacing w:after="0"/>
        <w:ind w:left="0"/>
        <w:jc w:val="both"/>
      </w:pPr>
      <w:r>
        <w:rPr>
          <w:rFonts w:ascii="Times New Roman"/>
          <w:b w:val="false"/>
          <w:i w:val="false"/>
          <w:color w:val="000000"/>
          <w:sz w:val="28"/>
        </w:rPr>
        <w:t>
      10. Мемлекеттік корпорация 2 (екі) жұмыс күні ішінде жер учаскесінің шекаралары туралы мәліметтерді көрсете отырып тиісті қорытынды ұсынады.</w:t>
      </w:r>
    </w:p>
    <w:bookmarkEnd w:id="48"/>
    <w:bookmarkStart w:name="z1204" w:id="49"/>
    <w:p>
      <w:pPr>
        <w:spacing w:after="0"/>
        <w:ind w:left="0"/>
        <w:jc w:val="both"/>
      </w:pPr>
      <w:r>
        <w:rPr>
          <w:rFonts w:ascii="Times New Roman"/>
          <w:b w:val="false"/>
          <w:i w:val="false"/>
          <w:color w:val="000000"/>
          <w:sz w:val="28"/>
        </w:rPr>
        <w:t>
      11. Мемлекеттік қызметті көрсетуден бас тартуға негіздер болмаған жағдайда:</w:t>
      </w:r>
    </w:p>
    <w:bookmarkEnd w:id="49"/>
    <w:bookmarkStart w:name="z1205" w:id="50"/>
    <w:p>
      <w:pPr>
        <w:spacing w:after="0"/>
        <w:ind w:left="0"/>
        <w:jc w:val="both"/>
      </w:pPr>
      <w:r>
        <w:rPr>
          <w:rFonts w:ascii="Times New Roman"/>
          <w:b w:val="false"/>
          <w:i w:val="false"/>
          <w:color w:val="000000"/>
          <w:sz w:val="28"/>
        </w:rPr>
        <w:t>
      1) жер қатынастары жөніндегі уәкілетті органның жауапты орындаушысы қорытындылар келіп түскен күннен бастап 1 (бір) жұмыс күні ішінде оларды жинақтап қорытындылайды, жер учаскесіне уақытша (қысқа мерзімді, ұзақ мерзімді) өтеулі жер пайдалану (жалдау) құқығын беру туралы шешімнің жобасын әзірлейді;</w:t>
      </w:r>
    </w:p>
    <w:bookmarkEnd w:id="50"/>
    <w:bookmarkStart w:name="z1206" w:id="51"/>
    <w:p>
      <w:pPr>
        <w:spacing w:after="0"/>
        <w:ind w:left="0"/>
        <w:jc w:val="both"/>
      </w:pPr>
      <w:r>
        <w:rPr>
          <w:rFonts w:ascii="Times New Roman"/>
          <w:b w:val="false"/>
          <w:i w:val="false"/>
          <w:color w:val="000000"/>
          <w:sz w:val="28"/>
        </w:rPr>
        <w:t>
      2) жер қатынастары саласындағы уәкілетті органның басшысы 1 (бір) жұмыс күні ішінде жер учаскесіне уақытша (қысқа мерзімді, ұзақ мерзімді) өтеулі жер пайдалану (жалдау) құқығын беру туралы шешімнің жобасымен келіседі;</w:t>
      </w:r>
    </w:p>
    <w:bookmarkEnd w:id="51"/>
    <w:bookmarkStart w:name="z1207" w:id="52"/>
    <w:p>
      <w:pPr>
        <w:spacing w:after="0"/>
        <w:ind w:left="0"/>
        <w:jc w:val="both"/>
      </w:pPr>
      <w:r>
        <w:rPr>
          <w:rFonts w:ascii="Times New Roman"/>
          <w:b w:val="false"/>
          <w:i w:val="false"/>
          <w:color w:val="000000"/>
          <w:sz w:val="28"/>
        </w:rPr>
        <w:t>
      3) көрсетілетін қызметті берушінің басшысы 1 (бір) жұмыс күні ішінде жер учаскесіне уақытша (қысқа мерзімді, ұзақ мерзімді) өтеулі жер пайдалану (жалдау) құқығын беру туралы шешім жобасына қол қояды.</w:t>
      </w:r>
    </w:p>
    <w:bookmarkEnd w:id="52"/>
    <w:p>
      <w:pPr>
        <w:spacing w:after="0"/>
        <w:ind w:left="0"/>
        <w:jc w:val="both"/>
      </w:pPr>
      <w:r>
        <w:rPr>
          <w:rFonts w:ascii="Times New Roman"/>
          <w:b w:val="false"/>
          <w:i w:val="false"/>
          <w:color w:val="000000"/>
          <w:sz w:val="28"/>
        </w:rPr>
        <w:t>
      Көрсетілетін қызметті берушінің жер учаскесіне уақытша (қысқа мерзімді, ұзақ мерзімді) өтеулі жер пайдалану (жалдау) құқығын беру туралы шешімінің көшірмесі жер қатынастары саласындағы уәкілетті органға уақытша (қысқа мерзімді, ұзақ мерзімді) өтеулі жер пайдалану (жалдау) шартын жасау үшін жолданады.</w:t>
      </w:r>
    </w:p>
    <w:bookmarkStart w:name="z1208" w:id="53"/>
    <w:p>
      <w:pPr>
        <w:spacing w:after="0"/>
        <w:ind w:left="0"/>
        <w:jc w:val="both"/>
      </w:pPr>
      <w:r>
        <w:rPr>
          <w:rFonts w:ascii="Times New Roman"/>
          <w:b w:val="false"/>
          <w:i w:val="false"/>
          <w:color w:val="000000"/>
          <w:sz w:val="28"/>
        </w:rPr>
        <w:t>
      12. Жер қатынастары саласындағы уәкілетті органның жауапты орындаушысы 3 (үш) жұмыс күні ішінде жер учаскесіне уақытша (қысқа мерзімді, ұзақ мерзімді) өтеулі жер пайдалану (жалдау) шартының жобасын әзірлейді.</w:t>
      </w:r>
    </w:p>
    <w:bookmarkEnd w:id="53"/>
    <w:p>
      <w:pPr>
        <w:spacing w:after="0"/>
        <w:ind w:left="0"/>
        <w:jc w:val="both"/>
      </w:pPr>
      <w:r>
        <w:rPr>
          <w:rFonts w:ascii="Times New Roman"/>
          <w:b w:val="false"/>
          <w:i w:val="false"/>
          <w:color w:val="000000"/>
          <w:sz w:val="28"/>
        </w:rPr>
        <w:t>
      Жер қатынастары саласындағы уәкілетті органның басшысы 1 (бір) жұмыс күні ішінде жер учаскесін уақытша (қысқа мерзімді, ұзақ мерзімді) өтеулі жер пайдалану (жалдау) туралы шартқа қол қояды.</w:t>
      </w:r>
    </w:p>
    <w:bookmarkStart w:name="z1209" w:id="54"/>
    <w:p>
      <w:pPr>
        <w:spacing w:after="0"/>
        <w:ind w:left="0"/>
        <w:jc w:val="both"/>
      </w:pPr>
      <w:r>
        <w:rPr>
          <w:rFonts w:ascii="Times New Roman"/>
          <w:b w:val="false"/>
          <w:i w:val="false"/>
          <w:color w:val="000000"/>
          <w:sz w:val="28"/>
        </w:rPr>
        <w:t>
      13. Көрсетілетін қызметті беруішінің жер учаскесіне уақытша (қысқа мерзімді, ұзақ мерзімді) өтеулі жер пайдалану (жалдау) құқығын беру туралы шешімі және жер қатынастары саласындағы уәкілетті орган басшысының қолы қойылған жер учаскесін уақытша (қысқа мерзімді, ұзақ мерзімді) өтеулі жер пайдалану (жалдау) туралы шарт портал арқылы көрсетілетін қызметті берушінің ЭЦҚ қойылған электрондық құжат нысанында көрсетілетін қызметті алушының жеке кабинетіне жолданады не көрсетілетін қызметті берушінің кеңсесі арқылы беріледі.</w:t>
      </w:r>
    </w:p>
    <w:bookmarkEnd w:id="54"/>
    <w:p>
      <w:pPr>
        <w:spacing w:after="0"/>
        <w:ind w:left="0"/>
        <w:jc w:val="both"/>
      </w:pPr>
      <w:r>
        <w:rPr>
          <w:rFonts w:ascii="Times New Roman"/>
          <w:b w:val="false"/>
          <w:i w:val="false"/>
          <w:color w:val="000000"/>
          <w:sz w:val="28"/>
        </w:rPr>
        <w:t>
      Көрсетілетін қызметті алушы шешім қабылданған күннен бастап 10 (он) жұмыс күні ішінде жер учаскесін уақытша (қысқа мерзімді, ұзақ мерзімді) өтеулі жер пайдалану (жалға алу) шартына қол қояды.</w:t>
      </w:r>
    </w:p>
    <w:p>
      <w:pPr>
        <w:spacing w:after="0"/>
        <w:ind w:left="0"/>
        <w:jc w:val="both"/>
      </w:pPr>
      <w:r>
        <w:rPr>
          <w:rFonts w:ascii="Times New Roman"/>
          <w:b w:val="false"/>
          <w:i w:val="false"/>
          <w:color w:val="000000"/>
          <w:sz w:val="28"/>
        </w:rPr>
        <w:t>
      Уақытша (қысқа мерзімді, ұзақ мерзімді) өтеулі жер пайдалану (жалдау) шартын уақтылы жасамау не оны жасаудан бас тарту осындай шартты жасасу мерзімі өткен не бас тарту келіп түскен кезден бастап үш жұмыс күні ішінде жер учаскесіне уақытша (қысқа мерзімді, ұзақ мерзімді) өтеулі жер пайдалану (жалдау) құқығын беру туралы шешімнің күшін жою үшін негіз болып табылады.</w:t>
      </w:r>
    </w:p>
    <w:bookmarkStart w:name="z1210" w:id="55"/>
    <w:p>
      <w:pPr>
        <w:spacing w:after="0"/>
        <w:ind w:left="0"/>
        <w:jc w:val="both"/>
      </w:pPr>
      <w:r>
        <w:rPr>
          <w:rFonts w:ascii="Times New Roman"/>
          <w:b w:val="false"/>
          <w:i w:val="false"/>
          <w:color w:val="000000"/>
          <w:sz w:val="28"/>
        </w:rPr>
        <w:t xml:space="preserve">
      14.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55"/>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учаскесіне уақытша (қысқа мерзімді, ұзақ мерзімді) өтеулі жер пайдалану (жалдау) құқығын беру туралы, уақытша (қысқа мерзімді, ұзақ мерзімді) өтеулі жер пайдалану неуәжді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ЭЦҚ қойылған электрондық құжат нысанында көрсетілетін қызметті алушының "жеке кабинетіне" жолданады не көрсетілетін қызметті берушінің кеңсесі арқылы беріледі.</w:t>
      </w:r>
    </w:p>
    <w:bookmarkStart w:name="z1211" w:id="56"/>
    <w:p>
      <w:pPr>
        <w:spacing w:after="0"/>
        <w:ind w:left="0"/>
        <w:jc w:val="both"/>
      </w:pPr>
      <w:r>
        <w:rPr>
          <w:rFonts w:ascii="Times New Roman"/>
          <w:b w:val="false"/>
          <w:i w:val="false"/>
          <w:color w:val="000000"/>
          <w:sz w:val="28"/>
        </w:rPr>
        <w:t>
      15. Көрсетілетін қызметті беруші Тізбенің 9-тармағында көрсетілген негіздер бойынша мемлекеттік қызметті көрсетуден бас тартады.</w:t>
      </w:r>
    </w:p>
    <w:bookmarkEnd w:id="56"/>
    <w:bookmarkStart w:name="z1212" w:id="57"/>
    <w:p>
      <w:pPr>
        <w:spacing w:after="0"/>
        <w:ind w:left="0"/>
        <w:jc w:val="both"/>
      </w:pPr>
      <w:r>
        <w:rPr>
          <w:rFonts w:ascii="Times New Roman"/>
          <w:b w:val="false"/>
          <w:i w:val="false"/>
          <w:color w:val="000000"/>
          <w:sz w:val="28"/>
        </w:rPr>
        <w:t>
      16.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57"/>
    <w:bookmarkStart w:name="z1213" w:id="58"/>
    <w:p>
      <w:pPr>
        <w:spacing w:after="0"/>
        <w:ind w:left="0"/>
        <w:jc w:val="both"/>
      </w:pPr>
      <w:r>
        <w:rPr>
          <w:rFonts w:ascii="Times New Roman"/>
          <w:b w:val="false"/>
          <w:i w:val="false"/>
          <w:color w:val="000000"/>
          <w:sz w:val="28"/>
        </w:rPr>
        <w:t>
      17. Жер ресурстарын басқару жөніндегі орталық уәкілетті орган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58"/>
    <w:bookmarkStart w:name="z1214" w:id="59"/>
    <w:p>
      <w:pPr>
        <w:spacing w:after="0"/>
        <w:ind w:left="0"/>
        <w:jc w:val="both"/>
      </w:pPr>
      <w:r>
        <w:rPr>
          <w:rFonts w:ascii="Times New Roman"/>
          <w:b w:val="false"/>
          <w:i w:val="false"/>
          <w:color w:val="000000"/>
          <w:sz w:val="28"/>
        </w:rPr>
        <w:t>
      18.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59"/>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1215" w:id="6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60"/>
    <w:bookmarkStart w:name="z1216" w:id="61"/>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61"/>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w:t>
      </w:r>
    </w:p>
    <w:bookmarkStart w:name="z1217" w:id="62"/>
    <w:p>
      <w:pPr>
        <w:spacing w:after="0"/>
        <w:ind w:left="0"/>
        <w:jc w:val="both"/>
      </w:pPr>
      <w:r>
        <w:rPr>
          <w:rFonts w:ascii="Times New Roman"/>
          <w:b w:val="false"/>
          <w:i w:val="false"/>
          <w:color w:val="000000"/>
          <w:sz w:val="28"/>
        </w:rPr>
        <w:t xml:space="preserve">
      20.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62"/>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1218" w:id="6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63"/>
    <w:bookmarkStart w:name="z1219" w:id="64"/>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64"/>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1220" w:id="65"/>
    <w:p>
      <w:pPr>
        <w:spacing w:after="0"/>
        <w:ind w:left="0"/>
        <w:jc w:val="both"/>
      </w:pPr>
      <w:r>
        <w:rPr>
          <w:rFonts w:ascii="Times New Roman"/>
          <w:b w:val="false"/>
          <w:i w:val="false"/>
          <w:color w:val="000000"/>
          <w:sz w:val="28"/>
        </w:rPr>
        <w:t xml:space="preserve">
      21.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жалдау</w:t>
            </w:r>
            <w:r>
              <w:br/>
            </w:r>
            <w:r>
              <w:rPr>
                <w:rFonts w:ascii="Times New Roman"/>
                <w:b w:val="false"/>
                <w:i w:val="false"/>
                <w:color w:val="000000"/>
                <w:sz w:val="20"/>
              </w:rPr>
              <w:t>мерзімін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учаскесінің жалдау мерзімін ұзарту"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 Көрсетілген мерзімге шарт жасау кезеңі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беруішінің жер учаскесіне уақытша (қысқа мерзімді, ұзақ мерзімді) өтеулі жер пайдалану (жалдау) құқығын беру туралы шешімі және уақытша (қысқа мерзімді, ұзақ мерзімді) өтеулі жер пайдалану (жалдау) шарты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13.00-14.30-ке дейінгі түскі үзіліспен дүйсенбіден жұмаға дейін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бұйрығымен (Нормативтік құқықтық актілерді мемлекеттік тіркеу тізілімінде № 21366 болып тіркелген) бекітілген "Жер учаскесін жалдау мерзімін ұзарту"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 жалдау мерзімін ұзарту туралы өтініш;</w:t>
            </w:r>
          </w:p>
          <w:p>
            <w:pPr>
              <w:spacing w:after="20"/>
              <w:ind w:left="20"/>
              <w:jc w:val="both"/>
            </w:pPr>
            <w:r>
              <w:rPr>
                <w:rFonts w:ascii="Times New Roman"/>
                <w:b w:val="false"/>
                <w:i w:val="false"/>
                <w:color w:val="000000"/>
                <w:sz w:val="20"/>
              </w:rPr>
              <w:t>
2) сәйкестендіру құжатының көшірмесі (жер учаскесіне уақытша өтеулі (ұзақ мерзімді, қысқа мерзімді) жер пайдалану (жалға алу) құқығын беру актісі не жер-кадастрлық жоспар);</w:t>
            </w:r>
          </w:p>
          <w:p>
            <w:pPr>
              <w:spacing w:after="20"/>
              <w:ind w:left="20"/>
              <w:jc w:val="both"/>
            </w:pPr>
            <w:r>
              <w:rPr>
                <w:rFonts w:ascii="Times New Roman"/>
                <w:b w:val="false"/>
                <w:i w:val="false"/>
                <w:color w:val="000000"/>
                <w:sz w:val="20"/>
              </w:rPr>
              <w:t>
3) жер учаскесін уақытша (қысқа мерзімді ұзақ мерзімді) өтеулі жер пайдалануға (жалға алуға) жасалған шарттың көшірмесі (шарт туралы ақпарат біріңғай мемлекеттік жер кадастры ақпараттық жүйесінде болмаған жағдайда ұсынылады);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1) қызмет алушының электрондық цифрлық қолтаңбасымен куәландырылған электрондық құжат нысанында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 жалдау мерзімін ұзарту туралы өтініш;</w:t>
            </w:r>
          </w:p>
          <w:p>
            <w:pPr>
              <w:spacing w:after="20"/>
              <w:ind w:left="20"/>
              <w:jc w:val="both"/>
            </w:pPr>
            <w:r>
              <w:rPr>
                <w:rFonts w:ascii="Times New Roman"/>
                <w:b w:val="false"/>
                <w:i w:val="false"/>
                <w:color w:val="000000"/>
                <w:sz w:val="20"/>
              </w:rPr>
              <w:t>
2) сәйкестендіру құжатының электрондық көшірмесі (жер учаскесіне уақытша өтеулі (ұзақ мерзімді, қысқа мерзімді) жер пайдалану (жалға алу) құқығын беру актісі не жер-кадастрлық жоспар);</w:t>
            </w:r>
          </w:p>
          <w:p>
            <w:pPr>
              <w:spacing w:after="20"/>
              <w:ind w:left="20"/>
              <w:jc w:val="both"/>
            </w:pPr>
            <w:r>
              <w:rPr>
                <w:rFonts w:ascii="Times New Roman"/>
                <w:b w:val="false"/>
                <w:i w:val="false"/>
                <w:color w:val="000000"/>
                <w:sz w:val="20"/>
              </w:rPr>
              <w:t>
3) жер учаскесін уақытша (қысқа мерзімді ұзақ мерзімді) өтеулі жер пайдалануға (жалға алуға) жасалған шарттың электрондық көшірмесі (шарт туралы ақпарат біріңғай мемлекеттік жер кадастры ақпараттық жүйесінде болмаған жағдайда ұсынылады).</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37-бабының </w:t>
            </w:r>
            <w:r>
              <w:rPr>
                <w:rFonts w:ascii="Times New Roman"/>
                <w:b w:val="false"/>
                <w:i w:val="false"/>
                <w:color w:val="000000"/>
                <w:sz w:val="20"/>
              </w:rPr>
              <w:t>2-тармағының</w:t>
            </w:r>
            <w:r>
              <w:rPr>
                <w:rFonts w:ascii="Times New Roman"/>
                <w:b w:val="false"/>
                <w:i w:val="false"/>
                <w:color w:val="000000"/>
                <w:sz w:val="20"/>
              </w:rPr>
              <w:t xml:space="preserve"> бірінші бөлігінде және </w:t>
            </w:r>
            <w:r>
              <w:rPr>
                <w:rFonts w:ascii="Times New Roman"/>
                <w:b w:val="false"/>
                <w:i w:val="false"/>
                <w:color w:val="000000"/>
                <w:sz w:val="20"/>
              </w:rPr>
              <w:t>2,2 тармағында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алушының қашықтықтан қол жеткізу режимінде порталдағы "жеке кабинеті", сондай-ақ бірыңғай байланыс орталығы арқылы мемлекеттік қызмет көрсету тәртібі мен мәртебесі туралы ақпарат алуға мүмкіндігі бар.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жалдау</w:t>
            </w:r>
            <w:r>
              <w:br/>
            </w:r>
            <w:r>
              <w:rPr>
                <w:rFonts w:ascii="Times New Roman"/>
                <w:b w:val="false"/>
                <w:i w:val="false"/>
                <w:color w:val="000000"/>
                <w:sz w:val="20"/>
              </w:rPr>
              <w:t>мерзімін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_______________________әкімі</w:t>
            </w:r>
            <w:r>
              <w:br/>
            </w:r>
            <w:r>
              <w:rPr>
                <w:rFonts w:ascii="Times New Roman"/>
                <w:b w:val="false"/>
                <w:i w:val="false"/>
                <w:color w:val="000000"/>
                <w:sz w:val="20"/>
              </w:rPr>
              <w:t xml:space="preserve">(облыстың, қаланың, ауданның, </w:t>
            </w:r>
            <w:r>
              <w:br/>
            </w:r>
            <w:r>
              <w:rPr>
                <w:rFonts w:ascii="Times New Roman"/>
                <w:b w:val="false"/>
                <w:i w:val="false"/>
                <w:color w:val="000000"/>
                <w:sz w:val="20"/>
              </w:rPr>
              <w:t xml:space="preserve">кенттің, ауылдың, ауылдық </w:t>
            </w:r>
            <w:r>
              <w:br/>
            </w:r>
            <w:r>
              <w:rPr>
                <w:rFonts w:ascii="Times New Roman"/>
                <w:b w:val="false"/>
                <w:i w:val="false"/>
                <w:color w:val="000000"/>
                <w:sz w:val="20"/>
              </w:rPr>
              <w:t>округтің)</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бизнес-сәйкестендірунөмірі)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тұлғаның немесе өкілінің жеке</w:t>
            </w:r>
            <w:r>
              <w:br/>
            </w:r>
            <w:r>
              <w:rPr>
                <w:rFonts w:ascii="Times New Roman"/>
                <w:b w:val="false"/>
                <w:i w:val="false"/>
                <w:color w:val="000000"/>
                <w:sz w:val="20"/>
              </w:rPr>
              <w:t xml:space="preserve">басын 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w:t>
            </w:r>
            <w:r>
              <w:br/>
            </w:r>
            <w:r>
              <w:rPr>
                <w:rFonts w:ascii="Times New Roman"/>
                <w:b w:val="false"/>
                <w:i w:val="false"/>
                <w:color w:val="000000"/>
                <w:sz w:val="20"/>
              </w:rPr>
              <w:t>орналасқан жерінің мекенжайы</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учаскесінің жалдау мерзімін ұзартуға өтініш</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мекенжайы (мекенжайы (орналасқан жері), жер учаскесінің кадастрлық нөмірі) </w:t>
      </w:r>
    </w:p>
    <w:p>
      <w:pPr>
        <w:spacing w:after="0"/>
        <w:ind w:left="0"/>
        <w:jc w:val="both"/>
      </w:pPr>
      <w:r>
        <w:rPr>
          <w:rFonts w:ascii="Times New Roman"/>
          <w:b w:val="false"/>
          <w:i w:val="false"/>
          <w:color w:val="000000"/>
          <w:sz w:val="28"/>
        </w:rPr>
        <w:t xml:space="preserve">
      бойынша орналасқан, алаңы_______ гектар жер учаскесіне жаңа мерзімге </w:t>
      </w:r>
    </w:p>
    <w:p>
      <w:pPr>
        <w:spacing w:after="0"/>
        <w:ind w:left="0"/>
        <w:jc w:val="both"/>
      </w:pPr>
      <w:r>
        <w:rPr>
          <w:rFonts w:ascii="Times New Roman"/>
          <w:b w:val="false"/>
          <w:i w:val="false"/>
          <w:color w:val="000000"/>
          <w:sz w:val="28"/>
        </w:rPr>
        <w:t xml:space="preserve">
      _______ жылға уақытша (қысқа мерзімді, ұзақ мерзімді) өтеулі жер пайдалану (жалдау) </w:t>
      </w:r>
    </w:p>
    <w:p>
      <w:pPr>
        <w:spacing w:after="0"/>
        <w:ind w:left="0"/>
        <w:jc w:val="both"/>
      </w:pPr>
      <w:r>
        <w:rPr>
          <w:rFonts w:ascii="Times New Roman"/>
          <w:b w:val="false"/>
          <w:i w:val="false"/>
          <w:color w:val="000000"/>
          <w:sz w:val="28"/>
        </w:rPr>
        <w:t xml:space="preserve">
      ________________________________________________________________ үшін </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xml:space="preserve">
      құқығын беруіңізді сұраймын. </w:t>
      </w:r>
    </w:p>
    <w:p>
      <w:pPr>
        <w:spacing w:after="0"/>
        <w:ind w:left="0"/>
        <w:jc w:val="both"/>
      </w:pPr>
      <w:r>
        <w:rPr>
          <w:rFonts w:ascii="Times New Roman"/>
          <w:b w:val="false"/>
          <w:i w:val="false"/>
          <w:color w:val="000000"/>
          <w:sz w:val="28"/>
        </w:rPr>
        <w:t xml:space="preserve">
      Дербес деректерімді және "Жер учаскесінің жалдау мерзімін ұзарту" мемлекеттік қызметін алу үшін қажетті заңмен қорғалатын құпияны құрайтын мәліметтерді жинауға және өңдеуге, оның ішінде үшінші тұлғаларға беруге келісім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тұлғаның атауы, жеке сәйкестендіру нөмірі, бизнес сәйкестендіру нөмірі, электрондық почтасы, телефон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қолы (көрсетілетін қызметті берушінің кеңсесіне жүгінген кезде/электрондық цифрлық қолтаңбасы ("электрондық үкіметтің" веб-порталы арқылы жүгінген кезде)</w:t>
      </w:r>
    </w:p>
    <w:p>
      <w:pPr>
        <w:spacing w:after="0"/>
        <w:ind w:left="0"/>
        <w:jc w:val="both"/>
      </w:pPr>
      <w:r>
        <w:rPr>
          <w:rFonts w:ascii="Times New Roman"/>
          <w:b w:val="false"/>
          <w:i w:val="false"/>
          <w:color w:val="000000"/>
          <w:sz w:val="28"/>
        </w:rPr>
        <w:t>
      20___жылғы "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жалдау</w:t>
            </w:r>
            <w:r>
              <w:br/>
            </w:r>
            <w:r>
              <w:rPr>
                <w:rFonts w:ascii="Times New Roman"/>
                <w:b w:val="false"/>
                <w:i w:val="false"/>
                <w:color w:val="000000"/>
                <w:sz w:val="20"/>
              </w:rPr>
              <w:t>мерзімін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p>
      <w:pPr>
        <w:spacing w:after="0"/>
        <w:ind w:left="0"/>
        <w:jc w:val="both"/>
      </w:pPr>
      <w:r>
        <w:rPr>
          <w:rFonts w:ascii="Times New Roman"/>
          <w:b w:val="false"/>
          <w:i w:val="false"/>
          <w:color w:val="000000"/>
          <w:sz w:val="28"/>
        </w:rPr>
        <w:t xml:space="preserve">
      Құрметті 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жалдау мерзімін ұзарту" мемлекеттік қызметін көрсетуден бас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мекенжайы бойынша ғимаратта: / бейнеконференцбайланыс/өзге де коммуникация құралдары арқылы) </w:t>
      </w:r>
    </w:p>
    <w:p>
      <w:pPr>
        <w:spacing w:after="0"/>
        <w:ind w:left="0"/>
        <w:jc w:val="both"/>
      </w:pPr>
      <w:r>
        <w:rPr>
          <w:rFonts w:ascii="Times New Roman"/>
          <w:b w:val="false"/>
          <w:i w:val="false"/>
          <w:color w:val="000000"/>
          <w:sz w:val="28"/>
        </w:rPr>
        <w:t xml:space="preserve">
      Көрсетілетін қызметті беруші _____________________________________________ </w:t>
      </w:r>
    </w:p>
    <w:p>
      <w:pPr>
        <w:spacing w:after="0"/>
        <w:ind w:left="0"/>
        <w:jc w:val="both"/>
      </w:pPr>
      <w:r>
        <w:rPr>
          <w:rFonts w:ascii="Times New Roman"/>
          <w:b w:val="false"/>
          <w:i w:val="false"/>
          <w:color w:val="000000"/>
          <w:sz w:val="28"/>
        </w:rPr>
        <w:t xml:space="preserve">
      (басшының қолы/электрондық цифрлық қолтаңбасы, аты, әкесінің аты (бар болса), тегі) </w:t>
      </w:r>
    </w:p>
    <w:p>
      <w:pPr>
        <w:spacing w:after="0"/>
        <w:ind w:left="0"/>
        <w:jc w:val="both"/>
      </w:pPr>
      <w:r>
        <w:rPr>
          <w:rFonts w:ascii="Times New Roman"/>
          <w:b w:val="false"/>
          <w:i w:val="false"/>
          <w:color w:val="000000"/>
          <w:sz w:val="28"/>
        </w:rPr>
        <w:t>
      20 жылғы "____"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2-қосымша</w:t>
            </w:r>
          </w:p>
        </w:tc>
      </w:tr>
    </w:tbl>
    <w:bookmarkStart w:name="z47" w:id="66"/>
    <w:p>
      <w:pPr>
        <w:spacing w:after="0"/>
        <w:ind w:left="0"/>
        <w:jc w:val="left"/>
      </w:pPr>
      <w:r>
        <w:rPr>
          <w:rFonts w:ascii="Times New Roman"/>
          <w:b/>
          <w:i w:val="false"/>
          <w:color w:val="000000"/>
        </w:rPr>
        <w:t xml:space="preserve"> "Жер учаскесінің кадастрлық (бағалау) құнын айқындау" мемлекеттік қызметін көрсету қағидалары</w:t>
      </w:r>
    </w:p>
    <w:bookmarkEnd w:id="66"/>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48" w:id="67"/>
    <w:p>
      <w:pPr>
        <w:spacing w:after="0"/>
        <w:ind w:left="0"/>
        <w:jc w:val="left"/>
      </w:pPr>
      <w:r>
        <w:rPr>
          <w:rFonts w:ascii="Times New Roman"/>
          <w:b/>
          <w:i w:val="false"/>
          <w:color w:val="000000"/>
        </w:rPr>
        <w:t xml:space="preserve"> 1-тарау. Жалпы ережелер</w:t>
      </w:r>
    </w:p>
    <w:bookmarkEnd w:id="67"/>
    <w:bookmarkStart w:name="z770" w:id="68"/>
    <w:p>
      <w:pPr>
        <w:spacing w:after="0"/>
        <w:ind w:left="0"/>
        <w:jc w:val="both"/>
      </w:pPr>
      <w:r>
        <w:rPr>
          <w:rFonts w:ascii="Times New Roman"/>
          <w:b w:val="false"/>
          <w:i w:val="false"/>
          <w:color w:val="000000"/>
          <w:sz w:val="28"/>
        </w:rPr>
        <w:t xml:space="preserve">
      1. Осы "Жер учаскесінің кадастрлық (бағалау) құнын айқындау"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учаскесінің кадастрлық (бағалау) құнын айқындау" мемлекеттік қызметін (бұдан әрі – мемлекеттік көрсетілетін қызмет) көрсету тәртібін айқындайды.</w:t>
      </w:r>
    </w:p>
    <w:bookmarkEnd w:id="68"/>
    <w:bookmarkStart w:name="z771" w:id="6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9"/>
    <w:bookmarkStart w:name="z772" w:id="7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0"/>
    <w:bookmarkStart w:name="z773" w:id="71"/>
    <w:p>
      <w:pPr>
        <w:spacing w:after="0"/>
        <w:ind w:left="0"/>
        <w:jc w:val="both"/>
      </w:pPr>
      <w:r>
        <w:rPr>
          <w:rFonts w:ascii="Times New Roman"/>
          <w:b w:val="false"/>
          <w:i w:val="false"/>
          <w:color w:val="000000"/>
          <w:sz w:val="28"/>
        </w:rPr>
        <w:t xml:space="preserve">
      2)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 ішінде бөлінген жер бөлігі;</w:t>
      </w:r>
    </w:p>
    <w:bookmarkEnd w:id="71"/>
    <w:bookmarkStart w:name="z774" w:id="72"/>
    <w:p>
      <w:pPr>
        <w:spacing w:after="0"/>
        <w:ind w:left="0"/>
        <w:jc w:val="both"/>
      </w:pPr>
      <w:r>
        <w:rPr>
          <w:rFonts w:ascii="Times New Roman"/>
          <w:b w:val="false"/>
          <w:i w:val="false"/>
          <w:color w:val="000000"/>
          <w:sz w:val="28"/>
        </w:rPr>
        <w:t>
      3)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p>
    <w:bookmarkEnd w:id="72"/>
    <w:bookmarkStart w:name="z775" w:id="73"/>
    <w:p>
      <w:pPr>
        <w:spacing w:after="0"/>
        <w:ind w:left="0"/>
        <w:jc w:val="both"/>
      </w:pPr>
      <w:r>
        <w:rPr>
          <w:rFonts w:ascii="Times New Roman"/>
          <w:b w:val="false"/>
          <w:i w:val="false"/>
          <w:color w:val="000000"/>
          <w:sz w:val="28"/>
        </w:rPr>
        <w:t>
      4) жер учаскесінің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мөлшерлемелері және олардың түзету коэффициенттері негізінде айқындалатын жер учаскесінің есептеу құны;</w:t>
      </w:r>
    </w:p>
    <w:bookmarkEnd w:id="73"/>
    <w:bookmarkStart w:name="z776" w:id="74"/>
    <w:p>
      <w:pPr>
        <w:spacing w:after="0"/>
        <w:ind w:left="0"/>
        <w:jc w:val="both"/>
      </w:pPr>
      <w:r>
        <w:rPr>
          <w:rFonts w:ascii="Times New Roman"/>
          <w:b w:val="false"/>
          <w:i w:val="false"/>
          <w:color w:val="000000"/>
          <w:sz w:val="28"/>
        </w:rPr>
        <w:t>
      5)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bookmarkEnd w:id="74"/>
    <w:bookmarkStart w:name="z777" w:id="75"/>
    <w:p>
      <w:pPr>
        <w:spacing w:after="0"/>
        <w:ind w:left="0"/>
        <w:jc w:val="both"/>
      </w:pPr>
      <w:r>
        <w:rPr>
          <w:rFonts w:ascii="Times New Roman"/>
          <w:b w:val="false"/>
          <w:i w:val="false"/>
          <w:color w:val="000000"/>
          <w:sz w:val="28"/>
        </w:rPr>
        <w:t>
      6)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75"/>
    <w:bookmarkStart w:name="z778" w:id="76"/>
    <w:p>
      <w:pPr>
        <w:spacing w:after="0"/>
        <w:ind w:left="0"/>
        <w:jc w:val="both"/>
      </w:pPr>
      <w:r>
        <w:rPr>
          <w:rFonts w:ascii="Times New Roman"/>
          <w:b w:val="false"/>
          <w:i w:val="false"/>
          <w:color w:val="000000"/>
          <w:sz w:val="28"/>
        </w:rPr>
        <w:t xml:space="preserve">
      7)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 </w:t>
      </w:r>
    </w:p>
    <w:bookmarkEnd w:id="76"/>
    <w:bookmarkStart w:name="z779" w:id="77"/>
    <w:p>
      <w:pPr>
        <w:spacing w:after="0"/>
        <w:ind w:left="0"/>
        <w:jc w:val="both"/>
      </w:pPr>
      <w:r>
        <w:rPr>
          <w:rFonts w:ascii="Times New Roman"/>
          <w:b w:val="false"/>
          <w:i w:val="false"/>
          <w:color w:val="000000"/>
          <w:sz w:val="28"/>
        </w:rPr>
        <w:t>
      8)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w:t>
      </w:r>
    </w:p>
    <w:bookmarkEnd w:id="77"/>
    <w:bookmarkStart w:name="z780" w:id="78"/>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81" w:id="79"/>
    <w:p>
      <w:pPr>
        <w:spacing w:after="0"/>
        <w:ind w:left="0"/>
        <w:jc w:val="left"/>
      </w:pPr>
      <w:r>
        <w:rPr>
          <w:rFonts w:ascii="Times New Roman"/>
          <w:b/>
          <w:i w:val="false"/>
          <w:color w:val="000000"/>
        </w:rPr>
        <w:t xml:space="preserve"> 2-тарау. Мемлекеттік қызмет көрсету тәртібі</w:t>
      </w:r>
    </w:p>
    <w:bookmarkEnd w:id="79"/>
    <w:bookmarkStart w:name="z782" w:id="80"/>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және заңды тұлғаларға (бұдан әрі – көрсетілетін қызметті алушы) көрсетеді.</w:t>
      </w:r>
    </w:p>
    <w:bookmarkEnd w:id="80"/>
    <w:p>
      <w:pPr>
        <w:spacing w:after="0"/>
        <w:ind w:left="0"/>
        <w:jc w:val="both"/>
      </w:pPr>
      <w:r>
        <w:rPr>
          <w:rFonts w:ascii="Times New Roman"/>
          <w:b w:val="false"/>
          <w:i w:val="false"/>
          <w:color w:val="000000"/>
          <w:sz w:val="28"/>
        </w:rPr>
        <w:t xml:space="preserve">
      "Жер учаскесінің кадастрлық (бағалау) құнын айқындау"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783" w:id="8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кадастрлық (бағалау) құнын айқындау туралы өтінішті және Тізбенің 8-тармағында көрсетілген құжаттарды қабылдау көрсетілетін қызметті беруші арқылы не портал арқылы жүзеге асырылады.</w:t>
      </w:r>
    </w:p>
    <w:bookmarkEnd w:id="81"/>
    <w:p>
      <w:pPr>
        <w:spacing w:after="0"/>
        <w:ind w:left="0"/>
        <w:jc w:val="both"/>
      </w:pPr>
      <w:r>
        <w:rPr>
          <w:rFonts w:ascii="Times New Roman"/>
          <w:b w:val="false"/>
          <w:i w:val="false"/>
          <w:color w:val="000000"/>
          <w:sz w:val="28"/>
        </w:rPr>
        <w:t>
      Мемлекеттік қызмет қағаз тасығышта көрсетілген жағдайда, өтініш пен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784" w:id="82"/>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мемлекеттік көрсетілетін қызмет үшін төлем туралы мәліметтерді көрсетілетін қызметті беруші тиісті мемлекеттік ақпараттық жүйелерден ЭҮТШ арқылы талап етеді.</w:t>
      </w:r>
    </w:p>
    <w:bookmarkEnd w:id="82"/>
    <w:p>
      <w:pPr>
        <w:spacing w:after="0"/>
        <w:ind w:left="0"/>
        <w:jc w:val="both"/>
      </w:pPr>
      <w:r>
        <w:rPr>
          <w:rFonts w:ascii="Times New Roman"/>
          <w:b w:val="false"/>
          <w:i w:val="false"/>
          <w:color w:val="000000"/>
          <w:sz w:val="28"/>
        </w:rPr>
        <w:t>
      Пайдаланушының порталда тіркелген абоненттік ұялы байланыс нөмірі арқылы ұсынылған құжат иесінің келісімі болған кезде көрсетілетін қызметті беруші цифрлық құжаттарды іске асырылған интеграция арқылы цифрлық құжаттар сервисінен бір реттік құпиясөзді беру арқылы немесе порталдың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Дербес деректерді және ақпараттық жүйелерде қамтылған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785" w:id="83"/>
    <w:p>
      <w:pPr>
        <w:spacing w:after="0"/>
        <w:ind w:left="0"/>
        <w:jc w:val="both"/>
      </w:pPr>
      <w:r>
        <w:rPr>
          <w:rFonts w:ascii="Times New Roman"/>
          <w:b w:val="false"/>
          <w:i w:val="false"/>
          <w:color w:val="000000"/>
          <w:sz w:val="28"/>
        </w:rPr>
        <w:t>
      6. Көрсетілетін қызметті берушіге жүгінген кезде:</w:t>
      </w:r>
    </w:p>
    <w:bookmarkEnd w:id="83"/>
    <w:p>
      <w:pPr>
        <w:spacing w:after="0"/>
        <w:ind w:left="0"/>
        <w:jc w:val="both"/>
      </w:pPr>
      <w:r>
        <w:rPr>
          <w:rFonts w:ascii="Times New Roman"/>
          <w:b w:val="false"/>
          <w:i w:val="false"/>
          <w:color w:val="000000"/>
          <w:sz w:val="28"/>
        </w:rPr>
        <w:t>
      1) операциялық залдың жұмыскері (операторы) Қағидаларда көрсетілген құжаттарды қабылдаған күні, оларды 30 (отыз) минут ішінде қабылдауды және тіркеуді жүзеге асырады.</w:t>
      </w:r>
    </w:p>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алынған құжаттарды құжаттар келіп түскен күні 2 (екі) сағат ішінде курьер арқылы көрсетілетін қызметті көрсетуге жауапты құрылымдық бөлімшеге (бұдан әрі – ҚБ) жібереді; </w:t>
      </w:r>
    </w:p>
    <w:p>
      <w:pPr>
        <w:spacing w:after="0"/>
        <w:ind w:left="0"/>
        <w:jc w:val="both"/>
      </w:pPr>
      <w:r>
        <w:rPr>
          <w:rFonts w:ascii="Times New Roman"/>
          <w:b w:val="false"/>
          <w:i w:val="false"/>
          <w:color w:val="000000"/>
          <w:sz w:val="28"/>
        </w:rPr>
        <w:t>
      3) ҚБ басшысы құжаттардың мазмұнымен танысады, бұрыштама қояды және 30 (отыз) минут ішінде қызметтің орындалуына жауапты жұмыскерді анықтайды;</w:t>
      </w:r>
    </w:p>
    <w:p>
      <w:pPr>
        <w:spacing w:after="0"/>
        <w:ind w:left="0"/>
        <w:jc w:val="both"/>
      </w:pPr>
      <w:r>
        <w:rPr>
          <w:rFonts w:ascii="Times New Roman"/>
          <w:b w:val="false"/>
          <w:i w:val="false"/>
          <w:color w:val="000000"/>
          <w:sz w:val="28"/>
        </w:rPr>
        <w:t>
      4) ҚБ жұмыскері құжаттарды тіркеген күннен бастап 1 (бір) жұмыс күні ішінде: көрсетілетін қызметті алушы мемлекеттік қызметті алу үшін ұсынған құжаттардың және (немесе) оларда қамтылған деректердің (мәліметтердің) түпнұсқалығын тексереді және МЖК ААЖ дерекқоры бойынша жер учаскесін сәйкестендіреді.</w:t>
      </w:r>
    </w:p>
    <w:p>
      <w:pPr>
        <w:spacing w:after="0"/>
        <w:ind w:left="0"/>
        <w:jc w:val="both"/>
      </w:pPr>
      <w:r>
        <w:rPr>
          <w:rFonts w:ascii="Times New Roman"/>
          <w:b w:val="false"/>
          <w:i w:val="false"/>
          <w:color w:val="000000"/>
          <w:sz w:val="28"/>
        </w:rPr>
        <w:t xml:space="preserve">
      Елді мекендер шетінде орналасқан жер учаскелері үшін елді мекеннің және бағалау аймақтарының шекаралары белгіленген жағдайда 4 минут ішінде жұмысты жүргізуге қажетті құжаттардың бар-жоғы тексеріледі, 12 минут ішінде кестелер мен қабаттардан (елді мекеннің шекаралары, бағалау аймақтары және басқа да анықтамалықтар) ақпарат жиналады,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кадастрлық (бағалау) құнын есептеу және жер учаскесінің кадастрлық (бағалау) құнын анықтау актісін (бұдан әрі – жер учаскесі құнының актісі) қалыптастыру жүзеге асырылады.</w:t>
      </w:r>
    </w:p>
    <w:p>
      <w:pPr>
        <w:spacing w:after="0"/>
        <w:ind w:left="0"/>
        <w:jc w:val="both"/>
      </w:pPr>
      <w:r>
        <w:rPr>
          <w:rFonts w:ascii="Times New Roman"/>
          <w:b w:val="false"/>
          <w:i w:val="false"/>
          <w:color w:val="000000"/>
          <w:sz w:val="28"/>
        </w:rPr>
        <w:t xml:space="preserve">
      Егер елді мекеннің шетіндегі жер учаскесі МЖК ААЖ қабаттарында (елді мекеннің шекаралары, бағалау аймақтары және басқа да анықтамалықтар) көрсетілмесе, бірақ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тіркеуден өткен жер учаскесіне сәйкестендіру құжаты болса, онда кадастрлық бағалау құны 3 (үш) жұмыс күні ішінде есептеледі.</w:t>
      </w:r>
    </w:p>
    <w:p>
      <w:pPr>
        <w:spacing w:after="0"/>
        <w:ind w:left="0"/>
        <w:jc w:val="both"/>
      </w:pPr>
      <w:r>
        <w:rPr>
          <w:rFonts w:ascii="Times New Roman"/>
          <w:b w:val="false"/>
          <w:i w:val="false"/>
          <w:color w:val="000000"/>
          <w:sz w:val="28"/>
        </w:rPr>
        <w:t>
      Елді мекеннің шетінде ортақ үлестік меншіктегі немесе ортақ үлестік жер пайдаланудағы жер учаскесіндегі жер үлесінің кадастрлық бағалау құнын анықтау үшін жүгінген кезде жер учаскесінің сұратылған бөлігі үшін кадастрлық бағалау құны елді мекеннің белгіленген шекаралары мен бағалау аймақтары болмаған жағдайлар кезіндегідей есептеледі.</w:t>
      </w:r>
    </w:p>
    <w:p>
      <w:pPr>
        <w:spacing w:after="0"/>
        <w:ind w:left="0"/>
        <w:jc w:val="both"/>
      </w:pPr>
      <w:r>
        <w:rPr>
          <w:rFonts w:ascii="Times New Roman"/>
          <w:b w:val="false"/>
          <w:i w:val="false"/>
          <w:color w:val="000000"/>
          <w:sz w:val="28"/>
        </w:rPr>
        <w:t>
      Елді мекеннің және бағалау аймақтарының белгіленген шекаралары болмаған және елді мекендер шекараларынан тыс орналасқан жер учаскелері бойынша құжаттар келіп түскен жағдайда 3 (үш) жұмыс күні ішінде МЖК ААЖ дерекқоры бойынша жер учаскесін сәйкестендіреді, қажет болған жағдайда, көрсетілетін қызметті берушінің құжаттарды жүйелеу және сақтау жөніндегі құрылымдық бөлімшесінен (мұрағаттан) мұрағат істерін, (жер-кадастрлық істерін, топырақ, геоботаникалық тексеру және мемлекеттік қызметті көрсетуге қажетті басқа материалдарын) сұратады, түзету коэффициентінің есептемесін жасайды, кадастрлық (бағалау) құнын айқындап, жер учаскесінің кадастрлық (бағалау) құнын айқындау туралы акт дайындайды.</w:t>
      </w:r>
    </w:p>
    <w:p>
      <w:pPr>
        <w:spacing w:after="0"/>
        <w:ind w:left="0"/>
        <w:jc w:val="both"/>
      </w:pPr>
      <w:r>
        <w:rPr>
          <w:rFonts w:ascii="Times New Roman"/>
          <w:b w:val="false"/>
          <w:i w:val="false"/>
          <w:color w:val="000000"/>
          <w:sz w:val="28"/>
        </w:rPr>
        <w:t>
      Елді мекендер шегінен тыс орналасқан, құрылыс салуға, ғимараттарға қызмет көрсетуге және басқа да мақсаттарға және ауыл шаруашылығы мақсаты үшін берілетін жер учаскелерінің кадастрлық (бағалау) құнын айқындауға өтініш келіп түскен жағдайда кадастрлық (бағалау) құнын айқындау және жер учаскесінің кадастрлық (бағалау) құнын айқындау туралы актісін дайындау 3 (үш) жұмыс күні ішінде жүзеге асырылады;</w:t>
      </w:r>
    </w:p>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ҚБ қызметкері жоғарыда көрсетілген мерзімде жер учаскесінің кадастрлық (бағалау) құнын айқындау туралы актісін дайындайды және ҚБ басшысына немесе оны алмастыратын тұлғаға жолдайды;</w:t>
      </w:r>
    </w:p>
    <w:p>
      <w:pPr>
        <w:spacing w:after="0"/>
        <w:ind w:left="0"/>
        <w:jc w:val="both"/>
      </w:pPr>
      <w:r>
        <w:rPr>
          <w:rFonts w:ascii="Times New Roman"/>
          <w:b w:val="false"/>
          <w:i w:val="false"/>
          <w:color w:val="000000"/>
          <w:sz w:val="28"/>
        </w:rPr>
        <w:t>
      5) ҚБ басшысы немесе оны алмастыратын тұлға жер учаскесінің кадастрлық (бағалау) құнын айқындау туралы актісін 30 (отыз) минут ішінде тексереді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6) көрсетілетін қызметті берушінің басшысы жер учаскесінің кадастрлық (бағалау) құнын айқындау актісін 6 (алты) сағат ішінде тексереді және оған қол қояды; </w:t>
      </w:r>
    </w:p>
    <w:p>
      <w:pPr>
        <w:spacing w:after="0"/>
        <w:ind w:left="0"/>
        <w:jc w:val="both"/>
      </w:pPr>
      <w:r>
        <w:rPr>
          <w:rFonts w:ascii="Times New Roman"/>
          <w:b w:val="false"/>
          <w:i w:val="false"/>
          <w:color w:val="000000"/>
          <w:sz w:val="28"/>
        </w:rPr>
        <w:t>
      7) құжаттарды беру бойынша жауапты ҚБ қызметкері 2 (екі) сағат ішінде жер учаскесінің кадастрлық (бағалау) құнын айқындау актісін беру үшін курьер арқылы жібереді;</w:t>
      </w:r>
    </w:p>
    <w:p>
      <w:pPr>
        <w:spacing w:after="0"/>
        <w:ind w:left="0"/>
        <w:jc w:val="both"/>
      </w:pPr>
      <w:r>
        <w:rPr>
          <w:rFonts w:ascii="Times New Roman"/>
          <w:b w:val="false"/>
          <w:i w:val="false"/>
          <w:color w:val="000000"/>
          <w:sz w:val="28"/>
        </w:rPr>
        <w:t>
      8) көрсетілетін қызметті алушыға дайын құжаттарды беру қолхат негізінде жеке куәлікті немесе цифрлық құжаттар сервисінен алынған электрондық құжатты (сәйкестендіру үшін) (немесе өкілеттігін растайтын құжат арқылы сенімді өкіліне) ұсынған кезде жүзеге асырылады.</w:t>
      </w:r>
    </w:p>
    <w:p>
      <w:pPr>
        <w:spacing w:after="0"/>
        <w:ind w:left="0"/>
        <w:jc w:val="both"/>
      </w:pPr>
      <w:r>
        <w:rPr>
          <w:rFonts w:ascii="Times New Roman"/>
          <w:b w:val="false"/>
          <w:i w:val="false"/>
          <w:color w:val="000000"/>
          <w:sz w:val="28"/>
        </w:rPr>
        <w:t>
      Порталға жүгінген кезде:</w:t>
      </w:r>
    </w:p>
    <w:p>
      <w:pPr>
        <w:spacing w:after="0"/>
        <w:ind w:left="0"/>
        <w:jc w:val="both"/>
      </w:pPr>
      <w:r>
        <w:rPr>
          <w:rFonts w:ascii="Times New Roman"/>
          <w:b w:val="false"/>
          <w:i w:val="false"/>
          <w:color w:val="000000"/>
          <w:sz w:val="28"/>
        </w:rPr>
        <w:t>
      1) көрсетілетін қызметті берушінің қызметкері құжаттар келіп түскен күні 3 (үш) минут ішінде көрсетілетін қызметті алушы ұсынған құжаттарды қабылдауды және тіркеуді жүзеге асырады;</w:t>
      </w:r>
    </w:p>
    <w:p>
      <w:pPr>
        <w:spacing w:after="0"/>
        <w:ind w:left="0"/>
        <w:jc w:val="both"/>
      </w:pPr>
      <w:r>
        <w:rPr>
          <w:rFonts w:ascii="Times New Roman"/>
          <w:b w:val="false"/>
          <w:i w:val="false"/>
          <w:color w:val="000000"/>
          <w:sz w:val="28"/>
        </w:rPr>
        <w:t>
      2) ҚБ басшысы немесе оны алмастыратын тұлға 5 (бес) минут ішінде құжаттардың мазмұнымен танысады, бұрыштама қояды және қызметтің орындалуына жауапты қызметкерді анықтайды;</w:t>
      </w:r>
    </w:p>
    <w:p>
      <w:pPr>
        <w:spacing w:after="0"/>
        <w:ind w:left="0"/>
        <w:jc w:val="both"/>
      </w:pPr>
      <w:r>
        <w:rPr>
          <w:rFonts w:ascii="Times New Roman"/>
          <w:b w:val="false"/>
          <w:i w:val="false"/>
          <w:color w:val="000000"/>
          <w:sz w:val="28"/>
        </w:rPr>
        <w:t>
      3) ҚБ қызметкері құжаттарды тіркеген күннен бастап: көрсетілетін қызметті алушы мемлекеттік қызметті алу үшін ұсынған құжаттардың және (немесе) оларда қамтылған деректердің (мәліметтердің) түпнұсқалығын тексереді және МЖК ААЖ деректер базасы бойынша жер учаскесін сәйкестендіреді.</w:t>
      </w:r>
    </w:p>
    <w:p>
      <w:pPr>
        <w:spacing w:after="0"/>
        <w:ind w:left="0"/>
        <w:jc w:val="both"/>
      </w:pPr>
      <w:r>
        <w:rPr>
          <w:rFonts w:ascii="Times New Roman"/>
          <w:b w:val="false"/>
          <w:i w:val="false"/>
          <w:color w:val="000000"/>
          <w:sz w:val="28"/>
        </w:rPr>
        <w:t xml:space="preserve">
      Елді мекендер шекарасында орналасқан жер учаскелері үшін елді мекеннің және бағалау аймақтарының шекаралары белгіленген жағдайда 4 минут ішінде жұмысты жүргізуге қажетті құжаттардың бар-жоғы тексеріледі, 12 минут ішінде кестелер мен қабаттардан ақпарат жиналады (елді мекеннің шекаралары, бағалау аймақтары және басқа да анықтамалықтар), жер учаскесінің кадастрлық (бағалау) құны есептеледі және және жер учаскесінің кадастрлық (бағалау) құнын анықтау актісін (бұдан әрі – жер учаскесінің құн актісі) қалыптастыру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p>
      <w:pPr>
        <w:spacing w:after="0"/>
        <w:ind w:left="0"/>
        <w:jc w:val="both"/>
      </w:pPr>
      <w:r>
        <w:rPr>
          <w:rFonts w:ascii="Times New Roman"/>
          <w:b w:val="false"/>
          <w:i w:val="false"/>
          <w:color w:val="000000"/>
          <w:sz w:val="28"/>
        </w:rPr>
        <w:t xml:space="preserve">
      Елді мекеннің шекарасындағы жер учаскесі ААЖ ААЖ қабаттарында (елді мекеннің шекарасы, бағалау аймақтары және басқа да анықтамалықтар) көрсетілмеген, бірақ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тіркеуден өткен жер учаскесіне сәйкестендіру құжаты болған жағдайларда, кадастрлық бағалау құны 3 (үш) жұмыс күні ішінде есептеледі.</w:t>
      </w:r>
    </w:p>
    <w:p>
      <w:pPr>
        <w:spacing w:after="0"/>
        <w:ind w:left="0"/>
        <w:jc w:val="both"/>
      </w:pPr>
      <w:r>
        <w:rPr>
          <w:rFonts w:ascii="Times New Roman"/>
          <w:b w:val="false"/>
          <w:i w:val="false"/>
          <w:color w:val="000000"/>
          <w:sz w:val="28"/>
        </w:rPr>
        <w:t>
      Елді мекеннің шекарасында ортақ үлестік меншіктегі немесе ортақ үлестік жер пайдаланудағы жер учаскесіндегі жер үлесінің кадастрлық бағалау құнын анықтауға өтініш берген кезде жер учаскесінің сұратылған бөлігі үшін кадастрлық бағалау құны елді мекеннің бекітілген шекаралары мен бағалау аймақтары болмаған жағдайлар кезіндегідей есептеледі.</w:t>
      </w:r>
    </w:p>
    <w:p>
      <w:pPr>
        <w:spacing w:after="0"/>
        <w:ind w:left="0"/>
        <w:jc w:val="both"/>
      </w:pPr>
      <w:r>
        <w:rPr>
          <w:rFonts w:ascii="Times New Roman"/>
          <w:b w:val="false"/>
          <w:i w:val="false"/>
          <w:color w:val="000000"/>
          <w:sz w:val="28"/>
        </w:rPr>
        <w:t>
      Елді мекеннің және бағалау аймақтарының белгіленген шекаралары болмаған және елді мекендер шегінен тыс орналасқан жер учаскелері бойынша құжаттар келіп түскен жағдайда 3 (үш) жұмыс күні ішінде МЖК ААЖ дерекқоры бойынша жер учаскесін сәйкестендіреді, қажет болған жағдайда, көрсетілетін қызметті берушінің құжаттарды жүйелеу және сақтау жөніндегі құрылымдық бөлімшесінен (мұрағаттан) мұрағат істерін, (жер-кадастрлық істерін, топырақ, геоботаникалық тексеру және мемлекеттік қызметті көрсетуге қажетті басқа материалдарын) сұратады, түзету коэффициентінің есептемесін жасайды, кадастрлық (бағалау) құнын айқындап, жер учаскесінің кадастрлық (бағалау) құнын айқындау туралы акт дайындайды.</w:t>
      </w:r>
    </w:p>
    <w:p>
      <w:pPr>
        <w:spacing w:after="0"/>
        <w:ind w:left="0"/>
        <w:jc w:val="both"/>
      </w:pPr>
      <w:r>
        <w:rPr>
          <w:rFonts w:ascii="Times New Roman"/>
          <w:b w:val="false"/>
          <w:i w:val="false"/>
          <w:color w:val="000000"/>
          <w:sz w:val="28"/>
        </w:rPr>
        <w:t>
      Елді мекендер шегінен тыс орналасқан, құрылыс салуға, ғимараттарға қызмет көрсетуге және басқа да мақсаттарға және ауыл шаруашылығы мақсаты үшін берілетін жер учаскелерінің кадастрлық (бағалау) құнын айқындауға өтініш келіп түскен жағдайда кадастрлық (бағалау) құнын айқындау және жер учаскесінің кадастрлық (бағалау) құнын айқындау туралы актісін дайындау 3 (үш) жұмыс күні ішінде жүзеге асырылады;</w:t>
      </w:r>
    </w:p>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ҚБ қызметкері жоғарыда көрсетілген мерзімде жер учаскесінің кадастрлық (бағалау) құнын айқындау туралы актісін дайындайды және ҚБ басшысына немесе оны алмастыратын тұлғаға жолдайды;</w:t>
      </w:r>
    </w:p>
    <w:p>
      <w:pPr>
        <w:spacing w:after="0"/>
        <w:ind w:left="0"/>
        <w:jc w:val="both"/>
      </w:pPr>
      <w:r>
        <w:rPr>
          <w:rFonts w:ascii="Times New Roman"/>
          <w:b w:val="false"/>
          <w:i w:val="false"/>
          <w:color w:val="000000"/>
          <w:sz w:val="28"/>
        </w:rPr>
        <w:t>
      4) ҚБ басшысы немесе оны алмастыратын тұлға жер учаскесінің кадастрлық (бағалау) құнын айқындау туралы актісін 3 (үш) минут ішінде тексереді және көрсетілетін қызметті берушінің басышына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жер учаскесінің кадастрлық (бағалау) құнын айқындау актісін 3 (үш) минут ішінде тексереді және оған қол қояды;</w:t>
      </w:r>
    </w:p>
    <w:p>
      <w:pPr>
        <w:spacing w:after="0"/>
        <w:ind w:left="0"/>
        <w:jc w:val="both"/>
      </w:pPr>
      <w:r>
        <w:rPr>
          <w:rFonts w:ascii="Times New Roman"/>
          <w:b w:val="false"/>
          <w:i w:val="false"/>
          <w:color w:val="000000"/>
          <w:sz w:val="28"/>
        </w:rPr>
        <w:t>
      6) жер учаскесінің кадастрлық (бағалау) құнын айқындау актісі 15 (он бес) минут ішінде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bookmarkStart w:name="z786" w:id="84"/>
    <w:p>
      <w:pPr>
        <w:spacing w:after="0"/>
        <w:ind w:left="0"/>
        <w:jc w:val="both"/>
      </w:pPr>
      <w:r>
        <w:rPr>
          <w:rFonts w:ascii="Times New Roman"/>
          <w:b w:val="false"/>
          <w:i w:val="false"/>
          <w:color w:val="000000"/>
          <w:sz w:val="28"/>
        </w:rPr>
        <w:t xml:space="preserve">
      7.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84"/>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учаскесінің кадастрлық (бағалау) құнын айқындау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берушінің кеңсесі арқылы беріледі.</w:t>
      </w:r>
    </w:p>
    <w:bookmarkStart w:name="z787" w:id="85"/>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85"/>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788" w:id="86"/>
    <w:p>
      <w:pPr>
        <w:spacing w:after="0"/>
        <w:ind w:left="0"/>
        <w:jc w:val="both"/>
      </w:pPr>
      <w:r>
        <w:rPr>
          <w:rFonts w:ascii="Times New Roman"/>
          <w:b w:val="false"/>
          <w:i w:val="false"/>
          <w:color w:val="000000"/>
          <w:sz w:val="28"/>
        </w:rPr>
        <w:t>
      9.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86"/>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789" w:id="87"/>
    <w:p>
      <w:pPr>
        <w:spacing w:after="0"/>
        <w:ind w:left="0"/>
        <w:jc w:val="both"/>
      </w:pPr>
      <w:r>
        <w:rPr>
          <w:rFonts w:ascii="Times New Roman"/>
          <w:b w:val="false"/>
          <w:i w:val="false"/>
          <w:color w:val="000000"/>
          <w:sz w:val="28"/>
        </w:rPr>
        <w:t>
      10. Көрсетілетін қызметті беруші Тізбенің 9-тармағында көрсетілген негіздер бойынша мемлекеттік қызметті көрсетуден бас тартады.</w:t>
      </w:r>
    </w:p>
    <w:bookmarkEnd w:id="87"/>
    <w:bookmarkStart w:name="z790" w:id="8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88"/>
    <w:bookmarkStart w:name="z791" w:id="89"/>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беруңбекшінің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89"/>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 </w:t>
      </w:r>
    </w:p>
    <w:bookmarkStart w:name="z792" w:id="90"/>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90"/>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793" w:id="91"/>
    <w:p>
      <w:pPr>
        <w:spacing w:after="0"/>
        <w:ind w:left="0"/>
        <w:jc w:val="both"/>
      </w:pPr>
      <w:r>
        <w:rPr>
          <w:rFonts w:ascii="Times New Roman"/>
          <w:b w:val="false"/>
          <w:i w:val="false"/>
          <w:color w:val="000000"/>
          <w:sz w:val="28"/>
        </w:rPr>
        <w:t xml:space="preserve">
      13.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учаскесінің кадастрлық (бағалау) құнын айқындау"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жалпы мерзімі:</w:t>
            </w:r>
          </w:p>
          <w:p>
            <w:pPr>
              <w:spacing w:after="20"/>
              <w:ind w:left="20"/>
              <w:jc w:val="both"/>
            </w:pPr>
            <w:r>
              <w:rPr>
                <w:rFonts w:ascii="Times New Roman"/>
                <w:b w:val="false"/>
                <w:i w:val="false"/>
                <w:color w:val="000000"/>
                <w:sz w:val="20"/>
              </w:rPr>
              <w:t>
елді мекендер шегінде орналасқан жер учаскелері бойынша, елді мекеннің және бағалау аймақтарының белгіленген шекаралары болған жағдайда: көрсетілетін қызметті беруші арқылы – 1 (бір) күнді, портал арқылы – 30 (отыз) минутты, олар болмаған жағдайда 3 (үш) жұмыс күнін;</w:t>
            </w:r>
          </w:p>
          <w:p>
            <w:pPr>
              <w:spacing w:after="20"/>
              <w:ind w:left="20"/>
              <w:jc w:val="both"/>
            </w:pPr>
            <w:r>
              <w:rPr>
                <w:rFonts w:ascii="Times New Roman"/>
                <w:b w:val="false"/>
                <w:i w:val="false"/>
                <w:color w:val="000000"/>
                <w:sz w:val="20"/>
              </w:rPr>
              <w:t>
елді мекеннің шекарасында ортақ үлестік меншіктегі немесе ортақ үлестік жер пайдаланудағы жер учаскесіндегі жер үлесінің кадастрлық бағалау құнын анықтаған жағдайда 3 (үш) жұмыс күнін;</w:t>
            </w:r>
          </w:p>
          <w:p>
            <w:pPr>
              <w:spacing w:after="20"/>
              <w:ind w:left="20"/>
              <w:jc w:val="both"/>
            </w:pPr>
            <w:r>
              <w:rPr>
                <w:rFonts w:ascii="Times New Roman"/>
                <w:b w:val="false"/>
                <w:i w:val="false"/>
                <w:color w:val="000000"/>
                <w:sz w:val="20"/>
              </w:rPr>
              <w:t>
елді мекендер шегінен тыс, құрылыс салуға, ғимараттарға қызмет көрсетуге және басқа да мақсаттарға және ауыл шаруашылығына пайдалану мақсаттары үшін берілетін жер учаскелері бойынша 3 (үш) жұмыс күнін құрайды.</w:t>
            </w:r>
          </w:p>
          <w:p>
            <w:pPr>
              <w:spacing w:after="20"/>
              <w:ind w:left="20"/>
              <w:jc w:val="both"/>
            </w:pPr>
            <w:r>
              <w:rPr>
                <w:rFonts w:ascii="Times New Roman"/>
                <w:b w:val="false"/>
                <w:i w:val="false"/>
                <w:color w:val="000000"/>
                <w:sz w:val="20"/>
              </w:rPr>
              <w:t>
Мемлекеттік көрсетілетін қызметті берушіге жүгінген жағдайда, өтініш пен құжаттарды қабылдау күні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айқындау туралы акт не мемлекеттік қызмет көрсетуден бас тарту туралы уәжді жауап.</w:t>
            </w:r>
          </w:p>
          <w:p>
            <w:pPr>
              <w:spacing w:after="20"/>
              <w:ind w:left="20"/>
              <w:jc w:val="both"/>
            </w:pPr>
            <w:r>
              <w:rPr>
                <w:rFonts w:ascii="Times New Roman"/>
                <w:b w:val="false"/>
                <w:i w:val="false"/>
                <w:color w:val="000000"/>
                <w:sz w:val="20"/>
              </w:rPr>
              <w:t>
Көрсетілетін қызметті алушы көрсетілген мерзімде көрсетiлетiн қызметтiң нәтижесiне өтiнiш жасамаған жағдайда, көрсетілетін қызметті беруші беру үшін олардың бір ай бойы сақталуын қамтамасыз етеді, содан кейін олар құжаттарды жүйелеу және сақтау бөліміне (техникалық мұрағат) одан әрі сақтау үшін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актілерін мемлекеттік тіркеу тізілімінде № 13353 болып тіркелген) 3-қосымшаның 18, 19 және 20-параграфтарына сәйкес мөлшерде есептеледі.</w:t>
            </w:r>
          </w:p>
          <w:p>
            <w:pPr>
              <w:spacing w:after="20"/>
              <w:ind w:left="20"/>
              <w:jc w:val="both"/>
            </w:pPr>
            <w:r>
              <w:rPr>
                <w:rFonts w:ascii="Times New Roman"/>
                <w:b w:val="false"/>
                <w:i w:val="false"/>
                <w:color w:val="000000"/>
                <w:sz w:val="20"/>
              </w:rPr>
              <w:t>
Мемлекеттік қызмет көрсету құнына ақы төлеу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жексенбі және мереке күндерін қоспағанда, дүйсенбіден бастап сенбіні қоса алғанда,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 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p>
            <w:pPr>
              <w:spacing w:after="20"/>
              <w:ind w:left="20"/>
              <w:jc w:val="both"/>
            </w:pPr>
            <w:r>
              <w:rPr>
                <w:rFonts w:ascii="Times New Roman"/>
                <w:b w:val="false"/>
                <w:i w:val="false"/>
                <w:color w:val="000000"/>
                <w:sz w:val="20"/>
              </w:rPr>
              <w:t>
жер учаскесін бастапқы беру кезінде:</w:t>
            </w:r>
          </w:p>
          <w:p>
            <w:pPr>
              <w:spacing w:after="20"/>
              <w:ind w:left="20"/>
              <w:jc w:val="both"/>
            </w:pPr>
            <w:r>
              <w:rPr>
                <w:rFonts w:ascii="Times New Roman"/>
                <w:b w:val="false"/>
                <w:i w:val="false"/>
                <w:color w:val="000000"/>
                <w:sz w:val="20"/>
              </w:rPr>
              <w:t>
мемлекеттік қызметті көрсетушіге:</w:t>
            </w:r>
          </w:p>
          <w:p>
            <w:pPr>
              <w:spacing w:after="20"/>
              <w:ind w:left="20"/>
              <w:jc w:val="both"/>
            </w:pPr>
            <w:r>
              <w:rPr>
                <w:rFonts w:ascii="Times New Roman"/>
                <w:b w:val="false"/>
                <w:i w:val="false"/>
                <w:color w:val="000000"/>
                <w:sz w:val="20"/>
              </w:rPr>
              <w:t>
1) "Жер учаскесінің кадастрлық (бағалау) құнын анықтау" мемлекеттік көрсетілетін қызмет көрсету қағидаларына (бұдан әрі – Қағидалар) 2-қосымшаға сәйкес нысан бойынша жер учаскесінің кадастрлық (бағалау) құнын анықтауға өтініш;</w:t>
            </w:r>
          </w:p>
          <w:p>
            <w:pPr>
              <w:spacing w:after="20"/>
              <w:ind w:left="20"/>
              <w:jc w:val="both"/>
            </w:pPr>
            <w:r>
              <w:rPr>
                <w:rFonts w:ascii="Times New Roman"/>
                <w:b w:val="false"/>
                <w:i w:val="false"/>
                <w:color w:val="000000"/>
                <w:sz w:val="20"/>
              </w:rPr>
              <w:t>
2) жеке куәлік немесе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Өкіл жүгінген жағдайда өкілдің жеке басын куәландыратын құжат, көрсетілетін қызметті алушыдан сенімхаттың көшірмесі не көрсетілетін қызметті алушы өкілінің өкілеттігін куәландыратын құжат, не электрондық цифрлық сервисінен алынған электрондық құжат (сәйкестендіру үшін);</w:t>
            </w:r>
          </w:p>
          <w:p>
            <w:pPr>
              <w:spacing w:after="20"/>
              <w:ind w:left="20"/>
              <w:jc w:val="both"/>
            </w:pPr>
            <w:r>
              <w:rPr>
                <w:rFonts w:ascii="Times New Roman"/>
                <w:b w:val="false"/>
                <w:i w:val="false"/>
                <w:color w:val="000000"/>
                <w:sz w:val="20"/>
              </w:rPr>
              <w:t>
3) жер учаскесін таңдау және (немесе) схемасы (берілетін жер учаскесі үшін) актінің көшірмесі;</w:t>
            </w:r>
          </w:p>
          <w:p>
            <w:pPr>
              <w:spacing w:after="20"/>
              <w:ind w:left="20"/>
              <w:jc w:val="both"/>
            </w:pPr>
            <w:r>
              <w:rPr>
                <w:rFonts w:ascii="Times New Roman"/>
                <w:b w:val="false"/>
                <w:i w:val="false"/>
                <w:color w:val="000000"/>
                <w:sz w:val="20"/>
              </w:rPr>
              <w:t>
4) ауыл шаруашылығы мақсатындағы жерлерді экспликациясы (ауыл шаруашылығы мақсатындағы жерлерге);</w:t>
            </w:r>
          </w:p>
          <w:p>
            <w:pPr>
              <w:spacing w:after="20"/>
              <w:ind w:left="20"/>
              <w:jc w:val="both"/>
            </w:pPr>
            <w:r>
              <w:rPr>
                <w:rFonts w:ascii="Times New Roman"/>
                <w:b w:val="false"/>
                <w:i w:val="false"/>
                <w:color w:val="000000"/>
                <w:sz w:val="20"/>
              </w:rPr>
              <w:t>
5) ЭҮТШ арқылы төлеу жағдайларын қоспағанда, көрсетілген қызметтерге ақы төлеу туралы төлем құжатының (түбіртек) көшірмесі.</w:t>
            </w:r>
          </w:p>
          <w:p>
            <w:pPr>
              <w:spacing w:after="20"/>
              <w:ind w:left="20"/>
              <w:jc w:val="both"/>
            </w:pPr>
            <w:r>
              <w:rPr>
                <w:rFonts w:ascii="Times New Roman"/>
                <w:b w:val="false"/>
                <w:i w:val="false"/>
                <w:color w:val="000000"/>
                <w:sz w:val="20"/>
              </w:rPr>
              <w:t>
Көрсетілетін қызметті берушінің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өтініштің қабылданғаны туралы қолхат беріледі;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осы Қағидаларға 2-қосымшаға сәйкес нысан бойынша жер учаскесінің кадастрлық (бағалау) құнын анықтауға көрсетілетін қызметті алушының ЭЦҚ-сымен немесе ұялы байланыс операторы беретін көрсетілетін қызметті алушының абоненттік нөмірі тіркелген және қосылған жағдайда, порталдың есептік жазбасына бір реттік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жер учаскесін таңдау және (немесе) схемасы (берілетін жер учаскесі үшін) актінің сканерленген көшірмесі;</w:t>
            </w:r>
          </w:p>
          <w:p>
            <w:pPr>
              <w:spacing w:after="20"/>
              <w:ind w:left="20"/>
              <w:jc w:val="both"/>
            </w:pPr>
            <w:r>
              <w:rPr>
                <w:rFonts w:ascii="Times New Roman"/>
                <w:b w:val="false"/>
                <w:i w:val="false"/>
                <w:color w:val="000000"/>
                <w:sz w:val="20"/>
              </w:rPr>
              <w:t>
3) ауыл шаруашылығы мақсатындағы жерлерді экспликациясының сканерленген көшірмесі (ауыл шаруашылығы мақсатындағы жерлерге);</w:t>
            </w:r>
          </w:p>
          <w:p>
            <w:pPr>
              <w:spacing w:after="20"/>
              <w:ind w:left="20"/>
              <w:jc w:val="both"/>
            </w:pPr>
            <w:r>
              <w:rPr>
                <w:rFonts w:ascii="Times New Roman"/>
                <w:b w:val="false"/>
                <w:i w:val="false"/>
                <w:color w:val="000000"/>
                <w:sz w:val="20"/>
              </w:rPr>
              <w:t>
4) ЭҮТШ арқылы төлеу жағдайларын қоспағанда, көрсетілген қызметтерге ақы төлеу туралы төлем құжатының (түбіртек) сканерленген көшірмесі.</w:t>
            </w:r>
          </w:p>
          <w:p>
            <w:pPr>
              <w:spacing w:after="20"/>
              <w:ind w:left="20"/>
              <w:jc w:val="both"/>
            </w:pPr>
            <w:r>
              <w:rPr>
                <w:rFonts w:ascii="Times New Roman"/>
                <w:b w:val="false"/>
                <w:i w:val="false"/>
                <w:color w:val="000000"/>
                <w:sz w:val="20"/>
              </w:rPr>
              <w:t>
Жер учаскесінің нысаналы мақсатын өзгерту кезінде (жер учаскесін сатып алған жағдайда):</w:t>
            </w:r>
          </w:p>
          <w:p>
            <w:pPr>
              <w:spacing w:after="20"/>
              <w:ind w:left="20"/>
              <w:jc w:val="both"/>
            </w:pPr>
            <w:r>
              <w:rPr>
                <w:rFonts w:ascii="Times New Roman"/>
                <w:b w:val="false"/>
                <w:i w:val="false"/>
                <w:color w:val="000000"/>
                <w:sz w:val="20"/>
              </w:rPr>
              <w:t>
мемлекеттік қызметті көрсетушіге:</w:t>
            </w:r>
          </w:p>
          <w:p>
            <w:pPr>
              <w:spacing w:after="20"/>
              <w:ind w:left="20"/>
              <w:jc w:val="both"/>
            </w:pPr>
            <w:r>
              <w:rPr>
                <w:rFonts w:ascii="Times New Roman"/>
                <w:b w:val="false"/>
                <w:i w:val="false"/>
                <w:color w:val="000000"/>
                <w:sz w:val="20"/>
              </w:rPr>
              <w:t>
1) осы Қағидаларға 2-қосымшаға сәйкес нысан бойынша жер учаскесінің кадастрлық (бағалау) құнын анықтауға өтініш;</w:t>
            </w:r>
          </w:p>
          <w:p>
            <w:pPr>
              <w:spacing w:after="20"/>
              <w:ind w:left="20"/>
              <w:jc w:val="both"/>
            </w:pPr>
            <w:r>
              <w:rPr>
                <w:rFonts w:ascii="Times New Roman"/>
                <w:b w:val="false"/>
                <w:i w:val="false"/>
                <w:color w:val="000000"/>
                <w:sz w:val="20"/>
              </w:rPr>
              <w:t>
2) ЭҮТШ арқылы төлеу жағдайларын қоспағанда, көрсетілген қызметтерге ақы төлеу туралы төлем құжатының (түбіртек)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осы Қағидаларға 2-қосымшаға сәйкес нысан бойынша жер учаскесінің кадастрлық (бағалау) құнын анықтауға көрсетілетін қызметті алушының ЭЦҚ-сымен немесе ұялы байланыс операторы беретін көрсетілетін қызметті алушының абоненттік нөмірі тіркелген және қосылған жағдайда, порталдың есептік жазбасына бір реттік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ЭҮТШ арқылы төлеу жағдайларын қоспағанда, көрсетілген қызметтерге ақы төлеу туралы төлем құжатының (түбіртек) сканерленген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Көрсетілетін қызметті алушының жеке кабинетіне мемлекеттік қызметті көрсетуге сұрау салудың қабылданғаны туралы мәртебе, сондай-ақ мемлекеттік қызметті көрсету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алушының ЭЦҚ-сы болған жағдайда, портал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Көрсетілетін қызмет алушының қашықтықтан қол жеткізу режимінде порталдағы "жеке кабинеті", сондай-ақ бірыңғай байланыс орталығы арқылы мемлекеттік қызмет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 қызметі мобильді қосымшада рұқсаты бар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құпиясөз арқылы мобильді қосымшада авторизациядан өту керек, содан кейін "Цифрлық құжаттар" бөліміне өтіп, қажетті құжат таңдалады.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 </w:t>
            </w:r>
            <w:r>
              <w:br/>
            </w:r>
            <w:r>
              <w:rPr>
                <w:rFonts w:ascii="Times New Roman"/>
                <w:b w:val="false"/>
                <w:i w:val="false"/>
                <w:color w:val="000000"/>
                <w:sz w:val="20"/>
              </w:rPr>
              <w:t>басшысына</w:t>
            </w:r>
            <w:r>
              <w:br/>
            </w:r>
            <w:r>
              <w:rPr>
                <w:rFonts w:ascii="Times New Roman"/>
                <w:b w:val="false"/>
                <w:i w:val="false"/>
                <w:color w:val="000000"/>
                <w:sz w:val="20"/>
              </w:rPr>
              <w:t xml:space="preserve">(кадастр жүргізетін ұйымның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жеке тұлғаның</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тұлғаның толық атауы, жеке </w:t>
            </w:r>
            <w:r>
              <w:br/>
            </w:r>
            <w:r>
              <w:rPr>
                <w:rFonts w:ascii="Times New Roman"/>
                <w:b w:val="false"/>
                <w:i w:val="false"/>
                <w:color w:val="000000"/>
                <w:sz w:val="20"/>
              </w:rPr>
              <w:t>сәйкестендіру</w:t>
            </w:r>
            <w:r>
              <w:br/>
            </w:r>
            <w:r>
              <w:rPr>
                <w:rFonts w:ascii="Times New Roman"/>
                <w:b w:val="false"/>
                <w:i w:val="false"/>
                <w:color w:val="000000"/>
                <w:sz w:val="20"/>
              </w:rPr>
              <w:t>____________________________</w:t>
            </w:r>
            <w:r>
              <w:br/>
            </w:r>
            <w:r>
              <w:rPr>
                <w:rFonts w:ascii="Times New Roman"/>
                <w:b w:val="false"/>
                <w:i w:val="false"/>
                <w:color w:val="000000"/>
                <w:sz w:val="20"/>
              </w:rPr>
              <w:t xml:space="preserve">нөмірі не бизнес-сәйкестендіру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 xml:space="preserve">тұлға өкілінің жеке басын </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жерінің мекенжайы </w:t>
            </w:r>
            <w:r>
              <w:br/>
            </w:r>
            <w:r>
              <w:rPr>
                <w:rFonts w:ascii="Times New Roman"/>
                <w:b w:val="false"/>
                <w:i w:val="false"/>
                <w:color w:val="000000"/>
                <w:sz w:val="20"/>
              </w:rPr>
              <w:t xml:space="preserve">(заңды тұлғалар үшін) не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учаскесінің кадастрлық (бағалау) құнын айқындау туралы өтініш</w:t>
      </w:r>
    </w:p>
    <w:p>
      <w:pPr>
        <w:spacing w:after="0"/>
        <w:ind w:left="0"/>
        <w:jc w:val="both"/>
      </w:pPr>
      <w:r>
        <w:rPr>
          <w:rFonts w:ascii="Times New Roman"/>
          <w:b w:val="false"/>
          <w:i w:val="false"/>
          <w:color w:val="000000"/>
          <w:sz w:val="28"/>
        </w:rPr>
        <w:t>
      Ауданы _____________ гектар, шаруашылық орталығы (ауыл, поселке) 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мекен-жайы бойынша орналасқан жер учаскесінің кадастрлық (бағалау) құнын айқындау бойынша жұмыстарды жүргізуді сұраймын.</w:t>
      </w:r>
    </w:p>
    <w:p>
      <w:pPr>
        <w:spacing w:after="0"/>
        <w:ind w:left="0"/>
        <w:jc w:val="both"/>
      </w:pPr>
      <w:r>
        <w:rPr>
          <w:rFonts w:ascii="Times New Roman"/>
          <w:b w:val="false"/>
          <w:i w:val="false"/>
          <w:color w:val="000000"/>
          <w:sz w:val="28"/>
        </w:rPr>
        <w:t>
      Жер учаскесінің кадастрлық нөмірі (бұдан бұрын табысталған жер учаскесінің кадастрлық (бағалау) құнын кезінде): 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Көрсетілетін қызметті алушы ______________________________________________</w:t>
      </w:r>
    </w:p>
    <w:p>
      <w:pPr>
        <w:spacing w:after="0"/>
        <w:ind w:left="0"/>
        <w:jc w:val="both"/>
      </w:pPr>
      <w:r>
        <w:rPr>
          <w:rFonts w:ascii="Times New Roman"/>
          <w:b w:val="false"/>
          <w:i w:val="false"/>
          <w:color w:val="000000"/>
          <w:sz w:val="28"/>
        </w:rPr>
        <w:t>
      (жеке тұлғаның немесе заңды тұлғаның уәкілетті өкілінің аты, әкесінің аты (бар болса) тегі,</w:t>
      </w:r>
    </w:p>
    <w:p>
      <w:pPr>
        <w:spacing w:after="0"/>
        <w:ind w:left="0"/>
        <w:jc w:val="both"/>
      </w:pPr>
      <w:r>
        <w:rPr>
          <w:rFonts w:ascii="Times New Roman"/>
          <w:b w:val="false"/>
          <w:i w:val="false"/>
          <w:color w:val="000000"/>
          <w:sz w:val="28"/>
        </w:rPr>
        <w:t>
      қолы) 20 ___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 учаскесінің кадастрлық (бағалау) құнын айқындау актісі № Акт определения кадастровой (оценочной) стоимости земельного участка №</w:t>
      </w:r>
    </w:p>
    <w:p>
      <w:pPr>
        <w:spacing w:after="0"/>
        <w:ind w:left="0"/>
        <w:jc w:val="both"/>
      </w:pPr>
      <w:r>
        <w:rPr>
          <w:rFonts w:ascii="Times New Roman"/>
          <w:b w:val="false"/>
          <w:i w:val="false"/>
          <w:color w:val="000000"/>
          <w:sz w:val="28"/>
        </w:rPr>
        <w:t>
      1. Өтініш беруші/Заявитель: 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 немесезаңды тұлғаның атауы)/ </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или наименование </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2. Жер учаскесінің кадастрлық нөмірі (бар болса)</w:t>
      </w:r>
    </w:p>
    <w:p>
      <w:pPr>
        <w:spacing w:after="0"/>
        <w:ind w:left="0"/>
        <w:jc w:val="both"/>
      </w:pPr>
      <w:r>
        <w:rPr>
          <w:rFonts w:ascii="Times New Roman"/>
          <w:b w:val="false"/>
          <w:i w:val="false"/>
          <w:color w:val="000000"/>
          <w:sz w:val="28"/>
        </w:rPr>
        <w:t>
       Кадастровый номер земельного участка (при его наличии): ____________________</w:t>
      </w:r>
    </w:p>
    <w:p>
      <w:pPr>
        <w:spacing w:after="0"/>
        <w:ind w:left="0"/>
        <w:jc w:val="both"/>
      </w:pPr>
      <w:r>
        <w:rPr>
          <w:rFonts w:ascii="Times New Roman"/>
          <w:b w:val="false"/>
          <w:i w:val="false"/>
          <w:color w:val="000000"/>
          <w:sz w:val="28"/>
        </w:rPr>
        <w:t>
      3. Жер учаскесінің нысаналы мақсаты:</w:t>
      </w:r>
    </w:p>
    <w:p>
      <w:pPr>
        <w:spacing w:after="0"/>
        <w:ind w:left="0"/>
        <w:jc w:val="both"/>
      </w:pPr>
      <w:r>
        <w:rPr>
          <w:rFonts w:ascii="Times New Roman"/>
          <w:b w:val="false"/>
          <w:i w:val="false"/>
          <w:color w:val="000000"/>
          <w:sz w:val="28"/>
        </w:rPr>
        <w:t>
      Целевое назначение земельного участка: _____________________________________</w:t>
      </w:r>
    </w:p>
    <w:p>
      <w:pPr>
        <w:spacing w:after="0"/>
        <w:ind w:left="0"/>
        <w:jc w:val="both"/>
      </w:pPr>
      <w:r>
        <w:rPr>
          <w:rFonts w:ascii="Times New Roman"/>
          <w:b w:val="false"/>
          <w:i w:val="false"/>
          <w:color w:val="000000"/>
          <w:sz w:val="28"/>
        </w:rPr>
        <w:t>
      4. Жер учаскесінің орналасқан жері:</w:t>
      </w:r>
    </w:p>
    <w:p>
      <w:pPr>
        <w:spacing w:after="0"/>
        <w:ind w:left="0"/>
        <w:jc w:val="both"/>
      </w:pPr>
      <w:r>
        <w:rPr>
          <w:rFonts w:ascii="Times New Roman"/>
          <w:b w:val="false"/>
          <w:i w:val="false"/>
          <w:color w:val="000000"/>
          <w:sz w:val="28"/>
        </w:rPr>
        <w:t>
      Местоположение земельного участка: _______________________________________</w:t>
      </w:r>
    </w:p>
    <w:p>
      <w:pPr>
        <w:spacing w:after="0"/>
        <w:ind w:left="0"/>
        <w:jc w:val="both"/>
      </w:pPr>
      <w:r>
        <w:rPr>
          <w:rFonts w:ascii="Times New Roman"/>
          <w:b w:val="false"/>
          <w:i w:val="false"/>
          <w:color w:val="000000"/>
          <w:sz w:val="28"/>
        </w:rPr>
        <w:t>
      5. Жер учаскесінің кадастрлық (бағалау) құнының есептемесі/</w:t>
      </w:r>
    </w:p>
    <w:p>
      <w:pPr>
        <w:spacing w:after="0"/>
        <w:ind w:left="0"/>
        <w:jc w:val="both"/>
      </w:pPr>
      <w:r>
        <w:rPr>
          <w:rFonts w:ascii="Times New Roman"/>
          <w:b w:val="false"/>
          <w:i w:val="false"/>
          <w:color w:val="000000"/>
          <w:sz w:val="28"/>
        </w:rPr>
        <w:t>
      Расчет кадастровой (оценочной) стоимости земельного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 (елді мекендер жерлеріне), алқап түрлері, топырақтың үлгісі (ауылшаруашылығы пайдаланылатын жерлер үшін)</w:t>
            </w:r>
          </w:p>
          <w:p>
            <w:pPr>
              <w:spacing w:after="20"/>
              <w:ind w:left="20"/>
              <w:jc w:val="both"/>
            </w:pPr>
            <w:r>
              <w:rPr>
                <w:rFonts w:ascii="Times New Roman"/>
                <w:b w:val="false"/>
                <w:i w:val="false"/>
                <w:color w:val="000000"/>
                <w:sz w:val="20"/>
              </w:rPr>
              <w:t>
 Номер зоны (для земель населенных пунктов), виды угодий, типы почв (для земель сельскохозяйственного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гектар/квадрат метр*</w:t>
            </w:r>
          </w:p>
          <w:p>
            <w:pPr>
              <w:spacing w:after="20"/>
              <w:ind w:left="20"/>
              <w:jc w:val="both"/>
            </w:pPr>
            <w:r>
              <w:rPr>
                <w:rFonts w:ascii="Times New Roman"/>
                <w:b w:val="false"/>
                <w:i w:val="false"/>
                <w:color w:val="000000"/>
                <w:sz w:val="20"/>
              </w:rPr>
              <w:t>
Площадь, гектар/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үшін төлемнің базалық мөлшерлемесі, теңге</w:t>
            </w:r>
          </w:p>
          <w:p>
            <w:pPr>
              <w:spacing w:after="20"/>
              <w:ind w:left="20"/>
              <w:jc w:val="both"/>
            </w:pPr>
            <w:r>
              <w:rPr>
                <w:rFonts w:ascii="Times New Roman"/>
                <w:b w:val="false"/>
                <w:i w:val="false"/>
                <w:color w:val="000000"/>
                <w:sz w:val="20"/>
              </w:rPr>
              <w:t>
Базовая ставка платы за землю,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p>
            <w:pPr>
              <w:spacing w:after="20"/>
              <w:ind w:left="20"/>
              <w:jc w:val="both"/>
            </w:pPr>
            <w:r>
              <w:rPr>
                <w:rFonts w:ascii="Times New Roman"/>
                <w:b w:val="false"/>
                <w:i w:val="false"/>
                <w:color w:val="000000"/>
                <w:sz w:val="20"/>
              </w:rPr>
              <w:t>
Поправочный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(бағалау) құны, теңге</w:t>
            </w:r>
          </w:p>
          <w:p>
            <w:pPr>
              <w:spacing w:after="20"/>
              <w:ind w:left="20"/>
              <w:jc w:val="both"/>
            </w:pPr>
            <w:r>
              <w:rPr>
                <w:rFonts w:ascii="Times New Roman"/>
                <w:b w:val="false"/>
                <w:i w:val="false"/>
                <w:color w:val="000000"/>
                <w:sz w:val="20"/>
              </w:rPr>
              <w:t>
Кадастровая (оценочная) стоимость,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 категориям земель населенных пунктов расчет кадастровой (оценочной) стоимости осуществляется в квадратных метрах</w:t>
      </w:r>
    </w:p>
    <w:p>
      <w:pPr>
        <w:spacing w:after="0"/>
        <w:ind w:left="0"/>
        <w:jc w:val="both"/>
      </w:pPr>
      <w:r>
        <w:rPr>
          <w:rFonts w:ascii="Times New Roman"/>
          <w:b w:val="false"/>
          <w:i w:val="false"/>
          <w:color w:val="000000"/>
          <w:sz w:val="28"/>
        </w:rPr>
        <w:t>
      6. Жер учаскесінің кадастрлық (бағалау) құны: _______________________________</w:t>
      </w:r>
    </w:p>
    <w:p>
      <w:pPr>
        <w:spacing w:after="0"/>
        <w:ind w:left="0"/>
        <w:jc w:val="both"/>
      </w:pPr>
      <w:r>
        <w:rPr>
          <w:rFonts w:ascii="Times New Roman"/>
          <w:b w:val="false"/>
          <w:i w:val="false"/>
          <w:color w:val="000000"/>
          <w:sz w:val="28"/>
        </w:rPr>
        <w:t xml:space="preserve">
      _________________________________________________________________ құрайды. </w:t>
      </w:r>
    </w:p>
    <w:p>
      <w:pPr>
        <w:spacing w:after="0"/>
        <w:ind w:left="0"/>
        <w:jc w:val="both"/>
      </w:pP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Кадастровая (оценочная) стоимость земельного участка составляет: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7. Жер учаскесінің кадастрлық (бағалау) құнын ______________________________ </w:t>
      </w:r>
    </w:p>
    <w:p>
      <w:pPr>
        <w:spacing w:after="0"/>
        <w:ind w:left="0"/>
        <w:jc w:val="both"/>
      </w:pPr>
      <w:r>
        <w:rPr>
          <w:rFonts w:ascii="Times New Roman"/>
          <w:b w:val="false"/>
          <w:i w:val="false"/>
          <w:color w:val="000000"/>
          <w:sz w:val="28"/>
        </w:rPr>
        <w:t xml:space="preserve">
      _______________________________________________________________ айқындады.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Кадастровая (оценочная) стоимость земельного участка определена 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Басшы _________________________________________________________________ </w:t>
      </w:r>
    </w:p>
    <w:p>
      <w:pPr>
        <w:spacing w:after="0"/>
        <w:ind w:left="0"/>
        <w:jc w:val="both"/>
      </w:pPr>
      <w:r>
        <w:rPr>
          <w:rFonts w:ascii="Times New Roman"/>
          <w:b w:val="false"/>
          <w:i w:val="false"/>
          <w:color w:val="000000"/>
          <w:sz w:val="28"/>
        </w:rPr>
        <w:t xml:space="preserve">
      (басшысының қолы, аты, әкесінің аты (бар болса), тегі, мөрі) </w:t>
      </w:r>
    </w:p>
    <w:p>
      <w:pPr>
        <w:spacing w:after="0"/>
        <w:ind w:left="0"/>
        <w:jc w:val="both"/>
      </w:pPr>
      <w:r>
        <w:rPr>
          <w:rFonts w:ascii="Times New Roman"/>
          <w:b w:val="false"/>
          <w:i w:val="false"/>
          <w:color w:val="000000"/>
          <w:sz w:val="28"/>
        </w:rPr>
        <w:t xml:space="preserve">
      Руководитель 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 печать) </w:t>
      </w:r>
    </w:p>
    <w:p>
      <w:pPr>
        <w:spacing w:after="0"/>
        <w:ind w:left="0"/>
        <w:jc w:val="both"/>
      </w:pPr>
      <w:r>
        <w:rPr>
          <w:rFonts w:ascii="Times New Roman"/>
          <w:b w:val="false"/>
          <w:i w:val="false"/>
          <w:color w:val="000000"/>
          <w:sz w:val="28"/>
        </w:rPr>
        <w:t xml:space="preserve">
      немесе/ или басшының электрондық цифрлық қолтаңбасы/электронная цифровая </w:t>
      </w:r>
    </w:p>
    <w:p>
      <w:pPr>
        <w:spacing w:after="0"/>
        <w:ind w:left="0"/>
        <w:jc w:val="both"/>
      </w:pPr>
      <w:r>
        <w:rPr>
          <w:rFonts w:ascii="Times New Roman"/>
          <w:b w:val="false"/>
          <w:i w:val="false"/>
          <w:color w:val="000000"/>
          <w:sz w:val="28"/>
        </w:rPr>
        <w:t>
      подпись руководителя.</w:t>
      </w:r>
    </w:p>
    <w:p>
      <w:pPr>
        <w:spacing w:after="0"/>
        <w:ind w:left="0"/>
        <w:jc w:val="both"/>
      </w:pPr>
      <w:r>
        <w:rPr>
          <w:rFonts w:ascii="Times New Roman"/>
          <w:b w:val="false"/>
          <w:i w:val="false"/>
          <w:color w:val="000000"/>
          <w:sz w:val="28"/>
        </w:rPr>
        <w:t>
      20 жылғы " " _________ "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p>
      <w:pPr>
        <w:spacing w:after="0"/>
        <w:ind w:left="0"/>
        <w:jc w:val="both"/>
      </w:pPr>
      <w:r>
        <w:rPr>
          <w:rFonts w:ascii="Times New Roman"/>
          <w:b w:val="false"/>
          <w:i w:val="false"/>
          <w:color w:val="000000"/>
          <w:sz w:val="28"/>
        </w:rPr>
        <w:t>
      Құрметті 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кадастрлық (бағалау) </w:t>
      </w:r>
    </w:p>
    <w:p>
      <w:pPr>
        <w:spacing w:after="0"/>
        <w:ind w:left="0"/>
        <w:jc w:val="both"/>
      </w:pPr>
      <w:r>
        <w:rPr>
          <w:rFonts w:ascii="Times New Roman"/>
          <w:b w:val="false"/>
          <w:i w:val="false"/>
          <w:color w:val="000000"/>
          <w:sz w:val="28"/>
        </w:rPr>
        <w:t xml:space="preserve">
      құнын анықтау" мемлекеттік қызметін көрсетуден бас тартылғаны туралы </w:t>
      </w:r>
    </w:p>
    <w:p>
      <w:pPr>
        <w:spacing w:after="0"/>
        <w:ind w:left="0"/>
        <w:jc w:val="both"/>
      </w:pPr>
      <w:r>
        <w:rPr>
          <w:rFonts w:ascii="Times New Roman"/>
          <w:b w:val="false"/>
          <w:i w:val="false"/>
          <w:color w:val="000000"/>
          <w:sz w:val="28"/>
        </w:rPr>
        <w:t xml:space="preserve">
      хабарлаймыз, өйткені: 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(қажеттісін жазыңыз):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мекенжайы </w:t>
      </w:r>
    </w:p>
    <w:p>
      <w:pPr>
        <w:spacing w:after="0"/>
        <w:ind w:left="0"/>
        <w:jc w:val="both"/>
      </w:pPr>
      <w:r>
        <w:rPr>
          <w:rFonts w:ascii="Times New Roman"/>
          <w:b w:val="false"/>
          <w:i w:val="false"/>
          <w:color w:val="000000"/>
          <w:sz w:val="28"/>
        </w:rPr>
        <w:t xml:space="preserve">
      бойынша ғимаратта: / бейнеконференцбайланыс/өзге де коммуникация құралдары </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xml:space="preserve">
      Көрсетілетін қызметті беруші ____________________________________________ </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жылдың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3-қосымша</w:t>
            </w:r>
          </w:p>
        </w:tc>
      </w:tr>
    </w:tbl>
    <w:bookmarkStart w:name="z73" w:id="92"/>
    <w:p>
      <w:pPr>
        <w:spacing w:after="0"/>
        <w:ind w:left="0"/>
        <w:jc w:val="left"/>
      </w:pPr>
      <w:r>
        <w:rPr>
          <w:rFonts w:ascii="Times New Roman"/>
          <w:b/>
          <w:i w:val="false"/>
          <w:color w:val="000000"/>
        </w:rPr>
        <w:t xml:space="preserve"> "Жер учаскелерін қалыптастыру бойынша жерге орналастыру жобаларын бекіту" мемлекеттік қызметін көрсету қағидалары</w:t>
      </w:r>
    </w:p>
    <w:bookmarkEnd w:id="92"/>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4" w:id="93"/>
    <w:p>
      <w:pPr>
        <w:spacing w:after="0"/>
        <w:ind w:left="0"/>
        <w:jc w:val="left"/>
      </w:pPr>
      <w:r>
        <w:rPr>
          <w:rFonts w:ascii="Times New Roman"/>
          <w:b/>
          <w:i w:val="false"/>
          <w:color w:val="000000"/>
        </w:rPr>
        <w:t xml:space="preserve"> 1-тарау. Жалпы ережелер</w:t>
      </w:r>
    </w:p>
    <w:bookmarkEnd w:id="93"/>
    <w:bookmarkStart w:name="z491" w:id="94"/>
    <w:p>
      <w:pPr>
        <w:spacing w:after="0"/>
        <w:ind w:left="0"/>
        <w:jc w:val="both"/>
      </w:pPr>
      <w:r>
        <w:rPr>
          <w:rFonts w:ascii="Times New Roman"/>
          <w:b w:val="false"/>
          <w:i w:val="false"/>
          <w:color w:val="000000"/>
          <w:sz w:val="28"/>
        </w:rPr>
        <w:t>
      1. Осы "Жер учаскелерін қалыптастыру бойынша жерге орналастыру жобаларын бекіту" мемлекеттік қызметін көрсету қағидалары "Мемлекеттік көрсетілетін қызметтер туралы" Қазақстан Республикасы Заңының (бұдан әрі – Заң) 10 – бабының 1) тармақшасына сәйкес әзірленді және "Жер учаскелерін қалыптастыру бойынша жерге орналастыру жобаларын бекіту" мемлекеттік қызметін (бұдан әрі-мемлекеттік көрсетілетін қызмет) көрсету тәртібін айқындайды.</w:t>
      </w:r>
    </w:p>
    <w:bookmarkEnd w:id="94"/>
    <w:bookmarkStart w:name="z492" w:id="9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5"/>
    <w:p>
      <w:pPr>
        <w:spacing w:after="0"/>
        <w:ind w:left="0"/>
        <w:jc w:val="both"/>
      </w:pPr>
      <w:r>
        <w:rPr>
          <w:rFonts w:ascii="Times New Roman"/>
          <w:b w:val="false"/>
          <w:i w:val="false"/>
          <w:color w:val="000000"/>
          <w:sz w:val="28"/>
        </w:rPr>
        <w:t>
      1)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p>
      <w:pPr>
        <w:spacing w:after="0"/>
        <w:ind w:left="0"/>
        <w:jc w:val="both"/>
      </w:pPr>
      <w:r>
        <w:rPr>
          <w:rFonts w:ascii="Times New Roman"/>
          <w:b w:val="false"/>
          <w:i w:val="false"/>
          <w:color w:val="000000"/>
          <w:sz w:val="28"/>
        </w:rPr>
        <w:t>
      2)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xml:space="preserve">
      3)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4) "электрондық үкіметтің" веб-порталындағы пайдаланушының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p>
      <w:pPr>
        <w:spacing w:after="0"/>
        <w:ind w:left="0"/>
        <w:jc w:val="both"/>
      </w:pPr>
      <w:r>
        <w:rPr>
          <w:rFonts w:ascii="Times New Roman"/>
          <w:b w:val="false"/>
          <w:i w:val="false"/>
          <w:color w:val="000000"/>
          <w:sz w:val="28"/>
        </w:rPr>
        <w:t>
      5)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493" w:id="96"/>
    <w:p>
      <w:pPr>
        <w:spacing w:after="0"/>
        <w:ind w:left="0"/>
        <w:jc w:val="left"/>
      </w:pPr>
      <w:r>
        <w:rPr>
          <w:rFonts w:ascii="Times New Roman"/>
          <w:b/>
          <w:i w:val="false"/>
          <w:color w:val="000000"/>
        </w:rPr>
        <w:t xml:space="preserve"> 2-тарау. Мемлекеттік қызметті көрсету тәртібі</w:t>
      </w:r>
    </w:p>
    <w:bookmarkEnd w:id="96"/>
    <w:bookmarkStart w:name="z494" w:id="97"/>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 қатынастары жөніндегі уәкілетті органдары (бұдан әрі – көрсетілетін қызметті беруші) жеке және заңды тұлғаларға (бұдан әрі – көрсетілетін қызметті алушы) көрсетеді.</w:t>
      </w:r>
    </w:p>
    <w:bookmarkEnd w:id="97"/>
    <w:p>
      <w:pPr>
        <w:spacing w:after="0"/>
        <w:ind w:left="0"/>
        <w:jc w:val="both"/>
      </w:pPr>
      <w:r>
        <w:rPr>
          <w:rFonts w:ascii="Times New Roman"/>
          <w:b w:val="false"/>
          <w:i w:val="false"/>
          <w:color w:val="000000"/>
          <w:sz w:val="28"/>
        </w:rPr>
        <w:t xml:space="preserve">
      "Жер учаскелерін қалыптастыру бойынша жерге орналастыру жобаларын бекіту"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495" w:id="9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учаскелерін қалыптастыру бойынша жерге орналастыру жобасын бекітуге арналған өтінішті және Тізбенің 8-тармағында көрсетілген құжаттарды қабылдау портал арқылы жүзеге асырылады.</w:t>
      </w:r>
    </w:p>
    <w:bookmarkEnd w:id="98"/>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496" w:id="99"/>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жылжымайтын мүлікке меншік құқығын растайтын,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99"/>
    <w:p>
      <w:pPr>
        <w:spacing w:after="0"/>
        <w:ind w:left="0"/>
        <w:jc w:val="both"/>
      </w:pPr>
      <w:r>
        <w:rPr>
          <w:rFonts w:ascii="Times New Roman"/>
          <w:b w:val="false"/>
          <w:i w:val="false"/>
          <w:color w:val="000000"/>
          <w:sz w:val="28"/>
        </w:rPr>
        <w:t>
      Көрсетілетін қызметті берушілер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келісімімен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497" w:id="100"/>
    <w:p>
      <w:pPr>
        <w:spacing w:after="0"/>
        <w:ind w:left="0"/>
        <w:jc w:val="both"/>
      </w:pPr>
      <w:r>
        <w:rPr>
          <w:rFonts w:ascii="Times New Roman"/>
          <w:b w:val="false"/>
          <w:i w:val="false"/>
          <w:color w:val="000000"/>
          <w:sz w:val="28"/>
        </w:rPr>
        <w:t>
      6. Көрсетілетін қызметті алушының құжаттары келіп түскен кезде:</w:t>
      </w:r>
    </w:p>
    <w:bookmarkEnd w:id="100"/>
    <w:p>
      <w:pPr>
        <w:spacing w:after="0"/>
        <w:ind w:left="0"/>
        <w:jc w:val="both"/>
      </w:pPr>
      <w:r>
        <w:rPr>
          <w:rFonts w:ascii="Times New Roman"/>
          <w:b w:val="false"/>
          <w:i w:val="false"/>
          <w:color w:val="000000"/>
          <w:sz w:val="28"/>
        </w:rPr>
        <w:t>
      1) жер қатынастары жөніндегі уәкілетті органның кеңсе жұмыскері Тізбеде көрсетілген құжаттарды қабылдауды және тіркеуді өтінішті қабылдаған күні жүзеге асырады;</w:t>
      </w:r>
    </w:p>
    <w:p>
      <w:pPr>
        <w:spacing w:after="0"/>
        <w:ind w:left="0"/>
        <w:jc w:val="both"/>
      </w:pPr>
      <w:r>
        <w:rPr>
          <w:rFonts w:ascii="Times New Roman"/>
          <w:b w:val="false"/>
          <w:i w:val="false"/>
          <w:color w:val="000000"/>
          <w:sz w:val="28"/>
        </w:rPr>
        <w:t>
      2) жер қатынастары жөніндегі уәкілетті органның басшысы не оны алмастыратын адам құжаттардың мазмұнымен танысады, бұрыштама қояды және оларды өтініш қабылданған күні жұмыс істеу үшін жауапты орындаушыға береді;</w:t>
      </w:r>
    </w:p>
    <w:p>
      <w:pPr>
        <w:spacing w:after="0"/>
        <w:ind w:left="0"/>
        <w:jc w:val="both"/>
      </w:pPr>
      <w:r>
        <w:rPr>
          <w:rFonts w:ascii="Times New Roman"/>
          <w:b w:val="false"/>
          <w:i w:val="false"/>
          <w:color w:val="000000"/>
          <w:sz w:val="28"/>
        </w:rPr>
        <w:t>
      3) жер қатынастары жөніндегі уәкілетті органның жауапты орындаушысы құжаттарды тіркеген сәттен бастап 1 (бір) жұмыс күні ішінде көрсетілетін қызметті алушы мемлекеттік көрсетілетін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болмаған кезде жер қатынастары жөніндегі уәкілетті органның жауапты орындаушысы жерге орналастыру жобасын бекіту туралы бұйрық дайындайды және оны жер қатынастары жөніндегі уәкілетті органның басшысына не оны алмастыратын адамға 1 (бір) жұмыс күні ішінде жібереді; </w:t>
      </w:r>
    </w:p>
    <w:p>
      <w:pPr>
        <w:spacing w:after="0"/>
        <w:ind w:left="0"/>
        <w:jc w:val="both"/>
      </w:pPr>
      <w:r>
        <w:rPr>
          <w:rFonts w:ascii="Times New Roman"/>
          <w:b w:val="false"/>
          <w:i w:val="false"/>
          <w:color w:val="000000"/>
          <w:sz w:val="28"/>
        </w:rPr>
        <w:t xml:space="preserve">
      4) жер қатынастары жөніндегі уәкілетті органның басшысы не оны алмастыратын адам 1 (бір) жұмыс күні ішінде жер учаскесін қалыптастыру бойынша жерге орналастыру жобасын бекітеді не мемлекеттік қызмет көрсетуден бас тарту туралы уәжді жауапқа қол қояды; </w:t>
      </w:r>
    </w:p>
    <w:p>
      <w:pPr>
        <w:spacing w:after="0"/>
        <w:ind w:left="0"/>
        <w:jc w:val="both"/>
      </w:pPr>
      <w:r>
        <w:rPr>
          <w:rFonts w:ascii="Times New Roman"/>
          <w:b w:val="false"/>
          <w:i w:val="false"/>
          <w:color w:val="000000"/>
          <w:sz w:val="28"/>
        </w:rPr>
        <w:t>
      5) жер қатынастары жөніндегі уәкілетті органның кеңсе қызметкері жер қатынастары жөніндегі уәкілетті органның басшысы мемлекеттік қызмет көрсету нәтижесіне қол қойған сәттен бастап 15 (он бес) минут ішінде жер учаскесін қалыптастыру бойынша жерге орналастыру жобасын бекіту туралы бұйрықты не мемлекеттік қызмет көрсетуден бас тарту туралы уәжді жауапты тіркеуді жүзеге асырады және жер қатынастары жөніндегі уәкілетті орган басшысының ЭЦҚ-сы қойылған электрондық құжат түрінде портал арқылы көрсетілетін қызметті алушының жеке кабинетіне жібереді.</w:t>
      </w:r>
    </w:p>
    <w:bookmarkStart w:name="z498" w:id="101"/>
    <w:p>
      <w:pPr>
        <w:spacing w:after="0"/>
        <w:ind w:left="0"/>
        <w:jc w:val="both"/>
      </w:pPr>
      <w:r>
        <w:rPr>
          <w:rFonts w:ascii="Times New Roman"/>
          <w:b w:val="false"/>
          <w:i w:val="false"/>
          <w:color w:val="000000"/>
          <w:sz w:val="28"/>
        </w:rPr>
        <w:t xml:space="preserve">
      7.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101"/>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учаскелерін қалыптастыру бойынша жерге орналастыру жобасын бекіту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499" w:id="102"/>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102"/>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500" w:id="103"/>
    <w:p>
      <w:pPr>
        <w:spacing w:after="0"/>
        <w:ind w:left="0"/>
        <w:jc w:val="both"/>
      </w:pPr>
      <w:r>
        <w:rPr>
          <w:rFonts w:ascii="Times New Roman"/>
          <w:b w:val="false"/>
          <w:i w:val="false"/>
          <w:color w:val="000000"/>
          <w:sz w:val="28"/>
        </w:rPr>
        <w:t>
      9.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03"/>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501" w:id="104"/>
    <w:p>
      <w:pPr>
        <w:spacing w:after="0"/>
        <w:ind w:left="0"/>
        <w:jc w:val="both"/>
      </w:pPr>
      <w:r>
        <w:rPr>
          <w:rFonts w:ascii="Times New Roman"/>
          <w:b w:val="false"/>
          <w:i w:val="false"/>
          <w:color w:val="000000"/>
          <w:sz w:val="28"/>
        </w:rPr>
        <w:t>
      10. Көрсетілетін қызметті беруші Тізбенің 9-тармағында көрсетілген негіздер бойынша мемлекеттік қызмет көрсетуден бас тартады.</w:t>
      </w:r>
    </w:p>
    <w:bookmarkEnd w:id="104"/>
    <w:bookmarkStart w:name="z502" w:id="10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05"/>
    <w:bookmarkStart w:name="z503" w:id="106"/>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06"/>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504" w:id="107"/>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107"/>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505" w:id="108"/>
    <w:p>
      <w:pPr>
        <w:spacing w:after="0"/>
        <w:ind w:left="0"/>
        <w:jc w:val="both"/>
      </w:pPr>
      <w:r>
        <w:rPr>
          <w:rFonts w:ascii="Times New Roman"/>
          <w:b w:val="false"/>
          <w:i w:val="false"/>
          <w:color w:val="000000"/>
          <w:sz w:val="28"/>
        </w:rPr>
        <w:t xml:space="preserve">
      13.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жобаларын бекіту"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бекіту"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және облыстық маңызы бар қалалардың жер қатынастары жөніндегі уәкілетті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қалыптастыру жөніндегі жерге орналастыру жобасын бекіту туралы бұйрық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 осы Қағидаларға 2-қосымшаға сәйкес нысан бойынша жер учаскелерін қалыптастыру жөніндегі жерге орналастыру жобасын бекітуге өтініш;</w:t>
            </w:r>
          </w:p>
          <w:p>
            <w:pPr>
              <w:spacing w:after="20"/>
              <w:ind w:left="20"/>
              <w:jc w:val="both"/>
            </w:pPr>
            <w:r>
              <w:rPr>
                <w:rFonts w:ascii="Times New Roman"/>
                <w:b w:val="false"/>
                <w:i w:val="false"/>
                <w:color w:val="000000"/>
                <w:sz w:val="20"/>
              </w:rPr>
              <w:t>
2) электрондық жерге орналастыру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жобаларын бекіту"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Жер учаскелерін қалыптастыру жөніндегі жерге орналастыру жобасын бекітуге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Жерге орналастыру жобасын әзірлеуші-заңды тұлғаның аты, әкесінің аты (бар болса), тегі немесе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учаскесіне құқық беру туралы өтініш білдірген жеке тұлғаның аты, әкесінің аты (бар болса), тегі немесе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Жерге орналастыру жобасының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мекенжайы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сұратылған нысаналы мақсаты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Жерге орналастыру жобасы даналарының саны, жер комиссиясы хаттамасының нөмірі мен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жергілікті атқарушы органның шешімі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Жерге орналастыру жобасы мемлекет жер учаскесіне жеке меншік құқығын немесе жер учаскесінің сәйкестендіру сипаттамалары өзгерген жағдайда жер пайдалану құқығын берген кезде дайындалды.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 ________________________________________________</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жобаларын бекіту"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учаскелерін қалыптастыру жөніндегі жерге орналастыру жобаларын бекіту" мемлекеттік қызметін көрсетуден бас тартылатыны туралы хабарлаймыз, өйткені: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жазу керек):</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p>
      <w:pPr>
        <w:spacing w:after="0"/>
        <w:ind w:left="0"/>
        <w:jc w:val="both"/>
      </w:pPr>
      <w:r>
        <w:rPr>
          <w:rFonts w:ascii="Times New Roman"/>
          <w:b w:val="false"/>
          <w:i w:val="false"/>
          <w:color w:val="000000"/>
          <w:sz w:val="28"/>
        </w:rPr>
        <w:t>
      бойынша ғимаратта:/бейнеконференцбайланыс/өзге де коммуникация құралдары</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4-қосымша</w:t>
            </w:r>
          </w:p>
        </w:tc>
      </w:tr>
    </w:tbl>
    <w:bookmarkStart w:name="z97" w:id="109"/>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қызметін көрсету қағидалары</w:t>
      </w:r>
    </w:p>
    <w:bookmarkEnd w:id="109"/>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м.а. 14.03.2025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98" w:id="110"/>
    <w:p>
      <w:pPr>
        <w:spacing w:after="0"/>
        <w:ind w:left="0"/>
        <w:jc w:val="left"/>
      </w:pPr>
      <w:r>
        <w:rPr>
          <w:rFonts w:ascii="Times New Roman"/>
          <w:b/>
          <w:i w:val="false"/>
          <w:color w:val="000000"/>
        </w:rPr>
        <w:t xml:space="preserve"> 1-тарау. Жалпы ережелер</w:t>
      </w:r>
    </w:p>
    <w:bookmarkEnd w:id="110"/>
    <w:bookmarkStart w:name="z1279" w:id="111"/>
    <w:p>
      <w:pPr>
        <w:spacing w:after="0"/>
        <w:ind w:left="0"/>
        <w:jc w:val="both"/>
      </w:pPr>
      <w:r>
        <w:rPr>
          <w:rFonts w:ascii="Times New Roman"/>
          <w:b w:val="false"/>
          <w:i w:val="false"/>
          <w:color w:val="000000"/>
          <w:sz w:val="28"/>
        </w:rPr>
        <w:t xml:space="preserve">
      1. Осы "Жер учаскесінің нысаналы мақсатын өзгертуге шешім беру" мемлекеттік қызметін көрсету қағидалары "Мемлекеттік көрсетілетін қызметтер туралы" Қазақстан Республикасы Заңының (бұдан әрі – Заң)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"Жер учаскесінің нысаналы мақсатын өзгертуге шешім беру" мемлекеттік қызметін (бұдан әрі – мемлекеттік көрсетілетін қызмет) көрсету тәртібін айқындайды.</w:t>
      </w:r>
    </w:p>
    <w:bookmarkEnd w:id="111"/>
    <w:bookmarkStart w:name="z1280" w:id="1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2"/>
    <w:bookmarkStart w:name="z1281" w:id="1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3"/>
    <w:bookmarkStart w:name="z1282" w:id="114"/>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114"/>
    <w:bookmarkStart w:name="z1283" w:id="115"/>
    <w:p>
      <w:pPr>
        <w:spacing w:after="0"/>
        <w:ind w:left="0"/>
        <w:jc w:val="both"/>
      </w:pPr>
      <w:r>
        <w:rPr>
          <w:rFonts w:ascii="Times New Roman"/>
          <w:b w:val="false"/>
          <w:i w:val="false"/>
          <w:color w:val="000000"/>
          <w:sz w:val="28"/>
        </w:rPr>
        <w:t xml:space="preserve">
      3) жер комиссиясы – өтініштерді (өтінімдерді) қарауға және жер учаскелеріне құқықтар беру туралы (шаруа немесе фермер қожалығын, ауыл шаруашылығы өндірісін жүргізу үшін уақытша өтеулі жер пайдалану (жалдау) құқығын беру жөніндегі конкурстың жеңімпазын айқындау туралы), жер учаскелерінің (елді мекендер жерлерін қоспағанда) нысаналы мақсатын өзгерту туралы және су қорының жерлерін басқа санаттағы жерлерге ауыстыру туралы қорытындылар дайындауға арналған облыстың, республикалық маңызы бар қаланың (оның әкімшілік бағынысына берілген аумақтағы) және ауданның жергілікті атқарушы органының жанындағы алқалы орган; </w:t>
      </w:r>
    </w:p>
    <w:bookmarkEnd w:id="115"/>
    <w:bookmarkStart w:name="z1284" w:id="116"/>
    <w:p>
      <w:pPr>
        <w:spacing w:after="0"/>
        <w:ind w:left="0"/>
        <w:jc w:val="both"/>
      </w:pPr>
      <w:r>
        <w:rPr>
          <w:rFonts w:ascii="Times New Roman"/>
          <w:b w:val="false"/>
          <w:i w:val="false"/>
          <w:color w:val="000000"/>
          <w:sz w:val="28"/>
        </w:rPr>
        <w:t>
      4)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116"/>
    <w:bookmarkStart w:name="z1285" w:id="117"/>
    <w:p>
      <w:pPr>
        <w:spacing w:after="0"/>
        <w:ind w:left="0"/>
        <w:jc w:val="both"/>
      </w:pPr>
      <w:r>
        <w:rPr>
          <w:rFonts w:ascii="Times New Roman"/>
          <w:b w:val="false"/>
          <w:i w:val="false"/>
          <w:color w:val="000000"/>
          <w:sz w:val="28"/>
        </w:rPr>
        <w:t xml:space="preserve">
      5)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bookmarkEnd w:id="117"/>
    <w:bookmarkStart w:name="z1286" w:id="118"/>
    <w:p>
      <w:pPr>
        <w:spacing w:after="0"/>
        <w:ind w:left="0"/>
        <w:jc w:val="both"/>
      </w:pPr>
      <w:r>
        <w:rPr>
          <w:rFonts w:ascii="Times New Roman"/>
          <w:b w:val="false"/>
          <w:i w:val="false"/>
          <w:color w:val="000000"/>
          <w:sz w:val="28"/>
        </w:rPr>
        <w:t>
      6)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bookmarkEnd w:id="118"/>
    <w:bookmarkStart w:name="z1287" w:id="119"/>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19"/>
    <w:bookmarkStart w:name="z1288" w:id="120"/>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120"/>
    <w:bookmarkStart w:name="z1289" w:id="121"/>
    <w:p>
      <w:pPr>
        <w:spacing w:after="0"/>
        <w:ind w:left="0"/>
        <w:jc w:val="left"/>
      </w:pPr>
      <w:r>
        <w:rPr>
          <w:rFonts w:ascii="Times New Roman"/>
          <w:b/>
          <w:i w:val="false"/>
          <w:color w:val="000000"/>
        </w:rPr>
        <w:t xml:space="preserve"> 2-тарау. Мемлекеттік қызметті көрсету тәртібі</w:t>
      </w:r>
    </w:p>
    <w:bookmarkEnd w:id="121"/>
    <w:bookmarkStart w:name="z1290" w:id="122"/>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 кенттер, ауылдар, жер учаскесінің орналасқан жері бойынша ауылдық округтер әкімдердері (бұдан әрі – көрсетілетін қызметті беруші) жеке немесе заңды тұлғаларға (бұдан әрі – көрсетілетін қызметті алушы) көрсетеді.</w:t>
      </w:r>
    </w:p>
    <w:bookmarkEnd w:id="122"/>
    <w:bookmarkStart w:name="z1291" w:id="123"/>
    <w:p>
      <w:pPr>
        <w:spacing w:after="0"/>
        <w:ind w:left="0"/>
        <w:jc w:val="both"/>
      </w:pPr>
      <w:r>
        <w:rPr>
          <w:rFonts w:ascii="Times New Roman"/>
          <w:b w:val="false"/>
          <w:i w:val="false"/>
          <w:color w:val="000000"/>
          <w:sz w:val="28"/>
        </w:rPr>
        <w:t xml:space="preserve">
      "Жер учаскесінің нысаналы мақсатын өзгертуге шешім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End w:id="123"/>
    <w:bookmarkStart w:name="z1292" w:id="12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нысаналы мақсатын өзгерту туралы өтінішті және Тізбенің 8-тармағында көрсетілген құжаттарды қабылдау Мемлекеттік корпорация арқылы не портал арқылы жүзеге асырылады.</w:t>
      </w:r>
    </w:p>
    <w:bookmarkEnd w:id="124"/>
    <w:bookmarkStart w:name="z1293" w:id="125"/>
    <w:p>
      <w:pPr>
        <w:spacing w:after="0"/>
        <w:ind w:left="0"/>
        <w:jc w:val="both"/>
      </w:pPr>
      <w:r>
        <w:rPr>
          <w:rFonts w:ascii="Times New Roman"/>
          <w:b w:val="false"/>
          <w:i w:val="false"/>
          <w:color w:val="000000"/>
          <w:sz w:val="28"/>
        </w:rPr>
        <w:t>
      Мемлекеттік қызметті Мемлекеттік корпорация арқылы көрсету кезінде өтініштер мен құжаттарды қабылдау күні мемлекеттік қызметті көрсету мерзіміне кірмейді.</w:t>
      </w:r>
    </w:p>
    <w:bookmarkEnd w:id="125"/>
    <w:bookmarkStart w:name="z1294" w:id="126"/>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беруші/Мемлекеттік корпорация өтінішті қабылдаудан бас тартады.</w:t>
      </w:r>
    </w:p>
    <w:bookmarkEnd w:id="126"/>
    <w:bookmarkStart w:name="z1295" w:id="127"/>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bookmarkEnd w:id="127"/>
    <w:bookmarkStart w:name="z1296" w:id="128"/>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іске асырылған интеграция арқылы цифрлық құжаттар сервисінен алады.</w:t>
      </w:r>
    </w:p>
    <w:bookmarkEnd w:id="128"/>
    <w:bookmarkStart w:name="z1297" w:id="129"/>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bookmarkEnd w:id="129"/>
    <w:bookmarkStart w:name="z1298" w:id="130"/>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End w:id="130"/>
    <w:bookmarkStart w:name="z1299" w:id="131"/>
    <w:p>
      <w:pPr>
        <w:spacing w:after="0"/>
        <w:ind w:left="0"/>
        <w:jc w:val="both"/>
      </w:pPr>
      <w:r>
        <w:rPr>
          <w:rFonts w:ascii="Times New Roman"/>
          <w:b w:val="false"/>
          <w:i w:val="false"/>
          <w:color w:val="000000"/>
          <w:sz w:val="28"/>
        </w:rPr>
        <w:t>
      6. Мемлекеттік корпорацияға жүгінген кезде:</w:t>
      </w:r>
    </w:p>
    <w:bookmarkEnd w:id="131"/>
    <w:bookmarkStart w:name="z1300" w:id="132"/>
    <w:p>
      <w:pPr>
        <w:spacing w:after="0"/>
        <w:ind w:left="0"/>
        <w:jc w:val="both"/>
      </w:pPr>
      <w:r>
        <w:rPr>
          <w:rFonts w:ascii="Times New Roman"/>
          <w:b w:val="false"/>
          <w:i w:val="false"/>
          <w:color w:val="000000"/>
          <w:sz w:val="28"/>
        </w:rPr>
        <w:t>
      елді мекеннің шегінде орналасқан жер учаскесінің нысаналы мақсатын өзгерту туралы өтініш келіп түскен жағдайда:</w:t>
      </w:r>
    </w:p>
    <w:bookmarkEnd w:id="132"/>
    <w:bookmarkStart w:name="z1301" w:id="133"/>
    <w:p>
      <w:pPr>
        <w:spacing w:after="0"/>
        <w:ind w:left="0"/>
        <w:jc w:val="both"/>
      </w:pPr>
      <w:r>
        <w:rPr>
          <w:rFonts w:ascii="Times New Roman"/>
          <w:b w:val="false"/>
          <w:i w:val="false"/>
          <w:color w:val="000000"/>
          <w:sz w:val="28"/>
        </w:rPr>
        <w:t>
      1) операциялық залдың жұмыскері (операторы) Тізбеде көрсетілген құжаттарды қабылдауды және тіркеуді жүзеге асырады;</w:t>
      </w:r>
    </w:p>
    <w:bookmarkEnd w:id="133"/>
    <w:bookmarkStart w:name="z1302" w:id="134"/>
    <w:p>
      <w:pPr>
        <w:spacing w:after="0"/>
        <w:ind w:left="0"/>
        <w:jc w:val="both"/>
      </w:pPr>
      <w:r>
        <w:rPr>
          <w:rFonts w:ascii="Times New Roman"/>
          <w:b w:val="false"/>
          <w:i w:val="false"/>
          <w:color w:val="000000"/>
          <w:sz w:val="28"/>
        </w:rPr>
        <w:t xml:space="preserve">
      2) операциялық залдың жұмыскері (операторы) құжаттар келіп түскен күні көрсетілетін қызметті алушыдан қабылдаған құжаттарды курьер арқылы көрсетілетін қызметті берушіге тапсырады; </w:t>
      </w:r>
    </w:p>
    <w:bookmarkEnd w:id="134"/>
    <w:bookmarkStart w:name="z1303" w:id="135"/>
    <w:p>
      <w:pPr>
        <w:spacing w:after="0"/>
        <w:ind w:left="0"/>
        <w:jc w:val="both"/>
      </w:pPr>
      <w:r>
        <w:rPr>
          <w:rFonts w:ascii="Times New Roman"/>
          <w:b w:val="false"/>
          <w:i w:val="false"/>
          <w:color w:val="000000"/>
          <w:sz w:val="28"/>
        </w:rPr>
        <w:t xml:space="preserve">
      3) 1 (бір) жұмыс күні ішінде республикалық маңызы бар қаланың, астананың, облыстық маңызы бар қаланың жергілікті атқарушы органы келіп түскен өтінішті тиісті жергілікті атқарушы органның сәулет және қала құрылысы саласындағы функцияларды жүзеге асыратын құрылымдық бөлімшесіне (бұдан әрі – ҚБ), ал аудандық маңызы бар қаланың, кенттің, ауылдың, ауылдық округтің әкімі – жер учаскесінің орналасқан жері бойынша ауданның жергілікті атқарушы органының сәулет және қала құрылысы саласындағы функцияларды жүзеге асыратын құрылымдық бөлімшесіне (бұдан әрі – ҚБ) жібереді. </w:t>
      </w:r>
    </w:p>
    <w:bookmarkEnd w:id="135"/>
    <w:bookmarkStart w:name="z1304" w:id="136"/>
    <w:p>
      <w:pPr>
        <w:spacing w:after="0"/>
        <w:ind w:left="0"/>
        <w:jc w:val="both"/>
      </w:pPr>
      <w:r>
        <w:rPr>
          <w:rFonts w:ascii="Times New Roman"/>
          <w:b w:val="false"/>
          <w:i w:val="false"/>
          <w:color w:val="000000"/>
          <w:sz w:val="28"/>
        </w:rPr>
        <w:t>
      4) ҚБ өтініш келіп түскен күннен бастап 1 (бір) жұмыс күні ішінде жер учаскесін мәлімделген нысаналы мақсаты бойынша пайдалану мүмкіндігін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bookmarkEnd w:id="136"/>
    <w:bookmarkStart w:name="z1305" w:id="137"/>
    <w:p>
      <w:pPr>
        <w:spacing w:after="0"/>
        <w:ind w:left="0"/>
        <w:jc w:val="both"/>
      </w:pPr>
      <w:r>
        <w:rPr>
          <w:rFonts w:ascii="Times New Roman"/>
          <w:b w:val="false"/>
          <w:i w:val="false"/>
          <w:color w:val="000000"/>
          <w:sz w:val="28"/>
        </w:rPr>
        <w:t>
      5) келісуші мемлекеттік органдар және өзге де ұйымдар 3 (үш) жұмыс күні ішінде жер учаскесін мәлімделген нысаналы мақсаты бойынша пайдалану мүмкіндігі (мүмкін еместігі) туралы тиісті қорытындылар ұсынады.</w:t>
      </w:r>
    </w:p>
    <w:bookmarkEnd w:id="137"/>
    <w:bookmarkStart w:name="z1306" w:id="138"/>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сәттен бастап 1 (бір) жұмыс күні ішінде ҚБ көрсетілетін қызметті берушіге жер учаскесінің нысаналы мақсатын өзгертуден уәжді бас тартуды жібереді;</w:t>
      </w:r>
    </w:p>
    <w:bookmarkEnd w:id="138"/>
    <w:bookmarkStart w:name="z1307" w:id="139"/>
    <w:p>
      <w:pPr>
        <w:spacing w:after="0"/>
        <w:ind w:left="0"/>
        <w:jc w:val="both"/>
      </w:pPr>
      <w:r>
        <w:rPr>
          <w:rFonts w:ascii="Times New Roman"/>
          <w:b w:val="false"/>
          <w:i w:val="false"/>
          <w:color w:val="000000"/>
          <w:sz w:val="28"/>
        </w:rPr>
        <w:t xml:space="preserve">
      6) келісуші мемлекеттік органдардан және өзге де ұйымдардан жер учаскесін мәлімделген нысаналы мақсаты бойынша пайдалану мүмкіндігі туралы оң қорытынды келіп түскен жағдайда, ҚБ ол келіп түскен сәттен бастап 1 (бір) жұмыс күні ішінде жер учаскесінің нысаналы мақсатын өзгерту туралы жиынтық қорытындыны дайындайды және республикалық маңызы бар қаланың, астананың, облыстық маңызы бар қаланың жер қатынастары жөніндегі уәкілетті органына, аудандық маңызы бар қаланың, кенттің, ауылдың, ауылдық округтің әкіміне жер учаскесiнiң нысаналы мақсатын өзгерту туралы шешімнің жобасын дайындау үшін жолдайды; </w:t>
      </w:r>
    </w:p>
    <w:bookmarkEnd w:id="139"/>
    <w:bookmarkStart w:name="z1308" w:id="140"/>
    <w:p>
      <w:pPr>
        <w:spacing w:after="0"/>
        <w:ind w:left="0"/>
        <w:jc w:val="both"/>
      </w:pPr>
      <w:r>
        <w:rPr>
          <w:rFonts w:ascii="Times New Roman"/>
          <w:b w:val="false"/>
          <w:i w:val="false"/>
          <w:color w:val="000000"/>
          <w:sz w:val="28"/>
        </w:rPr>
        <w:t xml:space="preserve">
      7) көрсетілетін қызметті берушінің жер учаскесінің нысаналы мақсатын өзгерту туралы шешімі ҚБ-дан жер учаскесінің нысаналы мақсатын өзгерту туралы жиынтық қорытынды келіп түскен күннен бастап 2 (екі) жұмыс күні ішінде қабылданады; </w:t>
      </w:r>
    </w:p>
    <w:bookmarkEnd w:id="140"/>
    <w:bookmarkStart w:name="z1309" w:id="141"/>
    <w:p>
      <w:pPr>
        <w:spacing w:after="0"/>
        <w:ind w:left="0"/>
        <w:jc w:val="both"/>
      </w:pPr>
      <w:r>
        <w:rPr>
          <w:rFonts w:ascii="Times New Roman"/>
          <w:b w:val="false"/>
          <w:i w:val="false"/>
          <w:color w:val="000000"/>
          <w:sz w:val="28"/>
        </w:rPr>
        <w:t>
      8) республикалық маңызы бар қаланың, астананың, облыстық маңызы бар қаланың жер қатынастары жөніндегі уәкілетті органы 2 (екі) жұмыс күні ішінде көрсетілетін қызметті берушінің жер учаскесінің нысаналы мақсатын өзгерту туралы шешімі негізінде жер учаскесін сатып алу-сату немесе уақытша (қысқа мерзімді, ұзақ мерзімді) өтеулі (өтеусіз) жер пайдалану (жалдау) шартын дайындайды;</w:t>
      </w:r>
    </w:p>
    <w:bookmarkEnd w:id="141"/>
    <w:bookmarkStart w:name="z1310" w:id="142"/>
    <w:p>
      <w:pPr>
        <w:spacing w:after="0"/>
        <w:ind w:left="0"/>
        <w:jc w:val="both"/>
      </w:pPr>
      <w:r>
        <w:rPr>
          <w:rFonts w:ascii="Times New Roman"/>
          <w:b w:val="false"/>
          <w:i w:val="false"/>
          <w:color w:val="000000"/>
          <w:sz w:val="28"/>
        </w:rPr>
        <w:t>
      9) көрсетілетін қызметті берушінің кеңсе қызметкері жер учаскесін сатып алу-сату немесе уақытша (қысқа мерзімді, ұзақ мерзімді) өтеулі (өтеусіз) жер пайдалану (жалдау) шартын қоса бере отырып, көрсетілген қызметті берушінің жер учаскесінің нысаналы мақсатын өзгерту туралы тиісті шешімін курьер арқылы беруге жібереді;</w:t>
      </w:r>
    </w:p>
    <w:bookmarkEnd w:id="142"/>
    <w:bookmarkStart w:name="z1311" w:id="143"/>
    <w:p>
      <w:pPr>
        <w:spacing w:after="0"/>
        <w:ind w:left="0"/>
        <w:jc w:val="both"/>
      </w:pPr>
      <w:r>
        <w:rPr>
          <w:rFonts w:ascii="Times New Roman"/>
          <w:b w:val="false"/>
          <w:i w:val="false"/>
          <w:color w:val="000000"/>
          <w:sz w:val="28"/>
        </w:rPr>
        <w:t>
      10) көрсетілетін қызметті алушыға дайын құжаттарды беру Мемлекеттік корпорацияның жұмыс графигіне сәйкес көрсетілетін қызметті алушының не Қазақстан Республикасының азаматтық заңнамасына сәйкес берілген құжат негізінде әрекет ететін оның өкілінің жеке басын куәландыратын, тиісті өкілеттіктері көрсетілген құжаттарды ұсынған кезде жүзеге асырылады;</w:t>
      </w:r>
    </w:p>
    <w:bookmarkEnd w:id="143"/>
    <w:bookmarkStart w:name="z1312" w:id="144"/>
    <w:p>
      <w:pPr>
        <w:spacing w:after="0"/>
        <w:ind w:left="0"/>
        <w:jc w:val="both"/>
      </w:pPr>
      <w:r>
        <w:rPr>
          <w:rFonts w:ascii="Times New Roman"/>
          <w:b w:val="false"/>
          <w:i w:val="false"/>
          <w:color w:val="000000"/>
          <w:sz w:val="28"/>
        </w:rPr>
        <w:t>
      елді мекеннен тыс жерде орналасқан жер учаскесінің нысаналы мақсатын өзгерту туралы өтініш келіп түскен жағдайда:</w:t>
      </w:r>
    </w:p>
    <w:bookmarkEnd w:id="144"/>
    <w:bookmarkStart w:name="z1313" w:id="145"/>
    <w:p>
      <w:pPr>
        <w:spacing w:after="0"/>
        <w:ind w:left="0"/>
        <w:jc w:val="both"/>
      </w:pPr>
      <w:r>
        <w:rPr>
          <w:rFonts w:ascii="Times New Roman"/>
          <w:b w:val="false"/>
          <w:i w:val="false"/>
          <w:color w:val="000000"/>
          <w:sz w:val="28"/>
        </w:rPr>
        <w:t xml:space="preserve">
      1) операциялық залдың жұмыскері (операторы) Тізбеде көрсетілген құжаттарды қабылдауды және тіркеуді жүзеге асырады; </w:t>
      </w:r>
    </w:p>
    <w:bookmarkEnd w:id="145"/>
    <w:bookmarkStart w:name="z1314" w:id="146"/>
    <w:p>
      <w:pPr>
        <w:spacing w:after="0"/>
        <w:ind w:left="0"/>
        <w:jc w:val="both"/>
      </w:pPr>
      <w:r>
        <w:rPr>
          <w:rFonts w:ascii="Times New Roman"/>
          <w:b w:val="false"/>
          <w:i w:val="false"/>
          <w:color w:val="000000"/>
          <w:sz w:val="28"/>
        </w:rPr>
        <w:t xml:space="preserve">
      2) операциялық залдың жұмыскері (операторы) құжаттар келіп түскен күні көрсетілетін қызметті алушыдан қабылданған құжаттарды курьер арқылы көрсетілетін қызметті берушіге береді; </w:t>
      </w:r>
    </w:p>
    <w:bookmarkEnd w:id="146"/>
    <w:bookmarkStart w:name="z1315" w:id="147"/>
    <w:p>
      <w:pPr>
        <w:spacing w:after="0"/>
        <w:ind w:left="0"/>
        <w:jc w:val="both"/>
      </w:pPr>
      <w:r>
        <w:rPr>
          <w:rFonts w:ascii="Times New Roman"/>
          <w:b w:val="false"/>
          <w:i w:val="false"/>
          <w:color w:val="000000"/>
          <w:sz w:val="28"/>
        </w:rPr>
        <w:t>
      3) көрсетілетін қызметті берушінің (облыстың, ауданның, облыстық маңызы бар қаланың жергілікті атқарушы органының (оның әкімшілік бағынысына берілген аумақта) басшысы 1 (бір) жұмыс күні ішінде келіп түскен өтінішті облыстың, ауданның, облыстық маңызы бар қаланың жер қатынастары жөніндегі уәкілетті органына жібереді;</w:t>
      </w:r>
    </w:p>
    <w:bookmarkEnd w:id="147"/>
    <w:bookmarkStart w:name="z1316" w:id="148"/>
    <w:p>
      <w:pPr>
        <w:spacing w:after="0"/>
        <w:ind w:left="0"/>
        <w:jc w:val="both"/>
      </w:pPr>
      <w:r>
        <w:rPr>
          <w:rFonts w:ascii="Times New Roman"/>
          <w:b w:val="false"/>
          <w:i w:val="false"/>
          <w:color w:val="000000"/>
          <w:sz w:val="28"/>
        </w:rPr>
        <w:t>
      4) облыстың, ауданның, облыстық маңызы бар қаланың жер қатынастары жөніндегі уәкілетті органы өтініш келіп түскен күннен бастап 3 (үш) жұмыс күні ішінде жер учаскесін мәлімделген нысаналы мақсаты бойынша пайдалану мүмкіндігін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bookmarkEnd w:id="148"/>
    <w:bookmarkStart w:name="z1317" w:id="149"/>
    <w:p>
      <w:pPr>
        <w:spacing w:after="0"/>
        <w:ind w:left="0"/>
        <w:jc w:val="both"/>
      </w:pPr>
      <w:r>
        <w:rPr>
          <w:rFonts w:ascii="Times New Roman"/>
          <w:b w:val="false"/>
          <w:i w:val="false"/>
          <w:color w:val="000000"/>
          <w:sz w:val="28"/>
        </w:rPr>
        <w:t>
      5) келісуші мемлекеттік органдар мен өзге де ұйымдар 3 (үш) жұмыс күні ішінде мәлімделген нысаналы мақсаты бойынша жер учаскесін пайдалану мүмкіндігі туралы тиісті қорытындылар ұсынады.</w:t>
      </w:r>
    </w:p>
    <w:bookmarkEnd w:id="149"/>
    <w:bookmarkStart w:name="z1318" w:id="150"/>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көрсетілетін қызметті алушыға ол түскен сәттен бастап 2 (екі) жұмыс күні ішінде облыстың, ауданның, облыстық маңызы бар қаланың жер қатынастары жөніндегі уәкілетті органы жер учаскесінің нысаналы мақсатын өзгертуден уәжді бас тартуды жібереді;</w:t>
      </w:r>
    </w:p>
    <w:bookmarkEnd w:id="150"/>
    <w:bookmarkStart w:name="z1319" w:id="151"/>
    <w:p>
      <w:pPr>
        <w:spacing w:after="0"/>
        <w:ind w:left="0"/>
        <w:jc w:val="both"/>
      </w:pPr>
      <w:r>
        <w:rPr>
          <w:rFonts w:ascii="Times New Roman"/>
          <w:b w:val="false"/>
          <w:i w:val="false"/>
          <w:color w:val="000000"/>
          <w:sz w:val="28"/>
        </w:rPr>
        <w:t>
      6) келісуші мемлекеттік органдар мен ұйымдардан жер учаскесін мәлімделген нысаналы мақсаты бойынша пайдалану мүмкіндігі туралы оң қорытынды келіп түскен жағдайда, облыстың, ауданның, облыстық маңызы бар қаланың жер қатынастары жөніндегі уәкілетті органы жер учаскесінің нысаналы мақсатын өзгерту мүмкіндігі туралы ұсынысы бар материалдарды ол келіп түскен сәттен бастап 2 (екі) жұмыс күні ішінде жер комиссиясына енгізеді;</w:t>
      </w:r>
    </w:p>
    <w:bookmarkEnd w:id="151"/>
    <w:bookmarkStart w:name="z1320" w:id="152"/>
    <w:p>
      <w:pPr>
        <w:spacing w:after="0"/>
        <w:ind w:left="0"/>
        <w:jc w:val="both"/>
      </w:pPr>
      <w:r>
        <w:rPr>
          <w:rFonts w:ascii="Times New Roman"/>
          <w:b w:val="false"/>
          <w:i w:val="false"/>
          <w:color w:val="000000"/>
          <w:sz w:val="28"/>
        </w:rPr>
        <w:t>
      7) жер комиссиясының қорытындысы жер учаскесінің нысаналы мақсатын өзгерту мүмкіндігі туралы ұсыныс жер комиссиясына келіп түскен сәттен бастап 4 (төрт) жұмыс күні ішінде хаттамалық шешім нысанында екі данада жасалады;</w:t>
      </w:r>
    </w:p>
    <w:bookmarkEnd w:id="152"/>
    <w:bookmarkStart w:name="z1321" w:id="153"/>
    <w:p>
      <w:pPr>
        <w:spacing w:after="0"/>
        <w:ind w:left="0"/>
        <w:jc w:val="both"/>
      </w:pPr>
      <w:r>
        <w:rPr>
          <w:rFonts w:ascii="Times New Roman"/>
          <w:b w:val="false"/>
          <w:i w:val="false"/>
          <w:color w:val="000000"/>
          <w:sz w:val="28"/>
        </w:rPr>
        <w:t>
      8) облыстың, ауданның, облыстық маңызы бар қаланың жер қатынастары жөніндегі уәкілетті органы жер комиссиясының тиісті қорытындысы келіп түскен сәттен бастап 1 (бір) жұмыс күні ішінде көрсетілетін қызметті берушінің тиісті шешімін дайындайды;</w:t>
      </w:r>
    </w:p>
    <w:bookmarkEnd w:id="153"/>
    <w:bookmarkStart w:name="z1322" w:id="154"/>
    <w:p>
      <w:pPr>
        <w:spacing w:after="0"/>
        <w:ind w:left="0"/>
        <w:jc w:val="both"/>
      </w:pPr>
      <w:r>
        <w:rPr>
          <w:rFonts w:ascii="Times New Roman"/>
          <w:b w:val="false"/>
          <w:i w:val="false"/>
          <w:color w:val="000000"/>
          <w:sz w:val="28"/>
        </w:rPr>
        <w:t>
      9) көрсетілетін қызметті берушінің шешімі ол келіп түскен сәттен бастап 2 (екі) жұмыс күні ішінде жер комиссиясының тиісті қорытындысы негізінде қабылданады;</w:t>
      </w:r>
    </w:p>
    <w:bookmarkEnd w:id="154"/>
    <w:bookmarkStart w:name="z1323" w:id="155"/>
    <w:p>
      <w:pPr>
        <w:spacing w:after="0"/>
        <w:ind w:left="0"/>
        <w:jc w:val="both"/>
      </w:pPr>
      <w:r>
        <w:rPr>
          <w:rFonts w:ascii="Times New Roman"/>
          <w:b w:val="false"/>
          <w:i w:val="false"/>
          <w:color w:val="000000"/>
          <w:sz w:val="28"/>
        </w:rPr>
        <w:t>
      10) облыстың, ауданның, облыстық маңызы бар қаланың жер қатынастары жөніндегі уәкілетті органы 2 (екі) жұмыс күні ішінде көрсетілетін қызметті берушінің жер учаскесінің нысаналы мақсатын өзгерту туралы шешімі негізінде жер учаскесін сатып алу-сату немесе уақытша (қысқа мерзімді, ұзақ мерзімді) өтеулі (өтеусіз) жер пайдалану (жалдау) шартын дайындайды;</w:t>
      </w:r>
    </w:p>
    <w:bookmarkEnd w:id="155"/>
    <w:bookmarkStart w:name="z1324" w:id="156"/>
    <w:p>
      <w:pPr>
        <w:spacing w:after="0"/>
        <w:ind w:left="0"/>
        <w:jc w:val="both"/>
      </w:pPr>
      <w:r>
        <w:rPr>
          <w:rFonts w:ascii="Times New Roman"/>
          <w:b w:val="false"/>
          <w:i w:val="false"/>
          <w:color w:val="000000"/>
          <w:sz w:val="28"/>
        </w:rPr>
        <w:t>
      11) көрсетілетін қызметті берушінің кеңсе қызметкері көрсетілетін қызметті берушінің жер учаскесінің нысаналы мақсатын өзгерту туралы тиісті шешімін жер учаскесін сатып алу-сату немесе уақытша (қысқа мерзімді, ұзақ мерзімді) өтеулі (өтеусіз) жер пайдалану (жалдау) шартымен қоса курьер арқылы беруге жібереді;</w:t>
      </w:r>
    </w:p>
    <w:bookmarkEnd w:id="156"/>
    <w:bookmarkStart w:name="z1325" w:id="157"/>
    <w:p>
      <w:pPr>
        <w:spacing w:after="0"/>
        <w:ind w:left="0"/>
        <w:jc w:val="both"/>
      </w:pPr>
      <w:r>
        <w:rPr>
          <w:rFonts w:ascii="Times New Roman"/>
          <w:b w:val="false"/>
          <w:i w:val="false"/>
          <w:color w:val="000000"/>
          <w:sz w:val="28"/>
        </w:rPr>
        <w:t>
      12) көрсетілетін қызметті алушыға дайын құжаттарды беру Мемлекеттік корпорацияның жұмыс графигіне сәйкес көрсетілетін қызметті алушының не оның өкілінің жеке басын куәландыратын, Қазақстан Республикасының азаматтық заңнамасына сәйкес берілген құжат негізінде әрекет ететін, өкілдің тиісті өкілеттіктері көрсетілген құжаттарды ұсынған кезде жүзеге асырылады.</w:t>
      </w:r>
    </w:p>
    <w:bookmarkEnd w:id="157"/>
    <w:bookmarkStart w:name="z1326" w:id="158"/>
    <w:p>
      <w:pPr>
        <w:spacing w:after="0"/>
        <w:ind w:left="0"/>
        <w:jc w:val="both"/>
      </w:pPr>
      <w:r>
        <w:rPr>
          <w:rFonts w:ascii="Times New Roman"/>
          <w:b w:val="false"/>
          <w:i w:val="false"/>
          <w:color w:val="000000"/>
          <w:sz w:val="28"/>
        </w:rPr>
        <w:t>
      7. Порталға жүгінген кезде:</w:t>
      </w:r>
    </w:p>
    <w:bookmarkEnd w:id="158"/>
    <w:bookmarkStart w:name="z1327" w:id="159"/>
    <w:p>
      <w:pPr>
        <w:spacing w:after="0"/>
        <w:ind w:left="0"/>
        <w:jc w:val="both"/>
      </w:pPr>
      <w:r>
        <w:rPr>
          <w:rFonts w:ascii="Times New Roman"/>
          <w:b w:val="false"/>
          <w:i w:val="false"/>
          <w:color w:val="000000"/>
          <w:sz w:val="28"/>
        </w:rPr>
        <w:t>
      елді мекен шегінде орналасқан жер учаскесінің нысаналы мақсатын өзгерту туралы өтініш келіп түскен жағдайда:</w:t>
      </w:r>
    </w:p>
    <w:bookmarkEnd w:id="159"/>
    <w:bookmarkStart w:name="z1328" w:id="160"/>
    <w:p>
      <w:pPr>
        <w:spacing w:after="0"/>
        <w:ind w:left="0"/>
        <w:jc w:val="both"/>
      </w:pPr>
      <w:r>
        <w:rPr>
          <w:rFonts w:ascii="Times New Roman"/>
          <w:b w:val="false"/>
          <w:i w:val="false"/>
          <w:color w:val="000000"/>
          <w:sz w:val="28"/>
        </w:rPr>
        <w:t>
      1) өтініш автоматты түрде қалыптастырылады;</w:t>
      </w:r>
    </w:p>
    <w:bookmarkEnd w:id="160"/>
    <w:bookmarkStart w:name="z1329" w:id="161"/>
    <w:p>
      <w:pPr>
        <w:spacing w:after="0"/>
        <w:ind w:left="0"/>
        <w:jc w:val="both"/>
      </w:pPr>
      <w:r>
        <w:rPr>
          <w:rFonts w:ascii="Times New Roman"/>
          <w:b w:val="false"/>
          <w:i w:val="false"/>
          <w:color w:val="000000"/>
          <w:sz w:val="28"/>
        </w:rPr>
        <w:t>
      2) көрсетілетін қызметті берушінің (республикалық маңызы бар қаланың, астананың, облыстық маңызы бар қаланың жергілікті атқарушы органы, аудандық маңызы бар қаланың, кенттің, ауылдың, ауылдық округтің әкімі) басшысы 1 (бір) жұмыс күні ішінде келіп түскен өтінішті тиісті ҚБ-ға жібереді;</w:t>
      </w:r>
    </w:p>
    <w:bookmarkEnd w:id="161"/>
    <w:bookmarkStart w:name="z1330" w:id="162"/>
    <w:p>
      <w:pPr>
        <w:spacing w:after="0"/>
        <w:ind w:left="0"/>
        <w:jc w:val="both"/>
      </w:pPr>
      <w:r>
        <w:rPr>
          <w:rFonts w:ascii="Times New Roman"/>
          <w:b w:val="false"/>
          <w:i w:val="false"/>
          <w:color w:val="000000"/>
          <w:sz w:val="28"/>
        </w:rPr>
        <w:t xml:space="preserve">
      3) ҚБ өтініш келіп түскен күннен бастап 1 (бір) жұмыс күні ішінде жер учаскесін мәлімделген нысаналы мақсаты бойынша пайдалану мүмкіндігін айқындайды, жер учаскесін пайдалану схемасын жасайды және оны бір мезгілде барлық мүдделі мемлекеттік органдарға және өзге де ұйымдарға келісуге жібереді; </w:t>
      </w:r>
    </w:p>
    <w:bookmarkEnd w:id="162"/>
    <w:bookmarkStart w:name="z1331" w:id="163"/>
    <w:p>
      <w:pPr>
        <w:spacing w:after="0"/>
        <w:ind w:left="0"/>
        <w:jc w:val="both"/>
      </w:pPr>
      <w:r>
        <w:rPr>
          <w:rFonts w:ascii="Times New Roman"/>
          <w:b w:val="false"/>
          <w:i w:val="false"/>
          <w:color w:val="000000"/>
          <w:sz w:val="28"/>
        </w:rPr>
        <w:t xml:space="preserve">
      4) келісуші мемлекеттік органдар және өзге де ұйымдар 3 (үш) жұмыс күні ішінде жер учаскесін мәлімделген нысаналы мақсаты бойынша пайдалану мүмкіндігі (мүмкін еместігі) туралы тиісті қорытындылар ұсынады. </w:t>
      </w:r>
    </w:p>
    <w:bookmarkEnd w:id="163"/>
    <w:bookmarkStart w:name="z1332" w:id="164"/>
    <w:p>
      <w:pPr>
        <w:spacing w:after="0"/>
        <w:ind w:left="0"/>
        <w:jc w:val="both"/>
      </w:pPr>
      <w:r>
        <w:rPr>
          <w:rFonts w:ascii="Times New Roman"/>
          <w:b w:val="false"/>
          <w:i w:val="false"/>
          <w:color w:val="000000"/>
          <w:sz w:val="28"/>
        </w:rPr>
        <w:t>
      Келісуші мемлекеттік органдардан және өзге де ұйымдардан теріс қорытынды келіп түскен жағдайда, ол ҚБ-ға келіп түскен сәттен бастап 1 (бір) жұмыс күні ішінде көрсетілетін қызметті алушыға жер учаскесінің нысаналы мақсатын өзгертуден уәжді бас тарту жолданады;</w:t>
      </w:r>
    </w:p>
    <w:bookmarkEnd w:id="164"/>
    <w:bookmarkStart w:name="z1333" w:id="165"/>
    <w:p>
      <w:pPr>
        <w:spacing w:after="0"/>
        <w:ind w:left="0"/>
        <w:jc w:val="both"/>
      </w:pPr>
      <w:r>
        <w:rPr>
          <w:rFonts w:ascii="Times New Roman"/>
          <w:b w:val="false"/>
          <w:i w:val="false"/>
          <w:color w:val="000000"/>
          <w:sz w:val="28"/>
        </w:rPr>
        <w:t xml:space="preserve">
      5) келісуші мемлекеттік органдар мен өзге де ұйымдардан жер учаскесін мәлімделген нысаналы мақсаты бойынша пайдалану мүмкіндігі туралы оң қорытынды келіп түскен жағдайда, ол келіп түскен сәттен бастап 1 (бір) жұмыс күні ішінде ҚБ жер учаскесінің нысаналы мақсатын өзгерту туралы қорытынды дайындайды және республикалық маңызы бар қаланың, астананың, облыстық маңызы бар қаланың жер қатынастары жөніндегі уәкілетті органына, аудандық маңызы бар қаланың, кенттің, ауылдың, ауылдық округтің әкіміне, жер учаскесінің нысаналы мақсатын өзгерту туралы шешім жобасын дайындау үшін жіберіледі; </w:t>
      </w:r>
    </w:p>
    <w:bookmarkEnd w:id="165"/>
    <w:bookmarkStart w:name="z1334" w:id="166"/>
    <w:p>
      <w:pPr>
        <w:spacing w:after="0"/>
        <w:ind w:left="0"/>
        <w:jc w:val="both"/>
      </w:pPr>
      <w:r>
        <w:rPr>
          <w:rFonts w:ascii="Times New Roman"/>
          <w:b w:val="false"/>
          <w:i w:val="false"/>
          <w:color w:val="000000"/>
          <w:sz w:val="28"/>
        </w:rPr>
        <w:t>
      6) көрсетілетін қызметті берушінің жер учаскесінің нысаналы мақсатын өзгерту туралы шешімі ҚБ-дан жер учаскесінің нысаналы мақсатын өзгерту туралы қорытынды келіп түскен сәттен бастап 2 (екі) жұмыс күні ішінде қабылданады;</w:t>
      </w:r>
    </w:p>
    <w:bookmarkEnd w:id="166"/>
    <w:bookmarkStart w:name="z1335" w:id="167"/>
    <w:p>
      <w:pPr>
        <w:spacing w:after="0"/>
        <w:ind w:left="0"/>
        <w:jc w:val="both"/>
      </w:pPr>
      <w:r>
        <w:rPr>
          <w:rFonts w:ascii="Times New Roman"/>
          <w:b w:val="false"/>
          <w:i w:val="false"/>
          <w:color w:val="000000"/>
          <w:sz w:val="28"/>
        </w:rPr>
        <w:t xml:space="preserve">
      7) республикалық маңызы бар қаланың, астананың, облыстық маңызы бар қаланың жер қатынастары жөніндегі уәкілетті органы 2 (екі) жұмыс күні ішінде жер учаскесінің нысаналы мақсатын өзгерту туралы шешім негізінде жер учаскесін сатып алу-сату сатып алу-сату немесе уақытша (қысқа мерзімді, ұзақ мерзімді) өтеулі (өтеусіз) жер пайдалану (жалдау) шартын дайындайды; </w:t>
      </w:r>
    </w:p>
    <w:bookmarkEnd w:id="167"/>
    <w:bookmarkStart w:name="z1336" w:id="168"/>
    <w:p>
      <w:pPr>
        <w:spacing w:after="0"/>
        <w:ind w:left="0"/>
        <w:jc w:val="both"/>
      </w:pPr>
      <w:r>
        <w:rPr>
          <w:rFonts w:ascii="Times New Roman"/>
          <w:b w:val="false"/>
          <w:i w:val="false"/>
          <w:color w:val="000000"/>
          <w:sz w:val="28"/>
        </w:rPr>
        <w:t>
      8) көрсетілетін қызметті берушінің кеңсе қызметкері портал арқылы көрсетілетін қызметті алушының жеке кабинетіне көрсетілетін қызметті берушінің уәкілетті адамының ЭЦҚ-сы қойылған электрондық құжат нысанында жер учаскесін сатып алу-сату сатып алу-сату немесе уақытша (қысқа мерзімді, ұзақ мерзімді) өтеулі (өтеусіз) жер пайдалану (жалдау) шартын қоса бере отырып, көрсетілетін қызметті берушінің жер учаскесінің нысаналы мақсатын өзгерту туралы тиісті шешімін жібереді;</w:t>
      </w:r>
    </w:p>
    <w:bookmarkEnd w:id="168"/>
    <w:bookmarkStart w:name="z1337" w:id="169"/>
    <w:p>
      <w:pPr>
        <w:spacing w:after="0"/>
        <w:ind w:left="0"/>
        <w:jc w:val="both"/>
      </w:pPr>
      <w:r>
        <w:rPr>
          <w:rFonts w:ascii="Times New Roman"/>
          <w:b w:val="false"/>
          <w:i w:val="false"/>
          <w:color w:val="000000"/>
          <w:sz w:val="28"/>
        </w:rPr>
        <w:t>
      елді мекеннен тыс жерде орналасқан жер учаскесінің нысаналы мақсатын өзгерту туралы өтініш келіп түскен жағдайда:</w:t>
      </w:r>
    </w:p>
    <w:bookmarkEnd w:id="169"/>
    <w:bookmarkStart w:name="z1338" w:id="170"/>
    <w:p>
      <w:pPr>
        <w:spacing w:after="0"/>
        <w:ind w:left="0"/>
        <w:jc w:val="both"/>
      </w:pPr>
      <w:r>
        <w:rPr>
          <w:rFonts w:ascii="Times New Roman"/>
          <w:b w:val="false"/>
          <w:i w:val="false"/>
          <w:color w:val="000000"/>
          <w:sz w:val="28"/>
        </w:rPr>
        <w:t>
      1) өтініш автоматты түрде қалыптастырылады;</w:t>
      </w:r>
    </w:p>
    <w:bookmarkEnd w:id="170"/>
    <w:bookmarkStart w:name="z1339" w:id="171"/>
    <w:p>
      <w:pPr>
        <w:spacing w:after="0"/>
        <w:ind w:left="0"/>
        <w:jc w:val="both"/>
      </w:pPr>
      <w:r>
        <w:rPr>
          <w:rFonts w:ascii="Times New Roman"/>
          <w:b w:val="false"/>
          <w:i w:val="false"/>
          <w:color w:val="000000"/>
          <w:sz w:val="28"/>
        </w:rPr>
        <w:t>
      2) көрсетілетін қызметті берушінің (облыстың, ауданның, облыстық маңызы бар қаланың жергілікті атқарушы органының (оның әкімшілік бағынысына берілген аумақта) басшысы 1 (бір) жұмыс күні ішінде келіп түскен өтінішті облыстың, ауданның, облыстық маңызы бар қаланың жер қатынастары жөніндегі уәкілетті органына жібереді;</w:t>
      </w:r>
    </w:p>
    <w:bookmarkEnd w:id="171"/>
    <w:bookmarkStart w:name="z1340" w:id="172"/>
    <w:p>
      <w:pPr>
        <w:spacing w:after="0"/>
        <w:ind w:left="0"/>
        <w:jc w:val="both"/>
      </w:pPr>
      <w:r>
        <w:rPr>
          <w:rFonts w:ascii="Times New Roman"/>
          <w:b w:val="false"/>
          <w:i w:val="false"/>
          <w:color w:val="000000"/>
          <w:sz w:val="28"/>
        </w:rPr>
        <w:t>
      3) облыстың, ауданның, облыстық маңызы бар қаланың жер қатынастары жөніндегі уәкілетті органы өтініш келіп түскен күннен бастап 3 (үш) жұмыс күні ішінде жер учаскесін мәлімделген нысаналы мақсаты бойынша пайдалану мүмкіндігін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bookmarkEnd w:id="172"/>
    <w:bookmarkStart w:name="z1341" w:id="173"/>
    <w:p>
      <w:pPr>
        <w:spacing w:after="0"/>
        <w:ind w:left="0"/>
        <w:jc w:val="both"/>
      </w:pPr>
      <w:r>
        <w:rPr>
          <w:rFonts w:ascii="Times New Roman"/>
          <w:b w:val="false"/>
          <w:i w:val="false"/>
          <w:color w:val="000000"/>
          <w:sz w:val="28"/>
        </w:rPr>
        <w:t>
      4) келісуші мемлекеттік органдар мен өзге де ұйымдар 3 (үш) жұмыс күні ішінде мәлімделген нысаналы мақсаты бойынша жер учаскесін пайдалану мүмкіндігі туралы тиісті қорытындылар ұсынады.</w:t>
      </w:r>
    </w:p>
    <w:bookmarkEnd w:id="173"/>
    <w:bookmarkStart w:name="z1342" w:id="174"/>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көрсетілетін қызметті алушыға ол түскен кезден бастап 2 (екі) жұмыс күні ішінде облыстың, ауданның, облыстық маңызы бар қаланың жер қатынастары жөніндегі уәкілетті органы жер учаскесінің нысаналы мақсатын өзгертуден уәжді бас тартуды жібереді;</w:t>
      </w:r>
    </w:p>
    <w:bookmarkEnd w:id="174"/>
    <w:bookmarkStart w:name="z1343" w:id="175"/>
    <w:p>
      <w:pPr>
        <w:spacing w:after="0"/>
        <w:ind w:left="0"/>
        <w:jc w:val="both"/>
      </w:pPr>
      <w:r>
        <w:rPr>
          <w:rFonts w:ascii="Times New Roman"/>
          <w:b w:val="false"/>
          <w:i w:val="false"/>
          <w:color w:val="000000"/>
          <w:sz w:val="28"/>
        </w:rPr>
        <w:t>
      5) келісуші мемлекеттік органдар мен ұйымдардан жер учаскесін мәлімделген нысаналы мақсаты бойынша пайдалану мүмкіндігі туралы оң қорытынды келіп түскен жағдайда, облыстың, ауданның, облыстық маңызы бар қаланың жер қатынастары жөніндегі уәкілетті органы жер учаскесінің нысаналы мақсатын өзгерту мүмкіндігі туралы ұсынысы бар материалдарды ол келіп түскен сәттен бастап 2 (екі) жұмыс күні ішінде жер комиссиясына енгізеді;</w:t>
      </w:r>
    </w:p>
    <w:bookmarkEnd w:id="175"/>
    <w:bookmarkStart w:name="z1344" w:id="176"/>
    <w:p>
      <w:pPr>
        <w:spacing w:after="0"/>
        <w:ind w:left="0"/>
        <w:jc w:val="both"/>
      </w:pPr>
      <w:r>
        <w:rPr>
          <w:rFonts w:ascii="Times New Roman"/>
          <w:b w:val="false"/>
          <w:i w:val="false"/>
          <w:color w:val="000000"/>
          <w:sz w:val="28"/>
        </w:rPr>
        <w:t xml:space="preserve">
      6) жер комиссиясының қорытындысы жер учаскесінің нысаналы мақсатын өзгерту мүмкіндігі туралы ұсыныс жер комиссиясына келіп түскен сәттен бастап 4 (төрт) жұмыс күні ішінде хаттамалық шешім нысанында екі данада жасалады; </w:t>
      </w:r>
    </w:p>
    <w:bookmarkEnd w:id="176"/>
    <w:bookmarkStart w:name="z1345" w:id="177"/>
    <w:p>
      <w:pPr>
        <w:spacing w:after="0"/>
        <w:ind w:left="0"/>
        <w:jc w:val="both"/>
      </w:pPr>
      <w:r>
        <w:rPr>
          <w:rFonts w:ascii="Times New Roman"/>
          <w:b w:val="false"/>
          <w:i w:val="false"/>
          <w:color w:val="000000"/>
          <w:sz w:val="28"/>
        </w:rPr>
        <w:t>
      7) облыстың, ауданның, облыстық маңызы бар қаланың жер қатынастары жөніндегі уәкілетті органы жер комиссиясының тиісті қорытындысы келіп түскен сәттен бастап 1 (бір) жұмыс күні ішінде көрсетілетін қызметті берушінің жер учаскесінің нысаналы мақсатын өзгерту туралы тиісті шешімін дайындайды;</w:t>
      </w:r>
    </w:p>
    <w:bookmarkEnd w:id="177"/>
    <w:bookmarkStart w:name="z1346" w:id="178"/>
    <w:p>
      <w:pPr>
        <w:spacing w:after="0"/>
        <w:ind w:left="0"/>
        <w:jc w:val="both"/>
      </w:pPr>
      <w:r>
        <w:rPr>
          <w:rFonts w:ascii="Times New Roman"/>
          <w:b w:val="false"/>
          <w:i w:val="false"/>
          <w:color w:val="000000"/>
          <w:sz w:val="28"/>
        </w:rPr>
        <w:t>
      8) көрсетілетін қызметті берушінің шешімі жер комиссиясының тиісті қорытындысы келіп түскен сәттен бастап 2 (екі) жұмыс күні ішінде оның негізінде қабылданады;</w:t>
      </w:r>
    </w:p>
    <w:bookmarkEnd w:id="178"/>
    <w:bookmarkStart w:name="z1347" w:id="179"/>
    <w:p>
      <w:pPr>
        <w:spacing w:after="0"/>
        <w:ind w:left="0"/>
        <w:jc w:val="both"/>
      </w:pPr>
      <w:r>
        <w:rPr>
          <w:rFonts w:ascii="Times New Roman"/>
          <w:b w:val="false"/>
          <w:i w:val="false"/>
          <w:color w:val="000000"/>
          <w:sz w:val="28"/>
        </w:rPr>
        <w:t>
      9) облыстың, ауданның, облыстық маңызы бар қаланың жер қатынастары жөніндегі уәкілетті органы 2 (екі) жұмыс күні ішінде көрсетілетін қызметті берушінің жер учаскесінің нысаналы мақсатын өзгерту туралы шешімі негізінде жер учаскесін сатып алу-сату немесе уақытша (қысқа мерзімді, ұзақ мерзімді) өтеулі (өтеусіз) жер пайдалану (жалдау) шартын дайындайды;</w:t>
      </w:r>
    </w:p>
    <w:bookmarkEnd w:id="179"/>
    <w:bookmarkStart w:name="z1348" w:id="180"/>
    <w:p>
      <w:pPr>
        <w:spacing w:after="0"/>
        <w:ind w:left="0"/>
        <w:jc w:val="both"/>
      </w:pPr>
      <w:r>
        <w:rPr>
          <w:rFonts w:ascii="Times New Roman"/>
          <w:b w:val="false"/>
          <w:i w:val="false"/>
          <w:color w:val="000000"/>
          <w:sz w:val="28"/>
        </w:rPr>
        <w:t>
      10) көрсетілетін қызметті берушінің кеңсе қызметкері портал арқылы көрсетілетін қызметті алушының жеке кабинетіне көрсетілетін қызметті берушінің уәкілетті адамының ЭЦҚ-сы қойылған электрондық құжат нысанында көрсетілетін қызметті берушінің жер учаскесінің нысаналы мақсатын өзгерту туралы тиісті шешімін жібереді.</w:t>
      </w:r>
    </w:p>
    <w:bookmarkEnd w:id="180"/>
    <w:bookmarkStart w:name="z1349" w:id="181"/>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181"/>
    <w:bookmarkStart w:name="z1350" w:id="182"/>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Тыңдалымды хабарлама жасалған күннен бастап 2 (екі) жұмыс күнінен кешіктірмей ҚБ/жер қатынастары жөніндегі уәкілетті орган жүргізеді.</w:t>
      </w:r>
    </w:p>
    <w:bookmarkEnd w:id="182"/>
    <w:bookmarkStart w:name="z1351" w:id="183"/>
    <w:p>
      <w:pPr>
        <w:spacing w:after="0"/>
        <w:ind w:left="0"/>
        <w:jc w:val="both"/>
      </w:pPr>
      <w:r>
        <w:rPr>
          <w:rFonts w:ascii="Times New Roman"/>
          <w:b w:val="false"/>
          <w:i w:val="false"/>
          <w:color w:val="000000"/>
          <w:sz w:val="28"/>
        </w:rPr>
        <w:t>
      Тыңдалым туралы хабарлама мемлекеттік қызметті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bookmarkEnd w:id="183"/>
    <w:bookmarkStart w:name="z1352" w:id="184"/>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учаскесінің нысаналы мақсатын өзгерту не мемлекеттік қызметті көрсетуден уәжді бас тарту туралы шешім қабылдайды.</w:t>
      </w:r>
    </w:p>
    <w:bookmarkEnd w:id="184"/>
    <w:bookmarkStart w:name="z1353" w:id="185"/>
    <w:p>
      <w:pPr>
        <w:spacing w:after="0"/>
        <w:ind w:left="0"/>
        <w:jc w:val="both"/>
      </w:pPr>
      <w:r>
        <w:rPr>
          <w:rFonts w:ascii="Times New Roman"/>
          <w:b w:val="false"/>
          <w:i w:val="false"/>
          <w:color w:val="000000"/>
          <w:sz w:val="28"/>
        </w:rPr>
        <w:t>
      Тыңдалым нәтижесі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Мемлекеттік корпорация арқылы беріледі.</w:t>
      </w:r>
    </w:p>
    <w:bookmarkEnd w:id="185"/>
    <w:bookmarkStart w:name="z1354" w:id="186"/>
    <w:p>
      <w:pPr>
        <w:spacing w:after="0"/>
        <w:ind w:left="0"/>
        <w:jc w:val="both"/>
      </w:pPr>
      <w:r>
        <w:rPr>
          <w:rFonts w:ascii="Times New Roman"/>
          <w:b w:val="false"/>
          <w:i w:val="false"/>
          <w:color w:val="000000"/>
          <w:sz w:val="28"/>
        </w:rPr>
        <w:t xml:space="preserve">
      9. Көрсетілетін қызметті беруші Тізбенің 9-тармағында көрсетілген негіздер бойынша мемлекеттік қызметті көрсетуден бас тартады. </w:t>
      </w:r>
    </w:p>
    <w:bookmarkEnd w:id="186"/>
    <w:bookmarkStart w:name="z1355" w:id="187"/>
    <w:p>
      <w:pPr>
        <w:spacing w:after="0"/>
        <w:ind w:left="0"/>
        <w:jc w:val="both"/>
      </w:pPr>
      <w:r>
        <w:rPr>
          <w:rFonts w:ascii="Times New Roman"/>
          <w:b w:val="false"/>
          <w:i w:val="false"/>
          <w:color w:val="000000"/>
          <w:sz w:val="28"/>
        </w:rPr>
        <w:t>
      10. Көрсетілетін қызметті беруші мемлекеттік қызметті көрсету сатысы туралы деректердің мемлекеттік қызметтер көрсету мониторингінің ақпараттық жүйесіне енгізілуін қамтамасыз етеді.</w:t>
      </w:r>
    </w:p>
    <w:bookmarkEnd w:id="187"/>
    <w:bookmarkStart w:name="z1356" w:id="188"/>
    <w:p>
      <w:pPr>
        <w:spacing w:after="0"/>
        <w:ind w:left="0"/>
        <w:jc w:val="both"/>
      </w:pPr>
      <w:r>
        <w:rPr>
          <w:rFonts w:ascii="Times New Roman"/>
          <w:b w:val="false"/>
          <w:i w:val="false"/>
          <w:color w:val="000000"/>
          <w:sz w:val="28"/>
        </w:rPr>
        <w:t xml:space="preserve">
      11.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Мемлекеттік корпорацияға, көрсетілетін қызметті берушіге және Бірыңғай байланыс орталығына жібереді. </w:t>
      </w:r>
    </w:p>
    <w:bookmarkEnd w:id="188"/>
    <w:bookmarkStart w:name="z1357" w:id="189"/>
    <w:p>
      <w:pPr>
        <w:spacing w:after="0"/>
        <w:ind w:left="0"/>
        <w:jc w:val="both"/>
      </w:pPr>
      <w:r>
        <w:rPr>
          <w:rFonts w:ascii="Times New Roman"/>
          <w:b w:val="false"/>
          <w:i w:val="false"/>
          <w:color w:val="000000"/>
          <w:sz w:val="28"/>
        </w:rPr>
        <w:t>
      12.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89"/>
    <w:bookmarkStart w:name="z1358" w:id="190"/>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End w:id="190"/>
    <w:bookmarkStart w:name="z1359" w:id="191"/>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91"/>
    <w:bookmarkStart w:name="z1360" w:id="192"/>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92"/>
    <w:bookmarkStart w:name="z1361" w:id="193"/>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шағымды жібермейді.</w:t>
      </w:r>
    </w:p>
    <w:bookmarkEnd w:id="193"/>
    <w:bookmarkStart w:name="z1362" w:id="194"/>
    <w:p>
      <w:pPr>
        <w:spacing w:after="0"/>
        <w:ind w:left="0"/>
        <w:jc w:val="both"/>
      </w:pPr>
      <w:r>
        <w:rPr>
          <w:rFonts w:ascii="Times New Roman"/>
          <w:b w:val="false"/>
          <w:i w:val="false"/>
          <w:color w:val="000000"/>
          <w:sz w:val="28"/>
        </w:rPr>
        <w:t xml:space="preserve">
      14. Көрсетілетін қызметті алушының шағымын Заңның 25-бабының </w:t>
      </w:r>
      <w:r>
        <w:rPr>
          <w:rFonts w:ascii="Times New Roman"/>
          <w:b w:val="false"/>
          <w:i w:val="false"/>
          <w:color w:val="000000"/>
          <w:sz w:val="28"/>
        </w:rPr>
        <w:t xml:space="preserve">2-тармағына </w:t>
      </w:r>
      <w:r>
        <w:rPr>
          <w:rFonts w:ascii="Times New Roman"/>
          <w:b w:val="false"/>
          <w:i w:val="false"/>
          <w:color w:val="000000"/>
          <w:sz w:val="28"/>
        </w:rPr>
        <w:t>сәйкес:</w:t>
      </w:r>
    </w:p>
    <w:bookmarkEnd w:id="194"/>
    <w:bookmarkStart w:name="z1363" w:id="195"/>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195"/>
    <w:bookmarkStart w:name="z1364" w:id="19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15 (он бес) жұмыс күні ішінде қарауға тиіс.</w:t>
      </w:r>
    </w:p>
    <w:bookmarkEnd w:id="196"/>
    <w:bookmarkStart w:name="z1365" w:id="197"/>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97"/>
    <w:bookmarkStart w:name="z1366" w:id="19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98"/>
    <w:bookmarkStart w:name="z1367" w:id="199"/>
    <w:p>
      <w:pPr>
        <w:spacing w:after="0"/>
        <w:ind w:left="0"/>
        <w:jc w:val="both"/>
      </w:pPr>
      <w:r>
        <w:rPr>
          <w:rFonts w:ascii="Times New Roman"/>
          <w:b w:val="false"/>
          <w:i w:val="false"/>
          <w:color w:val="000000"/>
          <w:sz w:val="28"/>
        </w:rPr>
        <w:t xml:space="preserve">
      2) қосымша ақпарат алу қажет болған жағдайда 10 (он) жұмыс күнінен аспайтын мерзімге ұзартылады. </w:t>
      </w:r>
    </w:p>
    <w:bookmarkEnd w:id="199"/>
    <w:bookmarkStart w:name="z1368" w:id="200"/>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End w:id="200"/>
    <w:bookmarkStart w:name="z1369" w:id="201"/>
    <w:p>
      <w:pPr>
        <w:spacing w:after="0"/>
        <w:ind w:left="0"/>
        <w:jc w:val="both"/>
      </w:pPr>
      <w:r>
        <w:rPr>
          <w:rFonts w:ascii="Times New Roman"/>
          <w:b w:val="false"/>
          <w:i w:val="false"/>
          <w:color w:val="000000"/>
          <w:sz w:val="28"/>
        </w:rPr>
        <w:t xml:space="preserve">
      15.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bookmarkStart w:name="z1371" w:id="202"/>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қызметін көрсетуге қойылатын негізгі талаптардың тізбесі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203"/>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 кенттер, ауылдар, жер учаскесінің орналасқан жері бойынша ауылдық округтер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2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205"/>
          <w:p>
            <w:pPr>
              <w:spacing w:after="20"/>
              <w:ind w:left="20"/>
              <w:jc w:val="both"/>
            </w:pPr>
            <w:r>
              <w:rPr>
                <w:rFonts w:ascii="Times New Roman"/>
                <w:b w:val="false"/>
                <w:i w:val="false"/>
                <w:color w:val="000000"/>
                <w:sz w:val="20"/>
              </w:rPr>
              <w:t>
1) "Азаматтарға арналған үкімет" мемлекеттік корпорациясы;</w:t>
            </w:r>
          </w:p>
          <w:bookmarkEnd w:id="205"/>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2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207"/>
          <w:p>
            <w:pPr>
              <w:spacing w:after="20"/>
              <w:ind w:left="20"/>
              <w:jc w:val="both"/>
            </w:pPr>
            <w:r>
              <w:rPr>
                <w:rFonts w:ascii="Times New Roman"/>
                <w:b w:val="false"/>
                <w:i w:val="false"/>
                <w:color w:val="000000"/>
                <w:sz w:val="20"/>
              </w:rPr>
              <w:t>
1) елді мекен шегінде орналасқан жер учаскесінің нысаналы мақсаты өзгерген жағдайда – 8 (сегіз) жұмыс күніне дейінгі мерзімде;</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2) елді мекеннен тыс жерде орналасқан жер учаскесінің нысаналы мақсаты өзгерген жағдайда – 16 (он алты) жұмыс күніне дейінгі мерзімде.</w:t>
            </w:r>
          </w:p>
          <w:p>
            <w:pPr>
              <w:spacing w:after="20"/>
              <w:ind w:left="20"/>
              <w:jc w:val="both"/>
            </w:pPr>
            <w:r>
              <w:rPr>
                <w:rFonts w:ascii="Times New Roman"/>
                <w:b w:val="false"/>
                <w:i w:val="false"/>
                <w:color w:val="000000"/>
                <w:sz w:val="20"/>
              </w:rPr>
              <w:t>
Көрсетілген мерзімдерге жер учаскесін сатып алу-сату немесе уақытша (қысқа мерзімді, ұзақ мерзімді) өтеулі (өтеусіз) жер пайдалану (жалдау) шартын жасау мерзімі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2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2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сатып алу-сату немесе уақытша (қысқа мерзімді, ұзақ мерзімді) өтеулі (өтеусіз) жер пайдалану (жалдау) шартын (жер учаскесі сатып алынған жағдайда) қоса бере отырып, жер учаскесінің нысаналы мақсатын өзгерту туралы көрсетілетін қызметті берушінің шешімі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21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21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212"/>
          <w:p>
            <w:pPr>
              <w:spacing w:after="20"/>
              <w:ind w:left="20"/>
              <w:jc w:val="both"/>
            </w:pPr>
            <w:r>
              <w:rPr>
                <w:rFonts w:ascii="Times New Roman"/>
                <w:b w:val="false"/>
                <w:i w:val="false"/>
                <w:color w:val="000000"/>
                <w:sz w:val="20"/>
              </w:rPr>
              <w:t>
1) "Азаматтарға арналған үкімет" мемлекеттік корпорациясы – дүйсенбіден бастап жұманы қоса алғанда түскі үзіліссіз сағат 9.00-ден 18.00-ге дейін, Мемлекеттік корпорация "Азаматтарға арналған үкімет" халыққа қызмет көрсететін кезекші бөлімдері Қазақстан Республикасының заңнамаларына сәйкес демалыс және мереке күндерін қоспағанда, дүйсенбіден бастап жұманы қоса алғанда үзіліссіз сағат 9.00-ден 20.00-ге дейін және сенбі күні сағат 9.00-ден 13.00-ге дейін;</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 Қазақстан Республикасының еңбек заңнамасына сәйкес демалыс және мереке күндерін қоспағанда, белгіленген жұмыс графигіне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www.​gov.​kz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2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214"/>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21366 болып тіркелген) бекітілген "Жер учаскесінің нысаналы мақсатын өзгертуге шешім беру" мемлекеттік қызметін көрсету қағидаларына (бұдан әрі – Қағидалар) 2-қосымшаға сәйкес нысан бойынша жер учаскесінің нысаналы мақсатын өзгерту туралы өтініш;</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2) жер комиссиясының оң шешімі (елді мекеннен тыс жерде орналасқан жер учаскесінің нысаналы мақсаты өзгерген кезде) немесе жер учаскесінің нысаналы мақсатын (елді мекен шегінде орналасқан жер учаскесінің нысаналы мақсаты өзгерген кезде) өзгерту туралы оң қорытынды болған жағдайда 1 (бір) жұмыс күні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бюджет кірісіне жер учаскесінің кадастрлық (бағалау) құнына тең соманы төлеу, бюджетке Қазақстан Республикасы Жер кодексінің (бұдан әрі – Кодекс) 9-бабы </w:t>
            </w:r>
            <w:r>
              <w:rPr>
                <w:rFonts w:ascii="Times New Roman"/>
                <w:b w:val="false"/>
                <w:i w:val="false"/>
                <w:color w:val="000000"/>
                <w:sz w:val="20"/>
              </w:rPr>
              <w:t>5-тармағына</w:t>
            </w:r>
            <w:r>
              <w:rPr>
                <w:rFonts w:ascii="Times New Roman"/>
                <w:b w:val="false"/>
                <w:i w:val="false"/>
                <w:color w:val="000000"/>
                <w:sz w:val="20"/>
              </w:rPr>
              <w:t xml:space="preserve"> сәйкес кадастрлық (бағалау) құн арасындағы айырмаға тең соманы төлеу қажет болған жағдайда, оның нысаналы мақсаты өзгерген жағдайда жер учаскесінің кадастрлық (бағалау) құны актісінің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әуеайлақ маңындағы аумақта орналасқан жер учаскесінің нысаналы мақсаты өзгерген жағдайда: Қазақстан Республикасы Үкіметінің 2011 жылғы 12 мамырдағы № 504 </w:t>
            </w:r>
            <w:r>
              <w:rPr>
                <w:rFonts w:ascii="Times New Roman"/>
                <w:b w:val="false"/>
                <w:i w:val="false"/>
                <w:color w:val="000000"/>
                <w:sz w:val="20"/>
              </w:rPr>
              <w:t>қаулысымен</w:t>
            </w:r>
            <w:r>
              <w:rPr>
                <w:rFonts w:ascii="Times New Roman"/>
                <w:b w:val="false"/>
                <w:i w:val="false"/>
                <w:color w:val="000000"/>
                <w:sz w:val="20"/>
              </w:rPr>
              <w:t xml:space="preserve"> бекітілген Әуе кемелерінің ұшу қауіпсіздігіне қатер төндіруі мүмкін қызметті жүзеге асыруға рұқсат беру қағидаларына сәйкес берілетін әуе кемелерінің ұшу қауіпсіздігіне қатер төндіруі мүмкін қызметті жүзеге асыруға рұқсат.</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21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216"/>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алушының және (немесе) мемлекеттік қызметті көрсету үшін қажетті ұсынылған деректер мен мәліметтердің Кодекстің 9-бабының </w:t>
            </w:r>
            <w:r>
              <w:rPr>
                <w:rFonts w:ascii="Times New Roman"/>
                <w:b w:val="false"/>
                <w:i w:val="false"/>
                <w:color w:val="000000"/>
                <w:sz w:val="20"/>
              </w:rPr>
              <w:t>5-тармағында</w:t>
            </w:r>
            <w:r>
              <w:rPr>
                <w:rFonts w:ascii="Times New Roman"/>
                <w:b w:val="false"/>
                <w:i w:val="false"/>
                <w:color w:val="000000"/>
                <w:sz w:val="20"/>
              </w:rPr>
              <w:t xml:space="preserve"> және 97-бабының </w:t>
            </w:r>
            <w:r>
              <w:rPr>
                <w:rFonts w:ascii="Times New Roman"/>
                <w:b w:val="false"/>
                <w:i w:val="false"/>
                <w:color w:val="000000"/>
                <w:sz w:val="20"/>
              </w:rPr>
              <w:t>3-2-тармағында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Кодекстің 49-1-бабының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4-тармақтарына</w:t>
            </w:r>
            <w:r>
              <w:rPr>
                <w:rFonts w:ascii="Times New Roman"/>
                <w:b w:val="false"/>
                <w:i w:val="false"/>
                <w:color w:val="000000"/>
                <w:sz w:val="20"/>
              </w:rPr>
              <w:t xml:space="preserve"> сәйкес мемлекеттік қызметті көрсету үшін талап етілетін келісу туралы сұранымға келісуші органдардың теріс жауабы;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алушының "Дербес</w:t>
            </w:r>
          </w:p>
          <w:p>
            <w:pPr>
              <w:spacing w:after="20"/>
              <w:ind w:left="20"/>
              <w:jc w:val="both"/>
            </w:pPr>
            <w:r>
              <w:rPr>
                <w:rFonts w:ascii="Times New Roman"/>
                <w:b w:val="false"/>
                <w:i w:val="false"/>
                <w:color w:val="000000"/>
                <w:sz w:val="20"/>
              </w:rPr>
              <w:t xml:space="preserve">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21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 арқылы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218"/>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bookmarkEnd w:id="218"/>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bookmarkStart w:name="z1431" w:id="219"/>
    <w:p>
      <w:pPr>
        <w:spacing w:after="0"/>
        <w:ind w:left="0"/>
        <w:jc w:val="both"/>
      </w:pPr>
      <w:r>
        <w:rPr>
          <w:rFonts w:ascii="Times New Roman"/>
          <w:b w:val="false"/>
          <w:i w:val="false"/>
          <w:color w:val="000000"/>
          <w:sz w:val="28"/>
        </w:rPr>
        <w:t>
      Нысан</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__________________әкімі</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ауданның, облыстық және </w:t>
            </w:r>
            <w:r>
              <w:br/>
            </w:r>
            <w:r>
              <w:rPr>
                <w:rFonts w:ascii="Times New Roman"/>
                <w:b w:val="false"/>
                <w:i w:val="false"/>
                <w:color w:val="000000"/>
                <w:sz w:val="20"/>
              </w:rPr>
              <w:t xml:space="preserve">аудандық маңызы бар қаланың, </w:t>
            </w:r>
            <w:r>
              <w:br/>
            </w:r>
            <w:r>
              <w:rPr>
                <w:rFonts w:ascii="Times New Roman"/>
                <w:b w:val="false"/>
                <w:i w:val="false"/>
                <w:color w:val="000000"/>
                <w:sz w:val="20"/>
              </w:rPr>
              <w:t xml:space="preserve">кенттің, ауылдың, ауылдық </w:t>
            </w:r>
            <w:r>
              <w:br/>
            </w:r>
            <w:r>
              <w:rPr>
                <w:rFonts w:ascii="Times New Roman"/>
                <w:b w:val="false"/>
                <w:i w:val="false"/>
                <w:color w:val="000000"/>
                <w:sz w:val="20"/>
              </w:rPr>
              <w:t>округтің)</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 xml:space="preserve">тегі) </w:t>
            </w:r>
            <w:r>
              <w:br/>
            </w:r>
            <w:r>
              <w:rPr>
                <w:rFonts w:ascii="Times New Roman"/>
                <w:b w:val="false"/>
                <w:i w:val="false"/>
                <w:color w:val="000000"/>
                <w:sz w:val="20"/>
              </w:rPr>
              <w:t>кімнен ____________________________________________</w:t>
            </w:r>
            <w:r>
              <w:br/>
            </w:r>
            <w:r>
              <w:rPr>
                <w:rFonts w:ascii="Times New Roman"/>
                <w:b w:val="false"/>
                <w:i w:val="false"/>
                <w:color w:val="000000"/>
                <w:sz w:val="20"/>
              </w:rPr>
              <w:t>(жеке тұлғаның аты, әкесінің аты (бар болса), тегі не заңды</w:t>
            </w:r>
            <w:r>
              <w:br/>
            </w:r>
            <w:r>
              <w:rPr>
                <w:rFonts w:ascii="Times New Roman"/>
                <w:b w:val="false"/>
                <w:i w:val="false"/>
                <w:color w:val="000000"/>
                <w:sz w:val="20"/>
              </w:rPr>
              <w:t>____________________________________</w:t>
            </w:r>
            <w:r>
              <w:br/>
            </w:r>
            <w:r>
              <w:rPr>
                <w:rFonts w:ascii="Times New Roman"/>
                <w:b w:val="false"/>
                <w:i w:val="false"/>
                <w:color w:val="000000"/>
                <w:sz w:val="20"/>
              </w:rPr>
              <w:t xml:space="preserve">тұлғаның толық атауы) </w:t>
            </w:r>
            <w:r>
              <w:br/>
            </w:r>
            <w:r>
              <w:rPr>
                <w:rFonts w:ascii="Times New Roman"/>
                <w:b w:val="false"/>
                <w:i w:val="false"/>
                <w:color w:val="000000"/>
                <w:sz w:val="20"/>
              </w:rPr>
              <w:t>______________________________________________</w:t>
            </w:r>
            <w:r>
              <w:br/>
            </w:r>
            <w:r>
              <w:rPr>
                <w:rFonts w:ascii="Times New Roman"/>
                <w:b w:val="false"/>
                <w:i w:val="false"/>
                <w:color w:val="000000"/>
                <w:sz w:val="20"/>
              </w:rPr>
              <w:t>(жеке сәйкестендіру нөмірі не бизнес-сәйкестендіру нөмірі)</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 xml:space="preserve">(жеке тұлғаның немесе жеке немесе </w:t>
            </w:r>
            <w:r>
              <w:br/>
            </w:r>
            <w:r>
              <w:rPr>
                <w:rFonts w:ascii="Times New Roman"/>
                <w:b w:val="false"/>
                <w:i w:val="false"/>
                <w:color w:val="000000"/>
                <w:sz w:val="20"/>
              </w:rPr>
              <w:t>заңды тұлға өкілінің жеке басын</w:t>
            </w:r>
            <w:r>
              <w:br/>
            </w:r>
            <w:r>
              <w:rPr>
                <w:rFonts w:ascii="Times New Roman"/>
                <w:b w:val="false"/>
                <w:i w:val="false"/>
                <w:color w:val="000000"/>
                <w:sz w:val="20"/>
              </w:rPr>
              <w:t>куәландыратын құжаттың деректемелері,</w:t>
            </w:r>
            <w:r>
              <w:br/>
            </w:r>
            <w:r>
              <w:rPr>
                <w:rFonts w:ascii="Times New Roman"/>
                <w:b w:val="false"/>
                <w:i w:val="false"/>
                <w:color w:val="000000"/>
                <w:sz w:val="20"/>
              </w:rPr>
              <w:t>_______________________________________</w:t>
            </w:r>
            <w:r>
              <w:br/>
            </w:r>
            <w:r>
              <w:rPr>
                <w:rFonts w:ascii="Times New Roman"/>
                <w:b w:val="false"/>
                <w:i w:val="false"/>
                <w:color w:val="000000"/>
                <w:sz w:val="20"/>
              </w:rPr>
              <w:t>байланыс телефоны (бар болса), орналасқан</w:t>
            </w:r>
            <w:r>
              <w:br/>
            </w:r>
            <w:r>
              <w:rPr>
                <w:rFonts w:ascii="Times New Roman"/>
                <w:b w:val="false"/>
                <w:i w:val="false"/>
                <w:color w:val="000000"/>
                <w:sz w:val="20"/>
              </w:rPr>
              <w:t>_______________________________________</w:t>
            </w:r>
            <w:r>
              <w:br/>
            </w:r>
            <w:r>
              <w:rPr>
                <w:rFonts w:ascii="Times New Roman"/>
                <w:b w:val="false"/>
                <w:i w:val="false"/>
                <w:color w:val="000000"/>
                <w:sz w:val="20"/>
              </w:rPr>
              <w:t>жерінің мекенжайы (заңды тұлғалар үшін) не</w:t>
            </w:r>
            <w:r>
              <w:br/>
            </w:r>
            <w:r>
              <w:rPr>
                <w:rFonts w:ascii="Times New Roman"/>
                <w:b w:val="false"/>
                <w:i w:val="false"/>
                <w:color w:val="000000"/>
                <w:sz w:val="20"/>
              </w:rPr>
              <w:t>_______________________________________</w:t>
            </w:r>
            <w:r>
              <w:br/>
            </w:r>
            <w:r>
              <w:rPr>
                <w:rFonts w:ascii="Times New Roman"/>
                <w:b w:val="false"/>
                <w:i w:val="false"/>
                <w:color w:val="000000"/>
                <w:sz w:val="20"/>
              </w:rPr>
              <w:t>тұрғылықты мекенжайы (жеке тұлғалар үшін))</w:t>
            </w:r>
          </w:p>
        </w:tc>
      </w:tr>
    </w:tbl>
    <w:bookmarkStart w:name="z1434" w:id="220"/>
    <w:p>
      <w:pPr>
        <w:spacing w:after="0"/>
        <w:ind w:left="0"/>
        <w:jc w:val="left"/>
      </w:pPr>
      <w:r>
        <w:rPr>
          <w:rFonts w:ascii="Times New Roman"/>
          <w:b/>
          <w:i w:val="false"/>
          <w:color w:val="000000"/>
        </w:rPr>
        <w:t xml:space="preserve"> Жер учаскесінің нысаналы мақсатын өзгерту туралы өтініш</w:t>
      </w:r>
    </w:p>
    <w:bookmarkEnd w:id="220"/>
    <w:p>
      <w:pPr>
        <w:spacing w:after="0"/>
        <w:ind w:left="0"/>
        <w:jc w:val="both"/>
      </w:pPr>
      <w:bookmarkStart w:name="z1435" w:id="221"/>
      <w:r>
        <w:rPr>
          <w:rFonts w:ascii="Times New Roman"/>
          <w:b w:val="false"/>
          <w:i w:val="false"/>
          <w:color w:val="000000"/>
          <w:sz w:val="28"/>
        </w:rPr>
        <w:t xml:space="preserve">
      Сізден __________________________________мекенжайы бойынша орналасқан   (жер учаскесінің орналасқан жері) маған жеке меншік (жер пайдалану) құқығында тиесілі кадастрлық нөмірі  __________________________________________ </w:t>
      </w:r>
    </w:p>
    <w:bookmarkEnd w:id="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ауданы __________гектар жер учаскесінің нысаналы мақсатын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 байланысты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(жер учаскесінің нысаналы мақсатын өзгерту себебін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 нысаналы мақсатынан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 нысаналы мақсатына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  өзгертуіңізді сұраймын.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Құқық белгілейтін құжат ______жылғы __________ № 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сәйкестендіру құжаты _____ жылғы ____ _______ № ______ немесе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жер-кадастрлық жоспар_______ жылғы ____ _________ № 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"Жер учаскесінің нысаналы мақсатын өзгертуге шешім беру" мемлекеттік қызметін алуға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Дербес деректердің трансшекаралық берілуінің жоқтығы туралы, сондай-ақ жалпыға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Жиналатын деректер тізбесі: жеке тұлғаның аты, әкесінің аты (бар болса), тегі, заңды тұлғаның атауы, жеке сәйкестендіру нөмірі, бизнес сәйкестендіру нөмірі, электрондық почтасы, телефон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Көрсетілетін қызметті алушы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 (көрсетілетін қызметті алушының аты, әкесінің аты (бар болса), тегі,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қолы/электрондық цифрлық қолтаңбасы)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жылғы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 xml:space="preserve"> көрсету қағидаларына </w:t>
            </w:r>
            <w:r>
              <w:br/>
            </w:r>
            <w:r>
              <w:rPr>
                <w:rFonts w:ascii="Times New Roman"/>
                <w:b w:val="false"/>
                <w:i w:val="false"/>
                <w:color w:val="000000"/>
                <w:sz w:val="20"/>
              </w:rPr>
              <w:t>3-қосымша</w:t>
            </w:r>
          </w:p>
        </w:tc>
      </w:tr>
    </w:tbl>
    <w:bookmarkStart w:name="z1453" w:id="222"/>
    <w:p>
      <w:pPr>
        <w:spacing w:after="0"/>
        <w:ind w:left="0"/>
        <w:jc w:val="both"/>
      </w:pPr>
      <w:r>
        <w:rPr>
          <w:rFonts w:ascii="Times New Roman"/>
          <w:b w:val="false"/>
          <w:i w:val="false"/>
          <w:color w:val="000000"/>
          <w:sz w:val="28"/>
        </w:rPr>
        <w:t>
      Нысан</w:t>
      </w:r>
    </w:p>
    <w:bookmarkEnd w:id="222"/>
    <w:bookmarkStart w:name="z1454" w:id="223"/>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w:t>
      </w:r>
    </w:p>
    <w:bookmarkEnd w:id="223"/>
    <w:p>
      <w:pPr>
        <w:spacing w:after="0"/>
        <w:ind w:left="0"/>
        <w:jc w:val="both"/>
      </w:pPr>
      <w:bookmarkStart w:name="z1455" w:id="224"/>
      <w:r>
        <w:rPr>
          <w:rFonts w:ascii="Times New Roman"/>
          <w:b w:val="false"/>
          <w:i w:val="false"/>
          <w:color w:val="000000"/>
          <w:sz w:val="28"/>
        </w:rPr>
        <w:t>
      Құрметті _______________</w:t>
      </w:r>
    </w:p>
    <w:bookmarkEnd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нысаналы мақсатын өзгертуге шешім беру" мемлекеттік қызметін көрсетуден бас тартылғаны туралы хабарлаймыз, өйткені: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(бас тарту себептерін санамалау)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мекенжайы бойынша ғимаратта: / бейнеконференцбайланыс / өзге де коммуникация құралдары арқылы)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 (басшының қолы, аты, әкесінің аты (бар болса), тегі) немесе электрондық цифрлық қолтаңбасы)</w:t>
      </w:r>
    </w:p>
    <w:bookmarkStart w:name="z1464" w:id="225"/>
    <w:p>
      <w:pPr>
        <w:spacing w:after="0"/>
        <w:ind w:left="0"/>
        <w:jc w:val="both"/>
      </w:pPr>
      <w:r>
        <w:rPr>
          <w:rFonts w:ascii="Times New Roman"/>
          <w:b w:val="false"/>
          <w:i w:val="false"/>
          <w:color w:val="000000"/>
          <w:sz w:val="28"/>
        </w:rPr>
        <w:t>
      20 жылғы " " _________</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5-қосымша</w:t>
            </w:r>
          </w:p>
        </w:tc>
      </w:tr>
    </w:tbl>
    <w:bookmarkStart w:name="z126" w:id="226"/>
    <w:p>
      <w:pPr>
        <w:spacing w:after="0"/>
        <w:ind w:left="0"/>
        <w:jc w:val="left"/>
      </w:pPr>
      <w:r>
        <w:rPr>
          <w:rFonts w:ascii="Times New Roman"/>
          <w:b/>
          <w:i w:val="false"/>
          <w:color w:val="000000"/>
        </w:rPr>
        <w:t xml:space="preserve"> "Іздестіру жұмыстары үшін жер учаскесін пайдалануға рұқсат беру" мемлекеттік қызметін көрсету қағидалары</w:t>
      </w:r>
    </w:p>
    <w:bookmarkEnd w:id="226"/>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7" w:id="227"/>
    <w:p>
      <w:pPr>
        <w:spacing w:after="0"/>
        <w:ind w:left="0"/>
        <w:jc w:val="left"/>
      </w:pPr>
      <w:r>
        <w:rPr>
          <w:rFonts w:ascii="Times New Roman"/>
          <w:b/>
          <w:i w:val="false"/>
          <w:color w:val="000000"/>
        </w:rPr>
        <w:t xml:space="preserve"> 1-тарау. Жалпы ережелер</w:t>
      </w:r>
    </w:p>
    <w:bookmarkEnd w:id="227"/>
    <w:bookmarkStart w:name="z527" w:id="228"/>
    <w:p>
      <w:pPr>
        <w:spacing w:after="0"/>
        <w:ind w:left="0"/>
        <w:jc w:val="both"/>
      </w:pPr>
      <w:r>
        <w:rPr>
          <w:rFonts w:ascii="Times New Roman"/>
          <w:b w:val="false"/>
          <w:i w:val="false"/>
          <w:color w:val="000000"/>
          <w:sz w:val="28"/>
        </w:rPr>
        <w:t xml:space="preserve">
      1. Осы "Іздестіру жұмыстары үшін жер учаскесін пайдалануға рұқсат беру" мемлекеттік қызметін көрсету қағидалары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"Іздестіру жұмыстары үшін жер учаскесін пайдалануға рұқсат беру" мемлекеттік қызметін (бұдан әрі –мемлекеттік көрсетілетін қызмет) көрсету тәртібін айқындайды.</w:t>
      </w:r>
    </w:p>
    <w:bookmarkEnd w:id="228"/>
    <w:bookmarkStart w:name="z528" w:id="229"/>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229"/>
    <w:p>
      <w:pPr>
        <w:spacing w:after="0"/>
        <w:ind w:left="0"/>
        <w:jc w:val="both"/>
      </w:pPr>
      <w:r>
        <w:rPr>
          <w:rFonts w:ascii="Times New Roman"/>
          <w:b w:val="false"/>
          <w:i w:val="false"/>
          <w:color w:val="000000"/>
          <w:sz w:val="28"/>
        </w:rPr>
        <w:t>
      1)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2)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xml:space="preserve">
      3)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4)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529" w:id="230"/>
    <w:p>
      <w:pPr>
        <w:spacing w:after="0"/>
        <w:ind w:left="0"/>
        <w:jc w:val="left"/>
      </w:pPr>
      <w:r>
        <w:rPr>
          <w:rFonts w:ascii="Times New Roman"/>
          <w:b/>
          <w:i w:val="false"/>
          <w:color w:val="000000"/>
        </w:rPr>
        <w:t xml:space="preserve"> 2-тарау. Мемлекеттік қызметті көрсету тәртібі</w:t>
      </w:r>
    </w:p>
    <w:bookmarkEnd w:id="230"/>
    <w:bookmarkStart w:name="z530" w:id="231"/>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жеке немесе заңды тұлғаларға (бұдан әрі – көрсетілетін қызметті алушы) көрсетеді.</w:t>
      </w:r>
    </w:p>
    <w:bookmarkEnd w:id="231"/>
    <w:p>
      <w:pPr>
        <w:spacing w:after="0"/>
        <w:ind w:left="0"/>
        <w:jc w:val="both"/>
      </w:pPr>
      <w:r>
        <w:rPr>
          <w:rFonts w:ascii="Times New Roman"/>
          <w:b w:val="false"/>
          <w:i w:val="false"/>
          <w:color w:val="000000"/>
          <w:sz w:val="28"/>
        </w:rPr>
        <w:t xml:space="preserve">
      "Іздестіру жұмыстары үшін жер учаскесін пайдалануға рұқсат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531" w:id="23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іздестіру жұмыстары үшін жер учаскесін пайдалануға рұқсат беру туралы өтінішті және Тізбенің 8-тармағында көрсетілген құжаттарды қабылдау көрсетілетін қызметті беруші арқылы не портал арқылы жүзеге асырылады.</w:t>
      </w:r>
    </w:p>
    <w:bookmarkEnd w:id="232"/>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532" w:id="233"/>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233"/>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533" w:id="234"/>
    <w:p>
      <w:pPr>
        <w:spacing w:after="0"/>
        <w:ind w:left="0"/>
        <w:jc w:val="both"/>
      </w:pPr>
      <w:r>
        <w:rPr>
          <w:rFonts w:ascii="Times New Roman"/>
          <w:b w:val="false"/>
          <w:i w:val="false"/>
          <w:color w:val="000000"/>
          <w:sz w:val="28"/>
        </w:rPr>
        <w:t>
      6. Көрсетілетін қызметті берушінің кеңсе қызметкері осы Қағидалардың 8-тармағында көрсетілген құжаттарды қабылдауды, тіркеуді жүзеге асырады және өтінішті қабылдаған күні оларды басшыға не оны алмастыратын адамға береді.</w:t>
      </w:r>
    </w:p>
    <w:bookmarkEnd w:id="234"/>
    <w:bookmarkStart w:name="z534" w:id="235"/>
    <w:p>
      <w:pPr>
        <w:spacing w:after="0"/>
        <w:ind w:left="0"/>
        <w:jc w:val="both"/>
      </w:pPr>
      <w:r>
        <w:rPr>
          <w:rFonts w:ascii="Times New Roman"/>
          <w:b w:val="false"/>
          <w:i w:val="false"/>
          <w:color w:val="000000"/>
          <w:sz w:val="28"/>
        </w:rPr>
        <w:t>
      7. Көрсетілетін қызметті берушінің басшысы не оны алмастыратын адам құжаттардың мазмұнымен танысады, бұрыштама қояды және өтініш қабылданған күні жер қатынастары жөніндегі уәкілетті органның құрылымдық бөлімшесінің жауапты орындаушысын айқындайды;</w:t>
      </w:r>
    </w:p>
    <w:bookmarkEnd w:id="235"/>
    <w:bookmarkStart w:name="z535" w:id="236"/>
    <w:p>
      <w:pPr>
        <w:spacing w:after="0"/>
        <w:ind w:left="0"/>
        <w:jc w:val="both"/>
      </w:pPr>
      <w:r>
        <w:rPr>
          <w:rFonts w:ascii="Times New Roman"/>
          <w:b w:val="false"/>
          <w:i w:val="false"/>
          <w:color w:val="000000"/>
          <w:sz w:val="28"/>
        </w:rPr>
        <w:t>
      8. Жер қатынастары жөніндегі уәкілетті органның құрылымдық бөлімшесінің жауапты орындаушысы өтінішті қарайды, іздестіру жұмыстары үшін жер учаскесін пайдалануға рұқсат беру туралы қаулының жобасын дайындайды және материалдарды көрсетілетін қызметті берушіге 5 (бес) жұмыс күні ішінде жібереді.</w:t>
      </w:r>
    </w:p>
    <w:bookmarkEnd w:id="236"/>
    <w:bookmarkStart w:name="z536" w:id="237"/>
    <w:p>
      <w:pPr>
        <w:spacing w:after="0"/>
        <w:ind w:left="0"/>
        <w:jc w:val="both"/>
      </w:pPr>
      <w:r>
        <w:rPr>
          <w:rFonts w:ascii="Times New Roman"/>
          <w:b w:val="false"/>
          <w:i w:val="false"/>
          <w:color w:val="000000"/>
          <w:sz w:val="28"/>
        </w:rPr>
        <w:t>
      9. Көрсетілетін қызметті берушінің басшысы 2 (екі) жұмыс күні ішінде ұсынылған материалдар негізінде іздестіру жұмыстары үшін жер учаскесін пайдалануға рұқсат беру туралы қаулыға қол қояды.</w:t>
      </w:r>
    </w:p>
    <w:bookmarkEnd w:id="237"/>
    <w:bookmarkStart w:name="z537" w:id="238"/>
    <w:p>
      <w:pPr>
        <w:spacing w:after="0"/>
        <w:ind w:left="0"/>
        <w:jc w:val="both"/>
      </w:pPr>
      <w:r>
        <w:rPr>
          <w:rFonts w:ascii="Times New Roman"/>
          <w:b w:val="false"/>
          <w:i w:val="false"/>
          <w:color w:val="000000"/>
          <w:sz w:val="28"/>
        </w:rPr>
        <w:t>
      10. Көрсетілетін қызметті берушінің кеңсе қызметкері бір күн ішінде мемлекеттік қызмет көрсету нәтижесін тіркейді және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w:t>
      </w:r>
    </w:p>
    <w:bookmarkEnd w:id="238"/>
    <w:bookmarkStart w:name="z538" w:id="239"/>
    <w:p>
      <w:pPr>
        <w:spacing w:after="0"/>
        <w:ind w:left="0"/>
        <w:jc w:val="both"/>
      </w:pPr>
      <w:r>
        <w:rPr>
          <w:rFonts w:ascii="Times New Roman"/>
          <w:b w:val="false"/>
          <w:i w:val="false"/>
          <w:color w:val="000000"/>
          <w:sz w:val="28"/>
        </w:rPr>
        <w:t xml:space="preserve">
      11.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239"/>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іздестіру жұмыстары үшін жер учаскесін пайдалануға рұқсат беру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539" w:id="240"/>
    <w:p>
      <w:pPr>
        <w:spacing w:after="0"/>
        <w:ind w:left="0"/>
        <w:jc w:val="both"/>
      </w:pPr>
      <w:r>
        <w:rPr>
          <w:rFonts w:ascii="Times New Roman"/>
          <w:b w:val="false"/>
          <w:i w:val="false"/>
          <w:color w:val="000000"/>
          <w:sz w:val="28"/>
        </w:rPr>
        <w:t>
      12.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240"/>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540" w:id="241"/>
    <w:p>
      <w:pPr>
        <w:spacing w:after="0"/>
        <w:ind w:left="0"/>
        <w:jc w:val="both"/>
      </w:pPr>
      <w:r>
        <w:rPr>
          <w:rFonts w:ascii="Times New Roman"/>
          <w:b w:val="false"/>
          <w:i w:val="false"/>
          <w:color w:val="000000"/>
          <w:sz w:val="28"/>
        </w:rPr>
        <w:t>
      13. Ақпараттық жүйе істен шыққан жағдайда,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241"/>
    <w:p>
      <w:pPr>
        <w:spacing w:after="0"/>
        <w:ind w:left="0"/>
        <w:jc w:val="both"/>
      </w:pPr>
      <w:r>
        <w:rPr>
          <w:rFonts w:ascii="Times New Roman"/>
          <w:b w:val="false"/>
          <w:i w:val="false"/>
          <w:color w:val="000000"/>
          <w:sz w:val="28"/>
        </w:rPr>
        <w:t>
      Мұндай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541" w:id="242"/>
    <w:p>
      <w:pPr>
        <w:spacing w:after="0"/>
        <w:ind w:left="0"/>
        <w:jc w:val="both"/>
      </w:pPr>
      <w:r>
        <w:rPr>
          <w:rFonts w:ascii="Times New Roman"/>
          <w:b w:val="false"/>
          <w:i w:val="false"/>
          <w:color w:val="000000"/>
          <w:sz w:val="28"/>
        </w:rPr>
        <w:t>
      14. Көрсетілетін қызметті беруші Тізбенің 9-тармағында көрсетілген негіздер бойынша мемлекеттік қызметті көрсетуден бас тартады.</w:t>
      </w:r>
    </w:p>
    <w:bookmarkEnd w:id="242"/>
    <w:bookmarkStart w:name="z542" w:id="24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43"/>
    <w:bookmarkStart w:name="z543" w:id="244"/>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44"/>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bookmarkStart w:name="z544" w:id="245"/>
    <w:p>
      <w:pPr>
        <w:spacing w:after="0"/>
        <w:ind w:left="0"/>
        <w:jc w:val="both"/>
      </w:pPr>
      <w:r>
        <w:rPr>
          <w:rFonts w:ascii="Times New Roman"/>
          <w:b w:val="false"/>
          <w:i w:val="false"/>
          <w:color w:val="000000"/>
          <w:sz w:val="28"/>
        </w:rPr>
        <w:t xml:space="preserve">
      16.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45"/>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545" w:id="246"/>
    <w:p>
      <w:pPr>
        <w:spacing w:after="0"/>
        <w:ind w:left="0"/>
        <w:jc w:val="both"/>
      </w:pPr>
      <w:r>
        <w:rPr>
          <w:rFonts w:ascii="Times New Roman"/>
          <w:b w:val="false"/>
          <w:i w:val="false"/>
          <w:color w:val="000000"/>
          <w:sz w:val="28"/>
        </w:rPr>
        <w:t xml:space="preserve">
      17.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 үшін</w:t>
            </w:r>
            <w:r>
              <w:br/>
            </w:r>
            <w:r>
              <w:rPr>
                <w:rFonts w:ascii="Times New Roman"/>
                <w:b w:val="false"/>
                <w:i w:val="false"/>
                <w:color w:val="000000"/>
                <w:sz w:val="20"/>
              </w:rPr>
              <w:t>жер учаскесін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"Іздестіру жұмыстары үшін жер учаскесін пайдалануға рұқсат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 үшін жер учаскесін пайдалануға рұқсат беру туралы көрсетілетін қызметті берушінің қаулысы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ЭЦҚ-мен куәландырылған электрондық құжат нысанында іздестіру жұмыстары үшін жер учаскесін пайдалануға рұқсат беру туралы өтініш;</w:t>
            </w:r>
          </w:p>
          <w:p>
            <w:pPr>
              <w:spacing w:after="20"/>
              <w:ind w:left="20"/>
              <w:jc w:val="both"/>
            </w:pPr>
            <w:r>
              <w:rPr>
                <w:rFonts w:ascii="Times New Roman"/>
                <w:b w:val="false"/>
                <w:i w:val="false"/>
                <w:color w:val="000000"/>
                <w:sz w:val="20"/>
              </w:rPr>
              <w:t>
2) іздестіру жұмыстарын жүргізу учаскесі жоспарының (схемасының) электрондық көшірмесі;</w:t>
            </w:r>
          </w:p>
          <w:p>
            <w:pPr>
              <w:spacing w:after="20"/>
              <w:ind w:left="20"/>
              <w:jc w:val="both"/>
            </w:pPr>
            <w:r>
              <w:rPr>
                <w:rFonts w:ascii="Times New Roman"/>
                <w:b w:val="false"/>
                <w:i w:val="false"/>
                <w:color w:val="000000"/>
                <w:sz w:val="20"/>
              </w:rPr>
              <w:t>
3) іздестіру жұмыстарын орындауға арналған тапсырманың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порталдың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 үшін</w:t>
            </w:r>
            <w:r>
              <w:br/>
            </w:r>
            <w:r>
              <w:rPr>
                <w:rFonts w:ascii="Times New Roman"/>
                <w:b w:val="false"/>
                <w:i w:val="false"/>
                <w:color w:val="000000"/>
                <w:sz w:val="20"/>
              </w:rPr>
              <w:t>жер учаскесін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Іздестіру жұмыстары үшін жер учаскесін пайдалануға рұқсат беру туралы өтініш</w:t>
      </w:r>
    </w:p>
    <w:p>
      <w:pPr>
        <w:spacing w:after="0"/>
        <w:ind w:left="0"/>
        <w:jc w:val="both"/>
      </w:pPr>
      <w:r>
        <w:rPr>
          <w:rFonts w:ascii="Times New Roman"/>
          <w:b w:val="false"/>
          <w:i w:val="false"/>
          <w:color w:val="000000"/>
          <w:sz w:val="28"/>
        </w:rPr>
        <w:t>
      ____________________________________________________ негізінде жүргізілетін</w:t>
      </w:r>
    </w:p>
    <w:p>
      <w:pPr>
        <w:spacing w:after="0"/>
        <w:ind w:left="0"/>
        <w:jc w:val="both"/>
      </w:pPr>
      <w:r>
        <w:rPr>
          <w:rFonts w:ascii="Times New Roman"/>
          <w:b w:val="false"/>
          <w:i w:val="false"/>
          <w:color w:val="000000"/>
          <w:sz w:val="28"/>
        </w:rPr>
        <w:t>
      (іздестіру жұмыстарын жүргізудің негізін көрсету)</w:t>
      </w:r>
    </w:p>
    <w:p>
      <w:pPr>
        <w:spacing w:after="0"/>
        <w:ind w:left="0"/>
        <w:jc w:val="both"/>
      </w:pPr>
      <w:r>
        <w:rPr>
          <w:rFonts w:ascii="Times New Roman"/>
          <w:b w:val="false"/>
          <w:i w:val="false"/>
          <w:color w:val="000000"/>
          <w:sz w:val="28"/>
        </w:rPr>
        <w:t>
      ____________________________________________________________ жұмыстарын</w:t>
      </w:r>
    </w:p>
    <w:p>
      <w:pPr>
        <w:spacing w:after="0"/>
        <w:ind w:left="0"/>
        <w:jc w:val="both"/>
      </w:pPr>
      <w:r>
        <w:rPr>
          <w:rFonts w:ascii="Times New Roman"/>
          <w:b w:val="false"/>
          <w:i w:val="false"/>
          <w:color w:val="000000"/>
          <w:sz w:val="28"/>
        </w:rPr>
        <w:t>
      (іздестіру жұмыстарының түрі мен мақсатын көрсету)</w:t>
      </w:r>
    </w:p>
    <w:p>
      <w:pPr>
        <w:spacing w:after="0"/>
        <w:ind w:left="0"/>
        <w:jc w:val="both"/>
      </w:pPr>
      <w:r>
        <w:rPr>
          <w:rFonts w:ascii="Times New Roman"/>
          <w:b w:val="false"/>
          <w:i w:val="false"/>
          <w:color w:val="000000"/>
          <w:sz w:val="28"/>
        </w:rPr>
        <w:t>
      жүргізу үшін____________________________________________________________</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бойынша орналасқан ауданы __________________________________ жер учаскесін</w:t>
      </w:r>
    </w:p>
    <w:p>
      <w:pPr>
        <w:spacing w:after="0"/>
        <w:ind w:left="0"/>
        <w:jc w:val="both"/>
      </w:pPr>
      <w:r>
        <w:rPr>
          <w:rFonts w:ascii="Times New Roman"/>
          <w:b w:val="false"/>
          <w:i w:val="false"/>
          <w:color w:val="000000"/>
          <w:sz w:val="28"/>
        </w:rPr>
        <w:t>
                                                                (алқап түрін көрсету)</w:t>
      </w:r>
    </w:p>
    <w:p>
      <w:pPr>
        <w:spacing w:after="0"/>
        <w:ind w:left="0"/>
        <w:jc w:val="both"/>
      </w:pPr>
      <w:r>
        <w:rPr>
          <w:rFonts w:ascii="Times New Roman"/>
          <w:b w:val="false"/>
          <w:i w:val="false"/>
          <w:color w:val="000000"/>
          <w:sz w:val="28"/>
        </w:rPr>
        <w:t>
      _______________________мерзімге пайдалануға рұқсат беруіңізді сұраймын.</w:t>
      </w:r>
    </w:p>
    <w:p>
      <w:pPr>
        <w:spacing w:after="0"/>
        <w:ind w:left="0"/>
        <w:jc w:val="both"/>
      </w:pPr>
      <w:r>
        <w:rPr>
          <w:rFonts w:ascii="Times New Roman"/>
          <w:b w:val="false"/>
          <w:i w:val="false"/>
          <w:color w:val="000000"/>
          <w:sz w:val="28"/>
        </w:rPr>
        <w:t>
      жұмыстарды жүргізу графигі_______________________________________________</w:t>
      </w: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іздестіру жұмыстарын</w:t>
      </w:r>
    </w:p>
    <w:p>
      <w:pPr>
        <w:spacing w:after="0"/>
        <w:ind w:left="0"/>
        <w:jc w:val="both"/>
      </w:pPr>
      <w:r>
        <w:rPr>
          <w:rFonts w:ascii="Times New Roman"/>
          <w:b w:val="false"/>
          <w:i w:val="false"/>
          <w:color w:val="000000"/>
          <w:sz w:val="28"/>
        </w:rPr>
        <w:t>
      жүргізуге байланысты жер учаскесін пайдалану жөніндегі шарттарды қабылдаймын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(келісу)</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 үшін</w:t>
            </w:r>
            <w:r>
              <w:br/>
            </w:r>
            <w:r>
              <w:rPr>
                <w:rFonts w:ascii="Times New Roman"/>
                <w:b w:val="false"/>
                <w:i w:val="false"/>
                <w:color w:val="000000"/>
                <w:sz w:val="20"/>
              </w:rPr>
              <w:t>жер учаскесін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"Іздестіру жұмыстары үшін жер учаскесін пайдалануға рұқсат беру" мемлекеттік қызметін көрсетуден бас тартылғаны туралы хабарлаймыз, өйткені: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 бойынша ғимаратта: / бейнеконференцбайланыс/өзге де коммуникация құралдары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6-қосымша</w:t>
            </w:r>
          </w:p>
        </w:tc>
      </w:tr>
    </w:tbl>
    <w:bookmarkStart w:name="z150" w:id="247"/>
    <w:p>
      <w:pPr>
        <w:spacing w:after="0"/>
        <w:ind w:left="0"/>
        <w:jc w:val="left"/>
      </w:pPr>
      <w:r>
        <w:rPr>
          <w:rFonts w:ascii="Times New Roman"/>
          <w:b/>
          <w:i w:val="false"/>
          <w:color w:val="000000"/>
        </w:rPr>
        <w:t xml:space="preserve"> "Жер учаскесіне сәйкестендіру құжатын дайындау және беру" мемлекеттік қызметін көрсету қағидалары</w:t>
      </w:r>
    </w:p>
    <w:bookmarkEnd w:id="247"/>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51" w:id="248"/>
    <w:p>
      <w:pPr>
        <w:spacing w:after="0"/>
        <w:ind w:left="0"/>
        <w:jc w:val="left"/>
      </w:pPr>
      <w:r>
        <w:rPr>
          <w:rFonts w:ascii="Times New Roman"/>
          <w:b/>
          <w:i w:val="false"/>
          <w:color w:val="000000"/>
        </w:rPr>
        <w:t xml:space="preserve"> 1-тарау. Жалпы ережелер</w:t>
      </w:r>
    </w:p>
    <w:bookmarkEnd w:id="248"/>
    <w:bookmarkStart w:name="z817" w:id="249"/>
    <w:p>
      <w:pPr>
        <w:spacing w:after="0"/>
        <w:ind w:left="0"/>
        <w:jc w:val="both"/>
      </w:pPr>
      <w:r>
        <w:rPr>
          <w:rFonts w:ascii="Times New Roman"/>
          <w:b w:val="false"/>
          <w:i w:val="false"/>
          <w:color w:val="000000"/>
          <w:sz w:val="28"/>
        </w:rPr>
        <w:t xml:space="preserve">
      1. Осы "Жер учаскесіне сәйкестендіру құжатын дайындау және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учаскесіне сәйкестендіру құжатын дайындау және беру" мемлекеттік қызметін (бұдан әрі – мемлекеттік көрсетілетін қызмет) көрсету тәртібін айқындайды.</w:t>
      </w:r>
    </w:p>
    <w:bookmarkEnd w:id="249"/>
    <w:bookmarkStart w:name="z818" w:id="25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5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xml:space="preserve">
      3)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p>
      <w:pPr>
        <w:spacing w:after="0"/>
        <w:ind w:left="0"/>
        <w:jc w:val="both"/>
      </w:pPr>
      <w:r>
        <w:rPr>
          <w:rFonts w:ascii="Times New Roman"/>
          <w:b w:val="false"/>
          <w:i w:val="false"/>
          <w:color w:val="000000"/>
          <w:sz w:val="28"/>
        </w:rPr>
        <w:t>
      4) жер учаскесіне құқық белгілейтін құжат – олардың негізінде жер учаскесіне құқықтар туындайтын, өзгертілетін немесе тоқтатылатын заңды фактілердің (заңды құрамдардың)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құқығындағы немесе уақытша өтеулі жер пайдалану (жалдау) құқығын сатып алған жер учаскесі бар мемлекеттік емес заңды тұлғаларды қайта ұйымдастыру кезіндегі табыстау актісі немесе бөлу теңгерімі;</w:t>
      </w:r>
    </w:p>
    <w:p>
      <w:pPr>
        <w:spacing w:after="0"/>
        <w:ind w:left="0"/>
        <w:jc w:val="both"/>
      </w:pPr>
      <w:r>
        <w:rPr>
          <w:rFonts w:ascii="Times New Roman"/>
          <w:b w:val="false"/>
          <w:i w:val="false"/>
          <w:color w:val="000000"/>
          <w:sz w:val="28"/>
        </w:rPr>
        <w:t>
      5) жер учаскесіне сәйкестендіру құжаты – жер, құқықтық және қала құрылысы кадастрларын жүргізу мақсаттары үшін қажетті жер учаскесінің сәйкестендіру сипаттамаларын қамтитын құжат;</w:t>
      </w:r>
    </w:p>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8)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p>
      <w:pPr>
        <w:spacing w:after="0"/>
        <w:ind w:left="0"/>
        <w:jc w:val="both"/>
      </w:pPr>
      <w:r>
        <w:rPr>
          <w:rFonts w:ascii="Times New Roman"/>
          <w:b w:val="false"/>
          <w:i w:val="false"/>
          <w:color w:val="000000"/>
          <w:sz w:val="28"/>
        </w:rPr>
        <w:t>
      10)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bookmarkStart w:name="z819" w:id="251"/>
    <w:p>
      <w:pPr>
        <w:spacing w:after="0"/>
        <w:ind w:left="0"/>
        <w:jc w:val="left"/>
      </w:pPr>
      <w:r>
        <w:rPr>
          <w:rFonts w:ascii="Times New Roman"/>
          <w:b/>
          <w:i w:val="false"/>
          <w:color w:val="000000"/>
        </w:rPr>
        <w:t xml:space="preserve"> 2-тарау. Мемлекеттік қызмет көрсету тәртібі</w:t>
      </w:r>
    </w:p>
    <w:bookmarkEnd w:id="251"/>
    <w:bookmarkStart w:name="z820" w:id="252"/>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немесе заңды тұлғаларға (бұдан әрі – көрсетілетін қызметті алушы) көрсетеді.</w:t>
      </w:r>
    </w:p>
    <w:bookmarkEnd w:id="252"/>
    <w:p>
      <w:pPr>
        <w:spacing w:after="0"/>
        <w:ind w:left="0"/>
        <w:jc w:val="both"/>
      </w:pPr>
      <w:r>
        <w:rPr>
          <w:rFonts w:ascii="Times New Roman"/>
          <w:b w:val="false"/>
          <w:i w:val="false"/>
          <w:color w:val="000000"/>
          <w:sz w:val="28"/>
        </w:rPr>
        <w:t xml:space="preserve">
      "Жер учаскелеріне актiлердi дайындау және беру" мемлекеттiк қызметін көрсетуге қойылатын негiзгi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821" w:id="253"/>
    <w:p>
      <w:pPr>
        <w:spacing w:after="0"/>
        <w:ind w:left="0"/>
        <w:jc w:val="both"/>
      </w:pPr>
      <w:r>
        <w:rPr>
          <w:rFonts w:ascii="Times New Roman"/>
          <w:b w:val="false"/>
          <w:i w:val="false"/>
          <w:color w:val="000000"/>
          <w:sz w:val="28"/>
        </w:rPr>
        <w:t xml:space="preserve">
      4.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жер учаскесіне актіні дайындау және беру туралы өтінішті және Тізбенің 8-тармағында көрсетілген құжаттарды қабылдау және мемлекеттік қызмет көрсету нәтижесін беру көрсетілетін қызметті беруші арқылы немесе портал арқылы жүзеге асырылады.</w:t>
      </w:r>
    </w:p>
    <w:bookmarkEnd w:id="253"/>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822" w:id="254"/>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растайтын мәліметтерді, мемлекеттік қызметті көрсету үшін ақы төлеу туралы, көрсетілетін қызметті беруші тиісті мемлекеттік ақпараттық жүйелерден сұратады.</w:t>
      </w:r>
    </w:p>
    <w:bookmarkEnd w:id="254"/>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арналған сұранымның қабылданғаны туралы мәртебе, сондай-ақ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 көрсету нәтижелерін беру келесі жұмыс күні жүзеге асырылады.</w:t>
      </w:r>
    </w:p>
    <w:bookmarkStart w:name="z823" w:id="255"/>
    <w:p>
      <w:pPr>
        <w:spacing w:after="0"/>
        <w:ind w:left="0"/>
        <w:jc w:val="both"/>
      </w:pPr>
      <w:r>
        <w:rPr>
          <w:rFonts w:ascii="Times New Roman"/>
          <w:b w:val="false"/>
          <w:i w:val="false"/>
          <w:color w:val="000000"/>
          <w:sz w:val="28"/>
        </w:rPr>
        <w:t>
      6. Көрсетілетін қызметті берушіге жүгінген кезде:</w:t>
      </w:r>
    </w:p>
    <w:bookmarkEnd w:id="255"/>
    <w:p>
      <w:pPr>
        <w:spacing w:after="0"/>
        <w:ind w:left="0"/>
        <w:jc w:val="both"/>
      </w:pPr>
      <w:r>
        <w:rPr>
          <w:rFonts w:ascii="Times New Roman"/>
          <w:b w:val="false"/>
          <w:i w:val="false"/>
          <w:color w:val="000000"/>
          <w:sz w:val="28"/>
        </w:rPr>
        <w:t>
      1) операциялық залдың жұмыскері (оператор) 30 (отыз)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2)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мемлекеттік қызметті көрсетуге жауапты құрылымдық бөлімшеге (бұдан әрі – ҚБ) жібереді;</w:t>
      </w:r>
    </w:p>
    <w:p>
      <w:pPr>
        <w:spacing w:after="0"/>
        <w:ind w:left="0"/>
        <w:jc w:val="both"/>
      </w:pPr>
      <w:r>
        <w:rPr>
          <w:rFonts w:ascii="Times New Roman"/>
          <w:b w:val="false"/>
          <w:i w:val="false"/>
          <w:color w:val="000000"/>
          <w:sz w:val="28"/>
        </w:rPr>
        <w:t xml:space="preserve">
      3) ҚБ басшысы өтінішті қабылдаған күні 30 (отыз) минут ішінде құжаттардың мазмұнымен танысады, қарар қояды және мемлекеттік қызметті көрсетуге жауапты жұмыскерді айқындайды; </w:t>
      </w:r>
    </w:p>
    <w:p>
      <w:pPr>
        <w:spacing w:after="0"/>
        <w:ind w:left="0"/>
        <w:jc w:val="both"/>
      </w:pPr>
      <w:r>
        <w:rPr>
          <w:rFonts w:ascii="Times New Roman"/>
          <w:b w:val="false"/>
          <w:i w:val="false"/>
          <w:color w:val="000000"/>
          <w:sz w:val="28"/>
        </w:rPr>
        <w:t>
      4) ҚБ жұмыскері құжаттар тіркелген сәттен бастап 2 (екі) жұмыс күні ішінде:</w:t>
      </w:r>
    </w:p>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МЖК ААЖ мәліметтер базасында жер учаскесін сәйкестендіреді, қажет болған жағдайда көрсетілетін қызметті берушінің құжаттарын (мұрағатын) жүйелеу және сақтау жөніндегі құрылымдық бөлімшеден мұрағаттық жер-кадастрлық істерді сұратады, оларға материалдарды қоса тіркейді, тапсырыс бланкілерін толтырады, кадастрлық нөмірді анықтайды және береді, жер учаскесінің шекараларын және мәліметтерді МЖК ААЖ енгізеді;</w:t>
      </w:r>
    </w:p>
    <w:p>
      <w:pPr>
        <w:spacing w:after="0"/>
        <w:ind w:left="0"/>
        <w:jc w:val="both"/>
      </w:pPr>
      <w:r>
        <w:rPr>
          <w:rFonts w:ascii="Times New Roman"/>
          <w:b w:val="false"/>
          <w:i w:val="false"/>
          <w:color w:val="000000"/>
          <w:sz w:val="28"/>
        </w:rPr>
        <w:t xml:space="preserve">
      атрибутивтік және графикалық деректерді МЖК ААЖ енгізеді, тексереді,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 актісін (бұдан әрі – жер учаскесіне акт) басып шығарады және жер-кадастрлық істерді қалыптастырады және тігеді;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жер учаскесі актісін дайындайды және оны ҚБ басшысына не оны алмастыратын адамға жолдайды;</w:t>
      </w:r>
    </w:p>
    <w:p>
      <w:pPr>
        <w:spacing w:after="0"/>
        <w:ind w:left="0"/>
        <w:jc w:val="both"/>
      </w:pPr>
      <w:r>
        <w:rPr>
          <w:rFonts w:ascii="Times New Roman"/>
          <w:b w:val="false"/>
          <w:i w:val="false"/>
          <w:color w:val="000000"/>
          <w:sz w:val="28"/>
        </w:rPr>
        <w:t>
      5) ҚБ басшысы немесе оны алмастыратын адам 30 (отыз) минут ішінде жер учаскесі актісін тексереді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6) көрсетілетін қызметті берушінің басшысы 6 (алты) сағат ішінде жер учаскесі актісін тексереді және оған қол қояды;</w:t>
      </w:r>
    </w:p>
    <w:p>
      <w:pPr>
        <w:spacing w:after="0"/>
        <w:ind w:left="0"/>
        <w:jc w:val="both"/>
      </w:pPr>
      <w:r>
        <w:rPr>
          <w:rFonts w:ascii="Times New Roman"/>
          <w:b w:val="false"/>
          <w:i w:val="false"/>
          <w:color w:val="000000"/>
          <w:sz w:val="28"/>
        </w:rPr>
        <w:t>
      7) құжаттарды беру жөніндегі құрылымдық бөлімшенің жұмыскері 1,5 (бір жарым) сағат ішінде жер учаскесі актісін тіркейді және 2 (екі) сағат ішінде оны курьер арқылы береді;</w:t>
      </w:r>
    </w:p>
    <w:p>
      <w:pPr>
        <w:spacing w:after="0"/>
        <w:ind w:left="0"/>
        <w:jc w:val="both"/>
      </w:pPr>
      <w:r>
        <w:rPr>
          <w:rFonts w:ascii="Times New Roman"/>
          <w:b w:val="false"/>
          <w:i w:val="false"/>
          <w:color w:val="000000"/>
          <w:sz w:val="28"/>
        </w:rPr>
        <w:t>
      8) көрсетілетін қызметті алушыға дайын құжаттарды беру жеке басын куәландыратын құжатты не электрондық цифрлық құжаттама қызметінің (жеке басын сәйкестендіру үшін) электрондық құжатын (немесе уәкілетті орган растайтын құжат бойынша) көрсеткен кезде қолхат негізінде жүзеге асырылады.</w:t>
      </w:r>
    </w:p>
    <w:bookmarkStart w:name="z824" w:id="256"/>
    <w:p>
      <w:pPr>
        <w:spacing w:after="0"/>
        <w:ind w:left="0"/>
        <w:jc w:val="both"/>
      </w:pPr>
      <w:r>
        <w:rPr>
          <w:rFonts w:ascii="Times New Roman"/>
          <w:b w:val="false"/>
          <w:i w:val="false"/>
          <w:color w:val="000000"/>
          <w:sz w:val="28"/>
        </w:rPr>
        <w:t>
      7. Порталға жүгінген кезде:</w:t>
      </w:r>
    </w:p>
    <w:bookmarkEnd w:id="256"/>
    <w:p>
      <w:pPr>
        <w:spacing w:after="0"/>
        <w:ind w:left="0"/>
        <w:jc w:val="both"/>
      </w:pPr>
      <w:r>
        <w:rPr>
          <w:rFonts w:ascii="Times New Roman"/>
          <w:b w:val="false"/>
          <w:i w:val="false"/>
          <w:color w:val="000000"/>
          <w:sz w:val="28"/>
        </w:rPr>
        <w:t>
      1) көрсетілетін қызметті берушінің ҚБ жұмыскері 20 (жиырма) минут ішінде Тізбеде көрсетілген құжаттарды қабылдайды, тіркейді және құрылымдық бөлімшесінің басшысына немесе оны алмастыратын тұлғаға береді;</w:t>
      </w:r>
    </w:p>
    <w:p>
      <w:pPr>
        <w:spacing w:after="0"/>
        <w:ind w:left="0"/>
        <w:jc w:val="both"/>
      </w:pPr>
      <w:r>
        <w:rPr>
          <w:rFonts w:ascii="Times New Roman"/>
          <w:b w:val="false"/>
          <w:i w:val="false"/>
          <w:color w:val="000000"/>
          <w:sz w:val="28"/>
        </w:rPr>
        <w:t>
      2) ҚБ басшысы не оны алмастыратын адам өтінішті қабылдаған күні 30 (отыз) минут ішінде құжаттардың мазмұнымен танысады, қарар қояды және мемлекеттік қызметті көрсетуге жауапты жұмыскерді айқындайды;</w:t>
      </w:r>
    </w:p>
    <w:p>
      <w:pPr>
        <w:spacing w:after="0"/>
        <w:ind w:left="0"/>
        <w:jc w:val="both"/>
      </w:pPr>
      <w:r>
        <w:rPr>
          <w:rFonts w:ascii="Times New Roman"/>
          <w:b w:val="false"/>
          <w:i w:val="false"/>
          <w:color w:val="000000"/>
          <w:sz w:val="28"/>
        </w:rPr>
        <w:t>
      3) ҚБ жұмыскері құжаттар тіркелген сәттен бастап 2 (екі) жұмыс күні ішінде:</w:t>
      </w:r>
    </w:p>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МЖК ААЖ мәліметтер базасында жер учаскесін сәйкестендіреді, қажет болған жағдайда көрсетілетін қызметті берушінің құжаттарын (мұрағатын) жүйелеу және сақтау жөніндегі құрылымдық бөлімшеден мұрағаттық жер-кадастрлық істерді сұратады, оларға материалдарды қоса тіркейді, тапсырыс бланкілерін толтырады, кадастрлық нөмірді анықтайды және береді, жер учаскесінің шекараларын және мәліметтерді МЖК ААЖ енгізеді;</w:t>
      </w:r>
    </w:p>
    <w:p>
      <w:pPr>
        <w:spacing w:after="0"/>
        <w:ind w:left="0"/>
        <w:jc w:val="both"/>
      </w:pPr>
      <w:r>
        <w:rPr>
          <w:rFonts w:ascii="Times New Roman"/>
          <w:b w:val="false"/>
          <w:i w:val="false"/>
          <w:color w:val="000000"/>
          <w:sz w:val="28"/>
        </w:rPr>
        <w:t xml:space="preserve">
      атрибутивтік және графикалық деректерді МЖК ААЖ енгізеді, тексереді,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 актісін (бұдан әрі – жер учаскесі актісі) басып шығарады, жер-кадастрлық істерді қалыптастырады және тігеді;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жер учаскесі актісін дайындайды және оны ҚБ басшысына не оны алмастыратын адамға жолдайды;</w:t>
      </w:r>
    </w:p>
    <w:p>
      <w:pPr>
        <w:spacing w:after="0"/>
        <w:ind w:left="0"/>
        <w:jc w:val="both"/>
      </w:pPr>
      <w:r>
        <w:rPr>
          <w:rFonts w:ascii="Times New Roman"/>
          <w:b w:val="false"/>
          <w:i w:val="false"/>
          <w:color w:val="000000"/>
          <w:sz w:val="28"/>
        </w:rPr>
        <w:t>
      4) ҚБ басшысы не оны алмастыратын адам 30 (отыз) минут ішінде жер учаскесі актісін тексереді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5) көрсетілетін қызметті берушінің басшысы 6 (алты) сағат ішінде жер учаскесі актісін тексереді және оған қол қояды;</w:t>
      </w:r>
    </w:p>
    <w:p>
      <w:pPr>
        <w:spacing w:after="0"/>
        <w:ind w:left="0"/>
        <w:jc w:val="both"/>
      </w:pPr>
      <w:r>
        <w:rPr>
          <w:rFonts w:ascii="Times New Roman"/>
          <w:b w:val="false"/>
          <w:i w:val="false"/>
          <w:color w:val="000000"/>
          <w:sz w:val="28"/>
        </w:rPr>
        <w:t>
      6) құжаттарды беру жөніндегі құрылымдық бөлімшенің жұмыскері 1,5 (бір жарым) сағат ішінде сәйкестендіру құжатын тіркейді және веб портал арқылы көрсетілетін қызметті алушының жеке кабинетіне көрсетілетін қызметті берушінің уәкілетті адамының ЭЦҚ-сы қойылған электрондық құжат нысанында 15 (он бес) минут ішінде жібереді.</w:t>
      </w:r>
    </w:p>
    <w:bookmarkStart w:name="z825" w:id="257"/>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257"/>
    <w:p>
      <w:pPr>
        <w:spacing w:after="0"/>
        <w:ind w:left="0"/>
        <w:jc w:val="both"/>
      </w:pPr>
      <w:r>
        <w:rPr>
          <w:rFonts w:ascii="Times New Roman"/>
          <w:b w:val="false"/>
          <w:i w:val="false"/>
          <w:color w:val="000000"/>
          <w:sz w:val="28"/>
        </w:rPr>
        <w:t>
      Тыңдалым өткізу туралы хабарлама мемлекеттік қызметті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Көрсетілетін қызметті беруші тыңдалым нәтижелері бойынша жер учаскесіне актісін беру туралы не мемлекеттік қызметті көрсетуден бас тарту туралы уәжді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826" w:id="258"/>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258"/>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827" w:id="259"/>
    <w:p>
      <w:pPr>
        <w:spacing w:after="0"/>
        <w:ind w:left="0"/>
        <w:jc w:val="both"/>
      </w:pPr>
      <w:r>
        <w:rPr>
          <w:rFonts w:ascii="Times New Roman"/>
          <w:b w:val="false"/>
          <w:i w:val="false"/>
          <w:color w:val="000000"/>
          <w:sz w:val="28"/>
        </w:rPr>
        <w:t>
      10. Ақпараттық жүйе істен шыққан жағдайда көрсетілетін қызметті беруші ақпараттық-коммуникациялық инфрақұрылымға жауапты құрылымдық бөлімшенің жұмыскеріне дереу хабарлайды.</w:t>
      </w:r>
    </w:p>
    <w:bookmarkEnd w:id="259"/>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ақау туралы хаттама жасайды және көрсетілетін қызметті беруші оған қол қояды.</w:t>
      </w:r>
    </w:p>
    <w:bookmarkStart w:name="z828" w:id="260"/>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260"/>
    <w:bookmarkStart w:name="z829" w:id="261"/>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261"/>
    <w:bookmarkStart w:name="z830" w:id="262"/>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62"/>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831" w:id="263"/>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263"/>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 </w:t>
      </w:r>
    </w:p>
    <w:bookmarkStart w:name="z832" w:id="264"/>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және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учаскесіне сәйкестендіру құжатын дайындау және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p>
            <w:pPr>
              <w:spacing w:after="20"/>
              <w:ind w:left="20"/>
              <w:jc w:val="both"/>
            </w:pPr>
            <w:r>
              <w:rPr>
                <w:rFonts w:ascii="Times New Roman"/>
                <w:b w:val="false"/>
                <w:i w:val="false"/>
                <w:color w:val="000000"/>
                <w:sz w:val="20"/>
              </w:rPr>
              <w:t>
Жеке және заңды тұлғалар (бұдан әрі – көрсетілетін қызметті алушы) мәліметтері мемлекеттік құпияларды қамтитын жер учаскелерін тіркеу кезінде тек жер учаскесінің орналасқан жері бойынша көрсетілетін қызметті берушіге ғана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(төрт) жұмыс күні ішінде. </w:t>
            </w:r>
          </w:p>
          <w:p>
            <w:pPr>
              <w:spacing w:after="20"/>
              <w:ind w:left="20"/>
              <w:jc w:val="both"/>
            </w:pPr>
            <w:r>
              <w:rPr>
                <w:rFonts w:ascii="Times New Roman"/>
                <w:b w:val="false"/>
                <w:i w:val="false"/>
                <w:color w:val="000000"/>
                <w:sz w:val="20"/>
              </w:rPr>
              <w:t>
Мемлекеттік қызметті қағаз нысанда көрсету кезінде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арналған акт не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Көрсетілетін қызметті алушы көрсетілген мерзімде көрсетiлетiн қызметтiң нәтижесiне өтiнiш жасамаған жағдайда, көрсетілетін қызметті беруші көрсетiлетiн қызметтiң бір ай бойы сақталуын қамтамасыз етеді, содан кейін олар құжаттарды жүйелеу және сақтау бөліміне (техникалық мұрағат) одан әрі сақтау үшін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13353 болып тіркелген) 3-қосымшаның 28-параграфына сәйкес мөлшерде есептеледі.</w:t>
            </w:r>
          </w:p>
          <w:p>
            <w:pPr>
              <w:spacing w:after="20"/>
              <w:ind w:left="20"/>
              <w:jc w:val="both"/>
            </w:pPr>
            <w:r>
              <w:rPr>
                <w:rFonts w:ascii="Times New Roman"/>
                <w:b w:val="false"/>
                <w:i w:val="false"/>
                <w:color w:val="000000"/>
                <w:sz w:val="20"/>
              </w:rPr>
              <w:t>
Жетім балалар мен ата-анасының қамқорлығынсыз қалған балаларға олар он сегіз жасқа толғанға дейінгі кезеңде жер учаскесіне жеке меншік құқығына арналған актіні дайындау өтеусіз негізде жүзеге асырылады.</w:t>
            </w:r>
          </w:p>
          <w:p>
            <w:pPr>
              <w:spacing w:after="20"/>
              <w:ind w:left="20"/>
              <w:jc w:val="both"/>
            </w:pPr>
            <w:r>
              <w:rPr>
                <w:rFonts w:ascii="Times New Roman"/>
                <w:b w:val="false"/>
                <w:i w:val="false"/>
                <w:color w:val="000000"/>
                <w:sz w:val="20"/>
              </w:rPr>
              <w:t>
Мемлекеттік көрсетілетін қызметтің құнын төлеу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қолма-қол емес нысанда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мемлекет жер учаскесіне құқық берген кезде:</w:t>
            </w:r>
          </w:p>
          <w:p>
            <w:pPr>
              <w:spacing w:after="20"/>
              <w:ind w:left="20"/>
              <w:jc w:val="both"/>
            </w:pPr>
            <w:r>
              <w:rPr>
                <w:rFonts w:ascii="Times New Roman"/>
                <w:b w:val="false"/>
                <w:i w:val="false"/>
                <w:color w:val="000000"/>
                <w:sz w:val="20"/>
              </w:rPr>
              <w:t>
1) "Жер учаскесіне актiлерді дайындау және беру" мемлекеттiк қызметін көрсету қағидаларына (бұдан әрi – Қағидалар) 2-қосымшаға сәйкес нысан бойынша жер учаскесiне актiнi дайындау және беру туралы өтiнiш;</w:t>
            </w:r>
          </w:p>
          <w:p>
            <w:pPr>
              <w:spacing w:after="20"/>
              <w:ind w:left="20"/>
              <w:jc w:val="both"/>
            </w:pPr>
            <w:r>
              <w:rPr>
                <w:rFonts w:ascii="Times New Roman"/>
                <w:b w:val="false"/>
                <w:i w:val="false"/>
                <w:color w:val="000000"/>
                <w:sz w:val="20"/>
              </w:rPr>
              <w:t>
2) жеке басын куәландыратын құжат немесе цифрлық құжаттама қызметінің электрондық құжаты (сәйкестендіру үшін);</w:t>
            </w:r>
          </w:p>
          <w:p>
            <w:pPr>
              <w:spacing w:after="20"/>
              <w:ind w:left="20"/>
              <w:jc w:val="both"/>
            </w:pPr>
            <w:r>
              <w:rPr>
                <w:rFonts w:ascii="Times New Roman"/>
                <w:b w:val="false"/>
                <w:i w:val="false"/>
                <w:color w:val="000000"/>
                <w:sz w:val="20"/>
              </w:rPr>
              <w:t xml:space="preserve">
Өкіл жүгінген жағдайда – 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Қазақстан Республикасының азаматтық заңнамасына сәйкес мұрагерлік тәртібімен жер учаскелерін алған кәмелетке толмағандарға жер учаскелеріне құқықтар ресімделген жағдайда туу туралы куәлік не цифрлық құжаттар сервисінен (сәйкестендіру үшін) электрондық құжат ұсынылады;</w:t>
            </w:r>
          </w:p>
          <w:p>
            <w:pPr>
              <w:spacing w:after="20"/>
              <w:ind w:left="20"/>
              <w:jc w:val="both"/>
            </w:pPr>
            <w:r>
              <w:rPr>
                <w:rFonts w:ascii="Times New Roman"/>
                <w:b w:val="false"/>
                <w:i w:val="false"/>
                <w:color w:val="000000"/>
                <w:sz w:val="20"/>
              </w:rPr>
              <w:t>
3) жергілікті атқарушы органның жер учаскесіне құқық беру туралы шешімінің көшірмесі (құжаттың көшірмесін салыстыру үшін түпнұсқасы);</w:t>
            </w:r>
          </w:p>
          <w:p>
            <w:pPr>
              <w:spacing w:after="20"/>
              <w:ind w:left="20"/>
              <w:jc w:val="both"/>
            </w:pPr>
            <w:r>
              <w:rPr>
                <w:rFonts w:ascii="Times New Roman"/>
                <w:b w:val="false"/>
                <w:i w:val="false"/>
                <w:color w:val="000000"/>
                <w:sz w:val="20"/>
              </w:rPr>
              <w:t xml:space="preserve">
4) облыстардың (республикалық маңызы бар қалалардың, астананың), аудандардың (облыстық маңызы бар қалалардың) жергілікті атқарушы органының жер қатынастары саласындағы функцияларды жүзеге асыратын құрылымдық бөлімшесінің (бұдан әрі ̶ уәкілетті орган) бұйрығымен бекітілген және Қазақстан Республикасы Жер кодексінің (бұдан әрі – Жер кодексі) 14-1-бабы </w:t>
            </w:r>
            <w:r>
              <w:rPr>
                <w:rFonts w:ascii="Times New Roman"/>
                <w:b w:val="false"/>
                <w:i w:val="false"/>
                <w:color w:val="000000"/>
                <w:sz w:val="20"/>
              </w:rPr>
              <w:t>3-тармағының</w:t>
            </w:r>
            <w:r>
              <w:rPr>
                <w:rFonts w:ascii="Times New Roman"/>
                <w:b w:val="false"/>
                <w:i w:val="false"/>
                <w:color w:val="000000"/>
                <w:sz w:val="20"/>
              </w:rPr>
              <w:t xml:space="preserve"> 6) тармақшасына, 2-тармағының 15) тармақшасына, 1-тармағының 6) тармақшасына сәйкес жобаланып отырған жер учаскесінің "Жылжымайтын мүліктің бірыңғай мемлекеттік кадастрының ақпараттық жүйесінің" графикалық деректерімен келісімі бар жерге орналастыру жобасы;</w:t>
            </w:r>
          </w:p>
          <w:p>
            <w:pPr>
              <w:spacing w:after="20"/>
              <w:ind w:left="20"/>
              <w:jc w:val="both"/>
            </w:pPr>
            <w:r>
              <w:rPr>
                <w:rFonts w:ascii="Times New Roman"/>
                <w:b w:val="false"/>
                <w:i w:val="false"/>
                <w:color w:val="000000"/>
                <w:sz w:val="20"/>
              </w:rPr>
              <w:t>
5) жергілікті жерлерде жер учаскесінің шекараларын белгілеу материалдарының көшірмесі (құжаттардың көшірмелерін салыстыру үшін түпнұсқа).</w:t>
            </w:r>
          </w:p>
          <w:p>
            <w:pPr>
              <w:spacing w:after="20"/>
              <w:ind w:left="20"/>
              <w:jc w:val="both"/>
            </w:pPr>
            <w:r>
              <w:rPr>
                <w:rFonts w:ascii="Times New Roman"/>
                <w:b w:val="false"/>
                <w:i w:val="false"/>
                <w:color w:val="000000"/>
                <w:sz w:val="20"/>
              </w:rPr>
              <w:t>
Көрсетілетін қызметті беруші жер учаскесінің шекараларын белгілеу (қалпына келтіру) бойынша жұмыстарды жүргізген жағдайда – жергілікті жерлердегі жер учаскесінің шекараларын белгілеу (қалпына келтіру) актісінің көшірмесі (құжаттардың көшірмелерін салыстырып тексеру үшін түпнұсқа);</w:t>
            </w:r>
          </w:p>
          <w:p>
            <w:pPr>
              <w:spacing w:after="20"/>
              <w:ind w:left="20"/>
              <w:jc w:val="both"/>
            </w:pPr>
            <w:r>
              <w:rPr>
                <w:rFonts w:ascii="Times New Roman"/>
                <w:b w:val="false"/>
                <w:i w:val="false"/>
                <w:color w:val="000000"/>
                <w:sz w:val="20"/>
              </w:rPr>
              <w:t>
6) жеке тұрғын үй құрылысына бөлуге арналған алаңда жер учаскелерін орналастырудың жерге орналастыру жобасы болған кезде нақты жер учаскесіне арналған жерге орналастыру жобасының бір бөлігі және оның жергілікті жерде шекараларын белгілеу жөніндегі материалдар (құжаттардың көшірмелерін салыстыру үшін түпнұсқа);</w:t>
            </w:r>
          </w:p>
          <w:p>
            <w:pPr>
              <w:spacing w:after="20"/>
              <w:ind w:left="20"/>
              <w:jc w:val="both"/>
            </w:pPr>
            <w:r>
              <w:rPr>
                <w:rFonts w:ascii="Times New Roman"/>
                <w:b w:val="false"/>
                <w:i w:val="false"/>
                <w:color w:val="000000"/>
                <w:sz w:val="20"/>
              </w:rPr>
              <w:t>
7) жер учаскесін сатып алу-сату (жалдау) шартының көшірмесі (жер учаскесін сату (жалдау) кезінде) (құжаттардың көшірмелерін салыстыру үшін түпнұсқа);</w:t>
            </w:r>
          </w:p>
          <w:p>
            <w:pPr>
              <w:spacing w:after="20"/>
              <w:ind w:left="20"/>
              <w:jc w:val="both"/>
            </w:pPr>
            <w:r>
              <w:rPr>
                <w:rFonts w:ascii="Times New Roman"/>
                <w:b w:val="false"/>
                <w:i w:val="false"/>
                <w:color w:val="000000"/>
                <w:sz w:val="20"/>
              </w:rPr>
              <w:t>
8) жүргізілген жер учаскесін сатып алу (мемлекет жер учаскесін сатқан кезде, жер учаскесін жалдау құқығын сатып алған кезде) бағасын төлеу туралы төлем құжатының көшірмесі (жеке тұлғалар үшін – түбіртек, заңды тұлғалар үшін ̶ төлем тапсырмасы) (құжаттардың көшірмелерін салыстыру үшін түпнұсқа);</w:t>
            </w:r>
          </w:p>
          <w:p>
            <w:pPr>
              <w:spacing w:after="20"/>
              <w:ind w:left="20"/>
              <w:jc w:val="both"/>
            </w:pPr>
            <w:r>
              <w:rPr>
                <w:rFonts w:ascii="Times New Roman"/>
                <w:b w:val="false"/>
                <w:i w:val="false"/>
                <w:color w:val="000000"/>
                <w:sz w:val="20"/>
              </w:rPr>
              <w:t>
9) көрсетілетін қызметке ақы төленгені туралы төлем құжаты (түбіртек), ЭҮТШ арқылы төленген жағдайларды қоспағанда.</w:t>
            </w:r>
          </w:p>
          <w:p>
            <w:pPr>
              <w:spacing w:after="20"/>
              <w:ind w:left="20"/>
              <w:jc w:val="both"/>
            </w:pPr>
            <w:r>
              <w:rPr>
                <w:rFonts w:ascii="Times New Roman"/>
                <w:b w:val="false"/>
                <w:i w:val="false"/>
                <w:color w:val="000000"/>
                <w:sz w:val="20"/>
              </w:rPr>
              <w:t>
Бұрын жер пайдалануға берілген жер учаскесін жеке меншікке сатып алу кезінде көрсетілетін қызметті алушы мемлекеттік қызмет көрсету үшін қажетті осы Тізбенің осы тармағының 1), 2), 3), 7), 8) және 9) тармақшаларында көрсетілген құжаттарды береді.</w:t>
            </w:r>
          </w:p>
          <w:p>
            <w:pPr>
              <w:spacing w:after="20"/>
              <w:ind w:left="20"/>
              <w:jc w:val="both"/>
            </w:pPr>
            <w:r>
              <w:rPr>
                <w:rFonts w:ascii="Times New Roman"/>
                <w:b w:val="false"/>
                <w:i w:val="false"/>
                <w:color w:val="000000"/>
                <w:sz w:val="20"/>
              </w:rPr>
              <w:t>
Жер учаскесінің сәйкестендіру сипаттамалары өзгерген жағдайларда жер учаскесіне актіні ауыстырған кезде көрсетілетін қызметті алушы осы Тізбенің осы тармағының 1), 2), 4) және 9) тармақшаларында көрсетілген құжаттарды және жер учаскесіне құқық белгілейтін құжаттың көшірмесін, жер учаскесіне ауыртпалық түскен жағдайда, сондай-ақ координаттары болмаған кезде үшінші тұлғалардан рұқсатты ұсынады және осы Тізбенің осы тармағындағы 5) тармақшада көрсетілген құжаттар қоса беріледі;</w:t>
            </w:r>
          </w:p>
          <w:p>
            <w:pPr>
              <w:spacing w:after="20"/>
              <w:ind w:left="20"/>
              <w:jc w:val="both"/>
            </w:pPr>
            <w:r>
              <w:rPr>
                <w:rFonts w:ascii="Times New Roman"/>
                <w:b w:val="false"/>
                <w:i w:val="false"/>
                <w:color w:val="000000"/>
                <w:sz w:val="20"/>
              </w:rPr>
              <w:t>
Жер учаскесінің нысаналы мақсатының өзгеруіне байланысты оның сәйкестендіру сипаттамалары өзгерген жағдайда көрсетілетін қызметті алушы жер учаскесіне актіні ауыстыру кезінде осы Тізбенің 1), 2), 4) және 9) тармақшаларында көрсетілген құжаттарды және жер учаскесіне құқық белгілейтін құжаттың көшірмесін, жер учаскесінің нысаналы мақсатын өзгерту туралы жергілікті атқарушы органның шешімін, Қазақстан Республикасының заңнамасында көзделген жағдайларда нысаналы мақсатын өзгерткені үшін төленген төлем туралы төлем құжатының көшірмесін (жеке тұлғалар үшін – түбіртек, заңды тұлғалар үшін – төлем тапсырмасы) ұсынады, сондай-ақ жер учаскесінің координаттары болмаған жағдайда осы Тізбенің осы тармағының 5) тармақшасында көрсетілген құжаттар қоса беріледі;</w:t>
            </w:r>
          </w:p>
          <w:p>
            <w:pPr>
              <w:spacing w:after="20"/>
              <w:ind w:left="20"/>
              <w:jc w:val="both"/>
            </w:pPr>
            <w:r>
              <w:rPr>
                <w:rFonts w:ascii="Times New Roman"/>
                <w:b w:val="false"/>
                <w:i w:val="false"/>
                <w:color w:val="000000"/>
                <w:sz w:val="20"/>
              </w:rPr>
              <w:t>
Қазақстан Республикасының бұрын қолданыста болған заңнамасына сәйкес берілген жер учаскесіне актіні ауыстыру кезінде жер учаскесінің сәйкестендіру сипаттамаларында өзгерістер болмаған жағдайда көрсетілетін қызметті алушы осы Тізбенің осы тармағының 1), 2) және 9) тармақшаларында көрсетілген құжаттарды және жер учаскесіне құқық белгілейтін құжаттың көшірмесін ұсынады, сондай-ақ жер учаскесінің координаттары болмаған жағдайда осы Тізбенің осы тармағының 5) тармақшасында көрсетілген құжаттар қоса беріледі.</w:t>
            </w:r>
          </w:p>
          <w:p>
            <w:pPr>
              <w:spacing w:after="20"/>
              <w:ind w:left="20"/>
              <w:jc w:val="both"/>
            </w:pPr>
            <w:r>
              <w:rPr>
                <w:rFonts w:ascii="Times New Roman"/>
                <w:b w:val="false"/>
                <w:i w:val="false"/>
                <w:color w:val="000000"/>
                <w:sz w:val="20"/>
              </w:rPr>
              <w:t xml:space="preserve">
Сауда-саттықта (аукциондарда) жергілікті атқарушы органнан мемлекеттік меншіктегі жер учаскесіне құқық алған кезде көрсетілетін қызметті алушы осы Тізбенің осы тармағындағы 1), 2), 4), 5), 7), 8) және 9-тармақшаларында көрсетiлген құжаттарды ұсынады. </w:t>
            </w:r>
          </w:p>
          <w:p>
            <w:pPr>
              <w:spacing w:after="20"/>
              <w:ind w:left="20"/>
              <w:jc w:val="both"/>
            </w:pPr>
            <w:r>
              <w:rPr>
                <w:rFonts w:ascii="Times New Roman"/>
                <w:b w:val="false"/>
                <w:i w:val="false"/>
                <w:color w:val="000000"/>
                <w:sz w:val="20"/>
              </w:rPr>
              <w:t xml:space="preserve">
Егер Қазақстан Республикасының заңдарында өзгеше көзделмесе, көрсетілетін қызметті берушінің жұмыскері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 </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барлық қажетті құжаттарды тапсырған кезде көрсетілетін қызметті алушыға тиісті өтініштің қабылданғаны туралы қолхат беріледі.</w:t>
            </w:r>
          </w:p>
          <w:p>
            <w:pPr>
              <w:spacing w:after="20"/>
              <w:ind w:left="20"/>
              <w:jc w:val="both"/>
            </w:pPr>
            <w:r>
              <w:rPr>
                <w:rFonts w:ascii="Times New Roman"/>
                <w:b w:val="false"/>
                <w:i w:val="false"/>
                <w:color w:val="000000"/>
                <w:sz w:val="20"/>
              </w:rPr>
              <w:t>
Көрсетілетін қызметті алушылар мемлекеттік қызметті алу үшін порталға мыналарды ұсынады:</w:t>
            </w:r>
          </w:p>
          <w:p>
            <w:pPr>
              <w:spacing w:after="20"/>
              <w:ind w:left="20"/>
              <w:jc w:val="both"/>
            </w:pPr>
            <w:r>
              <w:rPr>
                <w:rFonts w:ascii="Times New Roman"/>
                <w:b w:val="false"/>
                <w:i w:val="false"/>
                <w:color w:val="000000"/>
                <w:sz w:val="20"/>
              </w:rPr>
              <w:t>
мемлекет жер учаскесіне құқық берген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немесе ұялы байланыс операторы ұсынған көрсетілетін қызметті алушының абоненттік нөмірі порталға тіркелген және есепке алу жазбасы болғанда бір реттік құпиясөз арқылы куаландырылған электрондық құжат нысанындағы Қағидаларға 2-қосымшаға сәйкес нысан бойынша жер учаскесіне актіні дайындау және беру туралы өтініш;</w:t>
            </w:r>
          </w:p>
          <w:p>
            <w:pPr>
              <w:spacing w:after="20"/>
              <w:ind w:left="20"/>
              <w:jc w:val="both"/>
            </w:pPr>
            <w:r>
              <w:rPr>
                <w:rFonts w:ascii="Times New Roman"/>
                <w:b w:val="false"/>
                <w:i w:val="false"/>
                <w:color w:val="000000"/>
                <w:sz w:val="20"/>
              </w:rPr>
              <w:t>
Қазақстан Республикасының азаматтық заңнамасына сәйкес мұрагерлiк құқығымен жер учаскелерiн алған кәмелетке толмаған адам жер учаскелерiне құқықтарды тiркеген жағдайда туу туралы куәлiктiң, заңды өкiлiнiң (қамқоршыларының, қорғаншыларының) жеке басын куәландыратын құжаттың деректерi туралы мәлiметтерді және өкілдік ету өкілеттігін растайтын құжатты, сондай-ақ өкіл жүгінген жағдайда көрсетілетін қызметті беруші өкілдің жеке басын куәландыратын құжатты, көрсетілетін қызметті алушыдан сенімхаттың көшірмесін не куәландыратын құжатты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жергілікті атқарушы органның жер учаскесіне құқық беру туралы сканерленген шешімі;</w:t>
            </w:r>
          </w:p>
          <w:p>
            <w:pPr>
              <w:spacing w:after="20"/>
              <w:ind w:left="20"/>
              <w:jc w:val="both"/>
            </w:pPr>
            <w:r>
              <w:rPr>
                <w:rFonts w:ascii="Times New Roman"/>
                <w:b w:val="false"/>
                <w:i w:val="false"/>
                <w:color w:val="000000"/>
                <w:sz w:val="20"/>
              </w:rPr>
              <w:t xml:space="preserve">
3) Кодекстің 14-1-бабының </w:t>
            </w:r>
            <w:r>
              <w:rPr>
                <w:rFonts w:ascii="Times New Roman"/>
                <w:b w:val="false"/>
                <w:i w:val="false"/>
                <w:color w:val="000000"/>
                <w:sz w:val="20"/>
              </w:rPr>
              <w:t>1-тармағы</w:t>
            </w:r>
            <w:r>
              <w:rPr>
                <w:rFonts w:ascii="Times New Roman"/>
                <w:b w:val="false"/>
                <w:i w:val="false"/>
                <w:color w:val="000000"/>
                <w:sz w:val="20"/>
              </w:rPr>
              <w:t xml:space="preserve"> 6) тармақшасына,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w:t>
            </w:r>
            <w:r>
              <w:rPr>
                <w:rFonts w:ascii="Times New Roman"/>
                <w:b w:val="false"/>
                <w:i w:val="false"/>
                <w:color w:val="000000"/>
                <w:sz w:val="20"/>
              </w:rPr>
              <w:t>3-тармағының</w:t>
            </w:r>
            <w:r>
              <w:rPr>
                <w:rFonts w:ascii="Times New Roman"/>
                <w:b w:val="false"/>
                <w:i w:val="false"/>
                <w:color w:val="000000"/>
                <w:sz w:val="20"/>
              </w:rPr>
              <w:t xml:space="preserve"> 6) тармақшасына сәйкес жобаланатын жер учаскесінің МЖК ААЖ графикалық деректерімен келісімі бар, уәкілетті органның бұйрығымен бекітілген, сканерленген жерге орналастыру жобасы; </w:t>
            </w:r>
          </w:p>
          <w:p>
            <w:pPr>
              <w:spacing w:after="20"/>
              <w:ind w:left="20"/>
              <w:jc w:val="both"/>
            </w:pPr>
            <w:r>
              <w:rPr>
                <w:rFonts w:ascii="Times New Roman"/>
                <w:b w:val="false"/>
                <w:i w:val="false"/>
                <w:color w:val="000000"/>
                <w:sz w:val="20"/>
              </w:rPr>
              <w:t>
4) жергілікті жердегі жер учаскесінің шекараларын белгілеу бойынша сканерленген материалдар.</w:t>
            </w:r>
          </w:p>
          <w:p>
            <w:pPr>
              <w:spacing w:after="20"/>
              <w:ind w:left="20"/>
              <w:jc w:val="both"/>
            </w:pPr>
            <w:r>
              <w:rPr>
                <w:rFonts w:ascii="Times New Roman"/>
                <w:b w:val="false"/>
                <w:i w:val="false"/>
                <w:color w:val="000000"/>
                <w:sz w:val="20"/>
              </w:rPr>
              <w:t>
Көрсетілетін қызметті беруші жер учаскесінің шекараларын белгілеу (қалпына келтіру) бойынша жұмыстарды жүргізген жағдайларда – жергілікті жерлерде жер учаскесінің шекараларын белгілеудің (қалпына келтірудің) сканерленген актісі;</w:t>
            </w:r>
          </w:p>
          <w:p>
            <w:pPr>
              <w:spacing w:after="20"/>
              <w:ind w:left="20"/>
              <w:jc w:val="both"/>
            </w:pPr>
            <w:r>
              <w:rPr>
                <w:rFonts w:ascii="Times New Roman"/>
                <w:b w:val="false"/>
                <w:i w:val="false"/>
                <w:color w:val="000000"/>
                <w:sz w:val="20"/>
              </w:rPr>
              <w:t>
5) жер учаскелерін орналастыруға арналған жерге орналастыру жобасы болған жағдайда, жеке тұрғын үй құрылысына бөлу үшін учаскеге нақты жер учаскесіне арналған жерге орналастыру жобасының сканерленген бөлігі және оның жергілікті жерлердегі шекараларын белгілеу жөніндегі материалдар;</w:t>
            </w:r>
          </w:p>
          <w:p>
            <w:pPr>
              <w:spacing w:after="20"/>
              <w:ind w:left="20"/>
              <w:jc w:val="both"/>
            </w:pPr>
            <w:r>
              <w:rPr>
                <w:rFonts w:ascii="Times New Roman"/>
                <w:b w:val="false"/>
                <w:i w:val="false"/>
                <w:color w:val="000000"/>
                <w:sz w:val="20"/>
              </w:rPr>
              <w:t>
6) жер учаскесінің сканерленген сатып алу-сату шарты (жер учаскесін жалдау құқығын сату кезінде – жер учаскесін жалдау құқығын сату-сатып алу шарты);</w:t>
            </w:r>
          </w:p>
          <w:p>
            <w:pPr>
              <w:spacing w:after="20"/>
              <w:ind w:left="20"/>
              <w:jc w:val="both"/>
            </w:pPr>
            <w:r>
              <w:rPr>
                <w:rFonts w:ascii="Times New Roman"/>
                <w:b w:val="false"/>
                <w:i w:val="false"/>
                <w:color w:val="000000"/>
                <w:sz w:val="20"/>
              </w:rPr>
              <w:t>
7) жер учаскесін сатып алу құнын төлеу туралы сканерленген төлем құжаты (жеке тұлғалар үшін – түбіртек, заңды тұлғалар үшін – төлем тапсырмасы) (жер учаскесін мемлекет сатқан кезінде, жер учаскесін жалға беру құқығын сатып алу кезінде);</w:t>
            </w:r>
          </w:p>
          <w:p>
            <w:pPr>
              <w:spacing w:after="20"/>
              <w:ind w:left="20"/>
              <w:jc w:val="both"/>
            </w:pPr>
            <w:r>
              <w:rPr>
                <w:rFonts w:ascii="Times New Roman"/>
                <w:b w:val="false"/>
                <w:i w:val="false"/>
                <w:color w:val="000000"/>
                <w:sz w:val="20"/>
              </w:rPr>
              <w:t xml:space="preserve">
8) ЭҮТШ арқылы төлеу жағдайларын қоспағанда, көрсетілген қызметке ақы төлеу туралы сканерленген төлем құжаты (түбіртек). </w:t>
            </w:r>
          </w:p>
          <w:p>
            <w:pPr>
              <w:spacing w:after="20"/>
              <w:ind w:left="20"/>
              <w:jc w:val="both"/>
            </w:pPr>
            <w:r>
              <w:rPr>
                <w:rFonts w:ascii="Times New Roman"/>
                <w:b w:val="false"/>
                <w:i w:val="false"/>
                <w:color w:val="000000"/>
                <w:sz w:val="20"/>
              </w:rPr>
              <w:t>
Бұрын жер пайдалануға берілген жер учаскесін жеке меншікке сатып алу кезінде көрсетілетін қызметті алушы осы Тізбенің осы тармағының 1), 2), 6), 7) және 8) тармақшаларында көрсетілген құжаттарды ұсынады.</w:t>
            </w:r>
          </w:p>
          <w:p>
            <w:pPr>
              <w:spacing w:after="20"/>
              <w:ind w:left="20"/>
              <w:jc w:val="both"/>
            </w:pPr>
            <w:r>
              <w:rPr>
                <w:rFonts w:ascii="Times New Roman"/>
                <w:b w:val="false"/>
                <w:i w:val="false"/>
                <w:color w:val="000000"/>
                <w:sz w:val="20"/>
              </w:rPr>
              <w:t>
Жер учаскесінің сәйкестендіру сипаттамалары өзгерген жағдайларда жер учаскесіне актіні ауыстырған кезде көрсетілетін қызметті алушы осы Тізбенің осы тармағының 1), 3) және 8) тармақшаларында көрсетілген құжаттарды және жер учаскесіне құқық белгілейтін құжаттың сканерленген көшірмесін, жер учаскесіне ауыртпалық болған жағдайда, үшінші тұлғалардан рұқсатты ұсынады, сондай-ақ жер учаскесінің координаттары болмаған кезде осы Тізбенің осы тармағындағы 4) тармақшасында көрсетілген құжаттар қоса беріледі;</w:t>
            </w:r>
          </w:p>
          <w:p>
            <w:pPr>
              <w:spacing w:after="20"/>
              <w:ind w:left="20"/>
              <w:jc w:val="both"/>
            </w:pPr>
            <w:r>
              <w:rPr>
                <w:rFonts w:ascii="Times New Roman"/>
                <w:b w:val="false"/>
                <w:i w:val="false"/>
                <w:color w:val="000000"/>
                <w:sz w:val="20"/>
              </w:rPr>
              <w:t xml:space="preserve">
Нысаналы мақсатының өзгеруіне байлансты жер учаскесінің сәйкестендіру сипаттамалары өзгерген жағдайда көрсетілетін қызметті алушы жер учаскесіне актіні ауыстыру кезінде осы Тізбенің 1), 3) және 8) тармақшаларында көрсетілген құжаттарды және жер учаскесіне құқық белгілейтін құжаттың көшірмесін, жер учаскесінің нысаналы мақсатын өзгерту туралы жергілікті атқарушы органның шешімін, Қазақстан Республикасының заңнамасында көзделген жағдайларда нысаналы мақсатын өзгерткені үшін төленген төлем туралы төлем құжатының көшірмесін (жеке тұлғалар үшін – түбіртек, заңды тұлғалар үшін – төлем тапсырмасы) ұсынады, сондай-ақ жер учаскесінің координаттары болмаған жағдайда осы Тізбенің осы тармағының 4) тармақшасында көрсетілген құжаттар қоса беріледі; </w:t>
            </w:r>
          </w:p>
          <w:p>
            <w:pPr>
              <w:spacing w:after="20"/>
              <w:ind w:left="20"/>
              <w:jc w:val="both"/>
            </w:pPr>
            <w:r>
              <w:rPr>
                <w:rFonts w:ascii="Times New Roman"/>
                <w:b w:val="false"/>
                <w:i w:val="false"/>
                <w:color w:val="000000"/>
                <w:sz w:val="20"/>
              </w:rPr>
              <w:t>
Қазақстан Республикасының бұрынғы заңнамасына сәйкес берілген жер учаскесіне актіні ауыстыру кезінде жер учаскесінің сәйкестендіру сипаттамаларында өзгерістер болмаған жағдайда қызметті алушы осы Тізбенің осы тармағының 1) және 8) тармақшаларында көрсетілген құжаттарды және жер учаскесіне құқық белгілейтін құжаттың көшірмесін ұсынады, сондай-ақ жер учаскесінің координаттары болмаған жағдайда осы тізбенің осы тармағындағы 4) тармақшасында көрсетілген құжаттар қоса беріледі.</w:t>
            </w:r>
          </w:p>
          <w:p>
            <w:pPr>
              <w:spacing w:after="20"/>
              <w:ind w:left="20"/>
              <w:jc w:val="both"/>
            </w:pPr>
            <w:r>
              <w:rPr>
                <w:rFonts w:ascii="Times New Roman"/>
                <w:b w:val="false"/>
                <w:i w:val="false"/>
                <w:color w:val="000000"/>
                <w:sz w:val="20"/>
              </w:rPr>
              <w:t xml:space="preserve">
Сауда-саттықта (аукциондарда) жергілікті атқарушы органнан мемлекеттік меншіктегі жер учаскесіне құқық алған кезде көрсетілетін қызметті алушы көрсетілген құжаттарды ұсынады осы Тізбенің осы тармағындағы 1), 2), 4), 5), 7), 8) және 9)-тармақшаларында көрсетiлген құжаттарды ұсынады. </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Кодекстің 43-бабының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және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не бір рет қолданылатын құпиясөз арқылы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 немесе бір реттік құпиясөз арқылы мобильді қосымшада авторизациядан өтіп, "Цифрлық құжаттар" бөліміне өту және қажетті құжатты таңдау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және</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басшысына</w:t>
            </w:r>
            <w:r>
              <w:br/>
            </w:r>
            <w:r>
              <w:rPr>
                <w:rFonts w:ascii="Times New Roman"/>
                <w:b w:val="false"/>
                <w:i w:val="false"/>
                <w:color w:val="000000"/>
                <w:sz w:val="20"/>
              </w:rPr>
              <w:t xml:space="preserve">(кадастр жүргізетін ұйымның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жеке тұлғаның</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тұлғаның толық атауы, жеке </w:t>
            </w:r>
            <w:r>
              <w:br/>
            </w:r>
            <w:r>
              <w:rPr>
                <w:rFonts w:ascii="Times New Roman"/>
                <w:b w:val="false"/>
                <w:i w:val="false"/>
                <w:color w:val="000000"/>
                <w:sz w:val="20"/>
              </w:rPr>
              <w:t>сәйкестендіру</w:t>
            </w:r>
            <w:r>
              <w:br/>
            </w:r>
            <w:r>
              <w:rPr>
                <w:rFonts w:ascii="Times New Roman"/>
                <w:b w:val="false"/>
                <w:i w:val="false"/>
                <w:color w:val="000000"/>
                <w:sz w:val="20"/>
              </w:rPr>
              <w:t>____________________________</w:t>
            </w:r>
            <w:r>
              <w:br/>
            </w:r>
            <w:r>
              <w:rPr>
                <w:rFonts w:ascii="Times New Roman"/>
                <w:b w:val="false"/>
                <w:i w:val="false"/>
                <w:color w:val="000000"/>
                <w:sz w:val="20"/>
              </w:rPr>
              <w:t xml:space="preserve">нөмірі не бизнес-сәйкестендіру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 xml:space="preserve">тұлға өкілінің жеке басын </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жерінің мекенжайы </w:t>
            </w:r>
            <w:r>
              <w:br/>
            </w:r>
            <w:r>
              <w:rPr>
                <w:rFonts w:ascii="Times New Roman"/>
                <w:b w:val="false"/>
                <w:i w:val="false"/>
                <w:color w:val="000000"/>
                <w:sz w:val="20"/>
              </w:rPr>
              <w:t xml:space="preserve">(заңды тұлғалар үшін) не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учаскесіне актілерді дайындау және беру туралы өтініш</w:t>
      </w:r>
    </w:p>
    <w:p>
      <w:pPr>
        <w:spacing w:after="0"/>
        <w:ind w:left="0"/>
        <w:jc w:val="both"/>
      </w:pPr>
      <w:r>
        <w:rPr>
          <w:rFonts w:ascii="Times New Roman"/>
          <w:b w:val="false"/>
          <w:i w:val="false"/>
          <w:color w:val="000000"/>
          <w:sz w:val="28"/>
        </w:rPr>
        <w:t xml:space="preserve">
      ____________________________________________________________ үшін берілген, </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xml:space="preserve">
      _______________________________ мекенжайы бойынша орналасқан жер учаскесіне </w:t>
      </w:r>
    </w:p>
    <w:p>
      <w:pPr>
        <w:spacing w:after="0"/>
        <w:ind w:left="0"/>
        <w:jc w:val="both"/>
      </w:pPr>
      <w:r>
        <w:rPr>
          <w:rFonts w:ascii="Times New Roman"/>
          <w:b w:val="false"/>
          <w:i w:val="false"/>
          <w:color w:val="000000"/>
          <w:sz w:val="28"/>
        </w:rPr>
        <w:t xml:space="preserve">
      ______________________________________ құқығына арналған акт беруді сұраймын. </w:t>
      </w:r>
    </w:p>
    <w:p>
      <w:pPr>
        <w:spacing w:after="0"/>
        <w:ind w:left="0"/>
        <w:jc w:val="both"/>
      </w:pPr>
      <w:r>
        <w:rPr>
          <w:rFonts w:ascii="Times New Roman"/>
          <w:b w:val="false"/>
          <w:i w:val="false"/>
          <w:color w:val="000000"/>
          <w:sz w:val="28"/>
        </w:rPr>
        <w:t xml:space="preserve">
      (құқық түрін көрсету)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дербес </w:t>
      </w:r>
    </w:p>
    <w:p>
      <w:pPr>
        <w:spacing w:after="0"/>
        <w:ind w:left="0"/>
        <w:jc w:val="both"/>
      </w:pPr>
      <w:r>
        <w:rPr>
          <w:rFonts w:ascii="Times New Roman"/>
          <w:b w:val="false"/>
          <w:i w:val="false"/>
          <w:color w:val="000000"/>
          <w:sz w:val="28"/>
        </w:rPr>
        <w:t xml:space="preserve">
      деректерімді және мәліметтерді жинақтауға және өңдеуге келісім беремін. </w:t>
      </w:r>
    </w:p>
    <w:p>
      <w:pPr>
        <w:spacing w:after="0"/>
        <w:ind w:left="0"/>
        <w:jc w:val="both"/>
      </w:pPr>
      <w:r>
        <w:rPr>
          <w:rFonts w:ascii="Times New Roman"/>
          <w:b w:val="false"/>
          <w:i w:val="false"/>
          <w:color w:val="000000"/>
          <w:sz w:val="28"/>
        </w:rPr>
        <w:t xml:space="preserve">
      20 ___ жылғы "____"______________ </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 </w:t>
      </w:r>
    </w:p>
    <w:p>
      <w:pPr>
        <w:spacing w:after="0"/>
        <w:ind w:left="0"/>
        <w:jc w:val="both"/>
      </w:pPr>
      <w:r>
        <w:rPr>
          <w:rFonts w:ascii="Times New Roman"/>
          <w:b w:val="false"/>
          <w:i w:val="false"/>
          <w:color w:val="000000"/>
          <w:sz w:val="28"/>
        </w:rPr>
        <w:t xml:space="preserve">
      (жеке тұлғаның немесе заңды тұлғаның уәкілетті өкілінің аты, әкесінің аты (бар болса) </w:t>
      </w:r>
    </w:p>
    <w:p>
      <w:pPr>
        <w:spacing w:after="0"/>
        <w:ind w:left="0"/>
        <w:jc w:val="both"/>
      </w:pPr>
      <w:r>
        <w:rPr>
          <w:rFonts w:ascii="Times New Roman"/>
          <w:b w:val="false"/>
          <w:i w:val="false"/>
          <w:color w:val="000000"/>
          <w:sz w:val="28"/>
        </w:rPr>
        <w:t>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және</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Жер учаскесіне арналған акт №_______  Акт на земельный участок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p>
            <w:pPr>
              <w:spacing w:after="20"/>
              <w:ind w:left="20"/>
              <w:jc w:val="both"/>
            </w:pPr>
            <w:r>
              <w:rPr>
                <w:rFonts w:ascii="Times New Roman"/>
                <w:b w:val="false"/>
                <w:i w:val="false"/>
                <w:color w:val="000000"/>
                <w:sz w:val="20"/>
              </w:rPr>
              <w:t>
Кадастровый номер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мекенжайы, мекенжайдың тіркеу коды*</w:t>
            </w:r>
          </w:p>
          <w:p>
            <w:pPr>
              <w:spacing w:after="20"/>
              <w:ind w:left="20"/>
              <w:jc w:val="both"/>
            </w:pPr>
            <w:r>
              <w:rPr>
                <w:rFonts w:ascii="Times New Roman"/>
                <w:b w:val="false"/>
                <w:i w:val="false"/>
                <w:color w:val="000000"/>
                <w:sz w:val="20"/>
              </w:rPr>
              <w:t>
Адрес земельного участка, регистрационный код адреса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түрі</w:t>
            </w:r>
          </w:p>
          <w:p>
            <w:pPr>
              <w:spacing w:after="20"/>
              <w:ind w:left="20"/>
              <w:jc w:val="both"/>
            </w:pPr>
            <w:r>
              <w:rPr>
                <w:rFonts w:ascii="Times New Roman"/>
                <w:b w:val="false"/>
                <w:i w:val="false"/>
                <w:color w:val="000000"/>
                <w:sz w:val="20"/>
              </w:rPr>
              <w:t>
Вид право на земельный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алудың аяқталу мерзімі мен күні **</w:t>
            </w:r>
          </w:p>
          <w:p>
            <w:pPr>
              <w:spacing w:after="20"/>
              <w:ind w:left="20"/>
              <w:jc w:val="both"/>
            </w:pPr>
            <w:r>
              <w:rPr>
                <w:rFonts w:ascii="Times New Roman"/>
                <w:b w:val="false"/>
                <w:i w:val="false"/>
                <w:color w:val="000000"/>
                <w:sz w:val="20"/>
              </w:rPr>
              <w:t>
Срок и дата окончания аренды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 ***</w:t>
            </w:r>
          </w:p>
          <w:p>
            <w:pPr>
              <w:spacing w:after="20"/>
              <w:ind w:left="20"/>
              <w:jc w:val="both"/>
            </w:pPr>
            <w:r>
              <w:rPr>
                <w:rFonts w:ascii="Times New Roman"/>
                <w:b w:val="false"/>
                <w:i w:val="false"/>
                <w:color w:val="000000"/>
                <w:sz w:val="20"/>
              </w:rPr>
              <w:t>
Площадь земельного участка, гектар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санаты</w:t>
            </w:r>
          </w:p>
          <w:p>
            <w:pPr>
              <w:spacing w:after="20"/>
              <w:ind w:left="20"/>
              <w:jc w:val="both"/>
            </w:pPr>
            <w:r>
              <w:rPr>
                <w:rFonts w:ascii="Times New Roman"/>
                <w:b w:val="false"/>
                <w:i w:val="false"/>
                <w:color w:val="000000"/>
                <w:sz w:val="20"/>
              </w:rPr>
              <w:t>
Категория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p>
            <w:pPr>
              <w:spacing w:after="20"/>
              <w:ind w:left="20"/>
              <w:jc w:val="both"/>
            </w:pPr>
            <w:r>
              <w:rPr>
                <w:rFonts w:ascii="Times New Roman"/>
                <w:b w:val="false"/>
                <w:i w:val="false"/>
                <w:color w:val="000000"/>
                <w:sz w:val="20"/>
              </w:rPr>
              <w:t xml:space="preserve">
Целевое назначение земельного участка****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пайдаланудағы шектеулер мен ауыртпалықтар</w:t>
            </w:r>
          </w:p>
          <w:p>
            <w:pPr>
              <w:spacing w:after="20"/>
              <w:ind w:left="20"/>
              <w:jc w:val="both"/>
            </w:pPr>
            <w:r>
              <w:rPr>
                <w:rFonts w:ascii="Times New Roman"/>
                <w:b w:val="false"/>
                <w:i w:val="false"/>
                <w:color w:val="000000"/>
                <w:sz w:val="20"/>
              </w:rPr>
              <w:t>
Ограничения в использовании и обременения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Бөлінетіндігі (бөлінеді/бөлінбейді)</w:t>
            </w:r>
          </w:p>
          <w:p>
            <w:pPr>
              <w:spacing w:after="20"/>
              <w:ind w:left="20"/>
              <w:jc w:val="both"/>
            </w:pPr>
            <w:r>
              <w:rPr>
                <w:rFonts w:ascii="Times New Roman"/>
                <w:b w:val="false"/>
                <w:i w:val="false"/>
                <w:color w:val="000000"/>
                <w:sz w:val="20"/>
              </w:rPr>
              <w:t>
Делимость (делимый/неделимый)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______________________________</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Мекенжайдың тіркеу коды бар болса көрсетіледі.</w:t>
      </w:r>
    </w:p>
    <w:p>
      <w:pPr>
        <w:spacing w:after="0"/>
        <w:ind w:left="0"/>
        <w:jc w:val="both"/>
      </w:pPr>
      <w:r>
        <w:rPr>
          <w:rFonts w:ascii="Times New Roman"/>
          <w:b w:val="false"/>
          <w:i w:val="false"/>
          <w:color w:val="000000"/>
          <w:sz w:val="28"/>
        </w:rPr>
        <w:t>
      ** Аяқталу мерзімі мен күні уақытша жер пайдалану кезінде көрсетіледі.</w:t>
      </w:r>
    </w:p>
    <w:p>
      <w:pPr>
        <w:spacing w:after="0"/>
        <w:ind w:left="0"/>
        <w:jc w:val="both"/>
      </w:pPr>
      <w:r>
        <w:rPr>
          <w:rFonts w:ascii="Times New Roman"/>
          <w:b w:val="false"/>
          <w:i w:val="false"/>
          <w:color w:val="000000"/>
          <w:sz w:val="28"/>
        </w:rPr>
        <w:t>
      *** Қосымша жер учаскесінің үлесі бар болса көрсетіледі.</w:t>
      </w:r>
    </w:p>
    <w:p>
      <w:pPr>
        <w:spacing w:after="0"/>
        <w:ind w:left="0"/>
        <w:jc w:val="both"/>
      </w:pPr>
      <w:r>
        <w:rPr>
          <w:rFonts w:ascii="Times New Roman"/>
          <w:b w:val="false"/>
          <w:i w:val="false"/>
          <w:color w:val="000000"/>
          <w:sz w:val="28"/>
        </w:rPr>
        <w:t>
      **** Қосымша жеке қосалқы шаруашылық жүргізу үшін берілетін жер учаскесі үлесінің түрі көрсетіледі.</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Регистрационный код адреса указывается при наличии.</w:t>
      </w:r>
    </w:p>
    <w:p>
      <w:pPr>
        <w:spacing w:after="0"/>
        <w:ind w:left="0"/>
        <w:jc w:val="both"/>
      </w:pPr>
      <w:r>
        <w:rPr>
          <w:rFonts w:ascii="Times New Roman"/>
          <w:b w:val="false"/>
          <w:i w:val="false"/>
          <w:color w:val="000000"/>
          <w:sz w:val="28"/>
        </w:rPr>
        <w:t>
      ** Срок и дата окончания указывается при временном землепользовании.</w:t>
      </w:r>
    </w:p>
    <w:p>
      <w:pPr>
        <w:spacing w:after="0"/>
        <w:ind w:left="0"/>
        <w:jc w:val="both"/>
      </w:pPr>
      <w:r>
        <w:rPr>
          <w:rFonts w:ascii="Times New Roman"/>
          <w:b w:val="false"/>
          <w:i w:val="false"/>
          <w:color w:val="000000"/>
          <w:sz w:val="28"/>
        </w:rPr>
        <w:t>
      *** Дополнительно указывается доля площади земельного участка при наличии.</w:t>
      </w:r>
    </w:p>
    <w:p>
      <w:pPr>
        <w:spacing w:after="0"/>
        <w:ind w:left="0"/>
        <w:jc w:val="both"/>
      </w:pPr>
      <w:r>
        <w:rPr>
          <w:rFonts w:ascii="Times New Roman"/>
          <w:b w:val="false"/>
          <w:i w:val="false"/>
          <w:color w:val="000000"/>
          <w:sz w:val="28"/>
        </w:rPr>
        <w:t>
      ****Дополнительно указывается вид надела земельного участка, предоставляемого для ведения личного подсобного хозяйства.</w:t>
      </w:r>
    </w:p>
    <w:p>
      <w:pPr>
        <w:spacing w:after="0"/>
        <w:ind w:left="0"/>
        <w:jc w:val="left"/>
      </w:pPr>
      <w:r>
        <w:rPr>
          <w:rFonts w:ascii="Times New Roman"/>
          <w:b/>
          <w:i w:val="false"/>
          <w:color w:val="000000"/>
        </w:rPr>
        <w:t xml:space="preserve"> Жер учаскесінің жоспары План земельного участка</w:t>
      </w:r>
    </w:p>
    <w:p>
      <w:pPr>
        <w:spacing w:after="0"/>
        <w:ind w:left="0"/>
        <w:jc w:val="left"/>
      </w:pPr>
      <w:r>
        <w:br/>
      </w:r>
    </w:p>
    <w:p>
      <w:pPr>
        <w:spacing w:after="0"/>
        <w:ind w:left="0"/>
        <w:jc w:val="both"/>
      </w:pPr>
      <w:r>
        <w:drawing>
          <wp:inline distT="0" distB="0" distL="0" distR="0">
            <wp:extent cx="56134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134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 1:</w:t>
      </w:r>
    </w:p>
    <w:p>
      <w:pPr>
        <w:spacing w:after="0"/>
        <w:ind w:left="0"/>
        <w:jc w:val="left"/>
      </w:pPr>
      <w:r>
        <w:rPr>
          <w:rFonts w:ascii="Times New Roman"/>
          <w:b/>
          <w:i w:val="false"/>
          <w:color w:val="000000"/>
        </w:rPr>
        <w:t xml:space="preserve"> Сызықтардың өлшемдерін шығару  Выноска мер линий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Бұрылысты нүктелердің №</w:t>
            </w:r>
          </w:p>
          <w:p>
            <w:pPr>
              <w:spacing w:after="20"/>
              <w:ind w:left="20"/>
              <w:jc w:val="both"/>
            </w:pPr>
            <w:r>
              <w:rPr>
                <w:rFonts w:ascii="Times New Roman"/>
                <w:b w:val="false"/>
                <w:i w:val="false"/>
                <w:color w:val="000000"/>
                <w:sz w:val="20"/>
              </w:rPr>
              <w:t>
№ поворотных точек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Сызықтардың өлшемдері</w:t>
            </w:r>
          </w:p>
          <w:p>
            <w:pPr>
              <w:spacing w:after="20"/>
              <w:ind w:left="20"/>
              <w:jc w:val="both"/>
            </w:pPr>
            <w:r>
              <w:rPr>
                <w:rFonts w:ascii="Times New Roman"/>
                <w:b w:val="false"/>
                <w:i w:val="false"/>
                <w:color w:val="000000"/>
                <w:sz w:val="20"/>
              </w:rPr>
              <w:t>
Меры линий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Шектес жер учаскелерінің кадастрлық нөмірлері (жер санаттары)  Кадастровые номера (категории земель) смежных земельных участков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w:t>
            </w:r>
          </w:p>
          <w:p>
            <w:pPr>
              <w:spacing w:after="20"/>
              <w:ind w:left="20"/>
              <w:jc w:val="both"/>
            </w:pPr>
            <w:r>
              <w:rPr>
                <w:rFonts w:ascii="Times New Roman"/>
                <w:b w:val="false"/>
                <w:i w:val="false"/>
                <w:color w:val="000000"/>
                <w:sz w:val="20"/>
              </w:rPr>
              <w:t>
от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Б-ға дейін</w:t>
            </w:r>
          </w:p>
          <w:p>
            <w:pPr>
              <w:spacing w:after="20"/>
              <w:ind w:left="20"/>
              <w:jc w:val="both"/>
            </w:pPr>
            <w:r>
              <w:rPr>
                <w:rFonts w:ascii="Times New Roman"/>
                <w:b w:val="false"/>
                <w:i w:val="false"/>
                <w:color w:val="000000"/>
                <w:sz w:val="20"/>
              </w:rPr>
              <w:t>
до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Жоспар шекараларындағы бөтен жер учаскелері  Посторонние земельные участки в границах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w:t>
            </w:r>
          </w:p>
          <w:p>
            <w:pPr>
              <w:spacing w:after="20"/>
              <w:ind w:left="20"/>
              <w:jc w:val="both"/>
            </w:pPr>
            <w:r>
              <w:rPr>
                <w:rFonts w:ascii="Times New Roman"/>
                <w:b w:val="false"/>
                <w:i w:val="false"/>
                <w:color w:val="000000"/>
                <w:sz w:val="20"/>
              </w:rPr>
              <w:t>
№ на плане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шегіндегі бөтен жер учаскелерінің кадастрлық нөмірлері</w:t>
            </w:r>
          </w:p>
          <w:p>
            <w:pPr>
              <w:spacing w:after="20"/>
              <w:ind w:left="20"/>
              <w:jc w:val="both"/>
            </w:pPr>
            <w:r>
              <w:rPr>
                <w:rFonts w:ascii="Times New Roman"/>
                <w:b w:val="false"/>
                <w:i w:val="false"/>
                <w:color w:val="000000"/>
                <w:sz w:val="20"/>
              </w:rPr>
              <w:t>
Кадастровые номера посторонних земельных участков в границах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*Шектесулердің сипаттамасы жер учаскесіне сәйкестендіру құжатын дайындау сәтіне жарамды.</w:t>
      </w:r>
    </w:p>
    <w:p>
      <w:pPr>
        <w:spacing w:after="0"/>
        <w:ind w:left="0"/>
        <w:jc w:val="both"/>
      </w:pPr>
      <w:r>
        <w:rPr>
          <w:rFonts w:ascii="Times New Roman"/>
          <w:b w:val="false"/>
          <w:i w:val="false"/>
          <w:color w:val="000000"/>
          <w:sz w:val="28"/>
        </w:rPr>
        <w:t>
      Примечание: *Описание смежеств действительно на момент изготовления идентификационного документа на земельный участок.</w:t>
      </w:r>
    </w:p>
    <w:p>
      <w:pPr>
        <w:spacing w:after="0"/>
        <w:ind w:left="0"/>
        <w:jc w:val="both"/>
      </w:pPr>
      <w:r>
        <w:rPr>
          <w:rFonts w:ascii="Times New Roman"/>
          <w:b w:val="false"/>
          <w:i w:val="false"/>
          <w:color w:val="000000"/>
          <w:sz w:val="28"/>
        </w:rPr>
        <w:t xml:space="preserve">
      Осы актіні _______________________________________________________ </w:t>
      </w:r>
    </w:p>
    <w:p>
      <w:pPr>
        <w:spacing w:after="0"/>
        <w:ind w:left="0"/>
        <w:jc w:val="both"/>
      </w:pPr>
      <w:r>
        <w:rPr>
          <w:rFonts w:ascii="Times New Roman"/>
          <w:b w:val="false"/>
          <w:i w:val="false"/>
          <w:color w:val="000000"/>
          <w:sz w:val="28"/>
        </w:rPr>
        <w:t xml:space="preserve">
      (жер кадастрын жүргізетін ұйымның атауы) </w:t>
      </w:r>
    </w:p>
    <w:p>
      <w:pPr>
        <w:spacing w:after="0"/>
        <w:ind w:left="0"/>
        <w:jc w:val="both"/>
      </w:pPr>
      <w:r>
        <w:rPr>
          <w:rFonts w:ascii="Times New Roman"/>
          <w:b w:val="false"/>
          <w:i w:val="false"/>
          <w:color w:val="000000"/>
          <w:sz w:val="28"/>
        </w:rPr>
        <w:t xml:space="preserve">
      ______________________________________________жасады. </w:t>
      </w:r>
    </w:p>
    <w:p>
      <w:pPr>
        <w:spacing w:after="0"/>
        <w:ind w:left="0"/>
        <w:jc w:val="both"/>
      </w:pPr>
      <w:r>
        <w:rPr>
          <w:rFonts w:ascii="Times New Roman"/>
          <w:b w:val="false"/>
          <w:i w:val="false"/>
          <w:color w:val="000000"/>
          <w:sz w:val="28"/>
        </w:rPr>
        <w:t xml:space="preserve">
      Настоящий акт изготовлен _________________________________________ </w:t>
      </w:r>
    </w:p>
    <w:p>
      <w:pPr>
        <w:spacing w:after="0"/>
        <w:ind w:left="0"/>
        <w:jc w:val="both"/>
      </w:pPr>
      <w:r>
        <w:rPr>
          <w:rFonts w:ascii="Times New Roman"/>
          <w:b w:val="false"/>
          <w:i w:val="false"/>
          <w:color w:val="000000"/>
          <w:sz w:val="28"/>
        </w:rPr>
        <w:t xml:space="preserve">
      (наименование организации, ведущей земельный кадастр) </w:t>
      </w:r>
    </w:p>
    <w:p>
      <w:pPr>
        <w:spacing w:after="0"/>
        <w:ind w:left="0"/>
        <w:jc w:val="both"/>
      </w:pPr>
      <w:r>
        <w:rPr>
          <w:rFonts w:ascii="Times New Roman"/>
          <w:b w:val="false"/>
          <w:i w:val="false"/>
          <w:color w:val="000000"/>
          <w:sz w:val="28"/>
        </w:rPr>
        <w:t xml:space="preserve">
      Мөрдің орны _____________ 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Место печати _________ ___________________________________________ </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Электронды құжат нысанында бергенде: басшының электрондық цифрлық қолтаңбасы</w:t>
      </w:r>
    </w:p>
    <w:p>
      <w:pPr>
        <w:spacing w:after="0"/>
        <w:ind w:left="0"/>
        <w:jc w:val="both"/>
      </w:pPr>
      <w:r>
        <w:rPr>
          <w:rFonts w:ascii="Times New Roman"/>
          <w:b w:val="false"/>
          <w:i w:val="false"/>
          <w:color w:val="000000"/>
          <w:sz w:val="28"/>
        </w:rPr>
        <w:t>
      При выдаче форме электронного документа: электронная цифровая подпись руководителя.</w:t>
      </w:r>
    </w:p>
    <w:p>
      <w:pPr>
        <w:spacing w:after="0"/>
        <w:ind w:left="0"/>
        <w:jc w:val="both"/>
      </w:pPr>
      <w:r>
        <w:rPr>
          <w:rFonts w:ascii="Times New Roman"/>
          <w:b w:val="false"/>
          <w:i w:val="false"/>
          <w:color w:val="000000"/>
          <w:sz w:val="28"/>
        </w:rPr>
        <w:t>
      Актінің дайындалған күні ______ жылғы " " ________________</w:t>
      </w:r>
    </w:p>
    <w:p>
      <w:pPr>
        <w:spacing w:after="0"/>
        <w:ind w:left="0"/>
        <w:jc w:val="both"/>
      </w:pPr>
      <w:r>
        <w:rPr>
          <w:rFonts w:ascii="Times New Roman"/>
          <w:b w:val="false"/>
          <w:i w:val="false"/>
          <w:color w:val="000000"/>
          <w:sz w:val="28"/>
        </w:rPr>
        <w:t>
      Дата изготовления акта " " _______________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және</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Құрметті____________________________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учаскесіне сәйкестендіру құжатын </w:t>
      </w:r>
    </w:p>
    <w:p>
      <w:pPr>
        <w:spacing w:after="0"/>
        <w:ind w:left="0"/>
        <w:jc w:val="both"/>
      </w:pPr>
      <w:r>
        <w:rPr>
          <w:rFonts w:ascii="Times New Roman"/>
          <w:b w:val="false"/>
          <w:i w:val="false"/>
          <w:color w:val="000000"/>
          <w:sz w:val="28"/>
        </w:rPr>
        <w:t xml:space="preserve">
      дайындау және беру" мемлекеттік қызметін көрсетуден бас тартылатыны туралы </w:t>
      </w:r>
    </w:p>
    <w:p>
      <w:pPr>
        <w:spacing w:after="0"/>
        <w:ind w:left="0"/>
        <w:jc w:val="both"/>
      </w:pPr>
      <w:r>
        <w:rPr>
          <w:rFonts w:ascii="Times New Roman"/>
          <w:b w:val="false"/>
          <w:i w:val="false"/>
          <w:color w:val="000000"/>
          <w:sz w:val="28"/>
        </w:rPr>
        <w:t xml:space="preserve">
      хабарлаймыз, өйткені: _________________________________________________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(қажеттісін жазыңыз):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мекенжайы бойынша ғимаратта: / бейнеконференцбайланыс/өзге де коммуникация </w:t>
      </w:r>
    </w:p>
    <w:p>
      <w:pPr>
        <w:spacing w:after="0"/>
        <w:ind w:left="0"/>
        <w:jc w:val="both"/>
      </w:pPr>
      <w:r>
        <w:rPr>
          <w:rFonts w:ascii="Times New Roman"/>
          <w:b w:val="false"/>
          <w:i w:val="false"/>
          <w:color w:val="000000"/>
          <w:sz w:val="28"/>
        </w:rPr>
        <w:t>
      құралдары арқылы)</w:t>
      </w:r>
    </w:p>
    <w:p>
      <w:pPr>
        <w:spacing w:after="0"/>
        <w:ind w:left="0"/>
        <w:jc w:val="both"/>
      </w:pPr>
      <w:r>
        <w:rPr>
          <w:rFonts w:ascii="Times New Roman"/>
          <w:b w:val="false"/>
          <w:i w:val="false"/>
          <w:color w:val="000000"/>
          <w:sz w:val="28"/>
        </w:rPr>
        <w:t>
      Көрсетілетін қызметті беруші 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7-қосымша</w:t>
            </w:r>
          </w:p>
        </w:tc>
      </w:tr>
    </w:tbl>
    <w:bookmarkStart w:name="z182" w:id="265"/>
    <w:p>
      <w:pPr>
        <w:spacing w:after="0"/>
        <w:ind w:left="0"/>
        <w:jc w:val="left"/>
      </w:pPr>
      <w:r>
        <w:rPr>
          <w:rFonts w:ascii="Times New Roman"/>
          <w:b/>
          <w:i w:val="false"/>
          <w:color w:val="000000"/>
        </w:rPr>
        <w:t xml:space="preserve"> "Жер учаскесінің сапалық жай-күйі туралы мәліметтер беру" мемлекеттік қызметін көрсету қағидалары</w:t>
      </w:r>
    </w:p>
    <w:bookmarkEnd w:id="265"/>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83" w:id="266"/>
    <w:p>
      <w:pPr>
        <w:spacing w:after="0"/>
        <w:ind w:left="0"/>
        <w:jc w:val="left"/>
      </w:pPr>
      <w:r>
        <w:rPr>
          <w:rFonts w:ascii="Times New Roman"/>
          <w:b/>
          <w:i w:val="false"/>
          <w:color w:val="000000"/>
        </w:rPr>
        <w:t xml:space="preserve"> 1-тарау. Жалпы ережелер</w:t>
      </w:r>
    </w:p>
    <w:bookmarkEnd w:id="266"/>
    <w:bookmarkStart w:name="z952" w:id="267"/>
    <w:p>
      <w:pPr>
        <w:spacing w:after="0"/>
        <w:ind w:left="0"/>
        <w:jc w:val="both"/>
      </w:pPr>
      <w:r>
        <w:rPr>
          <w:rFonts w:ascii="Times New Roman"/>
          <w:b w:val="false"/>
          <w:i w:val="false"/>
          <w:color w:val="000000"/>
          <w:sz w:val="28"/>
        </w:rPr>
        <w:t xml:space="preserve">
      1. Осы "Жер учаскесінің сапалық жай-күйі туралы мәліметтер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учаскесінің сапалық жай-күйі туралы мәліметтер беру" мемлекеттік қызметін (бұдан әрі – мемлекеттік көрсетілетін қызмет) көрсету тәртібін айқындайды.</w:t>
      </w:r>
    </w:p>
    <w:bookmarkEnd w:id="267"/>
    <w:bookmarkStart w:name="z953" w:id="26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68"/>
    <w:bookmarkStart w:name="z954" w:id="269"/>
    <w:p>
      <w:pPr>
        <w:spacing w:after="0"/>
        <w:ind w:left="0"/>
        <w:jc w:val="both"/>
      </w:pPr>
      <w:r>
        <w:rPr>
          <w:rFonts w:ascii="Times New Roman"/>
          <w:b w:val="false"/>
          <w:i w:val="false"/>
          <w:color w:val="000000"/>
          <w:sz w:val="28"/>
        </w:rPr>
        <w:t xml:space="preserve">
      1) жер учаскесі – осы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 </w:t>
      </w:r>
    </w:p>
    <w:bookmarkEnd w:id="269"/>
    <w:bookmarkStart w:name="z955" w:id="270"/>
    <w:p>
      <w:pPr>
        <w:spacing w:after="0"/>
        <w:ind w:left="0"/>
        <w:jc w:val="both"/>
      </w:pPr>
      <w:r>
        <w:rPr>
          <w:rFonts w:ascii="Times New Roman"/>
          <w:b w:val="false"/>
          <w:i w:val="false"/>
          <w:color w:val="000000"/>
          <w:sz w:val="28"/>
        </w:rPr>
        <w:t>
      2) жер учаскесіне сәйкестендіру құжаты – жер, құқықтық және қала құрылысы кадастрларын жүргізу мақсаттары үшін қажетті жер учаскесінің сәйкестендіру сипаттамаларын қамтитын құжат.</w:t>
      </w:r>
    </w:p>
    <w:bookmarkEnd w:id="270"/>
    <w:bookmarkStart w:name="z956" w:id="271"/>
    <w:p>
      <w:pPr>
        <w:spacing w:after="0"/>
        <w:ind w:left="0"/>
        <w:jc w:val="left"/>
      </w:pPr>
      <w:r>
        <w:rPr>
          <w:rFonts w:ascii="Times New Roman"/>
          <w:b/>
          <w:i w:val="false"/>
          <w:color w:val="000000"/>
        </w:rPr>
        <w:t xml:space="preserve"> 2-тарау. Мемлекеттік қызметті көрсету тәртібі</w:t>
      </w:r>
    </w:p>
    <w:bookmarkEnd w:id="271"/>
    <w:bookmarkStart w:name="z957" w:id="272"/>
    <w:p>
      <w:pPr>
        <w:spacing w:after="0"/>
        <w:ind w:left="0"/>
        <w:jc w:val="both"/>
      </w:pPr>
      <w:r>
        <w:rPr>
          <w:rFonts w:ascii="Times New Roman"/>
          <w:b w:val="false"/>
          <w:i w:val="false"/>
          <w:color w:val="000000"/>
          <w:sz w:val="28"/>
        </w:rPr>
        <w:t>
      3. Мемлекеттік қызметті Қазақстан Республикасы Ауыл шаруашылығы министрлігі Жер ресурстарын басқару комитетінің "Мемлекеттік жерлерді зерттеп-қарау жөніндегі жұмыстарды жүргізу институты" шаруашылық жүргізу құқығындағы республикалық мемлекеттік кәсіпорны (бұдан әрі – көрсетілетін қызметті беруші) жеке немесе заңды тұлғаларға (бұдан әрі – көрсетілетін қызметті алушы) көрсетеді.</w:t>
      </w:r>
    </w:p>
    <w:bookmarkEnd w:id="272"/>
    <w:p>
      <w:pPr>
        <w:spacing w:after="0"/>
        <w:ind w:left="0"/>
        <w:jc w:val="both"/>
      </w:pPr>
      <w:r>
        <w:rPr>
          <w:rFonts w:ascii="Times New Roman"/>
          <w:b w:val="false"/>
          <w:i w:val="false"/>
          <w:color w:val="000000"/>
          <w:sz w:val="28"/>
        </w:rPr>
        <w:t xml:space="preserve">
      "Жер учаскесінің сапалық жай-күйі туралы мәліметтер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958" w:id="27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сапалық жай-күйі туралы мәліметтерді беру туралы өтінішті және Тізбенің 8-тармағында көрсетілген құжаттарды қабылдау көрсетілетін қызметті берушінің кеңсесі арқылы жүзеге асырылады.</w:t>
      </w:r>
    </w:p>
    <w:bookmarkEnd w:id="273"/>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959" w:id="274"/>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қызметті көрсету үшін ақы төлеу туралы мәліметтерді көрсетілетін қызметті беруші тиісті мемлекеттік ақпараттық жүйелерден талап етеді.</w:t>
      </w:r>
    </w:p>
    <w:bookmarkEnd w:id="274"/>
    <w:p>
      <w:pPr>
        <w:spacing w:after="0"/>
        <w:ind w:left="0"/>
        <w:jc w:val="both"/>
      </w:pPr>
      <w:r>
        <w:rPr>
          <w:rFonts w:ascii="Times New Roman"/>
          <w:b w:val="false"/>
          <w:i w:val="false"/>
          <w:color w:val="000000"/>
          <w:sz w:val="28"/>
        </w:rPr>
        <w:t>
      Көрсетілетін қызметті беруші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bookmarkStart w:name="z960" w:id="275"/>
    <w:p>
      <w:pPr>
        <w:spacing w:after="0"/>
        <w:ind w:left="0"/>
        <w:jc w:val="both"/>
      </w:pPr>
      <w:r>
        <w:rPr>
          <w:rFonts w:ascii="Times New Roman"/>
          <w:b w:val="false"/>
          <w:i w:val="false"/>
          <w:color w:val="000000"/>
          <w:sz w:val="28"/>
        </w:rPr>
        <w:t>
      6. Көрсетілетін қызметті берушінің кеңсе жұмыскері Тізбеде көрсетілген құжаттарды қабылдауды және тіркеуді жүзеге асырады және көрсетілетін қызметті алушыдан қабылданған құжаттарды көрсетілетін қызметті орындауға жауапты өндірістік құрылымдық бөлімшеге (бұдан әрі – ҚБ) құжаттарды қабылдаған күні береді.</w:t>
      </w:r>
    </w:p>
    <w:bookmarkEnd w:id="275"/>
    <w:bookmarkStart w:name="z961" w:id="276"/>
    <w:p>
      <w:pPr>
        <w:spacing w:after="0"/>
        <w:ind w:left="0"/>
        <w:jc w:val="both"/>
      </w:pPr>
      <w:r>
        <w:rPr>
          <w:rFonts w:ascii="Times New Roman"/>
          <w:b w:val="false"/>
          <w:i w:val="false"/>
          <w:color w:val="000000"/>
          <w:sz w:val="28"/>
        </w:rPr>
        <w:t>
      7. ҚБ басшысы 30 (отыз) минут ішінде құжаттардың мазмұнымен танысады және мемлекеттік көрсетілетін қызметті орындауға жауапты жұмыскерді белгілейді.</w:t>
      </w:r>
    </w:p>
    <w:bookmarkEnd w:id="276"/>
    <w:bookmarkStart w:name="z962" w:id="277"/>
    <w:p>
      <w:pPr>
        <w:spacing w:after="0"/>
        <w:ind w:left="0"/>
        <w:jc w:val="both"/>
      </w:pPr>
      <w:r>
        <w:rPr>
          <w:rFonts w:ascii="Times New Roman"/>
          <w:b w:val="false"/>
          <w:i w:val="false"/>
          <w:color w:val="000000"/>
          <w:sz w:val="28"/>
        </w:rPr>
        <w:t xml:space="preserve">
      8. ҚБ жұмыскері құжаттарды тіркеген күннен бастап 2 (екі) жұмыс күні ішінде: </w:t>
      </w:r>
    </w:p>
    <w:bookmarkEnd w:id="277"/>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xml:space="preserve">
      жер учаскесінің сапалық жай-күйі туралы мәліметтерді тексереді; </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болмаған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сапалық жай-күйі туралы мәліметтерді дайындайды және тексеру және қол қою үшін ҚБ басшысына жібереді.</w:t>
      </w:r>
    </w:p>
    <w:bookmarkStart w:name="z963" w:id="278"/>
    <w:p>
      <w:pPr>
        <w:spacing w:after="0"/>
        <w:ind w:left="0"/>
        <w:jc w:val="both"/>
      </w:pPr>
      <w:r>
        <w:rPr>
          <w:rFonts w:ascii="Times New Roman"/>
          <w:b w:val="false"/>
          <w:i w:val="false"/>
          <w:color w:val="000000"/>
          <w:sz w:val="28"/>
        </w:rPr>
        <w:t>
      9. ҚБ басшысы жер учаскесінің сапалық жай-күйі туралы мәліметтерді тексереді және қол қояды және оны ҚБ жұмыскеріне береді.</w:t>
      </w:r>
    </w:p>
    <w:bookmarkEnd w:id="278"/>
    <w:bookmarkStart w:name="z964" w:id="279"/>
    <w:p>
      <w:pPr>
        <w:spacing w:after="0"/>
        <w:ind w:left="0"/>
        <w:jc w:val="both"/>
      </w:pPr>
      <w:r>
        <w:rPr>
          <w:rFonts w:ascii="Times New Roman"/>
          <w:b w:val="false"/>
          <w:i w:val="false"/>
          <w:color w:val="000000"/>
          <w:sz w:val="28"/>
        </w:rPr>
        <w:t xml:space="preserve">
      10. Көрсетілетін қызметті берушінің ҚБ жұмыскері 2 (екі) сағат ішінде мемлекеттік қызметті көрсету нәтижесін көрсетілетін қызметті берушінің кеңсесіне ұсынады; </w:t>
      </w:r>
    </w:p>
    <w:bookmarkEnd w:id="279"/>
    <w:bookmarkStart w:name="z965" w:id="280"/>
    <w:p>
      <w:pPr>
        <w:spacing w:after="0"/>
        <w:ind w:left="0"/>
        <w:jc w:val="both"/>
      </w:pPr>
      <w:r>
        <w:rPr>
          <w:rFonts w:ascii="Times New Roman"/>
          <w:b w:val="false"/>
          <w:i w:val="false"/>
          <w:color w:val="000000"/>
          <w:sz w:val="28"/>
        </w:rPr>
        <w:t xml:space="preserve">
      11.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280"/>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учаскесінің сапалық жай-күйі туралы не мемлекеттік қызметті көрсетуден уәжді бас тарту туралы мәліметтерді ұсыну туралы шешім қабылдайды.</w:t>
      </w:r>
    </w:p>
    <w:bookmarkStart w:name="z966" w:id="281"/>
    <w:p>
      <w:pPr>
        <w:spacing w:after="0"/>
        <w:ind w:left="0"/>
        <w:jc w:val="both"/>
      </w:pPr>
      <w:r>
        <w:rPr>
          <w:rFonts w:ascii="Times New Roman"/>
          <w:b w:val="false"/>
          <w:i w:val="false"/>
          <w:color w:val="000000"/>
          <w:sz w:val="28"/>
        </w:rPr>
        <w:t>
      12. Көрсетілетін қызметті алушыға дайын құжаттарды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bookmarkEnd w:id="281"/>
    <w:bookmarkStart w:name="z967" w:id="282"/>
    <w:p>
      <w:pPr>
        <w:spacing w:after="0"/>
        <w:ind w:left="0"/>
        <w:jc w:val="both"/>
      </w:pPr>
      <w:r>
        <w:rPr>
          <w:rFonts w:ascii="Times New Roman"/>
          <w:b w:val="false"/>
          <w:i w:val="false"/>
          <w:color w:val="000000"/>
          <w:sz w:val="28"/>
        </w:rPr>
        <w:t>
      13. Көрсетілетін қызметті беруші Тізбенің 9-тармағында көрсетілген негіздер бойынша мемлекеттік қызметті көрсетуден бас тартады.</w:t>
      </w:r>
    </w:p>
    <w:bookmarkEnd w:id="282"/>
    <w:bookmarkStart w:name="z968" w:id="283"/>
    <w:p>
      <w:pPr>
        <w:spacing w:after="0"/>
        <w:ind w:left="0"/>
        <w:jc w:val="both"/>
      </w:pPr>
      <w:r>
        <w:rPr>
          <w:rFonts w:ascii="Times New Roman"/>
          <w:b w:val="false"/>
          <w:i w:val="false"/>
          <w:color w:val="000000"/>
          <w:sz w:val="28"/>
        </w:rPr>
        <w:t>
      14. Көрсетілетін қызметті беруші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w:t>
      </w:r>
    </w:p>
    <w:bookmarkEnd w:id="283"/>
    <w:bookmarkStart w:name="z969" w:id="284"/>
    <w:p>
      <w:pPr>
        <w:spacing w:after="0"/>
        <w:ind w:left="0"/>
        <w:jc w:val="both"/>
      </w:pPr>
      <w:r>
        <w:rPr>
          <w:rFonts w:ascii="Times New Roman"/>
          <w:b w:val="false"/>
          <w:i w:val="false"/>
          <w:color w:val="000000"/>
          <w:sz w:val="28"/>
        </w:rPr>
        <w:t>
      15.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284"/>
    <w:bookmarkStart w:name="z970" w:id="28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85"/>
    <w:bookmarkStart w:name="z971" w:id="286"/>
    <w:p>
      <w:pPr>
        <w:spacing w:after="0"/>
        <w:ind w:left="0"/>
        <w:jc w:val="both"/>
      </w:pPr>
      <w:r>
        <w:rPr>
          <w:rFonts w:ascii="Times New Roman"/>
          <w:b w:val="false"/>
          <w:i w:val="false"/>
          <w:color w:val="000000"/>
          <w:sz w:val="28"/>
        </w:rPr>
        <w:t>
      16.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86"/>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шағымда көрсетілген талаптарды толық қанағаттандыратын қолайлы акт қабылданған, әкімшілік іс-әрекет жасалған жағдайда, шағымды қарайтын органға шағымды жібермейді.</w:t>
      </w:r>
    </w:p>
    <w:bookmarkStart w:name="z972" w:id="287"/>
    <w:p>
      <w:pPr>
        <w:spacing w:after="0"/>
        <w:ind w:left="0"/>
        <w:jc w:val="both"/>
      </w:pPr>
      <w:r>
        <w:rPr>
          <w:rFonts w:ascii="Times New Roman"/>
          <w:b w:val="false"/>
          <w:i w:val="false"/>
          <w:color w:val="000000"/>
          <w:sz w:val="28"/>
        </w:rPr>
        <w:t xml:space="preserve">
      17.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87"/>
    <w:p>
      <w:pPr>
        <w:spacing w:after="0"/>
        <w:ind w:left="0"/>
        <w:jc w:val="both"/>
      </w:pPr>
      <w:r>
        <w:rPr>
          <w:rFonts w:ascii="Times New Roman"/>
          <w:b w:val="false"/>
          <w:i w:val="false"/>
          <w:color w:val="000000"/>
          <w:sz w:val="28"/>
        </w:rPr>
        <w:t>
      көрсетілетін қызметті беруші , ведомство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973" w:id="28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88"/>
    <w:bookmarkStart w:name="z974" w:id="289"/>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289"/>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күннен бастап 3 (үш) жұмыс күні ішінде шағымды қарау өкілеттігі берілген лауазымды адам, шағымды берген көрсетілетін қызметті алушыға шағымды қарау мерзімі ұзартылғаны туралы жазбаша нысанда (шағымды қағаз жеткізгіште берген кезде) немесе электрондық нұсқада (шағымды электрондық түрде берген кезде) ұзарту себебін көрсете отырып хабарлайды.</w:t>
      </w:r>
    </w:p>
    <w:bookmarkStart w:name="z975" w:id="290"/>
    <w:p>
      <w:pPr>
        <w:spacing w:after="0"/>
        <w:ind w:left="0"/>
        <w:jc w:val="both"/>
      </w:pPr>
      <w:r>
        <w:rPr>
          <w:rFonts w:ascii="Times New Roman"/>
          <w:b w:val="false"/>
          <w:i w:val="false"/>
          <w:color w:val="000000"/>
          <w:sz w:val="28"/>
        </w:rPr>
        <w:t xml:space="preserve">
      18.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сапалық жай-</w:t>
            </w:r>
            <w:r>
              <w:br/>
            </w:r>
            <w:r>
              <w:rPr>
                <w:rFonts w:ascii="Times New Roman"/>
                <w:b w:val="false"/>
                <w:i w:val="false"/>
                <w:color w:val="000000"/>
                <w:sz w:val="20"/>
              </w:rPr>
              <w:t xml:space="preserve">күйі туралы мәліметтер беру" </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учаскесінің сапалық жай-күйі туралы мәліметтер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"Мемлекеттік жерлерді зерттеп-қарау жөніндегі жұмыстарды жүргізу институты" шаруашылық жүргізу құқығындағы республикалық мемлекеттік кәсіпорнының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сапалық жай-күйі туралы мәліметтер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Қазақстан Республикасы Жер кодексінің 152-бабы </w:t>
            </w:r>
            <w:r>
              <w:rPr>
                <w:rFonts w:ascii="Times New Roman"/>
                <w:b w:val="false"/>
                <w:i w:val="false"/>
                <w:color w:val="000000"/>
                <w:sz w:val="20"/>
              </w:rPr>
              <w:t>3-тармағына</w:t>
            </w:r>
            <w:r>
              <w:rPr>
                <w:rFonts w:ascii="Times New Roman"/>
                <w:b w:val="false"/>
                <w:i w:val="false"/>
                <w:color w:val="000000"/>
                <w:sz w:val="20"/>
              </w:rPr>
              <w:t xml:space="preserve"> сәйкес жер ресурстарын басқару жөніндегі уәкілетті орган айқындайтын мөлшерде есептеледі.</w:t>
            </w:r>
          </w:p>
          <w:p>
            <w:pPr>
              <w:spacing w:after="20"/>
              <w:ind w:left="20"/>
              <w:jc w:val="both"/>
            </w:pPr>
            <w:r>
              <w:rPr>
                <w:rFonts w:ascii="Times New Roman"/>
                <w:b w:val="false"/>
                <w:i w:val="false"/>
                <w:color w:val="000000"/>
                <w:sz w:val="20"/>
              </w:rPr>
              <w:t>
Мемлекеттік көрсетілетін қызметтің құнын төлеу екінші деңгейдегі банктер және банк операцияларының жекелеген түрлерін жүзеге асыратын ұйымдар арқылы қолма-қол ақшамен және қолма-қол ақшасыз түрде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жұмыс графигіне сәйкес дүйсенбіден бастап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Ауыл шаруашылығы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21336 болып тіркелген) бекітілген "Жер учаскесінің сапалық жай-күйі туралы мәліметтер беру" мемлекеттік қызметін көрсету қағидаларына (бұдан әрі – Қағидалар) 2-қосымшаға сәйкес нысан бойынша жер учаскесінің сапалық жай-күйі туралы мәліметтер беру туралы өтініш;</w:t>
            </w:r>
          </w:p>
          <w:p>
            <w:pPr>
              <w:spacing w:after="20"/>
              <w:ind w:left="20"/>
              <w:jc w:val="both"/>
            </w:pPr>
            <w:r>
              <w:rPr>
                <w:rFonts w:ascii="Times New Roman"/>
                <w:b w:val="false"/>
                <w:i w:val="false"/>
                <w:color w:val="000000"/>
                <w:sz w:val="20"/>
              </w:rPr>
              <w:t>
2)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Өкіл жүгінген жағдайда – 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жер учаскесінің орналасу схемасының көшірмесі;</w:t>
            </w:r>
          </w:p>
          <w:p>
            <w:pPr>
              <w:spacing w:after="20"/>
              <w:ind w:left="20"/>
              <w:jc w:val="both"/>
            </w:pPr>
            <w:r>
              <w:rPr>
                <w:rFonts w:ascii="Times New Roman"/>
                <w:b w:val="false"/>
                <w:i w:val="false"/>
                <w:color w:val="000000"/>
                <w:sz w:val="20"/>
              </w:rPr>
              <w:t>
4) көрсетілетін қызметке ақы төлеу туралы төлем құжатының (түбіртектің) көшірмесі;</w:t>
            </w:r>
          </w:p>
          <w:p>
            <w:pPr>
              <w:spacing w:after="20"/>
              <w:ind w:left="20"/>
              <w:jc w:val="both"/>
            </w:pPr>
            <w:r>
              <w:rPr>
                <w:rFonts w:ascii="Times New Roman"/>
                <w:b w:val="false"/>
                <w:i w:val="false"/>
                <w:color w:val="000000"/>
                <w:sz w:val="20"/>
              </w:rPr>
              <w:t>
5) сұратылып отырған жер учаскесіне сәйкестендіру құжатының көшірмесі.</w:t>
            </w:r>
          </w:p>
          <w:p>
            <w:pPr>
              <w:spacing w:after="20"/>
              <w:ind w:left="20"/>
              <w:jc w:val="both"/>
            </w:pP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қызметті көрсету үшін ақы төлеу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"Салық және бюджетке төленетін басқа да міндетті төлемдер туралы" (Салық Кодексі) 379-бабы </w:t>
            </w:r>
            <w:r>
              <w:rPr>
                <w:rFonts w:ascii="Times New Roman"/>
                <w:b w:val="false"/>
                <w:i w:val="false"/>
                <w:color w:val="000000"/>
                <w:sz w:val="20"/>
              </w:rPr>
              <w:t>3-тармағына</w:t>
            </w:r>
            <w:r>
              <w:rPr>
                <w:rFonts w:ascii="Times New Roman"/>
                <w:b w:val="false"/>
                <w:i w:val="false"/>
                <w:color w:val="000000"/>
                <w:sz w:val="20"/>
              </w:rPr>
              <w:t xml:space="preserve"> сәйкес орындалған жұмыстар, көрсетілген қызметтер актісіне қол қояды.</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порталда көрсетілген. Мемлекеттік қызметті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сапалық жай-</w:t>
            </w:r>
            <w:r>
              <w:br/>
            </w:r>
            <w:r>
              <w:rPr>
                <w:rFonts w:ascii="Times New Roman"/>
                <w:b w:val="false"/>
                <w:i w:val="false"/>
                <w:color w:val="000000"/>
                <w:sz w:val="20"/>
              </w:rPr>
              <w:t xml:space="preserve">күйі туралы мәліметтер беру" </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 </w:t>
            </w:r>
            <w:r>
              <w:br/>
            </w:r>
            <w:r>
              <w:rPr>
                <w:rFonts w:ascii="Times New Roman"/>
                <w:b w:val="false"/>
                <w:i w:val="false"/>
                <w:color w:val="000000"/>
                <w:sz w:val="20"/>
              </w:rPr>
              <w:t>басшысына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не</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 өкілінің жеке басын</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орналасқан жері </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w:t>
            </w:r>
            <w:r>
              <w:br/>
            </w:r>
            <w:r>
              <w:rPr>
                <w:rFonts w:ascii="Times New Roman"/>
                <w:b w:val="false"/>
                <w:i w:val="false"/>
                <w:color w:val="000000"/>
                <w:sz w:val="20"/>
              </w:rPr>
              <w:t xml:space="preserve">тіркеу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учаскесінің сапалы жай-күйі туралы мәліметтерді беру туралы өтініш</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xml:space="preserve">
      мекенжайы бойынша орналасқан алаңы _____ гектар жер учаскесінің сапалық жай-күйі </w:t>
      </w:r>
    </w:p>
    <w:p>
      <w:pPr>
        <w:spacing w:after="0"/>
        <w:ind w:left="0"/>
        <w:jc w:val="both"/>
      </w:pPr>
      <w:r>
        <w:rPr>
          <w:rFonts w:ascii="Times New Roman"/>
          <w:b w:val="false"/>
          <w:i w:val="false"/>
          <w:color w:val="000000"/>
          <w:sz w:val="28"/>
        </w:rPr>
        <w:t xml:space="preserve">
      туралы мәліметтер беруіңізді сұраймын. </w:t>
      </w:r>
    </w:p>
    <w:p>
      <w:pPr>
        <w:spacing w:after="0"/>
        <w:ind w:left="0"/>
        <w:jc w:val="both"/>
      </w:pPr>
      <w:r>
        <w:rPr>
          <w:rFonts w:ascii="Times New Roman"/>
          <w:b w:val="false"/>
          <w:i w:val="false"/>
          <w:color w:val="000000"/>
          <w:sz w:val="28"/>
        </w:rPr>
        <w:t xml:space="preserve">
      Жер учаскесінің кадастрлық нөмірі (бар болса)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 Жер ресурстарын басқару </w:t>
      </w:r>
    </w:p>
    <w:p>
      <w:pPr>
        <w:spacing w:after="0"/>
        <w:ind w:left="0"/>
        <w:jc w:val="both"/>
      </w:pPr>
      <w:r>
        <w:rPr>
          <w:rFonts w:ascii="Times New Roman"/>
          <w:b w:val="false"/>
          <w:i w:val="false"/>
          <w:color w:val="000000"/>
          <w:sz w:val="28"/>
        </w:rPr>
        <w:t xml:space="preserve">
      комитетінің "Мемлекеттік жерлерді зерттеп-қарау жөніндегі жұмыстарды жүргізу </w:t>
      </w:r>
    </w:p>
    <w:p>
      <w:pPr>
        <w:spacing w:after="0"/>
        <w:ind w:left="0"/>
        <w:jc w:val="both"/>
      </w:pPr>
      <w:r>
        <w:rPr>
          <w:rFonts w:ascii="Times New Roman"/>
          <w:b w:val="false"/>
          <w:i w:val="false"/>
          <w:color w:val="000000"/>
          <w:sz w:val="28"/>
        </w:rPr>
        <w:t xml:space="preserve">
      институты" шаруашылық жүргізу құқығындағы республикалық мемлекеттік </w:t>
      </w:r>
    </w:p>
    <w:p>
      <w:pPr>
        <w:spacing w:after="0"/>
        <w:ind w:left="0"/>
        <w:jc w:val="both"/>
      </w:pPr>
      <w:r>
        <w:rPr>
          <w:rFonts w:ascii="Times New Roman"/>
          <w:b w:val="false"/>
          <w:i w:val="false"/>
          <w:color w:val="000000"/>
          <w:sz w:val="28"/>
        </w:rPr>
        <w:t xml:space="preserve">
      кәсіпорнына (бизнес-сәйкестендіру нөмірі 231140024109) дербес деректерімді және </w:t>
      </w:r>
    </w:p>
    <w:p>
      <w:pPr>
        <w:spacing w:after="0"/>
        <w:ind w:left="0"/>
        <w:jc w:val="both"/>
      </w:pPr>
      <w:r>
        <w:rPr>
          <w:rFonts w:ascii="Times New Roman"/>
          <w:b w:val="false"/>
          <w:i w:val="false"/>
          <w:color w:val="000000"/>
          <w:sz w:val="28"/>
        </w:rPr>
        <w:t xml:space="preserve">
      "Жер учаскесінің сапалық жай-күйі туралы мәліметтер беру" мемлекеттік қызметін алу </w:t>
      </w:r>
    </w:p>
    <w:p>
      <w:pPr>
        <w:spacing w:after="0"/>
        <w:ind w:left="0"/>
        <w:jc w:val="both"/>
      </w:pPr>
      <w:r>
        <w:rPr>
          <w:rFonts w:ascii="Times New Roman"/>
          <w:b w:val="false"/>
          <w:i w:val="false"/>
          <w:color w:val="000000"/>
          <w:sz w:val="28"/>
        </w:rPr>
        <w:t xml:space="preserve">
      үшін қажетті заңмен қорғалатын құпияны құрайтын мәліметтерді жинауға және </w:t>
      </w:r>
    </w:p>
    <w:p>
      <w:pPr>
        <w:spacing w:after="0"/>
        <w:ind w:left="0"/>
        <w:jc w:val="both"/>
      </w:pPr>
      <w:r>
        <w:rPr>
          <w:rFonts w:ascii="Times New Roman"/>
          <w:b w:val="false"/>
          <w:i w:val="false"/>
          <w:color w:val="000000"/>
          <w:sz w:val="28"/>
        </w:rPr>
        <w:t xml:space="preserve">
      өңдеуге, оның ішінде үшінші тұлғаларға беруге келісім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w:t>
      </w:r>
    </w:p>
    <w:p>
      <w:pPr>
        <w:spacing w:after="0"/>
        <w:ind w:left="0"/>
        <w:jc w:val="both"/>
      </w:pPr>
      <w:r>
        <w:rPr>
          <w:rFonts w:ascii="Times New Roman"/>
          <w:b w:val="false"/>
          <w:i w:val="false"/>
          <w:color w:val="000000"/>
          <w:sz w:val="28"/>
        </w:rPr>
        <w:t xml:space="preserve">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w:t>
      </w:r>
    </w:p>
    <w:p>
      <w:pPr>
        <w:spacing w:after="0"/>
        <w:ind w:left="0"/>
        <w:jc w:val="both"/>
      </w:pPr>
      <w:r>
        <w:rPr>
          <w:rFonts w:ascii="Times New Roman"/>
          <w:b w:val="false"/>
          <w:i w:val="false"/>
          <w:color w:val="000000"/>
          <w:sz w:val="28"/>
        </w:rPr>
        <w:t xml:space="preserve">
      тұлғаның атауы, жеке сәйкестендіру нөмірі, бизнес сәйкестендіру нөмірі, электрондық </w:t>
      </w:r>
    </w:p>
    <w:p>
      <w:pPr>
        <w:spacing w:after="0"/>
        <w:ind w:left="0"/>
        <w:jc w:val="both"/>
      </w:pPr>
      <w:r>
        <w:rPr>
          <w:rFonts w:ascii="Times New Roman"/>
          <w:b w:val="false"/>
          <w:i w:val="false"/>
          <w:color w:val="000000"/>
          <w:sz w:val="28"/>
        </w:rPr>
        <w:t xml:space="preserve">
      почтасы, телефон нөмірі. </w:t>
      </w:r>
    </w:p>
    <w:p>
      <w:pPr>
        <w:spacing w:after="0"/>
        <w:ind w:left="0"/>
        <w:jc w:val="both"/>
      </w:pPr>
      <w:r>
        <w:rPr>
          <w:rFonts w:ascii="Times New Roman"/>
          <w:b w:val="false"/>
          <w:i w:val="false"/>
          <w:color w:val="000000"/>
          <w:sz w:val="28"/>
        </w:rPr>
        <w:t xml:space="preserve">
      Мемлекеттік қызметті алушы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аты (бар болса), тегі, қолы) </w:t>
      </w:r>
    </w:p>
    <w:p>
      <w:pPr>
        <w:spacing w:after="0"/>
        <w:ind w:left="0"/>
        <w:jc w:val="both"/>
      </w:pPr>
      <w:r>
        <w:rPr>
          <w:rFonts w:ascii="Times New Roman"/>
          <w:b w:val="false"/>
          <w:i w:val="false"/>
          <w:color w:val="000000"/>
          <w:sz w:val="28"/>
        </w:rPr>
        <w:t>
      20__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сапалық жай-</w:t>
            </w:r>
            <w:r>
              <w:br/>
            </w:r>
            <w:r>
              <w:rPr>
                <w:rFonts w:ascii="Times New Roman"/>
                <w:b w:val="false"/>
                <w:i w:val="false"/>
                <w:color w:val="000000"/>
                <w:sz w:val="20"/>
              </w:rPr>
              <w:t xml:space="preserve">күйі туралы мәліметтер беру" </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Жер учаскесінің сапалық жай-күйі туралы мәліметтер</w:t>
      </w:r>
    </w:p>
    <w:p>
      <w:pPr>
        <w:spacing w:after="0"/>
        <w:ind w:left="0"/>
        <w:jc w:val="both"/>
      </w:pPr>
      <w:r>
        <w:rPr>
          <w:rFonts w:ascii="Times New Roman"/>
          <w:b w:val="false"/>
          <w:i w:val="false"/>
          <w:color w:val="000000"/>
          <w:sz w:val="28"/>
        </w:rPr>
        <w:t xml:space="preserve">
      1. Өтініш беруші 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немесе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 Жер учаскесінің кадастрлық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3. Жер учаскесінің нысаналы мақсаты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4. Жер учаскесінің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5. Жер учаскесінің алаңы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түрлері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жүйелік тізім бойынша топырақ шифры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 және жерлер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мелиорациялық, мәдени-техникалық жай-күйі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орташа өлшенген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түбегейлі жақсартылған жайылым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орташа өлшенген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түбегелі жақсартылған шабындық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орташа өлшенген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тыңайған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орташа өлшенген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көпжылдық екпелер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орташа өлшенген бонитет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алқаптар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Жер учаскесі бойынша орташа өлшенген бонитет балы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Табиғи аймаққа тиесілілігі: _____________________________ </w:t>
      </w:r>
    </w:p>
    <w:p>
      <w:pPr>
        <w:spacing w:after="0"/>
        <w:ind w:left="0"/>
        <w:jc w:val="both"/>
      </w:pPr>
      <w:r>
        <w:rPr>
          <w:rFonts w:ascii="Times New Roman"/>
          <w:b w:val="false"/>
          <w:i w:val="false"/>
          <w:color w:val="000000"/>
          <w:sz w:val="28"/>
        </w:rPr>
        <w:t xml:space="preserve">
      Мәліметтерді жинақтаған: 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 </w:t>
      </w:r>
    </w:p>
    <w:p>
      <w:pPr>
        <w:spacing w:after="0"/>
        <w:ind w:left="0"/>
        <w:jc w:val="both"/>
      </w:pPr>
      <w:r>
        <w:rPr>
          <w:rFonts w:ascii="Times New Roman"/>
          <w:b w:val="false"/>
          <w:i w:val="false"/>
          <w:color w:val="000000"/>
          <w:sz w:val="28"/>
        </w:rPr>
        <w:t>
      20___ жылғы " "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сапалық жай-</w:t>
            </w:r>
            <w:r>
              <w:br/>
            </w:r>
            <w:r>
              <w:rPr>
                <w:rFonts w:ascii="Times New Roman"/>
                <w:b w:val="false"/>
                <w:i w:val="false"/>
                <w:color w:val="000000"/>
                <w:sz w:val="20"/>
              </w:rPr>
              <w:t>күйі туралы мәліметтер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w:t>
      </w:r>
    </w:p>
    <w:p>
      <w:pPr>
        <w:spacing w:after="0"/>
        <w:ind w:left="0"/>
        <w:jc w:val="both"/>
      </w:pPr>
      <w:r>
        <w:rPr>
          <w:rFonts w:ascii="Times New Roman"/>
          <w:b w:val="false"/>
          <w:i w:val="false"/>
          <w:color w:val="000000"/>
          <w:sz w:val="28"/>
        </w:rPr>
        <w:t xml:space="preserve">
      Құрметті____________________________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p>
    <w:p>
      <w:pPr>
        <w:spacing w:after="0"/>
        <w:ind w:left="0"/>
        <w:jc w:val="both"/>
      </w:pP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w:t>
      </w:r>
    </w:p>
    <w:p>
      <w:pPr>
        <w:spacing w:after="0"/>
        <w:ind w:left="0"/>
        <w:jc w:val="both"/>
      </w:pPr>
      <w:r>
        <w:rPr>
          <w:rFonts w:ascii="Times New Roman"/>
          <w:b w:val="false"/>
          <w:i w:val="false"/>
          <w:color w:val="000000"/>
          <w:sz w:val="28"/>
        </w:rPr>
        <w:t xml:space="preserve">
      сапалық жай-күйі туралы мәліметтер беру" мемлекеттік қызметін көрсетуден бас </w:t>
      </w:r>
    </w:p>
    <w:p>
      <w:pPr>
        <w:spacing w:after="0"/>
        <w:ind w:left="0"/>
        <w:jc w:val="both"/>
      </w:pPr>
      <w:r>
        <w:rPr>
          <w:rFonts w:ascii="Times New Roman"/>
          <w:b w:val="false"/>
          <w:i w:val="false"/>
          <w:color w:val="000000"/>
          <w:sz w:val="28"/>
        </w:rPr>
        <w:t xml:space="preserve">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w:t>
      </w:r>
    </w:p>
    <w:p>
      <w:pPr>
        <w:spacing w:after="0"/>
        <w:ind w:left="0"/>
        <w:jc w:val="both"/>
      </w:pPr>
      <w:r>
        <w:rPr>
          <w:rFonts w:ascii="Times New Roman"/>
          <w:b w:val="false"/>
          <w:i w:val="false"/>
          <w:color w:val="000000"/>
          <w:sz w:val="28"/>
        </w:rPr>
        <w:t xml:space="preserve">
      бастап 2 (екі) жұмыс күнінен кейін жүзеге асырылады, онда Сіз осы шешім </w:t>
      </w:r>
    </w:p>
    <w:p>
      <w:pPr>
        <w:spacing w:after="0"/>
        <w:ind w:left="0"/>
        <w:jc w:val="both"/>
      </w:pPr>
      <w:r>
        <w:rPr>
          <w:rFonts w:ascii="Times New Roman"/>
          <w:b w:val="false"/>
          <w:i w:val="false"/>
          <w:color w:val="000000"/>
          <w:sz w:val="28"/>
        </w:rPr>
        <w:t xml:space="preserve">
      бойынша өз ұстанымыңызды білдіре аласыз (қажеттісін жазыңыз):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мекенжайы </w:t>
      </w:r>
    </w:p>
    <w:p>
      <w:pPr>
        <w:spacing w:after="0"/>
        <w:ind w:left="0"/>
        <w:jc w:val="both"/>
      </w:pPr>
      <w:r>
        <w:rPr>
          <w:rFonts w:ascii="Times New Roman"/>
          <w:b w:val="false"/>
          <w:i w:val="false"/>
          <w:color w:val="000000"/>
          <w:sz w:val="28"/>
        </w:rPr>
        <w:t xml:space="preserve">
      бойынша ғимаратта:/бейнеконференцбайланыс/өзге де коммуникация құралдары арқылы) </w:t>
      </w:r>
    </w:p>
    <w:p>
      <w:pPr>
        <w:spacing w:after="0"/>
        <w:ind w:left="0"/>
        <w:jc w:val="both"/>
      </w:pPr>
      <w:r>
        <w:rPr>
          <w:rFonts w:ascii="Times New Roman"/>
          <w:b w:val="false"/>
          <w:i w:val="false"/>
          <w:color w:val="000000"/>
          <w:sz w:val="28"/>
        </w:rPr>
        <w:t xml:space="preserve">
      Көрсетілетін қызметті беруші ________________________________________________ </w:t>
      </w:r>
    </w:p>
    <w:p>
      <w:pPr>
        <w:spacing w:after="0"/>
        <w:ind w:left="0"/>
        <w:jc w:val="both"/>
      </w:pPr>
      <w:r>
        <w:rPr>
          <w:rFonts w:ascii="Times New Roman"/>
          <w:b w:val="false"/>
          <w:i w:val="false"/>
          <w:color w:val="000000"/>
          <w:sz w:val="28"/>
        </w:rPr>
        <w:t xml:space="preserve">
      (басшының қолы/электрондық цифрлық қолтаңбасы, аты, әкесінің аты (бар болса), тегі) </w:t>
      </w:r>
    </w:p>
    <w:p>
      <w:pPr>
        <w:spacing w:after="0"/>
        <w:ind w:left="0"/>
        <w:jc w:val="both"/>
      </w:pPr>
      <w:r>
        <w:rPr>
          <w:rFonts w:ascii="Times New Roman"/>
          <w:b w:val="false"/>
          <w:i w:val="false"/>
          <w:color w:val="000000"/>
          <w:sz w:val="28"/>
        </w:rPr>
        <w:t>
      20____ жылғы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8-қосымша</w:t>
            </w:r>
          </w:p>
        </w:tc>
      </w:tr>
    </w:tbl>
    <w:bookmarkStart w:name="z207" w:id="291"/>
    <w:p>
      <w:pPr>
        <w:spacing w:after="0"/>
        <w:ind w:left="0"/>
        <w:jc w:val="left"/>
      </w:pPr>
      <w:r>
        <w:rPr>
          <w:rFonts w:ascii="Times New Roman"/>
          <w:b/>
          <w:i w:val="false"/>
          <w:color w:val="000000"/>
        </w:rPr>
        <w:t xml:space="preserve"> "Ауыл шаруашылығы алқаптарын бір түрден екінші түрге ауыстыруға түпкілікті шешім беру" мемлекеттік қызметін көрсету қағидалары</w:t>
      </w:r>
    </w:p>
    <w:bookmarkEnd w:id="291"/>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08" w:id="292"/>
    <w:p>
      <w:pPr>
        <w:spacing w:after="0"/>
        <w:ind w:left="0"/>
        <w:jc w:val="left"/>
      </w:pPr>
      <w:r>
        <w:rPr>
          <w:rFonts w:ascii="Times New Roman"/>
          <w:b/>
          <w:i w:val="false"/>
          <w:color w:val="000000"/>
        </w:rPr>
        <w:t xml:space="preserve"> 1-тарау. Жалпы ережелер</w:t>
      </w:r>
    </w:p>
    <w:bookmarkEnd w:id="292"/>
    <w:bookmarkStart w:name="z589" w:id="293"/>
    <w:p>
      <w:pPr>
        <w:spacing w:after="0"/>
        <w:ind w:left="0"/>
        <w:jc w:val="both"/>
      </w:pPr>
      <w:r>
        <w:rPr>
          <w:rFonts w:ascii="Times New Roman"/>
          <w:b w:val="false"/>
          <w:i w:val="false"/>
          <w:color w:val="000000"/>
          <w:sz w:val="28"/>
        </w:rPr>
        <w:t xml:space="preserve">
      1. Осы "Ауыл шаруашылығы алқаптарын бір түрден екінші түрге ауыстыруға түпкілікті шешім беру" мемлекеттік қызметін көрсету қағидалары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 алқаптарын бір түрден екінші түрге ауыстыруға түпкілікті шешім беру" мемлекеттік қызметін (бұдан әрі – мемлекеттік көрсетілетін қызмет) көрсету тәртібін айқындайды.</w:t>
      </w:r>
    </w:p>
    <w:bookmarkEnd w:id="293"/>
    <w:bookmarkStart w:name="z590" w:id="29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94"/>
    <w:p>
      <w:pPr>
        <w:spacing w:after="0"/>
        <w:ind w:left="0"/>
        <w:jc w:val="both"/>
      </w:pPr>
      <w:r>
        <w:rPr>
          <w:rFonts w:ascii="Times New Roman"/>
          <w:b w:val="false"/>
          <w:i w:val="false"/>
          <w:color w:val="000000"/>
          <w:sz w:val="28"/>
        </w:rPr>
        <w:t>
      1)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2)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xml:space="preserve">
      3)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4)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591" w:id="295"/>
    <w:p>
      <w:pPr>
        <w:spacing w:after="0"/>
        <w:ind w:left="0"/>
        <w:jc w:val="left"/>
      </w:pPr>
      <w:r>
        <w:rPr>
          <w:rFonts w:ascii="Times New Roman"/>
          <w:b/>
          <w:i w:val="false"/>
          <w:color w:val="000000"/>
        </w:rPr>
        <w:t xml:space="preserve"> 2-тарау. Мемлекеттік қызмет көрсету тәртібі</w:t>
      </w:r>
    </w:p>
    <w:bookmarkEnd w:id="295"/>
    <w:bookmarkStart w:name="z592" w:id="296"/>
    <w:p>
      <w:pPr>
        <w:spacing w:after="0"/>
        <w:ind w:left="0"/>
        <w:jc w:val="both"/>
      </w:pPr>
      <w:r>
        <w:rPr>
          <w:rFonts w:ascii="Times New Roman"/>
          <w:b w:val="false"/>
          <w:i w:val="false"/>
          <w:color w:val="000000"/>
          <w:sz w:val="28"/>
        </w:rPr>
        <w:t>
      3. Мемлекеттік қызметті облыстардың, аудандардың және облыстық маңызы бар қалалардың жергілікті атқарушы органдары (бұдан әрі – көрсетілетін қызметті беруші) жеке және заңды тұлғаларға (бұдан әрі – көрсетілетін қызметті алушы) көрсетеді.</w:t>
      </w:r>
    </w:p>
    <w:bookmarkEnd w:id="296"/>
    <w:p>
      <w:pPr>
        <w:spacing w:after="0"/>
        <w:ind w:left="0"/>
        <w:jc w:val="both"/>
      </w:pPr>
      <w:r>
        <w:rPr>
          <w:rFonts w:ascii="Times New Roman"/>
          <w:b w:val="false"/>
          <w:i w:val="false"/>
          <w:color w:val="000000"/>
          <w:sz w:val="28"/>
        </w:rPr>
        <w:t xml:space="preserve">
      "Ауыл шаруашылығы алқаптарын бір түрден екінші түрге ауыстыруға түпкілікті шешім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593" w:id="29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алқаптарын бір түрден екінші түрге ауыстыруға түпкілікті шешім беруге арналған өтінішті және Тізбенің 8-тармағында көрсетілген құжаттарды қабылдау және мемлекеттік қызметті көрсету нәтижесін беру Мемлекеттік корпорация арқылы не портал арқылы жүзеге асырылады.</w:t>
      </w:r>
    </w:p>
    <w:bookmarkEnd w:id="297"/>
    <w:p>
      <w:pPr>
        <w:spacing w:after="0"/>
        <w:ind w:left="0"/>
        <w:jc w:val="both"/>
      </w:pPr>
      <w:r>
        <w:rPr>
          <w:rFonts w:ascii="Times New Roman"/>
          <w:b w:val="false"/>
          <w:i w:val="false"/>
          <w:color w:val="000000"/>
          <w:sz w:val="28"/>
        </w:rPr>
        <w:t>
      Мемлекеттік қызметті қағаз түрінде көрсеткенде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операциялық залдың жұмыскері (операторы) өтінішті қабылдаудан бас тартады.</w:t>
      </w:r>
    </w:p>
    <w:bookmarkStart w:name="z594" w:id="298"/>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298"/>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595" w:id="299"/>
    <w:p>
      <w:pPr>
        <w:spacing w:after="0"/>
        <w:ind w:left="0"/>
        <w:jc w:val="both"/>
      </w:pPr>
      <w:r>
        <w:rPr>
          <w:rFonts w:ascii="Times New Roman"/>
          <w:b w:val="false"/>
          <w:i w:val="false"/>
          <w:color w:val="000000"/>
          <w:sz w:val="28"/>
        </w:rPr>
        <w:t xml:space="preserve">
      6. Көрсетілетін қызметті берушіге жүгінген кезде: </w:t>
      </w:r>
    </w:p>
    <w:bookmarkEnd w:id="299"/>
    <w:p>
      <w:pPr>
        <w:spacing w:after="0"/>
        <w:ind w:left="0"/>
        <w:jc w:val="both"/>
      </w:pPr>
      <w:r>
        <w:rPr>
          <w:rFonts w:ascii="Times New Roman"/>
          <w:b w:val="false"/>
          <w:i w:val="false"/>
          <w:color w:val="000000"/>
          <w:sz w:val="28"/>
        </w:rPr>
        <w:t>
      құндылығы аз ауыл шаруашылығы алқаптарын бір түрден екінші түрге ауыстыру кезінде:</w:t>
      </w:r>
    </w:p>
    <w:p>
      <w:pPr>
        <w:spacing w:after="0"/>
        <w:ind w:left="0"/>
        <w:jc w:val="both"/>
      </w:pPr>
      <w:r>
        <w:rPr>
          <w:rFonts w:ascii="Times New Roman"/>
          <w:b w:val="false"/>
          <w:i w:val="false"/>
          <w:color w:val="000000"/>
          <w:sz w:val="28"/>
        </w:rPr>
        <w:t>
      1) көрсетілетін қызметті берушінің кеңсе жұмыскері Тізбеде көрсетілген құжаттарды қабылдауды, тіркеуді жүзеге асырады және 15 (он бес) минут ішінде оларды көрсетілетін қызметті берушінің басшысына бұрыштамаға жібереді;</w:t>
      </w:r>
    </w:p>
    <w:p>
      <w:pPr>
        <w:spacing w:after="0"/>
        <w:ind w:left="0"/>
        <w:jc w:val="both"/>
      </w:pPr>
      <w:r>
        <w:rPr>
          <w:rFonts w:ascii="Times New Roman"/>
          <w:b w:val="false"/>
          <w:i w:val="false"/>
          <w:color w:val="000000"/>
          <w:sz w:val="28"/>
        </w:rPr>
        <w:t>
      2) көрсетілетін қызметті берушінің басшысы орындаушыны – ауданның (облыстық маңызы бар қаланың) жер қатынастары жөніндегі уәкілетті органды 15 (он бес) минут ішінде айқындайды;</w:t>
      </w:r>
    </w:p>
    <w:p>
      <w:pPr>
        <w:spacing w:after="0"/>
        <w:ind w:left="0"/>
        <w:jc w:val="both"/>
      </w:pPr>
      <w:r>
        <w:rPr>
          <w:rFonts w:ascii="Times New Roman"/>
          <w:b w:val="false"/>
          <w:i w:val="false"/>
          <w:color w:val="000000"/>
          <w:sz w:val="28"/>
        </w:rPr>
        <w:t>
      3) ауданның (облыстық маңызы бар қаланың) жер қатынастары жөніндегі уәкілетті органының басшысы 15 (он бес) минут ішінде жауапты орындаушыны айқындайды;</w:t>
      </w:r>
    </w:p>
    <w:p>
      <w:pPr>
        <w:spacing w:after="0"/>
        <w:ind w:left="0"/>
        <w:jc w:val="both"/>
      </w:pPr>
      <w:r>
        <w:rPr>
          <w:rFonts w:ascii="Times New Roman"/>
          <w:b w:val="false"/>
          <w:i w:val="false"/>
          <w:color w:val="000000"/>
          <w:sz w:val="28"/>
        </w:rPr>
        <w:t>
      4) көрсетілетін қызметті берушінің жауапты орындаушысы ұсынылған материалдарды қарайды, аудандық ауыл және су шаруашылығы органдарымен келіседі, келісу нәтижелерін жинақтайды және мемлекеттік қызмет көрсетуден бас тарту үшін негіздер болмаған кезде көрсетілетін қызметті берушінің ауыл шаруашылығы алқаптарын бір түрден екінші түрге ауыстыру туралы шешімінің жобасын дайындайды және мемлекеттік қызмет көрсету нәтижесін күнтізбелік 25 (жиырма бес) күн ішінде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кеңсесінде тіркелу үшін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тіркейді және 15 (он бес) минут ішінде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Суарылмайтын егістікті құндылығы аз ауыл шаруашылығы алқаптарының түрлеріне ауыстырғанда:</w:t>
      </w:r>
    </w:p>
    <w:p>
      <w:pPr>
        <w:spacing w:after="0"/>
        <w:ind w:left="0"/>
        <w:jc w:val="both"/>
      </w:pPr>
      <w:r>
        <w:rPr>
          <w:rFonts w:ascii="Times New Roman"/>
          <w:b w:val="false"/>
          <w:i w:val="false"/>
          <w:color w:val="000000"/>
          <w:sz w:val="28"/>
        </w:rPr>
        <w:t>
      1) ауданның уәкілетті органының жауапты орындаушысы ұсынылған материалдарды қарайды, аудандық ауыл және су шаруашылығы органдарымен келіседі, келісу нәтижелерін жинақтайды және мемлекеттік қызмет көрсетуден бас тарту үшін негіздер болмаған кезде қорытынды дайындайды және күнтізбелік 12 (он екі) күн ішінде ауыстыру жөнінде материалдарды облыстың жер қатынастары жөніндегі уәкілетті органына жібереді;</w:t>
      </w:r>
    </w:p>
    <w:p>
      <w:pPr>
        <w:spacing w:after="0"/>
        <w:ind w:left="0"/>
        <w:jc w:val="both"/>
      </w:pPr>
      <w:r>
        <w:rPr>
          <w:rFonts w:ascii="Times New Roman"/>
          <w:b w:val="false"/>
          <w:i w:val="false"/>
          <w:color w:val="000000"/>
          <w:sz w:val="28"/>
        </w:rPr>
        <w:t xml:space="preserve">
      2) облыстың жер қатынастары жөніндегі уәкілетті органының жауапты орындаушысы ұсынылған материалдарды қарайды, ауыстыру материалдарын облыстық ауыл шаруашылығы және су шаруашылығы, қоршаған ортаны қорғау органдарымен келіседі, келісу нәтижелерін жинақтайды, күнтізбелік 12 (он екі) күн ішінде қорытынды жасайды және ауданның уәкілетті органына жібереді; </w:t>
      </w:r>
    </w:p>
    <w:p>
      <w:pPr>
        <w:spacing w:after="0"/>
        <w:ind w:left="0"/>
        <w:jc w:val="both"/>
      </w:pPr>
      <w:r>
        <w:rPr>
          <w:rFonts w:ascii="Times New Roman"/>
          <w:b w:val="false"/>
          <w:i w:val="false"/>
          <w:color w:val="000000"/>
          <w:sz w:val="28"/>
        </w:rPr>
        <w:t xml:space="preserve">
      3) ауданның уәкілетті органының жауапты орындаушысы ауыл шаруашылығы алқаптарын бір түрден екінші түрге ауыстыру туралы көрсетілетін қызметті берушінің шешімінің жобасын дайындайды және күнтізбелік 1 (бір) күн ішінде көрсетілетін қызметті берушінің басшысына қол қою үшін жібереді; </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15 (он бес) минут ішінде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Суармалы егістікті суарылмайтын алқап түрлеріне ауыстырғанда:</w:t>
      </w:r>
    </w:p>
    <w:p>
      <w:pPr>
        <w:spacing w:after="0"/>
        <w:ind w:left="0"/>
        <w:jc w:val="both"/>
      </w:pPr>
      <w:r>
        <w:rPr>
          <w:rFonts w:ascii="Times New Roman"/>
          <w:b w:val="false"/>
          <w:i w:val="false"/>
          <w:color w:val="000000"/>
          <w:sz w:val="28"/>
        </w:rPr>
        <w:t>
      1) ауданның уәкілетті органының жауапты орындаушысы ұсынылған материалдарды қарайды, аудандық ауыл және су шаруашылығы органдарымен келіседі, келісу нәтижелерін жинақтайды, қорытынды дайындайды және күнтізбелік 8 (сегіз) күн ішінде ауыстыру жөніндегі материалдарды облыстың жер қатынастары жөніндегі уәкілетті органына жібереді.</w:t>
      </w:r>
    </w:p>
    <w:p>
      <w:pPr>
        <w:spacing w:after="0"/>
        <w:ind w:left="0"/>
        <w:jc w:val="both"/>
      </w:pPr>
      <w:r>
        <w:rPr>
          <w:rFonts w:ascii="Times New Roman"/>
          <w:b w:val="false"/>
          <w:i w:val="false"/>
          <w:color w:val="000000"/>
          <w:sz w:val="28"/>
        </w:rPr>
        <w:t>
      2) облыстың жер қатынастары жөніндегі уәкілетті органының жауапты орындаушысы ұсынылған материалдарды қарайды, ауыстыру материалдарын облыстық ауыл шаруашылығы және су шаруашылығы, қоршаған ортаны қорғау органдарымен келіседі, келісу нәтижелерін жинақтайды, қорытынды жасайды және күнтізбелік 8 (сегіз) күн ішінде жер ресурстарын басқару жөніндегі орталық уәкілетті органға жібереді;</w:t>
      </w:r>
    </w:p>
    <w:p>
      <w:pPr>
        <w:spacing w:after="0"/>
        <w:ind w:left="0"/>
        <w:jc w:val="both"/>
      </w:pPr>
      <w:r>
        <w:rPr>
          <w:rFonts w:ascii="Times New Roman"/>
          <w:b w:val="false"/>
          <w:i w:val="false"/>
          <w:color w:val="000000"/>
          <w:sz w:val="28"/>
        </w:rPr>
        <w:t>
      3) жер ресурстарын басқару жөніндегі орталық уәкілетті орган ұсынылған материалдарды қарайды, ауыл шаруашылығы, қоршаған ортаны қорғау жөніндегі орталық уәкілетті органдармен келіседі және күнтізбелік 7 (жеті) күн ішінде қорытындысы бар құжаттар топтамасын облыстың жер қатынастары жөніндегі уәкілетті органына жібереді;</w:t>
      </w:r>
    </w:p>
    <w:p>
      <w:pPr>
        <w:spacing w:after="0"/>
        <w:ind w:left="0"/>
        <w:jc w:val="both"/>
      </w:pPr>
      <w:r>
        <w:rPr>
          <w:rFonts w:ascii="Times New Roman"/>
          <w:b w:val="false"/>
          <w:i w:val="false"/>
          <w:color w:val="000000"/>
          <w:sz w:val="28"/>
        </w:rPr>
        <w:t xml:space="preserve">
      4) облыстың жер қатынастары жөніндегі уәкілетті органының жауапты орындаушысы жер ресурстарын басқару жөніндегі орталық уәкілетті органның тиісті қорытындысының негізінде бас тарту үшін негіздер болмаған кезде ауыл шаруашылығы алқаптарын бір түрден екінші түрге ауыстыру туралы көрсетілетін қызметті берушінің шешімінің жобасын дайындайды және күнтізбелік 2 (екі) күн ішінде қол қою үшін көрсетілетін қызметті берушінің басшысына жібереді; </w:t>
      </w:r>
    </w:p>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тіркейді және 15 (он бес) минут ішінде портал арқылы көрсетілетін қызметті берушінің уәкілетті адамының ЭЦҚ-сы қойылған электрондық құжат түрінде көрсетілетін қызметті алушының жеке кабинетіне жібереді.</w:t>
      </w:r>
    </w:p>
    <w:p>
      <w:pPr>
        <w:spacing w:after="0"/>
        <w:ind w:left="0"/>
        <w:jc w:val="both"/>
      </w:pPr>
      <w:r>
        <w:rPr>
          <w:rFonts w:ascii="Times New Roman"/>
          <w:b w:val="false"/>
          <w:i w:val="false"/>
          <w:color w:val="000000"/>
          <w:sz w:val="28"/>
        </w:rPr>
        <w:t>
      Мемлекеттік корпорация арқылы жүгінген кезде:</w:t>
      </w:r>
    </w:p>
    <w:p>
      <w:pPr>
        <w:spacing w:after="0"/>
        <w:ind w:left="0"/>
        <w:jc w:val="both"/>
      </w:pPr>
      <w:r>
        <w:rPr>
          <w:rFonts w:ascii="Times New Roman"/>
          <w:b w:val="false"/>
          <w:i w:val="false"/>
          <w:color w:val="000000"/>
          <w:sz w:val="28"/>
        </w:rPr>
        <w:t>
      құндылығы аз ауыл шаруашылығы алқаптарын бір түрден екінші түрге ауыстырған кезде:</w:t>
      </w:r>
    </w:p>
    <w:p>
      <w:pPr>
        <w:spacing w:after="0"/>
        <w:ind w:left="0"/>
        <w:jc w:val="both"/>
      </w:pPr>
      <w:r>
        <w:rPr>
          <w:rFonts w:ascii="Times New Roman"/>
          <w:b w:val="false"/>
          <w:i w:val="false"/>
          <w:color w:val="000000"/>
          <w:sz w:val="28"/>
        </w:rPr>
        <w:t>
      1) операциялық залдың жұмыскері (операторы) 30 (отыз)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қабылданған құжаттарды құжаттар келіп түскен күні 2 (екі) сағат ішінде көрсетілетін қызметті берушіге курьер арқылы береді; </w:t>
      </w:r>
    </w:p>
    <w:p>
      <w:pPr>
        <w:spacing w:after="0"/>
        <w:ind w:left="0"/>
        <w:jc w:val="both"/>
      </w:pPr>
      <w:r>
        <w:rPr>
          <w:rFonts w:ascii="Times New Roman"/>
          <w:b w:val="false"/>
          <w:i w:val="false"/>
          <w:color w:val="000000"/>
          <w:sz w:val="28"/>
        </w:rPr>
        <w:t>
      3) көрсетілетін қызметті берушінің кеңсе жұмыскері Тізбеде көрсетілген құжаттарды қабылдауды, тіркеуді жүзеге асырады және оларды 15 (он бес) минут ішінде көрсетілетін қызметті берушінің басшысына бұрыштама қою үшін жібереді;</w:t>
      </w:r>
    </w:p>
    <w:p>
      <w:pPr>
        <w:spacing w:after="0"/>
        <w:ind w:left="0"/>
        <w:jc w:val="both"/>
      </w:pPr>
      <w:r>
        <w:rPr>
          <w:rFonts w:ascii="Times New Roman"/>
          <w:b w:val="false"/>
          <w:i w:val="false"/>
          <w:color w:val="000000"/>
          <w:sz w:val="28"/>
        </w:rPr>
        <w:t>
      4) көрсетілетін қызметті берушінің басшысы 15 (он бес) минут ішінде орындаушыны – ауданның (облыстық маңызы бар қаланың) жер қатынастары жөніндегі уәкілетті органын айқындайды;</w:t>
      </w:r>
    </w:p>
    <w:p>
      <w:pPr>
        <w:spacing w:after="0"/>
        <w:ind w:left="0"/>
        <w:jc w:val="both"/>
      </w:pPr>
      <w:r>
        <w:rPr>
          <w:rFonts w:ascii="Times New Roman"/>
          <w:b w:val="false"/>
          <w:i w:val="false"/>
          <w:color w:val="000000"/>
          <w:sz w:val="28"/>
        </w:rPr>
        <w:t>
      5) ауданның (облыстық маңызы бар қаланың) жер қатынастары жөніндегі уәкілетті органының басшысы 15 (он бес) минут ішінде жауапты орындаушыны айқындайды;</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ұсынылған материалдарды қарайды, аудандық ауыл және су шаруашылығы органдарымен келіседі, келісу нәтижелерін жинақтайды және мемлекеттік қызмет көрсетуден бас тарту үшін негіздер болмаған кезде көрсетілетін қызметті берушінің ауыл шаруашылығы алқаптарын бір түрден екінші түрге ауыстыру туралы шешімінің жобасын дайындайды және күнтізбелік 25 (жиырма) бес) күн ішінде мемлекеттік қызмет көрсету нәтижесін көрсетілетін қызметті берушінің басшысына қол қою үшін жібереді; </w:t>
      </w:r>
    </w:p>
    <w:p>
      <w:pPr>
        <w:spacing w:after="0"/>
        <w:ind w:left="0"/>
        <w:jc w:val="both"/>
      </w:pPr>
      <w:r>
        <w:rPr>
          <w:rFonts w:ascii="Times New Roman"/>
          <w:b w:val="false"/>
          <w:i w:val="false"/>
          <w:color w:val="000000"/>
          <w:sz w:val="28"/>
        </w:rPr>
        <w:t xml:space="preserve">
      7)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 </w:t>
      </w:r>
    </w:p>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 көрсету нәтижесін 15 (он бес) минут ішінде тіркейді және 2 (екі) сағат ішінде курьер арқылы Мемлекеттік корпорацияға тапсырады;</w:t>
      </w:r>
    </w:p>
    <w:p>
      <w:pPr>
        <w:spacing w:after="0"/>
        <w:ind w:left="0"/>
        <w:jc w:val="both"/>
      </w:pPr>
      <w:r>
        <w:rPr>
          <w:rFonts w:ascii="Times New Roman"/>
          <w:b w:val="false"/>
          <w:i w:val="false"/>
          <w:color w:val="000000"/>
          <w:sz w:val="28"/>
        </w:rPr>
        <w:t xml:space="preserve">
      9) көрсетілетін қызметті алушыға дайын құжаттарды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 </w:t>
      </w:r>
    </w:p>
    <w:p>
      <w:pPr>
        <w:spacing w:after="0"/>
        <w:ind w:left="0"/>
        <w:jc w:val="both"/>
      </w:pPr>
      <w:r>
        <w:rPr>
          <w:rFonts w:ascii="Times New Roman"/>
          <w:b w:val="false"/>
          <w:i w:val="false"/>
          <w:color w:val="000000"/>
          <w:sz w:val="28"/>
        </w:rPr>
        <w:t>
      Суарылмайтын егістікті құндылығы аз ауыл шаруашылығы алқаптарының түрлеріне ауыстыру кезінде:</w:t>
      </w:r>
    </w:p>
    <w:p>
      <w:pPr>
        <w:spacing w:after="0"/>
        <w:ind w:left="0"/>
        <w:jc w:val="both"/>
      </w:pPr>
      <w:r>
        <w:rPr>
          <w:rFonts w:ascii="Times New Roman"/>
          <w:b w:val="false"/>
          <w:i w:val="false"/>
          <w:color w:val="000000"/>
          <w:sz w:val="28"/>
        </w:rPr>
        <w:t xml:space="preserve">
      10) ауданның уәкілетті органының жауапты орындаушысы ұсынылған материалдарды қарайды, аудандық ауыл және су шаруашылығы органдарымен келіседі, келісу нәтижелерін жинақтайды және мемлекеттік қызмет көрсетуден бас тарту үшін негіздер болмаған кезде ауыстыру жөнінде қорытынды дайындайды және күнтізбелік 12 (он екі) күн ішінде материалдарды облыстың жер қатынастары жөніндегі уәкілетті органына жібереді; </w:t>
      </w:r>
    </w:p>
    <w:p>
      <w:pPr>
        <w:spacing w:after="0"/>
        <w:ind w:left="0"/>
        <w:jc w:val="both"/>
      </w:pPr>
      <w:r>
        <w:rPr>
          <w:rFonts w:ascii="Times New Roman"/>
          <w:b w:val="false"/>
          <w:i w:val="false"/>
          <w:color w:val="000000"/>
          <w:sz w:val="28"/>
        </w:rPr>
        <w:t>
      11) облыстың жер қатынастары жөніндегі уәкілетті органының жауапты орындаушысы ұсынылған материалдарды қарайды, ауыстыру материалдарын облыстық ауыл және су шаруашылығы, қоршаған ортаны қорғау органдарымен келіседі, келісу нәтижелерін жинақтайды, қорытынды жасайды және 12 (он екі) күнтізбелік күн ішінде ауданның уәкілетті органына жібереді;</w:t>
      </w:r>
    </w:p>
    <w:p>
      <w:pPr>
        <w:spacing w:after="0"/>
        <w:ind w:left="0"/>
        <w:jc w:val="both"/>
      </w:pPr>
      <w:r>
        <w:rPr>
          <w:rFonts w:ascii="Times New Roman"/>
          <w:b w:val="false"/>
          <w:i w:val="false"/>
          <w:color w:val="000000"/>
          <w:sz w:val="28"/>
        </w:rPr>
        <w:t>
      12) ауданның уәкілетті органының жауапты орындаушысы ауыл шаруашылығы алқаптарын бір түрден екінші түрге ауыстыру туралы көрсетілетін қызметті берушінің шешімінің жобасын дайындайды және күнтізбелік 1 (бір) күн ішінде қол қою үшін көрсетілетін қызметті берушінің басшысына жібереді;</w:t>
      </w:r>
    </w:p>
    <w:p>
      <w:pPr>
        <w:spacing w:after="0"/>
        <w:ind w:left="0"/>
        <w:jc w:val="both"/>
      </w:pPr>
      <w:r>
        <w:rPr>
          <w:rFonts w:ascii="Times New Roman"/>
          <w:b w:val="false"/>
          <w:i w:val="false"/>
          <w:color w:val="000000"/>
          <w:sz w:val="28"/>
        </w:rPr>
        <w:t>
      13)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14) көрсетілетін қызметті берушінің кеңсе қызметкері мемлекеттік қызмет көрсету нәтижесін 15 (он бес) минут ішінде тіркейді және 2 (екі) сағат ішінде Мемлекеттік корпорацияға курьер арқылы жібереді;</w:t>
      </w:r>
    </w:p>
    <w:p>
      <w:pPr>
        <w:spacing w:after="0"/>
        <w:ind w:left="0"/>
        <w:jc w:val="both"/>
      </w:pPr>
      <w:r>
        <w:rPr>
          <w:rFonts w:ascii="Times New Roman"/>
          <w:b w:val="false"/>
          <w:i w:val="false"/>
          <w:color w:val="000000"/>
          <w:sz w:val="28"/>
        </w:rPr>
        <w:t>
      15) дайын құжаттарды көрсетілетін қызметті алушыға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p>
      <w:pPr>
        <w:spacing w:after="0"/>
        <w:ind w:left="0"/>
        <w:jc w:val="both"/>
      </w:pPr>
      <w:r>
        <w:rPr>
          <w:rFonts w:ascii="Times New Roman"/>
          <w:b w:val="false"/>
          <w:i w:val="false"/>
          <w:color w:val="000000"/>
          <w:sz w:val="28"/>
        </w:rPr>
        <w:t>
      Суармалы егістікті суарылмайтын алқап түрлеріне ауыстырған кезде:</w:t>
      </w:r>
    </w:p>
    <w:p>
      <w:pPr>
        <w:spacing w:after="0"/>
        <w:ind w:left="0"/>
        <w:jc w:val="both"/>
      </w:pPr>
      <w:r>
        <w:rPr>
          <w:rFonts w:ascii="Times New Roman"/>
          <w:b w:val="false"/>
          <w:i w:val="false"/>
          <w:color w:val="000000"/>
          <w:sz w:val="28"/>
        </w:rPr>
        <w:t>
      16) ауданның уәкілетті органының жауапты орындаушысы ұсынылған материалдарды қарайды, аудандық ауыл және су шаруашылығы органдарымен келіседі, келісу нәтижелерін жинақтайды, қорытынды дайындайды және күнтізбелік 8 (сегіз) күн ішінде ауыстыру жөніндегі материалдарды облыстың жер қатынастары жөніндегі уәкілетті органына жібереді.</w:t>
      </w:r>
    </w:p>
    <w:p>
      <w:pPr>
        <w:spacing w:after="0"/>
        <w:ind w:left="0"/>
        <w:jc w:val="both"/>
      </w:pPr>
      <w:r>
        <w:rPr>
          <w:rFonts w:ascii="Times New Roman"/>
          <w:b w:val="false"/>
          <w:i w:val="false"/>
          <w:color w:val="000000"/>
          <w:sz w:val="28"/>
        </w:rPr>
        <w:t>
      17) облыстың жер қатынастары жөніндегі уәкілетті органының жауапты орындаушысы ұсынылған материалдарды қарайды, ауыстыру материалдарын облыстық ауыл шаруашылығы және су шаруашылығы, қоршаған ортаны қорғау органдарымен келіседі, келісу нәтижелерін жинақтайды, қорытынды жасайды және күнтізбелік 8 (сегіз) күн ішінде жер ресурстарын басқару жөніндегі орталық уәкілетті органға жібереді;</w:t>
      </w:r>
    </w:p>
    <w:p>
      <w:pPr>
        <w:spacing w:after="0"/>
        <w:ind w:left="0"/>
        <w:jc w:val="both"/>
      </w:pPr>
      <w:r>
        <w:rPr>
          <w:rFonts w:ascii="Times New Roman"/>
          <w:b w:val="false"/>
          <w:i w:val="false"/>
          <w:color w:val="000000"/>
          <w:sz w:val="28"/>
        </w:rPr>
        <w:t xml:space="preserve">
      18) жер ресурстарын басқару жөніндегі орталық уәкілетті орган ұсынылған материалдарды қарайды, ауыл шаруашылығы, қоршаған ортаны қорғау жөніндегі орталық уәкілетті органдармен келіседі және күнтізбелік 7 (жеті) күн ішінде қорытындысы бар құжаттар топтамасын облыстың жер қатынастары жөніндегі уәкілетті органына жібереді; </w:t>
      </w:r>
    </w:p>
    <w:p>
      <w:pPr>
        <w:spacing w:after="0"/>
        <w:ind w:left="0"/>
        <w:jc w:val="both"/>
      </w:pPr>
      <w:r>
        <w:rPr>
          <w:rFonts w:ascii="Times New Roman"/>
          <w:b w:val="false"/>
          <w:i w:val="false"/>
          <w:color w:val="000000"/>
          <w:sz w:val="28"/>
        </w:rPr>
        <w:t xml:space="preserve">
      19) облыстың жер қатынастары жөніндегі уәкілетті органының жауапты орындаушысы жер ресурстарын басқару жөніндегі орталық уәкілетті органның тиісті қорытындысының негізінде бас тарту үшін негіздер болмаған кезде ауыл шаруашылығы алқаптарын бір түрден екінші түрге ауыстыру туралы көрсетілетін қызметті берушінің шешімінің жобасын дайындайды және күнтізбелік 2 (екі) күн ішінде қол қою үшін көрсетілетін қызметті берушінің басшысына жібереді; </w:t>
      </w:r>
    </w:p>
    <w:p>
      <w:pPr>
        <w:spacing w:after="0"/>
        <w:ind w:left="0"/>
        <w:jc w:val="both"/>
      </w:pPr>
      <w:r>
        <w:rPr>
          <w:rFonts w:ascii="Times New Roman"/>
          <w:b w:val="false"/>
          <w:i w:val="false"/>
          <w:color w:val="000000"/>
          <w:sz w:val="28"/>
        </w:rPr>
        <w:t>
      20)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w:t>
      </w:r>
    </w:p>
    <w:p>
      <w:pPr>
        <w:spacing w:after="0"/>
        <w:ind w:left="0"/>
        <w:jc w:val="both"/>
      </w:pPr>
      <w:r>
        <w:rPr>
          <w:rFonts w:ascii="Times New Roman"/>
          <w:b w:val="false"/>
          <w:i w:val="false"/>
          <w:color w:val="000000"/>
          <w:sz w:val="28"/>
        </w:rPr>
        <w:t>
      21) көрсетілетін қызметті берушінің кеңсе қызметкері мемлекеттік қызмет көрсету нәтижесін 15 (он бес) минут ішінде тіркейді және 2 (екі) сағат ішінде Мемлекеттік корпорацияға курьер арқылы жібереді;</w:t>
      </w:r>
    </w:p>
    <w:p>
      <w:pPr>
        <w:spacing w:after="0"/>
        <w:ind w:left="0"/>
        <w:jc w:val="both"/>
      </w:pPr>
      <w:r>
        <w:rPr>
          <w:rFonts w:ascii="Times New Roman"/>
          <w:b w:val="false"/>
          <w:i w:val="false"/>
          <w:color w:val="000000"/>
          <w:sz w:val="28"/>
        </w:rPr>
        <w:t>
      22) көрсетілетін қызметті алушыға дайын құжаттарды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p>
      <w:pPr>
        <w:spacing w:after="0"/>
        <w:ind w:left="0"/>
        <w:jc w:val="both"/>
      </w:pPr>
      <w:r>
        <w:rPr>
          <w:rFonts w:ascii="Times New Roman"/>
          <w:b w:val="false"/>
          <w:i w:val="false"/>
          <w:color w:val="000000"/>
          <w:sz w:val="28"/>
        </w:rPr>
        <w:t xml:space="preserve">
      7.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ауыл шаруашылығы алқаптарын бір түрден екінші түрге ауыстыру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берушінің кеңсесі арқылы беріледі.</w:t>
      </w:r>
    </w:p>
    <w:bookmarkStart w:name="z596" w:id="300"/>
    <w:p>
      <w:pPr>
        <w:spacing w:after="0"/>
        <w:ind w:left="0"/>
        <w:jc w:val="both"/>
      </w:pPr>
      <w:r>
        <w:rPr>
          <w:rFonts w:ascii="Times New Roman"/>
          <w:b w:val="false"/>
          <w:i w:val="false"/>
          <w:color w:val="000000"/>
          <w:sz w:val="28"/>
        </w:rPr>
        <w:t>
      8.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300"/>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597" w:id="301"/>
    <w:p>
      <w:pPr>
        <w:spacing w:after="0"/>
        <w:ind w:left="0"/>
        <w:jc w:val="both"/>
      </w:pPr>
      <w:r>
        <w:rPr>
          <w:rFonts w:ascii="Times New Roman"/>
          <w:b w:val="false"/>
          <w:i w:val="false"/>
          <w:color w:val="000000"/>
          <w:sz w:val="28"/>
        </w:rPr>
        <w:t>
      9.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301"/>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598" w:id="302"/>
    <w:p>
      <w:pPr>
        <w:spacing w:after="0"/>
        <w:ind w:left="0"/>
        <w:jc w:val="both"/>
      </w:pPr>
      <w:r>
        <w:rPr>
          <w:rFonts w:ascii="Times New Roman"/>
          <w:b w:val="false"/>
          <w:i w:val="false"/>
          <w:color w:val="000000"/>
          <w:sz w:val="28"/>
        </w:rPr>
        <w:t>
      10. Көрсетілетін қызметті беруші Тізбенің 9-тармағында көрсетілген негіздер бойынша мемлекеттік қызмет көрсетуден бас тартады.</w:t>
      </w:r>
    </w:p>
    <w:bookmarkEnd w:id="302"/>
    <w:bookmarkStart w:name="z599" w:id="30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03"/>
    <w:bookmarkStart w:name="z600" w:id="304"/>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04"/>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bookmarkStart w:name="z601" w:id="305"/>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305"/>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602" w:id="306"/>
    <w:p>
      <w:pPr>
        <w:spacing w:after="0"/>
        <w:ind w:left="0"/>
        <w:jc w:val="both"/>
      </w:pPr>
      <w:r>
        <w:rPr>
          <w:rFonts w:ascii="Times New Roman"/>
          <w:b w:val="false"/>
          <w:i w:val="false"/>
          <w:color w:val="000000"/>
          <w:sz w:val="28"/>
        </w:rPr>
        <w:t xml:space="preserve">
      13.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алқаптарын бір түрден екінші</w:t>
            </w:r>
            <w:r>
              <w:br/>
            </w:r>
            <w:r>
              <w:rPr>
                <w:rFonts w:ascii="Times New Roman"/>
                <w:b w:val="false"/>
                <w:i w:val="false"/>
                <w:color w:val="000000"/>
                <w:sz w:val="20"/>
              </w:rPr>
              <w:t>түрге ауыстыруға түпкілікті</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"Ауыл шаруашылығы алқаптарын бір түрден екінші түрге ауыстыруға түпкілікті шешім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30 (отыз)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 алқаптарын бір түрден екінші түрге ауыстыру туралы шешімі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"Ауыл шаруашылығы алқаптарын бір түрден екінші түрге ауыстыруға түпкілікті шешім беру"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ауыл шаруашылығы алқаптарын бір түрден екінші түрге ауыстыруға түпкілікті шешім беру туралы өтініш </w:t>
            </w:r>
          </w:p>
          <w:p>
            <w:pPr>
              <w:spacing w:after="20"/>
              <w:ind w:left="20"/>
              <w:jc w:val="both"/>
            </w:pPr>
            <w:r>
              <w:rPr>
                <w:rFonts w:ascii="Times New Roman"/>
                <w:b w:val="false"/>
                <w:i w:val="false"/>
                <w:color w:val="000000"/>
                <w:sz w:val="20"/>
              </w:rPr>
              <w:t>
2) мыналарды ауыстырған кезде:</w:t>
            </w:r>
          </w:p>
          <w:p>
            <w:pPr>
              <w:spacing w:after="20"/>
              <w:ind w:left="20"/>
              <w:jc w:val="both"/>
            </w:pPr>
            <w:r>
              <w:rPr>
                <w:rFonts w:ascii="Times New Roman"/>
                <w:b w:val="false"/>
                <w:i w:val="false"/>
                <w:color w:val="000000"/>
                <w:sz w:val="20"/>
              </w:rPr>
              <w:t>
құндылығы аз ауыл шаруашылығы алқаптарын бір түрден екінші түрге және бағалырақ түрге – аудандар мен қалалардың ауыл және су шаруашылығы саласындағы уәкілетті органдарының қорытындылары мен ұсыныстары бар түсіндірме жазба;</w:t>
            </w:r>
          </w:p>
          <w:p>
            <w:pPr>
              <w:spacing w:after="20"/>
              <w:ind w:left="20"/>
              <w:jc w:val="both"/>
            </w:pPr>
            <w:r>
              <w:rPr>
                <w:rFonts w:ascii="Times New Roman"/>
                <w:b w:val="false"/>
                <w:i w:val="false"/>
                <w:color w:val="000000"/>
                <w:sz w:val="20"/>
              </w:rPr>
              <w:t>
суарылмайтын егістіктерді ауыл шаруашылығы алқаптарының басқа құндылығы аз түрлеріне – ауыл және су шаруашылығы, қоршаған ортаны қорғау саласындағы келісуші облыстық уәкілетті органдардың қорытындылары мен ұсыныстары бар түсіндірме жазба;</w:t>
            </w:r>
          </w:p>
          <w:p>
            <w:pPr>
              <w:spacing w:after="20"/>
              <w:ind w:left="20"/>
              <w:jc w:val="both"/>
            </w:pPr>
            <w:r>
              <w:rPr>
                <w:rFonts w:ascii="Times New Roman"/>
                <w:b w:val="false"/>
                <w:i w:val="false"/>
                <w:color w:val="000000"/>
                <w:sz w:val="20"/>
              </w:rPr>
              <w:t>
3) ауыл шаруашылығы алқаптарының бір түрден екіншісіне ауыстыруға белгіленген жерлердің экспликациясы;</w:t>
            </w:r>
          </w:p>
          <w:p>
            <w:pPr>
              <w:spacing w:after="20"/>
              <w:ind w:left="20"/>
              <w:jc w:val="both"/>
            </w:pPr>
            <w:r>
              <w:rPr>
                <w:rFonts w:ascii="Times New Roman"/>
                <w:b w:val="false"/>
                <w:i w:val="false"/>
                <w:color w:val="000000"/>
                <w:sz w:val="20"/>
              </w:rPr>
              <w:t>
4) басқасына ауыстыру белгіленген ауыл шаруашылығы алқаптарының орналасқан жері, олардың алаңдары, пайдалану түрі, ауыстыру себебі көрсетілген далалық зерттеп-қарау актісі және келісуші мемлекеттік органдар бөлімшелерінің өкілдері мен осы жерлердің барлық мүдделі уәкілетті жер пайдаланушылары (иеленушілері) қол қойған, басқа түрге ауыстыруға белгіленген ауыл шаруашылығы жерлері көрсетілген далалық зерттеп-қарау сызбасы;</w:t>
            </w:r>
          </w:p>
          <w:p>
            <w:pPr>
              <w:spacing w:after="20"/>
              <w:ind w:left="20"/>
              <w:jc w:val="both"/>
            </w:pPr>
            <w:r>
              <w:rPr>
                <w:rFonts w:ascii="Times New Roman"/>
                <w:b w:val="false"/>
                <w:i w:val="false"/>
                <w:color w:val="000000"/>
                <w:sz w:val="20"/>
              </w:rPr>
              <w:t>
5) жер учаскелерінің сапалық сипаттамасы;</w:t>
            </w:r>
          </w:p>
          <w:p>
            <w:pPr>
              <w:spacing w:after="20"/>
              <w:ind w:left="20"/>
              <w:jc w:val="both"/>
            </w:pPr>
            <w:r>
              <w:rPr>
                <w:rFonts w:ascii="Times New Roman"/>
                <w:b w:val="false"/>
                <w:i w:val="false"/>
                <w:color w:val="000000"/>
                <w:sz w:val="20"/>
              </w:rPr>
              <w:t>
6) суару желісінің, жайылма суару жүйесінің, суландыру құрылыстарының техникалық жай-күйі, сондай-ақ негізгі қорлардың құны туралы мәліметтер;</w:t>
            </w:r>
          </w:p>
          <w:p>
            <w:pPr>
              <w:spacing w:after="20"/>
              <w:ind w:left="20"/>
              <w:jc w:val="both"/>
            </w:pPr>
            <w:r>
              <w:rPr>
                <w:rFonts w:ascii="Times New Roman"/>
                <w:b w:val="false"/>
                <w:i w:val="false"/>
                <w:color w:val="000000"/>
                <w:sz w:val="20"/>
              </w:rPr>
              <w:t xml:space="preserve">
7) жер учаскесі әуеайлақ маңындағы аумақта орналасқан жағдайда, Қазақстан Республикасы Үкіметінің 2011 жылғы 12 мамырдағы № 504 </w:t>
            </w:r>
            <w:r>
              <w:rPr>
                <w:rFonts w:ascii="Times New Roman"/>
                <w:b w:val="false"/>
                <w:i w:val="false"/>
                <w:color w:val="000000"/>
                <w:sz w:val="20"/>
              </w:rPr>
              <w:t>қаулысымен</w:t>
            </w:r>
            <w:r>
              <w:rPr>
                <w:rFonts w:ascii="Times New Roman"/>
                <w:b w:val="false"/>
                <w:i w:val="false"/>
                <w:color w:val="000000"/>
                <w:sz w:val="20"/>
              </w:rPr>
              <w:t xml:space="preserve"> бекітілген Әуе кемелерінің ұшу қауіпсіздігіне қатер төндіруі мүмкін қызметті жүзеге асыруға рұқсат беру қағидаларына сәйкес берілетін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ұсынылған қажетті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сұранымға уәкілетті мемлекеттік органның теріс жауабы:</w:t>
            </w:r>
          </w:p>
          <w:p>
            <w:pPr>
              <w:spacing w:after="20"/>
              <w:ind w:left="20"/>
              <w:jc w:val="both"/>
            </w:pPr>
            <w:r>
              <w:rPr>
                <w:rFonts w:ascii="Times New Roman"/>
                <w:b w:val="false"/>
                <w:i w:val="false"/>
                <w:color w:val="000000"/>
                <w:sz w:val="20"/>
              </w:rPr>
              <w:t>
4) осы елді мекенде жайылым тапшылығы болған жағдайда, жайылымдарды егістікке ауыстыруға тыйым салынады.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алқаптарын бір түрден екінші</w:t>
            </w:r>
            <w:r>
              <w:br/>
            </w:r>
            <w:r>
              <w:rPr>
                <w:rFonts w:ascii="Times New Roman"/>
                <w:b w:val="false"/>
                <w:i w:val="false"/>
                <w:color w:val="000000"/>
                <w:sz w:val="20"/>
              </w:rPr>
              <w:t>түрге ауыстыруға түпкілікті</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________________әкіміне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қаланың,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 не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өкілінің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куәландыратын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құжаттың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үшін) )</w:t>
            </w:r>
          </w:p>
        </w:tc>
      </w:tr>
    </w:tbl>
    <w:p>
      <w:pPr>
        <w:spacing w:after="0"/>
        <w:ind w:left="0"/>
        <w:jc w:val="left"/>
      </w:pPr>
      <w:r>
        <w:rPr>
          <w:rFonts w:ascii="Times New Roman"/>
          <w:b/>
          <w:i w:val="false"/>
          <w:color w:val="000000"/>
        </w:rPr>
        <w:t xml:space="preserve"> Ауыл шаруашылығы алқаптарын бір түрден екінші түрге ауыстыруға түпкілікті шешім беруге өтініш</w:t>
      </w:r>
    </w:p>
    <w:p>
      <w:pPr>
        <w:spacing w:after="0"/>
        <w:ind w:left="0"/>
        <w:jc w:val="both"/>
      </w:pPr>
      <w:r>
        <w:rPr>
          <w:rFonts w:ascii="Times New Roman"/>
          <w:b w:val="false"/>
          <w:i w:val="false"/>
          <w:color w:val="000000"/>
          <w:sz w:val="28"/>
        </w:rPr>
        <w:t>
      _________________________________________________________________ негізінде</w:t>
      </w:r>
    </w:p>
    <w:p>
      <w:pPr>
        <w:spacing w:after="0"/>
        <w:ind w:left="0"/>
        <w:jc w:val="both"/>
      </w:pPr>
      <w:r>
        <w:rPr>
          <w:rFonts w:ascii="Times New Roman"/>
          <w:b w:val="false"/>
          <w:i w:val="false"/>
          <w:color w:val="000000"/>
          <w:sz w:val="28"/>
        </w:rPr>
        <w:t>
                                          (негізді көрсету)</w:t>
      </w:r>
    </w:p>
    <w:p>
      <w:pPr>
        <w:spacing w:after="0"/>
        <w:ind w:left="0"/>
        <w:jc w:val="both"/>
      </w:pPr>
      <w:r>
        <w:rPr>
          <w:rFonts w:ascii="Times New Roman"/>
          <w:b w:val="false"/>
          <w:i w:val="false"/>
          <w:color w:val="000000"/>
          <w:sz w:val="28"/>
        </w:rPr>
        <w:t>
      __________________________________________________________________арналған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________________________________________________________________ орналасқан</w:t>
      </w:r>
    </w:p>
    <w:p>
      <w:pPr>
        <w:spacing w:after="0"/>
        <w:ind w:left="0"/>
        <w:jc w:val="both"/>
      </w:pPr>
      <w:r>
        <w:rPr>
          <w:rFonts w:ascii="Times New Roman"/>
          <w:b w:val="false"/>
          <w:i w:val="false"/>
          <w:color w:val="000000"/>
          <w:sz w:val="28"/>
        </w:rPr>
        <w:t>
      ауданы ____________ гектар жер учаскесіне уақытша өтеулі/өтеусіз жер пайдалану,</w:t>
      </w:r>
    </w:p>
    <w:p>
      <w:pPr>
        <w:spacing w:after="0"/>
        <w:ind w:left="0"/>
        <w:jc w:val="both"/>
      </w:pPr>
      <w:r>
        <w:rPr>
          <w:rFonts w:ascii="Times New Roman"/>
          <w:b w:val="false"/>
          <w:i w:val="false"/>
          <w:color w:val="000000"/>
          <w:sz w:val="28"/>
        </w:rPr>
        <w:t>
      жеке меншік (керегінің астын сызу) құқығын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болса)тегі, қолы/электрондық</w:t>
      </w:r>
    </w:p>
    <w:p>
      <w:pPr>
        <w:spacing w:after="0"/>
        <w:ind w:left="0"/>
        <w:jc w:val="both"/>
      </w:pPr>
      <w:r>
        <w:rPr>
          <w:rFonts w:ascii="Times New Roman"/>
          <w:b w:val="false"/>
          <w:i w:val="false"/>
          <w:color w:val="000000"/>
          <w:sz w:val="28"/>
        </w:rPr>
        <w:t>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алқаптарын бір түрден екінші</w:t>
            </w:r>
            <w:r>
              <w:br/>
            </w:r>
            <w:r>
              <w:rPr>
                <w:rFonts w:ascii="Times New Roman"/>
                <w:b w:val="false"/>
                <w:i w:val="false"/>
                <w:color w:val="000000"/>
                <w:sz w:val="20"/>
              </w:rPr>
              <w:t>түрге ауыстыруға түпкілікті</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"Ауыл шаруашылығы алқаптарын бір түрден екінші түрге ауыстыруға түпкілікті шешім беру" мемлекеттік қызметін көрсетуден бас тартылатыны туралы хабарлаймыз, өйткені: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 )</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қолы/электрондық цифрлық қолтаңбасы)</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9-қосымша</w:t>
            </w:r>
          </w:p>
        </w:tc>
      </w:tr>
    </w:tbl>
    <w:bookmarkStart w:name="z232" w:id="307"/>
    <w:p>
      <w:pPr>
        <w:spacing w:after="0"/>
        <w:ind w:left="0"/>
        <w:jc w:val="left"/>
      </w:pPr>
      <w:r>
        <w:rPr>
          <w:rFonts w:ascii="Times New Roman"/>
          <w:b/>
          <w:i w:val="false"/>
          <w:color w:val="000000"/>
        </w:rPr>
        <w:t xml:space="preserve"> "Кент, ауыл жерлерінен жер учаскесін беру" мемлекеттік қызметін көрсету қағидалары</w:t>
      </w:r>
    </w:p>
    <w:bookmarkEnd w:id="307"/>
    <w:p>
      <w:pPr>
        <w:spacing w:after="0"/>
        <w:ind w:left="0"/>
        <w:jc w:val="both"/>
      </w:pPr>
      <w:r>
        <w:rPr>
          <w:rFonts w:ascii="Times New Roman"/>
          <w:b w:val="false"/>
          <w:i w:val="false"/>
          <w:color w:val="ff0000"/>
          <w:sz w:val="28"/>
        </w:rPr>
        <w:t xml:space="preserve">
      Ескерту. 9-қосымша жаңа редакцияда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33" w:id="308"/>
    <w:p>
      <w:pPr>
        <w:spacing w:after="0"/>
        <w:ind w:left="0"/>
        <w:jc w:val="left"/>
      </w:pPr>
      <w:r>
        <w:rPr>
          <w:rFonts w:ascii="Times New Roman"/>
          <w:b/>
          <w:i w:val="false"/>
          <w:color w:val="000000"/>
        </w:rPr>
        <w:t xml:space="preserve"> 1-тарау. Жалпы ережелер</w:t>
      </w:r>
    </w:p>
    <w:bookmarkEnd w:id="308"/>
    <w:bookmarkStart w:name="z837" w:id="309"/>
    <w:p>
      <w:pPr>
        <w:spacing w:after="0"/>
        <w:ind w:left="0"/>
        <w:jc w:val="both"/>
      </w:pPr>
      <w:r>
        <w:rPr>
          <w:rFonts w:ascii="Times New Roman"/>
          <w:b w:val="false"/>
          <w:i w:val="false"/>
          <w:color w:val="000000"/>
          <w:sz w:val="28"/>
        </w:rPr>
        <w:t xml:space="preserve">
      1. Осы "Кент, ауыл жерлерінен жер учаскесін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"Кент, ауыл жерлерінен жер учаскесін беру" мемлекеттік қызметін (бұдан әрі – мемлекеттік көрсетілетін қызмет) көрсету тәртібін айқындайды.</w:t>
      </w:r>
    </w:p>
    <w:bookmarkEnd w:id="309"/>
    <w:bookmarkStart w:name="z838" w:id="3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p>
      <w:pPr>
        <w:spacing w:after="0"/>
        <w:ind w:left="0"/>
        <w:jc w:val="both"/>
      </w:pPr>
      <w:r>
        <w:rPr>
          <w:rFonts w:ascii="Times New Roman"/>
          <w:b w:val="false"/>
          <w:i w:val="false"/>
          <w:color w:val="000000"/>
          <w:sz w:val="28"/>
        </w:rPr>
        <w:t>
      3) жер қатынастары жөніндегі уәкілетті орган –облыстың, республикалық маңызы бар қаланың, елорданың,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xml:space="preserve">
      4)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5)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6)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7) "электрондық үкіметтің" веб-порталындағы пайдаланушы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9" w:id="311"/>
    <w:p>
      <w:pPr>
        <w:spacing w:after="0"/>
        <w:ind w:left="0"/>
        <w:jc w:val="left"/>
      </w:pPr>
      <w:r>
        <w:rPr>
          <w:rFonts w:ascii="Times New Roman"/>
          <w:b/>
          <w:i w:val="false"/>
          <w:color w:val="000000"/>
        </w:rPr>
        <w:t xml:space="preserve"> 2-тарау. Мемлекеттік қызмет көрсету тәртібі</w:t>
      </w:r>
    </w:p>
    <w:bookmarkEnd w:id="311"/>
    <w:bookmarkStart w:name="z840" w:id="312"/>
    <w:p>
      <w:pPr>
        <w:spacing w:after="0"/>
        <w:ind w:left="0"/>
        <w:jc w:val="both"/>
      </w:pPr>
      <w:r>
        <w:rPr>
          <w:rFonts w:ascii="Times New Roman"/>
          <w:b w:val="false"/>
          <w:i w:val="false"/>
          <w:color w:val="000000"/>
          <w:sz w:val="28"/>
        </w:rPr>
        <w:t xml:space="preserve">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жеке немесе заңды тұлғаларға (бұдан әрі – көрсетілетін қызметті алушы) көрсетеді. </w:t>
      </w:r>
    </w:p>
    <w:bookmarkEnd w:id="312"/>
    <w:p>
      <w:pPr>
        <w:spacing w:after="0"/>
        <w:ind w:left="0"/>
        <w:jc w:val="both"/>
      </w:pPr>
      <w:r>
        <w:rPr>
          <w:rFonts w:ascii="Times New Roman"/>
          <w:b w:val="false"/>
          <w:i w:val="false"/>
          <w:color w:val="000000"/>
          <w:sz w:val="28"/>
        </w:rPr>
        <w:t xml:space="preserve">
      "Кент, ауыл жерлерінен жер учаскесін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841" w:id="31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кент, ауыл жерлерінен жер учаскесін беру туралы өтінішті және Тізбенің 8-тармағында көрсетілген құжаттарды қабылдау және мемлекеттік қызмет көрсету нәтижесін беру Мемлекеттік корпорация арқылы не портал арқылы жүзеге асырылады.</w:t>
      </w:r>
    </w:p>
    <w:bookmarkEnd w:id="313"/>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Мемлекеттік корпорацияның операциялық залының жұмыскері (операторы) өтінішті қабылдаудан бас тартады.</w:t>
      </w:r>
    </w:p>
    <w:bookmarkStart w:name="z842" w:id="314"/>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жылжымайтын мүлікке меншік құқығын растайтын,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314"/>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құжатты иеленушінің келісімі болған жағдайда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843" w:id="315"/>
    <w:p>
      <w:pPr>
        <w:spacing w:after="0"/>
        <w:ind w:left="0"/>
        <w:jc w:val="both"/>
      </w:pPr>
      <w:r>
        <w:rPr>
          <w:rFonts w:ascii="Times New Roman"/>
          <w:b w:val="false"/>
          <w:i w:val="false"/>
          <w:color w:val="000000"/>
          <w:sz w:val="28"/>
        </w:rPr>
        <w:t>
      6. Көрсетілетін қызметті алушы Мемлекеттік корпорация арқылы жүгінген кезде мемлекеттік қызмет екі кезеңде көрсетіледі.</w:t>
      </w:r>
    </w:p>
    <w:bookmarkEnd w:id="315"/>
    <w:p>
      <w:pPr>
        <w:spacing w:after="0"/>
        <w:ind w:left="0"/>
        <w:jc w:val="both"/>
      </w:pPr>
      <w:r>
        <w:rPr>
          <w:rFonts w:ascii="Times New Roman"/>
          <w:b w:val="false"/>
          <w:i w:val="false"/>
          <w:color w:val="000000"/>
          <w:sz w:val="28"/>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0"/>
        <w:ind w:left="0"/>
        <w:jc w:val="both"/>
      </w:pPr>
      <w:r>
        <w:rPr>
          <w:rFonts w:ascii="Times New Roman"/>
          <w:b w:val="false"/>
          <w:i w:val="false"/>
          <w:color w:val="000000"/>
          <w:sz w:val="28"/>
        </w:rPr>
        <w:t>
      1) операциялық залдың жұмыскері (операторы) Тізбеде көрсетілген құжаттарды қабылдауды және тіркеуді 30 (отыз) минут ішінде жүзеге асырады;</w:t>
      </w:r>
    </w:p>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қабылданған құжаттарды курьер арқылы құжаттар келіп түскен күні 2 (екі) сағат ішінде көрсетілетін қызметті берушіге береді; </w:t>
      </w:r>
    </w:p>
    <w:p>
      <w:pPr>
        <w:spacing w:after="0"/>
        <w:ind w:left="0"/>
        <w:jc w:val="both"/>
      </w:pPr>
      <w:r>
        <w:rPr>
          <w:rFonts w:ascii="Times New Roman"/>
          <w:b w:val="false"/>
          <w:i w:val="false"/>
          <w:color w:val="000000"/>
          <w:sz w:val="28"/>
        </w:rPr>
        <w:t>
      3) көрсетілетін қызметті берушінің басшылығы 1 (бір) жұмыс күні ішінде келіп түскен құжаттарды қарайды және оларды сәулет және қала құрылысы саласындағы уәкілетті органға жібереді;</w:t>
      </w:r>
    </w:p>
    <w:p>
      <w:pPr>
        <w:spacing w:after="0"/>
        <w:ind w:left="0"/>
        <w:jc w:val="both"/>
      </w:pPr>
      <w:r>
        <w:rPr>
          <w:rFonts w:ascii="Times New Roman"/>
          <w:b w:val="false"/>
          <w:i w:val="false"/>
          <w:color w:val="000000"/>
          <w:sz w:val="28"/>
        </w:rPr>
        <w:t>
      4) сәулет және қала құрылысы саласындағы уәкілетті органның басшысы құжаттарды қарайды, құжаттар келіп түскен күні жауапты орындаушыны айқындайды;</w:t>
      </w:r>
    </w:p>
    <w:p>
      <w:pPr>
        <w:spacing w:after="0"/>
        <w:ind w:left="0"/>
        <w:jc w:val="both"/>
      </w:pPr>
      <w:r>
        <w:rPr>
          <w:rFonts w:ascii="Times New Roman"/>
          <w:b w:val="false"/>
          <w:i w:val="false"/>
          <w:color w:val="000000"/>
          <w:sz w:val="28"/>
        </w:rPr>
        <w:t>
      5) сәулет және қала құрылысы саласындағы уәкілетті органның жауапты орындаушысы бекітілген қала құрылысы құжаттарына сәйкес 7 (жеті) жұмыс күні ішінде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келісуге барлық мүдделі мемлекеттік органдарға, тиісті қызметтерге, табиғи монополиялар субъектілеріне және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w:t>
      </w:r>
    </w:p>
    <w:p>
      <w:pPr>
        <w:spacing w:after="0"/>
        <w:ind w:left="0"/>
        <w:jc w:val="both"/>
      </w:pPr>
      <w:r>
        <w:rPr>
          <w:rFonts w:ascii="Times New Roman"/>
          <w:b w:val="false"/>
          <w:i w:val="false"/>
          <w:color w:val="000000"/>
          <w:sz w:val="28"/>
        </w:rPr>
        <w:t>
      Келісуші органдар 12 (он екі) жұмыс күні ішінде мәлімделген нысаналы мақсаты бойынша жер учаскесін беру мүмкіндігі туралы тиісті қорытынды ұсынады.</w:t>
      </w:r>
    </w:p>
    <w:p>
      <w:pPr>
        <w:spacing w:after="0"/>
        <w:ind w:left="0"/>
        <w:jc w:val="both"/>
      </w:pPr>
      <w:r>
        <w:rPr>
          <w:rFonts w:ascii="Times New Roman"/>
          <w:b w:val="false"/>
          <w:i w:val="false"/>
          <w:color w:val="000000"/>
          <w:sz w:val="28"/>
        </w:rPr>
        <w:t>
      Табиғи монополиялар субъектілері сауалнама парағын алған күннен бастап техникалық шарттарды, ахуалдық схеманы және топографияны алған күннен бастап үшін 5 (бес) жұмыс күні ішінде инженерлік желілерге қосылуға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жер учаскесі бойынша мәліметтер және жер-кадастрлық жұмыстары үшін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3 (үш) жұмыс күні ішінде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жібереді.</w:t>
      </w:r>
    </w:p>
    <w:p>
      <w:pPr>
        <w:spacing w:after="0"/>
        <w:ind w:left="0"/>
        <w:jc w:val="both"/>
      </w:pPr>
      <w:r>
        <w:rPr>
          <w:rFonts w:ascii="Times New Roman"/>
          <w:b w:val="false"/>
          <w:i w:val="false"/>
          <w:color w:val="000000"/>
          <w:sz w:val="28"/>
        </w:rPr>
        <w:t>
      6) оң қорытындылар келіп түскен жағдайда – сәулет және қала құрылысы саласындағы уәкілетті орган 5 (бес) жұмыс күні ішінде сәулет және қала құрылысы саласындағы уәкілетті органның басшысына сәулет-жоспарлау тапсырмасын, инженерлік желілерге қосылуға техникалық шарттарды және топографияны қоса бере отырып, жер учаскесін таңдаудың түпкілікті актісін дайындайды және қол қоюға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болған кезде – сәулет және қала құрылысы саласындағы уәкілетті орган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дайындайды және сәулет және қала құрылысы саласындағы уәкілетті органның басшысына қол қоюға жолдайды; </w:t>
      </w:r>
    </w:p>
    <w:p>
      <w:pPr>
        <w:spacing w:after="0"/>
        <w:ind w:left="0"/>
        <w:jc w:val="both"/>
      </w:pPr>
      <w:r>
        <w:rPr>
          <w:rFonts w:ascii="Times New Roman"/>
          <w:b w:val="false"/>
          <w:i w:val="false"/>
          <w:color w:val="000000"/>
          <w:sz w:val="28"/>
        </w:rPr>
        <w:t>
      7) сәулет және қала құрылысы саласындағы уәкілетті органның басшысы құжат келіп түскен күні жер учаскесін таңдау актісін не мемлекеттік қызмет көрсетуден бас тарту туралы алдын ала шешім туралы хабарламаны қарайды және оған қол қояды;</w:t>
      </w:r>
    </w:p>
    <w:p>
      <w:pPr>
        <w:spacing w:after="0"/>
        <w:ind w:left="0"/>
        <w:jc w:val="both"/>
      </w:pPr>
      <w:r>
        <w:rPr>
          <w:rFonts w:ascii="Times New Roman"/>
          <w:b w:val="false"/>
          <w:i w:val="false"/>
          <w:color w:val="000000"/>
          <w:sz w:val="28"/>
        </w:rPr>
        <w:t>
      8) сәулет және қала құрылысы саласындағы уәкілетті органның жауапты орындаушысы Мемлекеттік корпорацияға көрсетілетін қызметті алушымен келісу үшін жер учаскесін таңдау актісін және жер-кадастрлық жұмыстарға (жер-кадастрлық жоспарды жасауға) сметаны жібереді.</w:t>
      </w:r>
    </w:p>
    <w:p>
      <w:pPr>
        <w:spacing w:after="0"/>
        <w:ind w:left="0"/>
        <w:jc w:val="both"/>
      </w:pPr>
      <w:r>
        <w:rPr>
          <w:rFonts w:ascii="Times New Roman"/>
          <w:b w:val="false"/>
          <w:i w:val="false"/>
          <w:color w:val="000000"/>
          <w:sz w:val="28"/>
        </w:rPr>
        <w:t>
      Түпкілікті таңдау актісін келісу және оның жер-кадастрлық жұмыстар бойынша көрсетілетін қызметтеріне ақы төлеуді өтініш беруші 3 (үш) жұмыс күні ішінде жүзеге асырады. Өтініш берушімен келісілмеген жер учаскесін таңдау актісінің қолданылу мерзімі 10 (он) жұмыс күнін құрайды.</w:t>
      </w:r>
    </w:p>
    <w:p>
      <w:pPr>
        <w:spacing w:after="0"/>
        <w:ind w:left="0"/>
        <w:jc w:val="both"/>
      </w:pPr>
      <w:r>
        <w:rPr>
          <w:rFonts w:ascii="Times New Roman"/>
          <w:b w:val="false"/>
          <w:i w:val="false"/>
          <w:color w:val="000000"/>
          <w:sz w:val="28"/>
        </w:rPr>
        <w:t>
      Көрсетілетін қызметті алушы жер учаскесін таңдау актісін келіскеннен кейін көрсетілетін қызметті алушыға уақытша (қысқа мерзімді, ұзақ мерзімді) өтеулі (өтеусіз) жер пайдалану шартын алу күні туралы хабарлама қол қою үшін береді.</w:t>
      </w:r>
    </w:p>
    <w:p>
      <w:pPr>
        <w:spacing w:after="0"/>
        <w:ind w:left="0"/>
        <w:jc w:val="both"/>
      </w:pPr>
      <w:r>
        <w:rPr>
          <w:rFonts w:ascii="Times New Roman"/>
          <w:b w:val="false"/>
          <w:i w:val="false"/>
          <w:color w:val="000000"/>
          <w:sz w:val="28"/>
        </w:rPr>
        <w:t>
      Көрсетілген мерзім өткеннен кейін Мемлекеттік корпорация сәулет және қала құрылысы саласындағы уәкілетті органға көрсетілетін қызметті алушыны хабардар ете отырып, келісілмеген жер учаскесін таңдау актісінің күшін жою үшін қайтарады.</w:t>
      </w:r>
    </w:p>
    <w:p>
      <w:pPr>
        <w:spacing w:after="0"/>
        <w:ind w:left="0"/>
        <w:jc w:val="both"/>
      </w:pPr>
      <w:r>
        <w:rPr>
          <w:rFonts w:ascii="Times New Roman"/>
          <w:b w:val="false"/>
          <w:i w:val="false"/>
          <w:color w:val="000000"/>
          <w:sz w:val="28"/>
        </w:rPr>
        <w:t>
      Екінші кезең: көрсетілетін қызметті алушы жер учаскесін таңдау актісін келісу және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жасау – 18 (он сегіз) жұмыс күні ішінде:</w:t>
      </w:r>
    </w:p>
    <w:p>
      <w:pPr>
        <w:spacing w:after="0"/>
        <w:ind w:left="0"/>
        <w:jc w:val="both"/>
      </w:pPr>
      <w:r>
        <w:rPr>
          <w:rFonts w:ascii="Times New Roman"/>
          <w:b w:val="false"/>
          <w:i w:val="false"/>
          <w:color w:val="000000"/>
          <w:sz w:val="28"/>
        </w:rPr>
        <w:t>
      1) Мемлекеттік корпорация 10 (он) жұмыс күні ішінде жер-кадастрлық жоспарды дайындайды және оны жер қатынастары жөніндегі уәкілетті органға жібереді;</w:t>
      </w:r>
    </w:p>
    <w:p>
      <w:pPr>
        <w:spacing w:after="0"/>
        <w:ind w:left="0"/>
        <w:jc w:val="both"/>
      </w:pPr>
      <w:r>
        <w:rPr>
          <w:rFonts w:ascii="Times New Roman"/>
          <w:b w:val="false"/>
          <w:i w:val="false"/>
          <w:color w:val="000000"/>
          <w:sz w:val="28"/>
        </w:rPr>
        <w:t>
      2) жер қатынастары жөніндегі уәкілетті органның басшысы 3 (үш) жұмыс күні ішінде жер-кадастрлық жоспарды қарайды, бекітеді және жер қатынастары жөніндегі уәкілетті органның жауапты орындаушысын белгілейді;</w:t>
      </w:r>
    </w:p>
    <w:p>
      <w:pPr>
        <w:spacing w:after="0"/>
        <w:ind w:left="0"/>
        <w:jc w:val="both"/>
      </w:pPr>
      <w:r>
        <w:rPr>
          <w:rFonts w:ascii="Times New Roman"/>
          <w:b w:val="false"/>
          <w:i w:val="false"/>
          <w:color w:val="000000"/>
          <w:sz w:val="28"/>
        </w:rPr>
        <w:t>
      3) мемлекеттік қызметті көрсетуден бас тарту үшін негіздер болмаған жағдайда жер қатынастары жөніндегі уәкілетті органның жауапты орындаушысы жер-кадастрлық жоспар бекітілген сәттен бастап 3 (үш) жұмыс күні ішінде көрсетілетін қызметті берушінің жер учаскесіне құқық беру туралы шешімінің жобасын дайындайды.</w:t>
      </w:r>
    </w:p>
    <w:p>
      <w:pPr>
        <w:spacing w:after="0"/>
        <w:ind w:left="0"/>
        <w:jc w:val="both"/>
      </w:pPr>
      <w:r>
        <w:rPr>
          <w:rFonts w:ascii="Times New Roman"/>
          <w:b w:val="false"/>
          <w:i w:val="false"/>
          <w:color w:val="000000"/>
          <w:sz w:val="28"/>
        </w:rPr>
        <w:t>
      Кенттердің, ауылдардың, ауылдық округтердің әкімдері шешім қабылдаған жағдайда, бекітілген жер-кадастрлық жоспар көрсетілетін қызметті берушінің кеңсесіне жіберіледі;</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жер учаскесіне құқық беру туралы шешімді қарайды және қол қояды.</w:t>
      </w:r>
    </w:p>
    <w:p>
      <w:pPr>
        <w:spacing w:after="0"/>
        <w:ind w:left="0"/>
        <w:jc w:val="both"/>
      </w:pPr>
      <w:r>
        <w:rPr>
          <w:rFonts w:ascii="Times New Roman"/>
          <w:b w:val="false"/>
          <w:i w:val="false"/>
          <w:color w:val="000000"/>
          <w:sz w:val="28"/>
        </w:rPr>
        <w:t>
      Жер учаскесіне құқық беру туралы көрсетілетін қызметті берушінің шешімінің көшірмесі, жер-кадастрлық жоспар 1 (бір) жұмыс күні ішінде уақытша (қысқа мерзімді, ұзақ мерзімді) өтеулі (өтеусіз) жер пайдалану шартын дайындау үшін жер қатынастары жөніндегі уәкілетті органға жіберіледі;</w:t>
      </w:r>
    </w:p>
    <w:p>
      <w:pPr>
        <w:spacing w:after="0"/>
        <w:ind w:left="0"/>
        <w:jc w:val="both"/>
      </w:pPr>
      <w:r>
        <w:rPr>
          <w:rFonts w:ascii="Times New Roman"/>
          <w:b w:val="false"/>
          <w:i w:val="false"/>
          <w:color w:val="000000"/>
          <w:sz w:val="28"/>
        </w:rPr>
        <w:t>
      5) көрсетілетін қызметті берушінің жер учаскесіне құқық беру туралы шешімі және жер қатынастары жөніндегі уәкілетті орган қол қойған уақытша (қысқа мерзімді, ұзақ мерзімді) өтеулі (өтеусіз) жер пайдалану шарты Мемлекеттік корпорация арқылы көрсетілетін қызметті алушыға қол қою үшін жіберіледі;</w:t>
      </w:r>
    </w:p>
    <w:p>
      <w:pPr>
        <w:spacing w:after="0"/>
        <w:ind w:left="0"/>
        <w:jc w:val="both"/>
      </w:pPr>
      <w:r>
        <w:rPr>
          <w:rFonts w:ascii="Times New Roman"/>
          <w:b w:val="false"/>
          <w:i w:val="false"/>
          <w:color w:val="000000"/>
          <w:sz w:val="28"/>
        </w:rPr>
        <w:t>
      6) көрсетілетін қызметті берушінің кеңсе қызметкері 15 (он бес) минут ішінде мемлекеттік қызмет көрсету нәтижесін тіркейді және курьер арқылы беру, сондай-ақ жер-кадастрлық құжаттамада есепке алу үшін Мемлекеттік корпорацияға береді;</w:t>
      </w:r>
    </w:p>
    <w:p>
      <w:pPr>
        <w:spacing w:after="0"/>
        <w:ind w:left="0"/>
        <w:jc w:val="both"/>
      </w:pPr>
      <w:r>
        <w:rPr>
          <w:rFonts w:ascii="Times New Roman"/>
          <w:b w:val="false"/>
          <w:i w:val="false"/>
          <w:color w:val="000000"/>
          <w:sz w:val="28"/>
        </w:rPr>
        <w:t>
      7) көрсетілетін қызметті алушыға дайын құжаттарды беру қолхат негізінде,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жүзеге асырылады.</w:t>
      </w:r>
    </w:p>
    <w:p>
      <w:pPr>
        <w:spacing w:after="0"/>
        <w:ind w:left="0"/>
        <w:jc w:val="both"/>
      </w:pPr>
      <w:r>
        <w:rPr>
          <w:rFonts w:ascii="Times New Roman"/>
          <w:b w:val="false"/>
          <w:i w:val="false"/>
          <w:color w:val="000000"/>
          <w:sz w:val="28"/>
        </w:rPr>
        <w:t>
      Көрсетілетін қызметті алушы хабарламаны алғаннан кейін 3 (үш) жұмыс күні ішінде уақытша (қысқа мерзімді, ұзақ мерзімді) өтеулі (өтеусіз) жер пайдалану шартына қол қояды.</w:t>
      </w:r>
    </w:p>
    <w:bookmarkStart w:name="z844" w:id="316"/>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қызмет екі кезеңде көрсетіледі.</w:t>
      </w:r>
    </w:p>
    <w:bookmarkEnd w:id="316"/>
    <w:p>
      <w:pPr>
        <w:spacing w:after="0"/>
        <w:ind w:left="0"/>
        <w:jc w:val="both"/>
      </w:pPr>
      <w:r>
        <w:rPr>
          <w:rFonts w:ascii="Times New Roman"/>
          <w:b w:val="false"/>
          <w:i w:val="false"/>
          <w:color w:val="000000"/>
          <w:sz w:val="28"/>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келіп түскен құжаттарды тіркейді және оларды көрсетілетін қызметті берушінің басшылығына қарауға береді;</w:t>
      </w:r>
    </w:p>
    <w:p>
      <w:pPr>
        <w:spacing w:after="0"/>
        <w:ind w:left="0"/>
        <w:jc w:val="both"/>
      </w:pPr>
      <w:r>
        <w:rPr>
          <w:rFonts w:ascii="Times New Roman"/>
          <w:b w:val="false"/>
          <w:i w:val="false"/>
          <w:color w:val="000000"/>
          <w:sz w:val="28"/>
        </w:rPr>
        <w:t>
      2) көрсетілетін қызметті берушінің басшылығы 1 (бір) жұмыс күні ішінде келіп түскен құжаттарды қарайды және оларды сәулет және қала құрылысы саласындағы уәкілетті органға жібереді;</w:t>
      </w:r>
    </w:p>
    <w:p>
      <w:pPr>
        <w:spacing w:after="0"/>
        <w:ind w:left="0"/>
        <w:jc w:val="both"/>
      </w:pPr>
      <w:r>
        <w:rPr>
          <w:rFonts w:ascii="Times New Roman"/>
          <w:b w:val="false"/>
          <w:i w:val="false"/>
          <w:color w:val="000000"/>
          <w:sz w:val="28"/>
        </w:rPr>
        <w:t>
      3) сәулет және қала құрылысы саласындағы уәкілетті органның басшысы құжаттарды қарайды, құжаттар келіп түскен күні жауапты орындаушыны айқындайды;</w:t>
      </w:r>
    </w:p>
    <w:p>
      <w:pPr>
        <w:spacing w:after="0"/>
        <w:ind w:left="0"/>
        <w:jc w:val="both"/>
      </w:pPr>
      <w:r>
        <w:rPr>
          <w:rFonts w:ascii="Times New Roman"/>
          <w:b w:val="false"/>
          <w:i w:val="false"/>
          <w:color w:val="000000"/>
          <w:sz w:val="28"/>
        </w:rPr>
        <w:t xml:space="preserve">
      4) сәулет және қала құрылысы саласындағы уәкілетті органның жауапты орындаушысы 7 (жеті) жұмыс күні ішінде бекітілген қала құрылысы құжаттарына сәйкес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келісуге барлық мүдделі мемлекеттік органдарға, тиісті қызметтерге, табиғи монополиялар субъектілеріне және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 </w:t>
      </w:r>
    </w:p>
    <w:p>
      <w:pPr>
        <w:spacing w:after="0"/>
        <w:ind w:left="0"/>
        <w:jc w:val="both"/>
      </w:pPr>
      <w:r>
        <w:rPr>
          <w:rFonts w:ascii="Times New Roman"/>
          <w:b w:val="false"/>
          <w:i w:val="false"/>
          <w:color w:val="000000"/>
          <w:sz w:val="28"/>
        </w:rPr>
        <w:t>
      Келісуші органдар 12 (он екі) жұмыс күні ішінде жер учаскесін мәлімделген нысаналы мақсаты бойынша беру мүмкіндігі туралы тиісті қорытынды ұсынады.</w:t>
      </w:r>
    </w:p>
    <w:p>
      <w:pPr>
        <w:spacing w:after="0"/>
        <w:ind w:left="0"/>
        <w:jc w:val="both"/>
      </w:pPr>
      <w:r>
        <w:rPr>
          <w:rFonts w:ascii="Times New Roman"/>
          <w:b w:val="false"/>
          <w:i w:val="false"/>
          <w:color w:val="000000"/>
          <w:sz w:val="28"/>
        </w:rPr>
        <w:t>
      Табиғи монополиялар субъектілері техникалық шарттарды, ахуалдық схеманы және топографияны алу үшін сауалнама парағын алған күннен бастап 5 (бес) жұмыс күні ішінде инженерлік желілерге қосылуға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жер учаскесі бойынша мәліметтер және жер-кадастрлық жұмыстары үшін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3 (үш) жұмыс күні ішінде жібереді;</w:t>
      </w:r>
    </w:p>
    <w:p>
      <w:pPr>
        <w:spacing w:after="0"/>
        <w:ind w:left="0"/>
        <w:jc w:val="both"/>
      </w:pPr>
      <w:r>
        <w:rPr>
          <w:rFonts w:ascii="Times New Roman"/>
          <w:b w:val="false"/>
          <w:i w:val="false"/>
          <w:color w:val="000000"/>
          <w:sz w:val="28"/>
        </w:rPr>
        <w:t>
      6) оң қорытындылар келіп түскен жағдайда – сәулет және қала құрылысы саласындағы уәкілетті орган 5 (бес) жұмыс күні ішінде сәулет-жоспарлау тапсырмасын, инженерлік желілерге қосылуға техникалық шарттарды және топографияны қоса бере отырып, жер учаскесін таңдаудың түпкілікті актісін дайындайды және сәулет және қала құрылысы саласындағы уәкілетті органның басшысына қол қоюға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болған кезде – сәулет және қала құрылысы саласындағы уәкілетті орган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дайындайды және сәулет және қала құрылысы саласындағы уәкілетті органның басшысына қол қоюға жібереді;</w:t>
      </w:r>
    </w:p>
    <w:p>
      <w:pPr>
        <w:spacing w:after="0"/>
        <w:ind w:left="0"/>
        <w:jc w:val="both"/>
      </w:pPr>
      <w:r>
        <w:rPr>
          <w:rFonts w:ascii="Times New Roman"/>
          <w:b w:val="false"/>
          <w:i w:val="false"/>
          <w:color w:val="000000"/>
          <w:sz w:val="28"/>
        </w:rPr>
        <w:t>
      6) сәулет және қала құрылысы саласындағы уәкілетті органның басшысы құжат келіп түскен күні жер учаскесін таңдау актісін не мемлекеттік қызмет көрсетуден бас тарту туралы алдын ала шешім туралы хабарламаны қарайды және оған қол қояды;</w:t>
      </w:r>
    </w:p>
    <w:p>
      <w:pPr>
        <w:spacing w:after="0"/>
        <w:ind w:left="0"/>
        <w:jc w:val="both"/>
      </w:pPr>
      <w:r>
        <w:rPr>
          <w:rFonts w:ascii="Times New Roman"/>
          <w:b w:val="false"/>
          <w:i w:val="false"/>
          <w:color w:val="000000"/>
          <w:sz w:val="28"/>
        </w:rPr>
        <w:t>
      7) сәулет және қала құрылысы саласындағы уәкілетті органның жауапты орындаушысы портал арқылы көрсетілетін қызметті алушының жеке кабинетіне көрсетілетін қызметті алушымен келісу үшін ЭЦҚ қойылған, электрондық құжат нысанындағы жер учаскесін таңдау актісін және жер-кадастрлық жұмыстарға (жер-кадастрлық жоспарды жасауға) арналған сметаны не мемлекеттік қызмет көрсетуден бас тарту туралы алдын ала шешім туралы хабарламаны жібереді.</w:t>
      </w:r>
    </w:p>
    <w:p>
      <w:pPr>
        <w:spacing w:after="0"/>
        <w:ind w:left="0"/>
        <w:jc w:val="both"/>
      </w:pPr>
      <w:r>
        <w:rPr>
          <w:rFonts w:ascii="Times New Roman"/>
          <w:b w:val="false"/>
          <w:i w:val="false"/>
          <w:color w:val="000000"/>
          <w:sz w:val="28"/>
        </w:rPr>
        <w:t>
      Көрсетілетін қызметті алушы жер учаскесін таңдаудың түпкілікті актісін келісуді және оның жер-кадастрлық жұмыстар үшін көрсетілетін қызметтерге ақы төлеуді 3 (үш) жұмыс күні ішінде жүзеге асырылады. Көрсетілетін қызметті алушының келісілмеген жер учаскесін таңдау актісінің қолданылу мерзімі 10 (он) жұмыс күнін құрайды.</w:t>
      </w:r>
    </w:p>
    <w:p>
      <w:pPr>
        <w:spacing w:after="0"/>
        <w:ind w:left="0"/>
        <w:jc w:val="both"/>
      </w:pPr>
      <w:r>
        <w:rPr>
          <w:rFonts w:ascii="Times New Roman"/>
          <w:b w:val="false"/>
          <w:i w:val="false"/>
          <w:color w:val="000000"/>
          <w:sz w:val="28"/>
        </w:rPr>
        <w:t>
      Көрсетілетін қызметті алушы жер учаскесін таңдау актісін келіскеннен кейін көрсетілетін қызметті алушыға қол қою үшін уақытша (қысқа мерзімді, ұзақ мерзімді) өтеулі (өтеусіз) жер пайдалану шартын алу күні туралы хабарлама береді.</w:t>
      </w:r>
    </w:p>
    <w:p>
      <w:pPr>
        <w:spacing w:after="0"/>
        <w:ind w:left="0"/>
        <w:jc w:val="both"/>
      </w:pPr>
      <w:r>
        <w:rPr>
          <w:rFonts w:ascii="Times New Roman"/>
          <w:b w:val="false"/>
          <w:i w:val="false"/>
          <w:color w:val="000000"/>
          <w:sz w:val="28"/>
        </w:rPr>
        <w:t>
      Екінші кезең:тжер учаскесін таңдау актісін келісу және көрсетілетін қызметті алушы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жасасу кезінде – 18 (он сегіз) жұмыс күні ішінде:</w:t>
      </w:r>
    </w:p>
    <w:p>
      <w:pPr>
        <w:spacing w:after="0"/>
        <w:ind w:left="0"/>
        <w:jc w:val="both"/>
      </w:pPr>
      <w:r>
        <w:rPr>
          <w:rFonts w:ascii="Times New Roman"/>
          <w:b w:val="false"/>
          <w:i w:val="false"/>
          <w:color w:val="000000"/>
          <w:sz w:val="28"/>
        </w:rPr>
        <w:t>
      1) Мемлекеттік корпорация 10 (он) жұмыс күні ішінде жер-кадастрлық жоспар дайындайды және оны жер қатынастары жөніндегі уәкілетті органға жібереді;</w:t>
      </w:r>
    </w:p>
    <w:p>
      <w:pPr>
        <w:spacing w:after="0"/>
        <w:ind w:left="0"/>
        <w:jc w:val="both"/>
      </w:pPr>
      <w:r>
        <w:rPr>
          <w:rFonts w:ascii="Times New Roman"/>
          <w:b w:val="false"/>
          <w:i w:val="false"/>
          <w:color w:val="000000"/>
          <w:sz w:val="28"/>
        </w:rPr>
        <w:t>
      2) жер қатынастары жөніндегі уәкілетті органның басшысы 3 (үш) жұмыс күні ішінде жер-кадастрлық жоспарды қарайды, бекітеді және жер қатынастары жөніндегі уәкілетті органның жауапты орындаушысын белгілейді;</w:t>
      </w:r>
    </w:p>
    <w:p>
      <w:pPr>
        <w:spacing w:after="0"/>
        <w:ind w:left="0"/>
        <w:jc w:val="both"/>
      </w:pPr>
      <w:r>
        <w:rPr>
          <w:rFonts w:ascii="Times New Roman"/>
          <w:b w:val="false"/>
          <w:i w:val="false"/>
          <w:color w:val="000000"/>
          <w:sz w:val="28"/>
        </w:rPr>
        <w:t>
      3) мемлекеттік қызметті көрсетуден бас тарту үшін негіздер болмаған кезде жер қатынастары жөніндегі уәкілетті органның жауапты орындаушысы жер-кадастрлық жоспар бекітілген сәттен бастап 3 (үш) жұмыс күні ішінде көрсетілетін қызметті берушінің жер учаскесіне құқық беру туралы шешімінің жобасын дайындайды.</w:t>
      </w:r>
    </w:p>
    <w:p>
      <w:pPr>
        <w:spacing w:after="0"/>
        <w:ind w:left="0"/>
        <w:jc w:val="both"/>
      </w:pPr>
      <w:r>
        <w:rPr>
          <w:rFonts w:ascii="Times New Roman"/>
          <w:b w:val="false"/>
          <w:i w:val="false"/>
          <w:color w:val="000000"/>
          <w:sz w:val="28"/>
        </w:rPr>
        <w:t>
      Кенттердің, ауылдардың, ауылдық округтердің әкімдері шешім қабылдаған жағдайда, бекітілген жер-кадастрлық жоспар көрсетілетін қызметті берушінің кеңсесіне жіберіледі;</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жер учаскесіне құқық беру туралы шешімді қарайды және қол қояды.</w:t>
      </w:r>
    </w:p>
    <w:p>
      <w:pPr>
        <w:spacing w:after="0"/>
        <w:ind w:left="0"/>
        <w:jc w:val="both"/>
      </w:pPr>
      <w:r>
        <w:rPr>
          <w:rFonts w:ascii="Times New Roman"/>
          <w:b w:val="false"/>
          <w:i w:val="false"/>
          <w:color w:val="000000"/>
          <w:sz w:val="28"/>
        </w:rPr>
        <w:t>
      Жер учаскесіне құқық беру туралы көрсетілетін қызметті берушінің шешімінің көшірмесі, жер-кадастрлық жоспар 1 (бір) жұмыс күні ішінде уақытша (қысқа мерзімді, ұзақ мерзімді) өтеулі (өтеусіз) жер пайдалану шартын дайындау үшін жер қатынастары жөніндегі уәкілетті органға жіберіледі;</w:t>
      </w:r>
    </w:p>
    <w:p>
      <w:pPr>
        <w:spacing w:after="0"/>
        <w:ind w:left="0"/>
        <w:jc w:val="both"/>
      </w:pPr>
      <w:r>
        <w:rPr>
          <w:rFonts w:ascii="Times New Roman"/>
          <w:b w:val="false"/>
          <w:i w:val="false"/>
          <w:color w:val="000000"/>
          <w:sz w:val="28"/>
        </w:rPr>
        <w:t>
      5) көрсетілетін қызметті берушінің жер учаскесіне құқық беру туралы шешімі және жер қатынастары жөніндегі уәкілетті орган қол қойған уақытша (қысқа мерзімді, ұзақ мерзімді) өтеулі (өтеусіз) жер пайдалану шарты портал арқылы көрсетілетін қызметті берушінің ЭЦҚ-сы қойылған электрондық құжат нысанында көрсетілетін қызметті алушының жеке кабинетіне, сондай-ақ жер-кадастрлық құжаттамада есепке алу үшін Мемлекеттік корпорацияға жіберіледі;</w:t>
      </w:r>
    </w:p>
    <w:p>
      <w:pPr>
        <w:spacing w:after="0"/>
        <w:ind w:left="0"/>
        <w:jc w:val="both"/>
      </w:pPr>
      <w:r>
        <w:rPr>
          <w:rFonts w:ascii="Times New Roman"/>
          <w:b w:val="false"/>
          <w:i w:val="false"/>
          <w:color w:val="000000"/>
          <w:sz w:val="28"/>
        </w:rPr>
        <w:t>
      6) көрсетілетін қызметті алушы хабарламаны алғаннан кейін 3 (үш) жұмыс күні ішінде уақытша (қысқа мерзімді, ұзақ мерзімді) өтеулі (өтеусіз) жер пайдалану шартына қол қояды.</w:t>
      </w:r>
    </w:p>
    <w:bookmarkStart w:name="z845" w:id="317"/>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кезде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317"/>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ахуалдық схемасы бар жер учаскесін таңдау актісін дайындау, сәулет-жоспарлау тапсырмасын, инженерлік желілерге қосылуға техникалық шарттарды және топографияны жасау,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шарт жасасу туралы не мемлекеттік қызмет көрсетуден уәжді бас тарту туралы шешім қабылдайды. </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846" w:id="318"/>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318"/>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847" w:id="319"/>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319"/>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848" w:id="320"/>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320"/>
    <w:bookmarkStart w:name="z849" w:id="321"/>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321"/>
    <w:bookmarkStart w:name="z850" w:id="322"/>
    <w:p>
      <w:pPr>
        <w:spacing w:after="0"/>
        <w:ind w:left="0"/>
        <w:jc w:val="both"/>
      </w:pPr>
      <w:r>
        <w:rPr>
          <w:rFonts w:ascii="Times New Roman"/>
          <w:b w:val="false"/>
          <w:i w:val="false"/>
          <w:color w:val="000000"/>
          <w:sz w:val="28"/>
        </w:rPr>
        <w:t>
      12.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22"/>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bookmarkStart w:name="z851" w:id="323"/>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323"/>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w:t>
      </w:r>
    </w:p>
    <w:bookmarkStart w:name="z852" w:id="324"/>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 ауыл жерлерінен</w:t>
            </w:r>
            <w:r>
              <w:br/>
            </w:r>
            <w:r>
              <w:rPr>
                <w:rFonts w:ascii="Times New Roman"/>
                <w:b w:val="false"/>
                <w:i w:val="false"/>
                <w:color w:val="000000"/>
                <w:sz w:val="20"/>
              </w:rPr>
              <w:t>жер учаскесін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"Кент, ауыл жерлерінен жер учаскесін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p>
            <w:pPr>
              <w:spacing w:after="20"/>
              <w:ind w:left="20"/>
              <w:jc w:val="both"/>
            </w:pPr>
            <w:r>
              <w:rPr>
                <w:rFonts w:ascii="Times New Roman"/>
                <w:b w:val="false"/>
                <w:i w:val="false"/>
                <w:color w:val="000000"/>
                <w:sz w:val="20"/>
              </w:rPr>
              <w:t>
Екінші кезең: жер учаскесін таңдау актісін келісу және көрсетілетін қызметті алушы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жасасу – 18 (он сегіз)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жер-кадастрлық жоспарды қоса бере отырып, жер учаскесіне құқық беру туралы шешімі және уақытша (қысқа мерзімді, ұзақ мерзімді) өтеулі (өтеусіз) жер пайдалану шартын жасасу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13353 болып тіркелген) 3-қосымшаның 28-параграфына сәйкес мөлшерде есептеледі.</w:t>
            </w:r>
          </w:p>
          <w:p>
            <w:pPr>
              <w:spacing w:after="20"/>
              <w:ind w:left="20"/>
              <w:jc w:val="both"/>
            </w:pPr>
            <w:r>
              <w:rPr>
                <w:rFonts w:ascii="Times New Roman"/>
                <w:b w:val="false"/>
                <w:i w:val="false"/>
                <w:color w:val="000000"/>
                <w:sz w:val="20"/>
              </w:rPr>
              <w:t>
Мемлекеттік көрсетілетін қызмет құнын төлеу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(бұдан әрі – ЭҮТШ) арқылы қолма-қол ақшасыз нысанда жүзеге асырылады.</w:t>
            </w:r>
          </w:p>
          <w:p>
            <w:pPr>
              <w:spacing w:after="20"/>
              <w:ind w:left="20"/>
              <w:jc w:val="both"/>
            </w:pPr>
            <w:r>
              <w:rPr>
                <w:rFonts w:ascii="Times New Roman"/>
                <w:b w:val="false"/>
                <w:i w:val="false"/>
                <w:color w:val="000000"/>
                <w:sz w:val="20"/>
              </w:rPr>
              <w:t>
Жетім балалар мен ата-анасының қамқорлығынсыз қалған балалардың он сегіз жасқа толғанға дейінгі кезеңге жер учаскесіне жер-кадастрлық жоспарды дайындау өтеусіз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xml:space="preserve">
2) көрсетілетін қызметті берушінің www.gov4c.kz интернет-ресурсында; </w:t>
            </w:r>
          </w:p>
          <w:p>
            <w:pPr>
              <w:spacing w:after="20"/>
              <w:ind w:left="20"/>
              <w:jc w:val="both"/>
            </w:pPr>
            <w:r>
              <w:rPr>
                <w:rFonts w:ascii="Times New Roman"/>
                <w:b w:val="false"/>
                <w:i w:val="false"/>
                <w:color w:val="000000"/>
                <w:sz w:val="20"/>
              </w:rPr>
              <w:t xml:space="preserve">
3) порталда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p>
            <w:pPr>
              <w:spacing w:after="20"/>
              <w:ind w:left="20"/>
              <w:jc w:val="both"/>
            </w:pPr>
            <w:r>
              <w:rPr>
                <w:rFonts w:ascii="Times New Roman"/>
                <w:b w:val="false"/>
                <w:i w:val="false"/>
                <w:color w:val="000000"/>
                <w:sz w:val="20"/>
              </w:rPr>
              <w:t>
1. Жеке тұрғын үй құрылысы үшін:</w:t>
            </w:r>
          </w:p>
          <w:p>
            <w:pPr>
              <w:spacing w:after="20"/>
              <w:ind w:left="20"/>
              <w:jc w:val="both"/>
            </w:pPr>
            <w:r>
              <w:rPr>
                <w:rFonts w:ascii="Times New Roman"/>
                <w:b w:val="false"/>
                <w:i w:val="false"/>
                <w:color w:val="000000"/>
                <w:sz w:val="20"/>
              </w:rPr>
              <w:t>
1) "Елді мекен шегінде объект салу үшін жер учаскесін беру" мемлекеттік қызметін көрсету қағидаларына (бұдан әрі – Қағидалар)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жер учаскесінің орналасу схемасы.</w:t>
            </w:r>
          </w:p>
          <w:p>
            <w:pPr>
              <w:spacing w:after="20"/>
              <w:ind w:left="20"/>
              <w:jc w:val="both"/>
            </w:pPr>
            <w:r>
              <w:rPr>
                <w:rFonts w:ascii="Times New Roman"/>
                <w:b w:val="false"/>
                <w:i w:val="false"/>
                <w:color w:val="000000"/>
                <w:sz w:val="20"/>
              </w:rPr>
              <w:t>
2. Қазақстан Республикасы Кәсіпкерлік кодексінің 284-бабына сәйкес инвестициялық жобаларды іске асыру үшін:</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 меншіктен жер учаскелерін беру үшін өңірлік үйлестіру кеңесінің инвестициялық жобаны айқындау туралы шешімі.</w:t>
            </w:r>
          </w:p>
          <w:p>
            <w:pPr>
              <w:spacing w:after="20"/>
              <w:ind w:left="20"/>
              <w:jc w:val="both"/>
            </w:pPr>
            <w:r>
              <w:rPr>
                <w:rFonts w:ascii="Times New Roman"/>
                <w:b w:val="false"/>
                <w:i w:val="false"/>
                <w:color w:val="000000"/>
                <w:sz w:val="20"/>
              </w:rPr>
              <w:t xml:space="preserve">
3. Қазақстан Республикасы Жер кодексінің (бұдан әрі – Жер кодексі) </w:t>
            </w:r>
            <w:r>
              <w:rPr>
                <w:rFonts w:ascii="Times New Roman"/>
                <w:b w:val="false"/>
                <w:i w:val="false"/>
                <w:color w:val="000000"/>
                <w:sz w:val="20"/>
              </w:rPr>
              <w:t>71-бабына</w:t>
            </w:r>
            <w:r>
              <w:rPr>
                <w:rFonts w:ascii="Times New Roman"/>
                <w:b w:val="false"/>
                <w:i w:val="false"/>
                <w:color w:val="000000"/>
                <w:sz w:val="20"/>
              </w:rPr>
              <w:t xml:space="preserve"> сәйкес бұрын құрылыс мақсаттары үшін іздестіру жұмыстарын жүргізген аумақта ғимараттар (құрылыстар, құрылысжайлар) және олардың инженерлік-коммуникациялық желілерін салу үшін, егер олар бұрын үшінші тұлғаларға тиесілі жер учаскелеріне құқықтарды сатып алған жағдайда, егжей-тегжейлі жоспарлау жобасына сәйкес жоспарланған құрылыс шегінде:</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іздестіру жұмыстарын жүргізуге рұқсат.</w:t>
            </w:r>
          </w:p>
          <w:p>
            <w:pPr>
              <w:spacing w:after="20"/>
              <w:ind w:left="20"/>
              <w:jc w:val="both"/>
            </w:pPr>
            <w:r>
              <w:rPr>
                <w:rFonts w:ascii="Times New Roman"/>
                <w:b w:val="false"/>
                <w:i w:val="false"/>
                <w:color w:val="000000"/>
                <w:sz w:val="20"/>
              </w:rPr>
              <w:t>
4. Қазақстан Республикасының арнайы экономикалық және индустриялық аймақтар туралы заңнамасына сәйкес арнайы экономикалық аймақтың немесе республикалық немесе өңірлік маңызы бар индустриялық аймақтың қатысушысына, арнайы экономикалық аймақтың немесе индустриялық аймақтың басқарушы компаниясына:</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арнайы экономикалық аймақтың немесе индустриялық аймақтың қатысуы туралы растайтын құжат.</w:t>
            </w:r>
          </w:p>
          <w:p>
            <w:pPr>
              <w:spacing w:after="20"/>
              <w:ind w:left="20"/>
              <w:jc w:val="both"/>
            </w:pPr>
            <w:r>
              <w:rPr>
                <w:rFonts w:ascii="Times New Roman"/>
                <w:b w:val="false"/>
                <w:i w:val="false"/>
                <w:color w:val="000000"/>
                <w:sz w:val="20"/>
              </w:rPr>
              <w:t>
5. Қазақстан Республикасының Мемлекеттік жоспарлау жүйесінің құжаттарында көзделген объектілерді, мемлекеттік мүдделерді және қоғамдық маңызы бар мақсаттарға қол жеткізуді қамтамасыз ететін инвестициялық жобаларды салу үшін:</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жергілікті атқарушы органның шешімі және жобаны инвестициялық деп тану.</w:t>
            </w:r>
          </w:p>
          <w:p>
            <w:pPr>
              <w:spacing w:after="20"/>
              <w:ind w:left="20"/>
              <w:jc w:val="both"/>
            </w:pPr>
            <w:r>
              <w:rPr>
                <w:rFonts w:ascii="Times New Roman"/>
                <w:b w:val="false"/>
                <w:i w:val="false"/>
                <w:color w:val="000000"/>
                <w:sz w:val="20"/>
              </w:rPr>
              <w:t xml:space="preserve">
6. Жер кодексінің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отандық өнеркәсіп кәсіпорындарына:</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сызбасы (жоспары).</w:t>
            </w:r>
          </w:p>
          <w:p>
            <w:pPr>
              <w:spacing w:after="20"/>
              <w:ind w:left="20"/>
              <w:jc w:val="both"/>
            </w:pPr>
            <w:r>
              <w:rPr>
                <w:rFonts w:ascii="Times New Roman"/>
                <w:b w:val="false"/>
                <w:i w:val="false"/>
                <w:color w:val="000000"/>
                <w:sz w:val="20"/>
              </w:rPr>
              <w:t>
7. мемлекеттік-жекешелік әріптестік жобаларын іске асыру үшін жекеше әріптестерге не концессиялық жобаларды іске асыру үшін концессионерлерге:</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8. Инвестициялық және инновациялық жобаларды іске асыру үшін әлеуметтік-кәсіпкерлік корпорацияларға:</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9. Өнеркәсіптік-инновациялық жобаларды іске асыру үшін өнеркәсіптік-инновациялық қызмет субъектілеріне:</w:t>
            </w:r>
          </w:p>
          <w:p>
            <w:pPr>
              <w:spacing w:after="20"/>
              <w:ind w:left="20"/>
              <w:jc w:val="both"/>
            </w:pPr>
            <w:r>
              <w:rPr>
                <w:rFonts w:ascii="Times New Roman"/>
                <w:b w:val="false"/>
                <w:i w:val="false"/>
                <w:color w:val="000000"/>
                <w:sz w:val="20"/>
              </w:rPr>
              <w:t>
1) Қағидаларға 2-қосымшаға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жергілікті атқарушы органның шешімі және жобаны инвестициялық деп тану.</w:t>
            </w:r>
          </w:p>
          <w:p>
            <w:pPr>
              <w:spacing w:after="20"/>
              <w:ind w:left="20"/>
              <w:jc w:val="both"/>
            </w:pPr>
            <w:r>
              <w:rPr>
                <w:rFonts w:ascii="Times New Roman"/>
                <w:b w:val="false"/>
                <w:i w:val="false"/>
                <w:color w:val="000000"/>
                <w:sz w:val="20"/>
              </w:rPr>
              <w:t>
Екінші кезең: келісілген жер учаскесін таңдау актісі, жер-кадастрлық жұмыстар қызметтері үшін ақы төленгенін растайтын төлем құжатының көшірмесі/электрондық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Жер кодексінің 43-бабы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49-2-бабы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бөлігінде, 50-бабының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Жер кодексінің 44-1-бабының </w:t>
            </w:r>
            <w:r>
              <w:rPr>
                <w:rFonts w:ascii="Times New Roman"/>
                <w:b w:val="false"/>
                <w:i w:val="false"/>
                <w:color w:val="000000"/>
                <w:sz w:val="20"/>
              </w:rPr>
              <w:t>4-тармағына</w:t>
            </w:r>
            <w:r>
              <w:rPr>
                <w:rFonts w:ascii="Times New Roman"/>
                <w:b w:val="false"/>
                <w:i w:val="false"/>
                <w:color w:val="000000"/>
                <w:sz w:val="20"/>
              </w:rPr>
              <w:t xml:space="preserve"> сәйкес мемлекеттік қызмет көрсету үшін талап етілетін келісу туралы сұранымға келісуші органдардың теріс жауабы.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"Кент, ауыл жерлерінен жер </w:t>
            </w:r>
            <w:r>
              <w:br/>
            </w:r>
            <w:r>
              <w:rPr>
                <w:rFonts w:ascii="Times New Roman"/>
                <w:b w:val="false"/>
                <w:i w:val="false"/>
                <w:color w:val="000000"/>
                <w:sz w:val="20"/>
              </w:rPr>
              <w:t>учаскесін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 xml:space="preserve">(облыстың, қаланың, ауданның) </w:t>
            </w:r>
            <w:r>
              <w:br/>
            </w:r>
            <w:r>
              <w:rPr>
                <w:rFonts w:ascii="Times New Roman"/>
                <w:b w:val="false"/>
                <w:i w:val="false"/>
                <w:color w:val="000000"/>
                <w:sz w:val="20"/>
              </w:rPr>
              <w:t>әкімі________________________</w:t>
            </w:r>
            <w:r>
              <w:br/>
            </w:r>
            <w:r>
              <w:rPr>
                <w:rFonts w:ascii="Times New Roman"/>
                <w:b w:val="false"/>
                <w:i w:val="false"/>
                <w:color w:val="000000"/>
                <w:sz w:val="20"/>
              </w:rPr>
              <w:t xml:space="preserve">( 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 xml:space="preserve">________________ </w:t>
            </w:r>
            <w:r>
              <w:br/>
            </w:r>
            <w:r>
              <w:rPr>
                <w:rFonts w:ascii="Times New Roman"/>
                <w:b w:val="false"/>
                <w:i w:val="false"/>
                <w:color w:val="000000"/>
                <w:sz w:val="20"/>
              </w:rPr>
              <w:t>(жеке тұлғаның аты,</w:t>
            </w:r>
            <w:r>
              <w:br/>
            </w:r>
            <w:r>
              <w:rPr>
                <w:rFonts w:ascii="Times New Roman"/>
                <w:b w:val="false"/>
                <w:i w:val="false"/>
                <w:color w:val="000000"/>
                <w:sz w:val="20"/>
              </w:rPr>
              <w:t xml:space="preserve"> әкесінің аты (бар болса), тегі</w:t>
            </w:r>
            <w:r>
              <w:br/>
            </w:r>
            <w:r>
              <w:rPr>
                <w:rFonts w:ascii="Times New Roman"/>
                <w:b w:val="false"/>
                <w:i w:val="false"/>
                <w:color w:val="000000"/>
                <w:sz w:val="20"/>
              </w:rPr>
              <w:t xml:space="preserve"> не заңды тұлғаның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 xml:space="preserve">немесе бизнес-сәйкестендіру </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 өкілдің</w:t>
            </w:r>
            <w:r>
              <w:br/>
            </w:r>
            <w:r>
              <w:rPr>
                <w:rFonts w:ascii="Times New Roman"/>
                <w:b w:val="false"/>
                <w:i w:val="false"/>
                <w:color w:val="000000"/>
                <w:sz w:val="20"/>
              </w:rPr>
              <w:t xml:space="preserve">заңды тұлғаның байланыс </w:t>
            </w:r>
            <w:r>
              <w:br/>
            </w:r>
            <w:r>
              <w:rPr>
                <w:rFonts w:ascii="Times New Roman"/>
                <w:b w:val="false"/>
                <w:i w:val="false"/>
                <w:color w:val="000000"/>
                <w:sz w:val="20"/>
              </w:rPr>
              <w:t>телефоны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орналасқан жері, </w:t>
            </w:r>
            <w:r>
              <w:br/>
            </w:r>
            <w:r>
              <w:rPr>
                <w:rFonts w:ascii="Times New Roman"/>
                <w:b w:val="false"/>
                <w:i w:val="false"/>
                <w:color w:val="000000"/>
                <w:sz w:val="20"/>
              </w:rPr>
              <w:t xml:space="preserve">мекенжайы (заңды тұлғалар </w:t>
            </w:r>
            <w:r>
              <w:br/>
            </w:r>
            <w:r>
              <w:rPr>
                <w:rFonts w:ascii="Times New Roman"/>
                <w:b w:val="false"/>
                <w:i w:val="false"/>
                <w:color w:val="000000"/>
                <w:sz w:val="20"/>
              </w:rPr>
              <w:t>үшін)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немесе 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Кент, ауыл жерлерінен жер учаскесін беру туралы өтініш</w:t>
      </w:r>
    </w:p>
    <w:p>
      <w:pPr>
        <w:spacing w:after="0"/>
        <w:ind w:left="0"/>
        <w:jc w:val="both"/>
      </w:pPr>
      <w:r>
        <w:rPr>
          <w:rFonts w:ascii="Times New Roman"/>
          <w:b w:val="false"/>
          <w:i w:val="false"/>
          <w:color w:val="000000"/>
          <w:sz w:val="28"/>
        </w:rPr>
        <w:t xml:space="preserve">
      ________________________________________________________ салу үшін </w:t>
      </w:r>
    </w:p>
    <w:p>
      <w:pPr>
        <w:spacing w:after="0"/>
        <w:ind w:left="0"/>
        <w:jc w:val="both"/>
      </w:pPr>
      <w:r>
        <w:rPr>
          <w:rFonts w:ascii="Times New Roman"/>
          <w:b w:val="false"/>
          <w:i w:val="false"/>
          <w:color w:val="000000"/>
          <w:sz w:val="28"/>
        </w:rPr>
        <w:t xml:space="preserve">
      (жоспарланған құрылыс объектісінің атауы, қабаттылығы) </w:t>
      </w:r>
    </w:p>
    <w:p>
      <w:pPr>
        <w:spacing w:after="0"/>
        <w:ind w:left="0"/>
        <w:jc w:val="both"/>
      </w:pPr>
      <w:r>
        <w:rPr>
          <w:rFonts w:ascii="Times New Roman"/>
          <w:b w:val="false"/>
          <w:i w:val="false"/>
          <w:color w:val="000000"/>
          <w:sz w:val="28"/>
        </w:rPr>
        <w:t xml:space="preserve">
      ______________________________________________________ орналасқан </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ауданы __________ гектар жер учаскесін уақытша өтеулі жер пайдалану </w:t>
      </w:r>
    </w:p>
    <w:p>
      <w:pPr>
        <w:spacing w:after="0"/>
        <w:ind w:left="0"/>
        <w:jc w:val="both"/>
      </w:pPr>
      <w:r>
        <w:rPr>
          <w:rFonts w:ascii="Times New Roman"/>
          <w:b w:val="false"/>
          <w:i w:val="false"/>
          <w:color w:val="000000"/>
          <w:sz w:val="28"/>
        </w:rPr>
        <w:t>
      құқығымен ____________жыл мерзімге беруіңізді сұраймын.</w:t>
      </w:r>
    </w:p>
    <w:p>
      <w:pPr>
        <w:spacing w:after="0"/>
        <w:ind w:left="0"/>
        <w:jc w:val="both"/>
      </w:pPr>
      <w:r>
        <w:rPr>
          <w:rFonts w:ascii="Times New Roman"/>
          <w:b w:val="false"/>
          <w:i w:val="false"/>
          <w:color w:val="000000"/>
          <w:sz w:val="28"/>
        </w:rPr>
        <w:t>
      (құрылыстың болжамды ауданы)___________________________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Электрондық немесе қағаз форматта сұралып отырған жер учаскесін орналастырудың </w:t>
      </w:r>
    </w:p>
    <w:p>
      <w:pPr>
        <w:spacing w:after="0"/>
        <w:ind w:left="0"/>
        <w:jc w:val="both"/>
      </w:pPr>
      <w:r>
        <w:rPr>
          <w:rFonts w:ascii="Times New Roman"/>
          <w:b w:val="false"/>
          <w:i w:val="false"/>
          <w:color w:val="000000"/>
          <w:sz w:val="28"/>
        </w:rPr>
        <w:t>
      ахуалдық схемасы өтінішке қоса беріледі.</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"Кент, ауыл жерлерінен </w:t>
            </w:r>
            <w:r>
              <w:br/>
            </w:r>
            <w:r>
              <w:rPr>
                <w:rFonts w:ascii="Times New Roman"/>
                <w:b w:val="false"/>
                <w:i w:val="false"/>
                <w:color w:val="000000"/>
                <w:sz w:val="20"/>
              </w:rPr>
              <w:t>жер учаскесін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 Құрметті _____________________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"Кент, ауыл жерлерінен жер учаскесін </w:t>
      </w:r>
    </w:p>
    <w:p>
      <w:pPr>
        <w:spacing w:after="0"/>
        <w:ind w:left="0"/>
        <w:jc w:val="both"/>
      </w:pPr>
      <w:r>
        <w:rPr>
          <w:rFonts w:ascii="Times New Roman"/>
          <w:b w:val="false"/>
          <w:i w:val="false"/>
          <w:color w:val="000000"/>
          <w:sz w:val="28"/>
        </w:rPr>
        <w:t xml:space="preserve">
      беру" мемлекеттік қызметін көрсетуден бас тартылатыны туралы хабарлаймыз, себебі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 тарту себебін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Сіз осы шешім бойынша өз ұстанымыңызды </w:t>
      </w:r>
    </w:p>
    <w:p>
      <w:pPr>
        <w:spacing w:after="0"/>
        <w:ind w:left="0"/>
        <w:jc w:val="both"/>
      </w:pPr>
      <w:r>
        <w:rPr>
          <w:rFonts w:ascii="Times New Roman"/>
          <w:b w:val="false"/>
          <w:i w:val="false"/>
          <w:color w:val="000000"/>
          <w:sz w:val="28"/>
        </w:rPr>
        <w:t>
      білдіре аласыз (қажеттісін жазасыз):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(тыңдалым өткізу күні мен уақыты, тыңдалым өтетін орны (тәсілі): мекенжайдағы </w:t>
      </w:r>
    </w:p>
    <w:p>
      <w:pPr>
        <w:spacing w:after="0"/>
        <w:ind w:left="0"/>
        <w:jc w:val="both"/>
      </w:pPr>
      <w:r>
        <w:rPr>
          <w:rFonts w:ascii="Times New Roman"/>
          <w:b w:val="false"/>
          <w:i w:val="false"/>
          <w:color w:val="000000"/>
          <w:sz w:val="28"/>
        </w:rPr>
        <w:t>
      ғимаратта/бейнеконференцбайланыс/өзге де коммуникация құралдары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болса),тегі)</w:t>
      </w:r>
    </w:p>
    <w:p>
      <w:pPr>
        <w:spacing w:after="0"/>
        <w:ind w:left="0"/>
        <w:jc w:val="both"/>
      </w:pPr>
      <w:r>
        <w:rPr>
          <w:rFonts w:ascii="Times New Roman"/>
          <w:b w:val="false"/>
          <w:i w:val="false"/>
          <w:color w:val="000000"/>
          <w:sz w:val="28"/>
        </w:rPr>
        <w:t>
      20 ___жылғы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10-қосымша</w:t>
            </w:r>
          </w:p>
        </w:tc>
      </w:tr>
    </w:tbl>
    <w:bookmarkStart w:name="z252" w:id="325"/>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 мемлекеттік қызметін көрсету қағидалары</w:t>
      </w:r>
    </w:p>
    <w:bookmarkEnd w:id="325"/>
    <w:p>
      <w:pPr>
        <w:spacing w:after="0"/>
        <w:ind w:left="0"/>
        <w:jc w:val="both"/>
      </w:pPr>
      <w:r>
        <w:rPr>
          <w:rFonts w:ascii="Times New Roman"/>
          <w:b w:val="false"/>
          <w:i w:val="false"/>
          <w:color w:val="ff0000"/>
          <w:sz w:val="28"/>
        </w:rPr>
        <w:t xml:space="preserve">
      Ескерту. 10-қосымша жаңа редакцияда - ҚР Ауыл шаруашылығы министрінің м.а. 14.03.2025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53" w:id="326"/>
    <w:p>
      <w:pPr>
        <w:spacing w:after="0"/>
        <w:ind w:left="0"/>
        <w:jc w:val="left"/>
      </w:pPr>
      <w:r>
        <w:rPr>
          <w:rFonts w:ascii="Times New Roman"/>
          <w:b/>
          <w:i w:val="false"/>
          <w:color w:val="000000"/>
        </w:rPr>
        <w:t xml:space="preserve"> 1-тарау. Жалпы ережелер</w:t>
      </w:r>
    </w:p>
    <w:bookmarkEnd w:id="326"/>
    <w:bookmarkStart w:name="z1465" w:id="327"/>
    <w:p>
      <w:pPr>
        <w:spacing w:after="0"/>
        <w:ind w:left="0"/>
        <w:jc w:val="both"/>
      </w:pPr>
      <w:r>
        <w:rPr>
          <w:rFonts w:ascii="Times New Roman"/>
          <w:b w:val="false"/>
          <w:i w:val="false"/>
          <w:color w:val="000000"/>
          <w:sz w:val="28"/>
        </w:rPr>
        <w:t xml:space="preserve">
      1. Осы "Сауда-саттықты (аукциондарды) өткізуді талап етпейтін мемлекет меншігіндегі жер учаскелеріне құқықтарды алу"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"Сауда-саттықты (аукциондарды) өткізуді талап етпейтін мемлекет меншігіндегі жер учаскелеріне құқықтарды алу" мемлекеттік қызметін (бұдан әрі – мемлекеттік көрсетілетін қызмет) көрсету тәртібін айқындайды.</w:t>
      </w:r>
    </w:p>
    <w:bookmarkEnd w:id="327"/>
    <w:bookmarkStart w:name="z1466" w:id="328"/>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328"/>
    <w:bookmarkStart w:name="z1467" w:id="32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29"/>
    <w:bookmarkStart w:name="z1468" w:id="330"/>
    <w:p>
      <w:pPr>
        <w:spacing w:after="0"/>
        <w:ind w:left="0"/>
        <w:jc w:val="both"/>
      </w:pPr>
      <w:r>
        <w:rPr>
          <w:rFonts w:ascii="Times New Roman"/>
          <w:b w:val="false"/>
          <w:i w:val="false"/>
          <w:color w:val="000000"/>
          <w:sz w:val="28"/>
        </w:rPr>
        <w:t>
      2)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 туралы және жер учаскелеріне ауыртпалықтар мен сервитуттар туралы мәліметтер;</w:t>
      </w:r>
    </w:p>
    <w:bookmarkEnd w:id="330"/>
    <w:bookmarkStart w:name="z1469" w:id="331"/>
    <w:p>
      <w:pPr>
        <w:spacing w:after="0"/>
        <w:ind w:left="0"/>
        <w:jc w:val="both"/>
      </w:pPr>
      <w:r>
        <w:rPr>
          <w:rFonts w:ascii="Times New Roman"/>
          <w:b w:val="false"/>
          <w:i w:val="false"/>
          <w:color w:val="000000"/>
          <w:sz w:val="28"/>
        </w:rPr>
        <w:t>
      3)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331"/>
    <w:bookmarkStart w:name="z1470" w:id="332"/>
    <w:p>
      <w:pPr>
        <w:spacing w:after="0"/>
        <w:ind w:left="0"/>
        <w:jc w:val="both"/>
      </w:pPr>
      <w:r>
        <w:rPr>
          <w:rFonts w:ascii="Times New Roman"/>
          <w:b w:val="false"/>
          <w:i w:val="false"/>
          <w:color w:val="000000"/>
          <w:sz w:val="28"/>
        </w:rPr>
        <w:t xml:space="preserve">
      4) жер комиссиясы – өтініштерді (өтінімдерді) қарауға және жер учаскелеріне құқықтар беру туралы (шаруа немесе фермер қожалығын, ауыл шаруашылығы өндірісін жүргізу үшін уақытша өтеулі жер пайдалану (жалдау) құқығын беру жөніндегі конкурстың жеңімпазын айқындау туралы), жер учаскелерінің (елді мекен жерлерін қоспағанда) нысаналы мақсатын өзгерту туралы және су қорының жерлерін басқа санаттағы жерлерге ауыстыру туралы қорытындылар дайындауға арналған облыстың, республикалық маңызы бар қаланың (оның әкімшілік бағынысына берілген аумақтағы) және ауданның жергілікті атқарушы органының жанындағы алқалы орган; </w:t>
      </w:r>
    </w:p>
    <w:bookmarkEnd w:id="332"/>
    <w:bookmarkStart w:name="z1471" w:id="333"/>
    <w:p>
      <w:pPr>
        <w:spacing w:after="0"/>
        <w:ind w:left="0"/>
        <w:jc w:val="both"/>
      </w:pPr>
      <w:r>
        <w:rPr>
          <w:rFonts w:ascii="Times New Roman"/>
          <w:b w:val="false"/>
          <w:i w:val="false"/>
          <w:color w:val="000000"/>
          <w:sz w:val="28"/>
        </w:rPr>
        <w:t xml:space="preserve">
      5)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 </w:t>
      </w:r>
    </w:p>
    <w:bookmarkEnd w:id="333"/>
    <w:bookmarkStart w:name="z1472" w:id="334"/>
    <w:p>
      <w:pPr>
        <w:spacing w:after="0"/>
        <w:ind w:left="0"/>
        <w:jc w:val="both"/>
      </w:pPr>
      <w:r>
        <w:rPr>
          <w:rFonts w:ascii="Times New Roman"/>
          <w:b w:val="false"/>
          <w:i w:val="false"/>
          <w:color w:val="000000"/>
          <w:sz w:val="28"/>
        </w:rPr>
        <w:t>
      6) жер учаскесі – Қазақстан Республикасының Жер кодексінде (бұдан әрі – Жер кодексі) белгіленген тәртіппен жер қатынастары субъектілеріне бекітіліп берілетін, тұйық шекараларда бөлінген жер бөлігі;</w:t>
      </w:r>
    </w:p>
    <w:bookmarkEnd w:id="334"/>
    <w:bookmarkStart w:name="z1473" w:id="335"/>
    <w:p>
      <w:pPr>
        <w:spacing w:after="0"/>
        <w:ind w:left="0"/>
        <w:jc w:val="both"/>
      </w:pPr>
      <w:r>
        <w:rPr>
          <w:rFonts w:ascii="Times New Roman"/>
          <w:b w:val="false"/>
          <w:i w:val="false"/>
          <w:color w:val="000000"/>
          <w:sz w:val="28"/>
        </w:rPr>
        <w:t xml:space="preserve">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 </w:t>
      </w:r>
    </w:p>
    <w:bookmarkEnd w:id="335"/>
    <w:bookmarkStart w:name="z1474" w:id="336"/>
    <w:p>
      <w:pPr>
        <w:spacing w:after="0"/>
        <w:ind w:left="0"/>
        <w:jc w:val="both"/>
      </w:pPr>
      <w:r>
        <w:rPr>
          <w:rFonts w:ascii="Times New Roman"/>
          <w:b w:val="false"/>
          <w:i w:val="false"/>
          <w:color w:val="000000"/>
          <w:sz w:val="28"/>
        </w:rPr>
        <w:t>
      8)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түрде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құрамдасы;</w:t>
      </w:r>
    </w:p>
    <w:bookmarkEnd w:id="336"/>
    <w:bookmarkStart w:name="z1475" w:id="337"/>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337"/>
    <w:bookmarkStart w:name="z1476" w:id="338"/>
    <w:p>
      <w:pPr>
        <w:spacing w:after="0"/>
        <w:ind w:left="0"/>
        <w:jc w:val="left"/>
      </w:pPr>
      <w:r>
        <w:rPr>
          <w:rFonts w:ascii="Times New Roman"/>
          <w:b/>
          <w:i w:val="false"/>
          <w:color w:val="000000"/>
        </w:rPr>
        <w:t xml:space="preserve"> 2-тарау. Мемлекеттік қызметті көрсету тәртібі</w:t>
      </w:r>
    </w:p>
    <w:bookmarkEnd w:id="338"/>
    <w:bookmarkStart w:name="z1477" w:id="339"/>
    <w:p>
      <w:pPr>
        <w:spacing w:after="0"/>
        <w:ind w:left="0"/>
        <w:jc w:val="both"/>
      </w:pPr>
      <w:r>
        <w:rPr>
          <w:rFonts w:ascii="Times New Roman"/>
          <w:b w:val="false"/>
          <w:i w:val="false"/>
          <w:color w:val="000000"/>
          <w:sz w:val="28"/>
        </w:rPr>
        <w:t>
      3. Мемлекеттік қызметті облыстардың, облыстық маңызы бар қалалардың (оның әкімшілік бағынысына берілген аумақтағы), аудандардың жергілікті атқарушы органдары және кенттердің, ауылдардың, жер учаскесі орналасқан жердегі ауылдық округтердің әкімдері (бұдан әрі – көрсетілетін қызметті беруші) жеке немесе заңды тұлғаларға (бұдан әрі – көрсетілетін қызметті алушы) көрсетеді.</w:t>
      </w:r>
    </w:p>
    <w:bookmarkEnd w:id="339"/>
    <w:bookmarkStart w:name="z1478" w:id="340"/>
    <w:p>
      <w:pPr>
        <w:spacing w:after="0"/>
        <w:ind w:left="0"/>
        <w:jc w:val="both"/>
      </w:pPr>
      <w:r>
        <w:rPr>
          <w:rFonts w:ascii="Times New Roman"/>
          <w:b w:val="false"/>
          <w:i w:val="false"/>
          <w:color w:val="000000"/>
          <w:sz w:val="28"/>
        </w:rPr>
        <w:t xml:space="preserve">
      "Сауда-саттықты (аукциондарды) өткізуді талап етпейтін мемлекет меншігіндегі жер учаскелеріне құқықтарды алу"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340"/>
    <w:bookmarkStart w:name="z1479" w:id="34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сауда-саттықты (аукциондарды) талап етпейтін мемлекеттік меншіктегі жер учаскелеріне құқықтарды алуға арналған өтінішті (бұдан әрі – өтініш) және Тізбенің 8-тармағында көрсетілген құжаттарды қабылдау және мемлекеттік қызмет көрсету нәтижесін беру Мемлекеттік корпорация арқылы не портал арқылы жүзеге асырылады.</w:t>
      </w:r>
    </w:p>
    <w:bookmarkEnd w:id="341"/>
    <w:bookmarkStart w:name="z1480" w:id="342"/>
    <w:p>
      <w:pPr>
        <w:spacing w:after="0"/>
        <w:ind w:left="0"/>
        <w:jc w:val="both"/>
      </w:pPr>
      <w:r>
        <w:rPr>
          <w:rFonts w:ascii="Times New Roman"/>
          <w:b w:val="false"/>
          <w:i w:val="false"/>
          <w:color w:val="000000"/>
          <w:sz w:val="28"/>
        </w:rPr>
        <w:t>
      Мемлекеттік қызмет Мемлекеттік корпорация арқылы көрсетілген жағдайда, өтініш пен құжаттарды қабылдау күні мемлекеттік қызмет көрсету мерзіміне кірмейді.</w:t>
      </w:r>
    </w:p>
    <w:bookmarkEnd w:id="342"/>
    <w:bookmarkStart w:name="z1481" w:id="343"/>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bookmarkEnd w:id="343"/>
    <w:bookmarkStart w:name="z1482" w:id="344"/>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bookmarkEnd w:id="344"/>
    <w:bookmarkStart w:name="z1483" w:id="345"/>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bookmarkEnd w:id="345"/>
    <w:bookmarkStart w:name="z1484" w:id="346"/>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қызметті көрсету нәтижесін беру келесі жұмыс күні жүзеге асырылады.</w:t>
      </w:r>
    </w:p>
    <w:bookmarkEnd w:id="346"/>
    <w:bookmarkStart w:name="z1485" w:id="347"/>
    <w:p>
      <w:pPr>
        <w:spacing w:after="0"/>
        <w:ind w:left="0"/>
        <w:jc w:val="both"/>
      </w:pPr>
      <w:r>
        <w:rPr>
          <w:rFonts w:ascii="Times New Roman"/>
          <w:b w:val="false"/>
          <w:i w:val="false"/>
          <w:color w:val="000000"/>
          <w:sz w:val="28"/>
        </w:rPr>
        <w:t>
      6. Мемлекеттік корпорация арқылы жүгінген кезде мемлекеттік қызмет екі кезеңмен көрсетіледі.</w:t>
      </w:r>
    </w:p>
    <w:bookmarkEnd w:id="347"/>
    <w:bookmarkStart w:name="z1486" w:id="348"/>
    <w:p>
      <w:pPr>
        <w:spacing w:after="0"/>
        <w:ind w:left="0"/>
        <w:jc w:val="both"/>
      </w:pPr>
      <w:r>
        <w:rPr>
          <w:rFonts w:ascii="Times New Roman"/>
          <w:b w:val="false"/>
          <w:i w:val="false"/>
          <w:color w:val="000000"/>
          <w:sz w:val="28"/>
        </w:rPr>
        <w:t>
      Бірінші кезең: сұралып отырған жер учаскесін аумақты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жер комиссиясының қорытындысын дайындау – 12 (он екі) жұмыс күні ішінде:</w:t>
      </w:r>
    </w:p>
    <w:bookmarkEnd w:id="348"/>
    <w:bookmarkStart w:name="z1487" w:id="349"/>
    <w:p>
      <w:pPr>
        <w:spacing w:after="0"/>
        <w:ind w:left="0"/>
        <w:jc w:val="both"/>
      </w:pPr>
      <w:r>
        <w:rPr>
          <w:rFonts w:ascii="Times New Roman"/>
          <w:b w:val="false"/>
          <w:i w:val="false"/>
          <w:color w:val="000000"/>
          <w:sz w:val="28"/>
        </w:rPr>
        <w:t xml:space="preserve">
      1) операциялық залдың жұмыскері (операторы) құжаттарды қабылдаған күні Тізбеде көрсетілген құжаттарды қабылдауды және тіркеуді жүзеге асырады. </w:t>
      </w:r>
    </w:p>
    <w:bookmarkEnd w:id="349"/>
    <w:bookmarkStart w:name="z1488" w:id="350"/>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өтіп кеткен құжаттарды ұсынған жағдайда, Мемлекеттік корпорацияның операциялық залының жұмыскері (оператор) өтінішті қабылдаудан бас тартады;</w:t>
      </w:r>
    </w:p>
    <w:bookmarkEnd w:id="350"/>
    <w:bookmarkStart w:name="z1489" w:id="351"/>
    <w:p>
      <w:pPr>
        <w:spacing w:after="0"/>
        <w:ind w:left="0"/>
        <w:jc w:val="both"/>
      </w:pPr>
      <w:r>
        <w:rPr>
          <w:rFonts w:ascii="Times New Roman"/>
          <w:b w:val="false"/>
          <w:i w:val="false"/>
          <w:color w:val="000000"/>
          <w:sz w:val="28"/>
        </w:rPr>
        <w:t>
      2) құжаттар толық болған жағдайда операциялық залдың жұмыскері (операторы) құжаттар келіп түскен күні көрсетілетін қызметті алушыдан қабылданған құжаттарды курьер арқылы көрсетілетін қызметті берушіге береді;</w:t>
      </w:r>
    </w:p>
    <w:bookmarkEnd w:id="351"/>
    <w:bookmarkStart w:name="z1490" w:id="352"/>
    <w:p>
      <w:pPr>
        <w:spacing w:after="0"/>
        <w:ind w:left="0"/>
        <w:jc w:val="both"/>
      </w:pPr>
      <w:r>
        <w:rPr>
          <w:rFonts w:ascii="Times New Roman"/>
          <w:b w:val="false"/>
          <w:i w:val="false"/>
          <w:color w:val="000000"/>
          <w:sz w:val="28"/>
        </w:rPr>
        <w:t>
      3) көрсетілетін қызметті берушінің басшысы не оны алмастыратын адам 1 (бір) жұмыс күні ішінде құжаттарды қарайды және құзыреті шегінде аумақты аймақтарға бөлуге сәйкес мәлімделген нысаналы мақсаты бойынша сұралып отырған жер учаскесінің пайдалану мүмкіндігін айқындау үшін жер қатынастары жөніндегі уәкілетті органға және сәулет және қала құрылысы саласындағы уәкілетті органға орындауға жібереді.</w:t>
      </w:r>
    </w:p>
    <w:bookmarkEnd w:id="352"/>
    <w:bookmarkStart w:name="z1491" w:id="353"/>
    <w:p>
      <w:pPr>
        <w:spacing w:after="0"/>
        <w:ind w:left="0"/>
        <w:jc w:val="both"/>
      </w:pPr>
      <w:r>
        <w:rPr>
          <w:rFonts w:ascii="Times New Roman"/>
          <w:b w:val="false"/>
          <w:i w:val="false"/>
          <w:color w:val="000000"/>
          <w:sz w:val="28"/>
        </w:rPr>
        <w:t xml:space="preserve">
      Көрсетілетін қызметті алушы Қазақстан Республикасының Жер кодексінің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(бұдан әрі – Жер кодексі) заңды күшіне енген сот шешімінің негізінде жер учаскелері мәжбүрлеп алып қойылған адамдардың тізілімінде тұрған жағдайда, жер қатынастары жөніндегі уәкілетті органның қызметкері 1 (бір) жұмыс күні ішінде уәжді бас тартуды дайындайды;</w:t>
      </w:r>
    </w:p>
    <w:bookmarkEnd w:id="353"/>
    <w:bookmarkStart w:name="z1492" w:id="354"/>
    <w:p>
      <w:pPr>
        <w:spacing w:after="0"/>
        <w:ind w:left="0"/>
        <w:jc w:val="both"/>
      </w:pPr>
      <w:r>
        <w:rPr>
          <w:rFonts w:ascii="Times New Roman"/>
          <w:b w:val="false"/>
          <w:i w:val="false"/>
          <w:color w:val="000000"/>
          <w:sz w:val="28"/>
        </w:rPr>
        <w:t>
      4) жер қатынастары жөніндегі және сәулет және қала құрылысы саласындағы уәкілетті органдар өтініш келіп түскен күннен бастап 7 (жеті) жұмыс күні ішінде сұралып отырған жер учаскесін аумақты аймақтарға бөлуге сәйкес мәлімделген нысаналы мақсаты бойынша пайдалану мүмкіндігін айқындайды және материалдарды жер комиссиясына енгізеді;</w:t>
      </w:r>
    </w:p>
    <w:bookmarkEnd w:id="354"/>
    <w:bookmarkStart w:name="z1493" w:id="355"/>
    <w:p>
      <w:pPr>
        <w:spacing w:after="0"/>
        <w:ind w:left="0"/>
        <w:jc w:val="both"/>
      </w:pPr>
      <w:r>
        <w:rPr>
          <w:rFonts w:ascii="Times New Roman"/>
          <w:b w:val="false"/>
          <w:i w:val="false"/>
          <w:color w:val="000000"/>
          <w:sz w:val="28"/>
        </w:rPr>
        <w:t>
      5) жер комиссиясының қорытындысы жер қатынастары жөніндегі уәкілетті орган жер комиссиясына сұралып отырған жер учаскесін аумақты аймақтарға бөлуге сәйкес мәлімделген нысаналы мақсаты бойынша пайдалану мүмкіндігі туралы ұсынысты берген күннен бастап 2 (екі) жұмыс күні ішінде хаттамалық шешім нысанында үш данада жасалады;</w:t>
      </w:r>
    </w:p>
    <w:bookmarkEnd w:id="355"/>
    <w:bookmarkStart w:name="z1494" w:id="356"/>
    <w:p>
      <w:pPr>
        <w:spacing w:after="0"/>
        <w:ind w:left="0"/>
        <w:jc w:val="both"/>
      </w:pPr>
      <w:r>
        <w:rPr>
          <w:rFonts w:ascii="Times New Roman"/>
          <w:b w:val="false"/>
          <w:i w:val="false"/>
          <w:color w:val="000000"/>
          <w:sz w:val="28"/>
        </w:rPr>
        <w:t>
      6) жер қатынастары жөніндегі уәкілетті органның жұмыскері:</w:t>
      </w:r>
    </w:p>
    <w:bookmarkEnd w:id="356"/>
    <w:bookmarkStart w:name="z1495" w:id="357"/>
    <w:p>
      <w:pPr>
        <w:spacing w:after="0"/>
        <w:ind w:left="0"/>
        <w:jc w:val="both"/>
      </w:pPr>
      <w:r>
        <w:rPr>
          <w:rFonts w:ascii="Times New Roman"/>
          <w:b w:val="false"/>
          <w:i w:val="false"/>
          <w:color w:val="000000"/>
          <w:sz w:val="28"/>
        </w:rPr>
        <w:t xml:space="preserve">
      жер комиссиясының оң қорытындысы болған жағдайда, 1 (бір) жұмыс күні ішінде жер комиссиясы қорытындысының бір данасын көрсетілетін қызметті алушыға жерге орналастыру жобасын дайындау үшін жолдайды; </w:t>
      </w:r>
    </w:p>
    <w:bookmarkEnd w:id="357"/>
    <w:bookmarkStart w:name="z1496" w:id="358"/>
    <w:p>
      <w:pPr>
        <w:spacing w:after="0"/>
        <w:ind w:left="0"/>
        <w:jc w:val="both"/>
      </w:pPr>
      <w:r>
        <w:rPr>
          <w:rFonts w:ascii="Times New Roman"/>
          <w:b w:val="false"/>
          <w:i w:val="false"/>
          <w:color w:val="000000"/>
          <w:sz w:val="28"/>
        </w:rPr>
        <w:t>
      жер комиссиясының теріс қорытындысы болған жағдайда – жер комиссиясының хаттамалық шешіміне шағымдану мерзімі өткеннен кейін 3 (үш) жұмыс күні ішінде мемлекеттік қызметті көрсетуден уәжді бас тартуды дайындайды;</w:t>
      </w:r>
    </w:p>
    <w:bookmarkEnd w:id="358"/>
    <w:bookmarkStart w:name="z1497" w:id="359"/>
    <w:p>
      <w:pPr>
        <w:spacing w:after="0"/>
        <w:ind w:left="0"/>
        <w:jc w:val="both"/>
      </w:pPr>
      <w:r>
        <w:rPr>
          <w:rFonts w:ascii="Times New Roman"/>
          <w:b w:val="false"/>
          <w:i w:val="false"/>
          <w:color w:val="000000"/>
          <w:sz w:val="28"/>
        </w:rPr>
        <w:t>
      кенттің, ауылдың, ауылдық округтің әкімдері жер учаскесіне құқық беру туралы шешім қабылдаған жағдайда, жер комиссиясының қорытындысы көрсетілетін қызметті берушінің кеңсесіне жіберіледі.</w:t>
      </w:r>
    </w:p>
    <w:bookmarkEnd w:id="359"/>
    <w:bookmarkStart w:name="z1498" w:id="360"/>
    <w:p>
      <w:pPr>
        <w:spacing w:after="0"/>
        <w:ind w:left="0"/>
        <w:jc w:val="both"/>
      </w:pPr>
      <w:r>
        <w:rPr>
          <w:rFonts w:ascii="Times New Roman"/>
          <w:b w:val="false"/>
          <w:i w:val="false"/>
          <w:color w:val="000000"/>
          <w:sz w:val="28"/>
        </w:rPr>
        <w:t xml:space="preserve">
      Екінші кезең: жер учаскесіне құқық беру туралы шешім қабылдау және сатып алу-сату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 </w:t>
      </w:r>
    </w:p>
    <w:bookmarkEnd w:id="360"/>
    <w:bookmarkStart w:name="z1499" w:id="361"/>
    <w:p>
      <w:pPr>
        <w:spacing w:after="0"/>
        <w:ind w:left="0"/>
        <w:jc w:val="both"/>
      </w:pPr>
      <w:r>
        <w:rPr>
          <w:rFonts w:ascii="Times New Roman"/>
          <w:b w:val="false"/>
          <w:i w:val="false"/>
          <w:color w:val="000000"/>
          <w:sz w:val="28"/>
        </w:rPr>
        <w:t xml:space="preserve">
      1) жер қатынастары жөніндегі уәкілетті органның қызметкері бекітілген жерге орналастыру жобасы келіп түскен күннен бастап 1 (бір) жұмыс күні ішінде және мемлекеттік қызметті көрсетуден бас тартуға негіз болмаған кезде жер учаскесіне құқық беру туралы шешімнің және сатып алу-сату не уақытша (қысқа мерзімді, ұзақ мерзімді) өтеулі (өтеусіз) жер пайдалану шартының жобасын дайындауды және келісуді қамтамасыз етеді; </w:t>
      </w:r>
    </w:p>
    <w:bookmarkEnd w:id="361"/>
    <w:bookmarkStart w:name="z1500" w:id="362"/>
    <w:p>
      <w:pPr>
        <w:spacing w:after="0"/>
        <w:ind w:left="0"/>
        <w:jc w:val="both"/>
      </w:pPr>
      <w:r>
        <w:rPr>
          <w:rFonts w:ascii="Times New Roman"/>
          <w:b w:val="false"/>
          <w:i w:val="false"/>
          <w:color w:val="000000"/>
          <w:sz w:val="28"/>
        </w:rPr>
        <w:t>
      2) көрсетілетін қызметті берушінің басшысы 1 (бір) жұмыс күні ішінде жер учаскесіне құқық беру туралы шешімге қол қояды;</w:t>
      </w:r>
    </w:p>
    <w:bookmarkEnd w:id="362"/>
    <w:bookmarkStart w:name="z1501" w:id="363"/>
    <w:p>
      <w:pPr>
        <w:spacing w:after="0"/>
        <w:ind w:left="0"/>
        <w:jc w:val="both"/>
      </w:pPr>
      <w:r>
        <w:rPr>
          <w:rFonts w:ascii="Times New Roman"/>
          <w:b w:val="false"/>
          <w:i w:val="false"/>
          <w:color w:val="000000"/>
          <w:sz w:val="28"/>
        </w:rPr>
        <w:t>
      3) жер қатынастары жөніндегі уәкілетті органның басшысы 1 (бір) жұмыс күні ішінде жер учаскесіне құқық беру туралы шешімнің негізінде сатып алу-сату немесе уақытша (қысқа мерзімді, ұзақ мерзімді) өтеулі (өтеусіз) жер пайдалану шартына қол қояды;</w:t>
      </w:r>
    </w:p>
    <w:bookmarkEnd w:id="363"/>
    <w:bookmarkStart w:name="z1502" w:id="364"/>
    <w:p>
      <w:pPr>
        <w:spacing w:after="0"/>
        <w:ind w:left="0"/>
        <w:jc w:val="both"/>
      </w:pPr>
      <w:r>
        <w:rPr>
          <w:rFonts w:ascii="Times New Roman"/>
          <w:b w:val="false"/>
          <w:i w:val="false"/>
          <w:color w:val="000000"/>
          <w:sz w:val="28"/>
        </w:rPr>
        <w:t xml:space="preserve">
      4) көрсетілетін қызметті берушінің кеңсе қызметкері мемлекеттік көрсетілетін қызмет нәтижесін курьер арқылы жібереді; </w:t>
      </w:r>
    </w:p>
    <w:bookmarkEnd w:id="364"/>
    <w:bookmarkStart w:name="z1503" w:id="365"/>
    <w:p>
      <w:pPr>
        <w:spacing w:after="0"/>
        <w:ind w:left="0"/>
        <w:jc w:val="both"/>
      </w:pPr>
      <w:r>
        <w:rPr>
          <w:rFonts w:ascii="Times New Roman"/>
          <w:b w:val="false"/>
          <w:i w:val="false"/>
          <w:color w:val="000000"/>
          <w:sz w:val="28"/>
        </w:rPr>
        <w:t>
      5) көрсетілетін қызметті алушыға дайын құжаттарды беру Мемлекеттік корпорацияның жұмыс графигіне сәйкес оның немесе Қазақстан Республикасының Азаматтық кодексіне сәйкес берілген, өкілдің тиісті өкілеттілігі көрсетілген құжаттың негізінде әрекет ететін оның өкілінің жеке басын куәландыратын құжаттар не цифрлық құжаттар сервисінен алынған электрондық құжат (сәйкестендіру үшін) не ұсынылған кезде жүзеге асырылады.</w:t>
      </w:r>
    </w:p>
    <w:bookmarkEnd w:id="365"/>
    <w:bookmarkStart w:name="z1504" w:id="366"/>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қызмет екі кезеңде көрсетіледі.</w:t>
      </w:r>
    </w:p>
    <w:bookmarkEnd w:id="366"/>
    <w:bookmarkStart w:name="z1505" w:id="367"/>
    <w:p>
      <w:pPr>
        <w:spacing w:after="0"/>
        <w:ind w:left="0"/>
        <w:jc w:val="both"/>
      </w:pPr>
      <w:r>
        <w:rPr>
          <w:rFonts w:ascii="Times New Roman"/>
          <w:b w:val="false"/>
          <w:i w:val="false"/>
          <w:color w:val="000000"/>
          <w:sz w:val="28"/>
        </w:rPr>
        <w:t>
      Бірінші кезең: сұралып отырған жер учаскесін аумақтық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жер комиссиясының қорытындысын дайындау – 12 (он екі) жұмыс күні ішінде:</w:t>
      </w:r>
    </w:p>
    <w:bookmarkEnd w:id="367"/>
    <w:bookmarkStart w:name="z1506" w:id="36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құжаттарды қабылдайды және оларды көрсетілетін қызметті берушінің басшысына не оны алмастыратын адамға береді;</w:t>
      </w:r>
    </w:p>
    <w:bookmarkEnd w:id="368"/>
    <w:bookmarkStart w:name="z1507" w:id="369"/>
    <w:p>
      <w:pPr>
        <w:spacing w:after="0"/>
        <w:ind w:left="0"/>
        <w:jc w:val="both"/>
      </w:pPr>
      <w:r>
        <w:rPr>
          <w:rFonts w:ascii="Times New Roman"/>
          <w:b w:val="false"/>
          <w:i w:val="false"/>
          <w:color w:val="000000"/>
          <w:sz w:val="28"/>
        </w:rPr>
        <w:t>
      2) көрсетілетін қызметті берушінің басшысы не оны алмастыратын адам 1 (бір) жұмыс күні ішінде аумақты аймақтарға бөлуге сәйкес мәлімделген нысаналы мақсаты бойынша сұралып отырған жер учаскесін пайдалану мүмкіндігін айқындау үшін құзыреті шегінде құжаттарды қарайды және жер қатынастары жөніндегі және сәулет және қала құрылысы саласындағы уәкілетті органдарға орындауға жібереді.</w:t>
      </w:r>
    </w:p>
    <w:bookmarkEnd w:id="369"/>
    <w:bookmarkStart w:name="z1508" w:id="370"/>
    <w:p>
      <w:pPr>
        <w:spacing w:after="0"/>
        <w:ind w:left="0"/>
        <w:jc w:val="both"/>
      </w:pPr>
      <w:r>
        <w:rPr>
          <w:rFonts w:ascii="Times New Roman"/>
          <w:b w:val="false"/>
          <w:i w:val="false"/>
          <w:color w:val="000000"/>
          <w:sz w:val="28"/>
        </w:rPr>
        <w:t xml:space="preserve">
      Көрсетілетін қызметті алушы Тізбеге сәйкес құжаттар топтамасын толық ұсынбаған және (немесе) қолдану мерзімі өткен құжаттарды ұсынған жағдайда, сондай-ақ көрсетілетін қызметті алушы Жер кодексінің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жер учаскелері мәжбүрлеп алынып қойылған адамдар тізілімінде тұрса, онда жер қатынастары жөніндегі уәкілетті органның қызметкері 1 (бір) жұмыс күні ішінде өтінішті одан әрі қараудан уәжді бас тартуды дайындайды;</w:t>
      </w:r>
    </w:p>
    <w:bookmarkEnd w:id="370"/>
    <w:bookmarkStart w:name="z1509" w:id="371"/>
    <w:p>
      <w:pPr>
        <w:spacing w:after="0"/>
        <w:ind w:left="0"/>
        <w:jc w:val="both"/>
      </w:pPr>
      <w:r>
        <w:rPr>
          <w:rFonts w:ascii="Times New Roman"/>
          <w:b w:val="false"/>
          <w:i w:val="false"/>
          <w:color w:val="000000"/>
          <w:sz w:val="28"/>
        </w:rPr>
        <w:t>
      3) жер қатынастары жөніндегі және сәулет және қала құрылысы саласындағы уәкілетті органдар өтініш келіп түскен күннен бастап 7 (жеті) жұмыс күні ішінде сұралып отырған жер учаскесін аумақты аймақтарға бөлуге сәйкес мәлімделген нысаналы мақсаты бойынша пайдалану мүмкіндігін айқындайды және материалдарды жер комиссиясына енгізеді;</w:t>
      </w:r>
    </w:p>
    <w:bookmarkEnd w:id="371"/>
    <w:bookmarkStart w:name="z1510" w:id="372"/>
    <w:p>
      <w:pPr>
        <w:spacing w:after="0"/>
        <w:ind w:left="0"/>
        <w:jc w:val="both"/>
      </w:pPr>
      <w:r>
        <w:rPr>
          <w:rFonts w:ascii="Times New Roman"/>
          <w:b w:val="false"/>
          <w:i w:val="false"/>
          <w:color w:val="000000"/>
          <w:sz w:val="28"/>
        </w:rPr>
        <w:t>
      4) жер комиссиясының қорытындысы жер қатынастары жөніндегі уәкілетті орган жер комиссиясына сұралып отырған жер учаскесін аумақты аймақтарға бөлуге сәйкес мәлімделген нысаналы мақсаты бойынша пайдалану мүмкіндігі туралы ұсынысты берген күннен бастап 2 (екі) жұмыс күні ішінде хаттамалық шешім нысанында үш данада жасалады;</w:t>
      </w:r>
    </w:p>
    <w:bookmarkEnd w:id="372"/>
    <w:bookmarkStart w:name="z1511" w:id="373"/>
    <w:p>
      <w:pPr>
        <w:spacing w:after="0"/>
        <w:ind w:left="0"/>
        <w:jc w:val="both"/>
      </w:pPr>
      <w:r>
        <w:rPr>
          <w:rFonts w:ascii="Times New Roman"/>
          <w:b w:val="false"/>
          <w:i w:val="false"/>
          <w:color w:val="000000"/>
          <w:sz w:val="28"/>
        </w:rPr>
        <w:t>
      5) жер қатынастары жөніндегі уәкілетті органның жұмыскері:</w:t>
      </w:r>
    </w:p>
    <w:bookmarkEnd w:id="373"/>
    <w:bookmarkStart w:name="z1512" w:id="374"/>
    <w:p>
      <w:pPr>
        <w:spacing w:after="0"/>
        <w:ind w:left="0"/>
        <w:jc w:val="both"/>
      </w:pPr>
      <w:r>
        <w:rPr>
          <w:rFonts w:ascii="Times New Roman"/>
          <w:b w:val="false"/>
          <w:i w:val="false"/>
          <w:color w:val="000000"/>
          <w:sz w:val="28"/>
        </w:rPr>
        <w:t xml:space="preserve">
      жер комиссиясының оң қорытындысы болған жағдайда, 1 (бір) жұмыс күні ішінде жерге орналастыру жобасын дайындау үшін жер комиссиясы қорытындысының бір данасын көрсетілетін қызметті алушыға жолдайды; </w:t>
      </w:r>
    </w:p>
    <w:bookmarkEnd w:id="374"/>
    <w:bookmarkStart w:name="z1513" w:id="375"/>
    <w:p>
      <w:pPr>
        <w:spacing w:after="0"/>
        <w:ind w:left="0"/>
        <w:jc w:val="both"/>
      </w:pPr>
      <w:r>
        <w:rPr>
          <w:rFonts w:ascii="Times New Roman"/>
          <w:b w:val="false"/>
          <w:i w:val="false"/>
          <w:color w:val="000000"/>
          <w:sz w:val="28"/>
        </w:rPr>
        <w:t>
      жер комиссиясының теріс қорытындысы болған жағдайда, жер комиссиясының хаттамалық шешіміне шағымдану мерзімі өткеннен кейін үш жұмыс күні ішінде уәжді бас тартуды дайындайды;</w:t>
      </w:r>
    </w:p>
    <w:bookmarkEnd w:id="375"/>
    <w:bookmarkStart w:name="z1514" w:id="376"/>
    <w:p>
      <w:pPr>
        <w:spacing w:after="0"/>
        <w:ind w:left="0"/>
        <w:jc w:val="both"/>
      </w:pPr>
      <w:r>
        <w:rPr>
          <w:rFonts w:ascii="Times New Roman"/>
          <w:b w:val="false"/>
          <w:i w:val="false"/>
          <w:color w:val="000000"/>
          <w:sz w:val="28"/>
        </w:rPr>
        <w:t xml:space="preserve">
      кенттің, ауылдың, ауылдық округтің әкімдері шешім қабылдаған жағдайда, жер комиссиясының қорытындысын көрсетілетін қызметті берушінің кеңсесіне жібереді. </w:t>
      </w:r>
    </w:p>
    <w:bookmarkEnd w:id="376"/>
    <w:bookmarkStart w:name="z1515" w:id="377"/>
    <w:p>
      <w:pPr>
        <w:spacing w:after="0"/>
        <w:ind w:left="0"/>
        <w:jc w:val="both"/>
      </w:pPr>
      <w:r>
        <w:rPr>
          <w:rFonts w:ascii="Times New Roman"/>
          <w:b w:val="false"/>
          <w:i w:val="false"/>
          <w:color w:val="000000"/>
          <w:sz w:val="28"/>
        </w:rPr>
        <w:t>
      Екінші кезең: жер учаскесіне құқық беру туралы шешім қабылдау және сатып алу-сату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w:t>
      </w:r>
    </w:p>
    <w:bookmarkEnd w:id="377"/>
    <w:bookmarkStart w:name="z1516" w:id="378"/>
    <w:p>
      <w:pPr>
        <w:spacing w:after="0"/>
        <w:ind w:left="0"/>
        <w:jc w:val="both"/>
      </w:pPr>
      <w:r>
        <w:rPr>
          <w:rFonts w:ascii="Times New Roman"/>
          <w:b w:val="false"/>
          <w:i w:val="false"/>
          <w:color w:val="000000"/>
          <w:sz w:val="28"/>
        </w:rPr>
        <w:t>
      1) жер қатынастары жөніндегі уәкілетті органның жұмыскері бекітілген жерге орналастыру жобасы келіп түскен күннен бастап 1 (бір) жұмыс күні ішінде және мемлекеттік қызметті көрсетуден бас тарту үшін негіздер болмаған кезде жер учаскесіне құқық беру туралы шешімнің және сатып алу-сату не уақытша (қысқа мерзімді, ұзақ мерзімді) өтеулі (өтеусіз) жер пайдалану шартының жобасын дайындауды және келісуді қамтамасыз етеді;</w:t>
      </w:r>
    </w:p>
    <w:bookmarkEnd w:id="378"/>
    <w:bookmarkStart w:name="z1517" w:id="379"/>
    <w:p>
      <w:pPr>
        <w:spacing w:after="0"/>
        <w:ind w:left="0"/>
        <w:jc w:val="both"/>
      </w:pPr>
      <w:r>
        <w:rPr>
          <w:rFonts w:ascii="Times New Roman"/>
          <w:b w:val="false"/>
          <w:i w:val="false"/>
          <w:color w:val="000000"/>
          <w:sz w:val="28"/>
        </w:rPr>
        <w:t>
      2) көрсетілетін қызметті берушінің басшысы 1 (бір) жұмыс күні ішінде жер учаскесіне құқық беру туралы шешімге қол қояды;</w:t>
      </w:r>
    </w:p>
    <w:bookmarkEnd w:id="379"/>
    <w:bookmarkStart w:name="z1518" w:id="380"/>
    <w:p>
      <w:pPr>
        <w:spacing w:after="0"/>
        <w:ind w:left="0"/>
        <w:jc w:val="both"/>
      </w:pPr>
      <w:r>
        <w:rPr>
          <w:rFonts w:ascii="Times New Roman"/>
          <w:b w:val="false"/>
          <w:i w:val="false"/>
          <w:color w:val="000000"/>
          <w:sz w:val="28"/>
        </w:rPr>
        <w:t>
      3) жер қатынастары жөніндегі уәкілетті органның басшысы 1(бір) жұмыс күні ішінде жер учаскесіне құқық беру туралы шешімнің негізінде сатып алу-сату немесе уақытша (қысқа мерзімді, ұзақ мерзімді) өтеулі (өтеусіз) жер пайдалану шартына қол қояды;</w:t>
      </w:r>
    </w:p>
    <w:bookmarkEnd w:id="380"/>
    <w:bookmarkStart w:name="z1519" w:id="381"/>
    <w:p>
      <w:pPr>
        <w:spacing w:after="0"/>
        <w:ind w:left="0"/>
        <w:jc w:val="both"/>
      </w:pPr>
      <w:r>
        <w:rPr>
          <w:rFonts w:ascii="Times New Roman"/>
          <w:b w:val="false"/>
          <w:i w:val="false"/>
          <w:color w:val="000000"/>
          <w:sz w:val="28"/>
        </w:rPr>
        <w:t xml:space="preserve">
      4) көрсетілетін қызметті берушінің кеңсе қызметкері мемлекеттік көрсетілетін қызмет нәтижесін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 </w:t>
      </w:r>
    </w:p>
    <w:bookmarkEnd w:id="381"/>
    <w:bookmarkStart w:name="z1520" w:id="382"/>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382"/>
    <w:bookmarkStart w:name="z1521" w:id="383"/>
    <w:p>
      <w:pPr>
        <w:spacing w:after="0"/>
        <w:ind w:left="0"/>
        <w:jc w:val="both"/>
      </w:pPr>
      <w:r>
        <w:rPr>
          <w:rFonts w:ascii="Times New Roman"/>
          <w:b w:val="false"/>
          <w:i w:val="false"/>
          <w:color w:val="000000"/>
          <w:sz w:val="28"/>
        </w:rPr>
        <w:t>
      Тыңдалым өткізу туралы хабарлама мемлекеттік қызметті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bookmarkEnd w:id="383"/>
    <w:bookmarkStart w:name="z1522" w:id="384"/>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учаскесіне құқық беру туралы шешім қабылдайды және сатып алу-сату немесе уақытша (қысқа мерзімді, ұзақ мерзімді) өтеулі (өтеусіз) жер пайдалану шартын жасасады не мемлекеттік қызметті көрсетуден уәжді бас тарту туралы шешім қабылдайды.</w:t>
      </w:r>
    </w:p>
    <w:bookmarkEnd w:id="384"/>
    <w:bookmarkStart w:name="z1523" w:id="385"/>
    <w:p>
      <w:pPr>
        <w:spacing w:after="0"/>
        <w:ind w:left="0"/>
        <w:jc w:val="both"/>
      </w:pPr>
      <w:r>
        <w:rPr>
          <w:rFonts w:ascii="Times New Roman"/>
          <w:b w:val="false"/>
          <w:i w:val="false"/>
          <w:color w:val="000000"/>
          <w:sz w:val="28"/>
        </w:rPr>
        <w:t>
      Тыңдалым нәтижесі көрсетілетін қызметті берушінің уәкілетті адамның ЭЦҚ-сы қойылған электрондық құжат нысанында көрсетілетін қызметті алушының "жеке кабинетіне" жіберіледі не Мемлекеттік корпорация арқылы беріледі.</w:t>
      </w:r>
    </w:p>
    <w:bookmarkEnd w:id="385"/>
    <w:bookmarkStart w:name="z1524" w:id="386"/>
    <w:p>
      <w:pPr>
        <w:spacing w:after="0"/>
        <w:ind w:left="0"/>
        <w:jc w:val="both"/>
      </w:pPr>
      <w:r>
        <w:rPr>
          <w:rFonts w:ascii="Times New Roman"/>
          <w:b w:val="false"/>
          <w:i w:val="false"/>
          <w:color w:val="000000"/>
          <w:sz w:val="28"/>
        </w:rPr>
        <w:t>
      9. Көрсетілетін қызметті беруші Тізбенің 9-тармағында көрсетілген негіздер бойынша мемлекеттік қызметті көрсетуден бас тартады.</w:t>
      </w:r>
    </w:p>
    <w:bookmarkEnd w:id="386"/>
    <w:bookmarkStart w:name="z1525" w:id="387"/>
    <w:p>
      <w:pPr>
        <w:spacing w:after="0"/>
        <w:ind w:left="0"/>
        <w:jc w:val="both"/>
      </w:pPr>
      <w:r>
        <w:rPr>
          <w:rFonts w:ascii="Times New Roman"/>
          <w:b w:val="false"/>
          <w:i w:val="false"/>
          <w:color w:val="000000"/>
          <w:sz w:val="28"/>
        </w:rPr>
        <w:t>
      10.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387"/>
    <w:bookmarkStart w:name="z1526" w:id="388"/>
    <w:p>
      <w:pPr>
        <w:spacing w:after="0"/>
        <w:ind w:left="0"/>
        <w:jc w:val="both"/>
      </w:pPr>
      <w:r>
        <w:rPr>
          <w:rFonts w:ascii="Times New Roman"/>
          <w:b w:val="false"/>
          <w:i w:val="false"/>
          <w:color w:val="000000"/>
          <w:sz w:val="28"/>
        </w:rPr>
        <w:t>
      11.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Мемлекеттік корпорацияға, көрсетілетін қызметті берушіге және Бірыңғай байланыс орталығына жібереді.</w:t>
      </w:r>
    </w:p>
    <w:bookmarkEnd w:id="388"/>
    <w:bookmarkStart w:name="z1527" w:id="389"/>
    <w:p>
      <w:pPr>
        <w:spacing w:after="0"/>
        <w:ind w:left="0"/>
        <w:jc w:val="both"/>
      </w:pPr>
      <w:r>
        <w:rPr>
          <w:rFonts w:ascii="Times New Roman"/>
          <w:b w:val="false"/>
          <w:i w:val="false"/>
          <w:color w:val="000000"/>
          <w:sz w:val="28"/>
        </w:rPr>
        <w:t>
      12.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389"/>
    <w:bookmarkStart w:name="z1528" w:id="390"/>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End w:id="390"/>
    <w:bookmarkStart w:name="z1529" w:id="391"/>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91"/>
    <w:bookmarkStart w:name="z1530" w:id="392"/>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92"/>
    <w:bookmarkStart w:name="z1531" w:id="393"/>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шағымды жібермейді.</w:t>
      </w:r>
    </w:p>
    <w:bookmarkEnd w:id="393"/>
    <w:bookmarkStart w:name="z1532" w:id="394"/>
    <w:p>
      <w:pPr>
        <w:spacing w:after="0"/>
        <w:ind w:left="0"/>
        <w:jc w:val="both"/>
      </w:pPr>
      <w:r>
        <w:rPr>
          <w:rFonts w:ascii="Times New Roman"/>
          <w:b w:val="false"/>
          <w:i w:val="false"/>
          <w:color w:val="000000"/>
          <w:sz w:val="28"/>
        </w:rPr>
        <w:t xml:space="preserve">
      14.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394"/>
    <w:bookmarkStart w:name="z1533" w:id="395"/>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395"/>
    <w:bookmarkStart w:name="z1534" w:id="39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тиіс.</w:t>
      </w:r>
    </w:p>
    <w:bookmarkEnd w:id="396"/>
    <w:bookmarkStart w:name="z1535" w:id="397"/>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397"/>
    <w:bookmarkStart w:name="z1536" w:id="39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98"/>
    <w:bookmarkStart w:name="z1537" w:id="399"/>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399"/>
    <w:bookmarkStart w:name="z1538" w:id="400"/>
    <w:p>
      <w:pPr>
        <w:spacing w:after="0"/>
        <w:ind w:left="0"/>
        <w:jc w:val="both"/>
      </w:pPr>
      <w:r>
        <w:rPr>
          <w:rFonts w:ascii="Times New Roman"/>
          <w:b w:val="false"/>
          <w:i w:val="false"/>
          <w:color w:val="000000"/>
          <w:sz w:val="28"/>
        </w:rPr>
        <w:t xml:space="preserve">
      Шағымды қарау мерзімі ұзартылған жағдайда, шағымды қарау өкілеттігі берілген лауазымды адам шағымды қарау мерзімі ұзартылған күннен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w:t>
      </w:r>
    </w:p>
    <w:bookmarkEnd w:id="400"/>
    <w:bookmarkStart w:name="z1539" w:id="401"/>
    <w:p>
      <w:pPr>
        <w:spacing w:after="0"/>
        <w:ind w:left="0"/>
        <w:jc w:val="both"/>
      </w:pPr>
      <w:r>
        <w:rPr>
          <w:rFonts w:ascii="Times New Roman"/>
          <w:b w:val="false"/>
          <w:i w:val="false"/>
          <w:color w:val="000000"/>
          <w:sz w:val="28"/>
        </w:rPr>
        <w:t xml:space="preserve">
      15.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(аукциондарды)</w:t>
            </w:r>
            <w:r>
              <w:br/>
            </w:r>
            <w:r>
              <w:rPr>
                <w:rFonts w:ascii="Times New Roman"/>
                <w:b w:val="false"/>
                <w:i w:val="false"/>
                <w:color w:val="000000"/>
                <w:sz w:val="20"/>
              </w:rPr>
              <w:t>өткізуді талап етпейтін мемлекет</w:t>
            </w:r>
            <w:r>
              <w:br/>
            </w:r>
            <w:r>
              <w:rPr>
                <w:rFonts w:ascii="Times New Roman"/>
                <w:b w:val="false"/>
                <w:i w:val="false"/>
                <w:color w:val="000000"/>
                <w:sz w:val="20"/>
              </w:rPr>
              <w:t>меншігіндегі жер учаскелеріне</w:t>
            </w:r>
            <w:r>
              <w:br/>
            </w:r>
            <w:r>
              <w:rPr>
                <w:rFonts w:ascii="Times New Roman"/>
                <w:b w:val="false"/>
                <w:i w:val="false"/>
                <w:color w:val="000000"/>
                <w:sz w:val="20"/>
              </w:rPr>
              <w:t>құқықтарды алу"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1541" w:id="402"/>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 мемлекеттік көрсетілетін қызметіне қойылатын негізгі талаптардың тізбесі</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403"/>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облыстық маңызы бар қалалардың (оның әкімшілік бағынысына берілген аумақтағы), аудандардың жергілікті атқарушы органдары және кенттердің, ауылдардың, ауылдық округтердің әкімдері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4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405"/>
          <w:p>
            <w:pPr>
              <w:spacing w:after="20"/>
              <w:ind w:left="20"/>
              <w:jc w:val="both"/>
            </w:pPr>
            <w:r>
              <w:rPr>
                <w:rFonts w:ascii="Times New Roman"/>
                <w:b w:val="false"/>
                <w:i w:val="false"/>
                <w:color w:val="000000"/>
                <w:sz w:val="20"/>
              </w:rPr>
              <w:t>
1)"Азаматтарға арналған үкімет" мемлекеттік корпорациясы;</w:t>
            </w:r>
          </w:p>
          <w:bookmarkEnd w:id="405"/>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4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407"/>
          <w:p>
            <w:pPr>
              <w:spacing w:after="20"/>
              <w:ind w:left="20"/>
              <w:jc w:val="both"/>
            </w:pPr>
            <w:r>
              <w:rPr>
                <w:rFonts w:ascii="Times New Roman"/>
                <w:b w:val="false"/>
                <w:i w:val="false"/>
                <w:color w:val="000000"/>
                <w:sz w:val="20"/>
              </w:rPr>
              <w:t>
Бірінші кезең: сұралып отырған жер учаскесін аумақты аймақтарға бөлуге сәйкес мәлімделген нысаналы мақсаты бойынша пайдалану мүмкіндігін айқындау, жер учаскесін алдын ала таңдау, жер комиссиясының қорытындысын дайындау – 12 (он екі) жұмыс күні ішінде;</w:t>
            </w:r>
          </w:p>
          <w:bookmarkEnd w:id="407"/>
          <w:p>
            <w:pPr>
              <w:spacing w:after="20"/>
              <w:ind w:left="20"/>
              <w:jc w:val="both"/>
            </w:pPr>
            <w:r>
              <w:rPr>
                <w:rFonts w:ascii="Times New Roman"/>
                <w:b w:val="false"/>
                <w:i w:val="false"/>
                <w:color w:val="000000"/>
                <w:sz w:val="20"/>
              </w:rPr>
              <w:t>
Екінші кезең: жер учаскесіне құқық беру туралы шешім қабылдау және сатып алу-сату шартын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4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4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 учаскесіне құқық беру туралы шешімі және сатып алу-сату не уақытша (қысқа мерзімді, ұзақ мерзімді) өтеулі (өтеусіз) жер пайдалану шартын жасасу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41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41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412"/>
          <w:p>
            <w:pPr>
              <w:spacing w:after="20"/>
              <w:ind w:left="20"/>
              <w:jc w:val="both"/>
            </w:pPr>
            <w:r>
              <w:rPr>
                <w:rFonts w:ascii="Times New Roman"/>
                <w:b w:val="false"/>
                <w:i w:val="false"/>
                <w:color w:val="000000"/>
                <w:sz w:val="20"/>
              </w:rPr>
              <w:t xml:space="preserve">
1) "Азаматтарға арналған үкімет" мемлекеттік корпорациясы – дүйсенбіден бастап жұманы қоса алғанда түскі үзіліссіз сағат 9.00-ден 18.00-ге дейін, Мемлекеттік корпорацияның халыққа қызмет көрсететін кезекші бөлімдері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20.00-ге дейін, және сенбі күні сағат 9.00-ден 13.00-ге дейін;</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берушінің – Қазақстан Республикасының еңбек заңнамасына сәйкес демалыс және мереке күндерін қоспағанда, жұмыс графигіне сәйкес дүйсенбіден бастап жұмаға дейін сағат 13.00-ден 14.30-ға дейінгі түскі үзіліспен сағат 9.00-ден 18.30-ға дейін. 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www.​gov.​kz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4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414"/>
          <w:p>
            <w:pPr>
              <w:spacing w:after="20"/>
              <w:ind w:left="20"/>
              <w:jc w:val="both"/>
            </w:pPr>
            <w:r>
              <w:rPr>
                <w:rFonts w:ascii="Times New Roman"/>
                <w:b w:val="false"/>
                <w:i w:val="false"/>
                <w:color w:val="000000"/>
                <w:sz w:val="20"/>
              </w:rPr>
              <w:t xml:space="preserve">
бірінші кезең: әуеайлақ маңындағы аумақта орналасқан жер учаскесі берілген жағдайда: Қазақстан Республикасы Үкіметінің 2011 жылғы 12 мамырдағы № 504 </w:t>
            </w:r>
            <w:r>
              <w:rPr>
                <w:rFonts w:ascii="Times New Roman"/>
                <w:b w:val="false"/>
                <w:i w:val="false"/>
                <w:color w:val="000000"/>
                <w:sz w:val="20"/>
              </w:rPr>
              <w:t>қаулысымен</w:t>
            </w:r>
            <w:r>
              <w:rPr>
                <w:rFonts w:ascii="Times New Roman"/>
                <w:b w:val="false"/>
                <w:i w:val="false"/>
                <w:color w:val="000000"/>
                <w:sz w:val="20"/>
              </w:rPr>
              <w:t xml:space="preserve"> бекітілген Әуе кемелерінің ұшу қауіпсіздігіне қатер төндіруі мүмкін қызметті жүзеге асыруға рұқсат беру қағидаларына сәйкес берілетін әуе кемелерінің ұші қауіпсіздігіне қатер төндіруі мүмкін қызметті жүзеге асыруға рұқсат.</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 Кәсіпкерлік кодексінің </w:t>
            </w:r>
            <w:r>
              <w:rPr>
                <w:rFonts w:ascii="Times New Roman"/>
                <w:b w:val="false"/>
                <w:i w:val="false"/>
                <w:color w:val="000000"/>
                <w:sz w:val="20"/>
              </w:rPr>
              <w:t>284-бабына</w:t>
            </w:r>
            <w:r>
              <w:rPr>
                <w:rFonts w:ascii="Times New Roman"/>
                <w:b w:val="false"/>
                <w:i w:val="false"/>
                <w:color w:val="000000"/>
                <w:sz w:val="20"/>
              </w:rPr>
              <w:t xml:space="preserve"> сәйкес инвестициялық жобаларды іске асыру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21366 болып тіркелген) бекітілген "Сауда-саттықты (аукциондарды) өткізуді талап етпейтін мемлекеттік меншіктегі жер учаскелеріне құқықтарды алу" мемлекеттік қызметін көрсету қағидаларына (бұдан әрі – Қағидалар) 2-қосымшаға сәйкес нысан бойынша сауда-саттықты (аукциондарды) өткізуді талап етпейтін мемлекеттік меншіктегі жер учаскелеріне құқықтар алуға арналған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учаскелерін мемлекеттік меншіктен беру үшін инвестициялық жобаны айқындау туралы шешім.</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Өздеріне меншік құқығымен және (немесе) өзге де заттық құқықтармен тиесілі ғимараттарды (құрылыстарды, құрылысжайларды) пайдалану және күтіп-ұстау үшін, оның ішінде іргелес аумақтағы ғимараттарды (құрылыстарды, құрылысжайларды) кеңейту және реконструкциялау үшін Қазақстан Республикасының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Жер кодексінің (бұдан әрі – Кодекс) </w:t>
            </w:r>
            <w:r>
              <w:rPr>
                <w:rFonts w:ascii="Times New Roman"/>
                <w:b w:val="false"/>
                <w:i w:val="false"/>
                <w:color w:val="000000"/>
                <w:sz w:val="20"/>
              </w:rPr>
              <w:t>71-бабына</w:t>
            </w:r>
            <w:r>
              <w:rPr>
                <w:rFonts w:ascii="Times New Roman"/>
                <w:b w:val="false"/>
                <w:i w:val="false"/>
                <w:color w:val="000000"/>
                <w:sz w:val="20"/>
              </w:rPr>
              <w:t xml:space="preserve"> сәйкес құрылыс мақсаттары үшін олар бұрын іздестіру жұмыстарын жүргізген аумақта ғимараттар (құрылыстар, құрылысжайлар) және олардың инженерлік-коммуникациялық желілерін салу үшін, егер олар бұрын егжей-тегжейлі жоспарлау жобасына сәйкес жоспарланған құрылыс үшінші тұлғаларға тиесілі жер учаскелеріне құқықтарды сатып алған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іздестіру жұмыстарын жүргізуге рұқсат.</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сәулет, қала құрылысы және құрылыс қызметі туралы заңнамасында белгіленген тәртіппен сәулет және қала құрылысы органдары инженерлік желілерге қосылуға арналған техникалық шарттармен және сәулет-жоспарлау тапсырмасымен бірге беретін трассалар схемаларына сәйкес оларға меншік және жер пайдалану құқығымен тиесілі, жер учаскелеріне инженерлік-коммуникациялық желілер мен жүйелерді салу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Кондоминиум объектісін пайдалану және күтіп-ұстау үшін кондоминиум қатысушылары: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кондоминиум құру туралы хаттама;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кондоминиум объектісін пайдалану және күтіп ұстау туралы көппәтерлі тұрғын үйлер тұрғындарының жалпы жиналысының хаттамасы.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жер қойнауын пайдалануға арналған лицензия немесе жер қойнауын пайдалануға арналған келісімшарт негізінде жер қойнауын пайдалану мақсаттары үшін, сондай-ақ пайдалы қазбаларды өндіру, жер қойнауы кеңістігін пайдалану жөніндегі операцияларды жүргізу үшін қажетті инженерлік, көліктік және өзге де инфрақұрылымды салу және (немесе) орналастыру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пайдалануға арналған келісімшарт;</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жер учаскесін беру жоғары тұрған атқарушы органның құзыретіне кірген жағдайда – төмен тұрған жергілікті атқарушы органның жер учаскесіне құқық беру мүмкіндігі туралы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Арнайы экономикалық аймақтың немесе республикалық немесе өңірлік маңызы бар индустриялық аймақтың қатысушысы, Қазақстан Республикасының арнайы экономикалық және индустриялық аймақтар туралы заңнамасына сәйкес арнайы экономикалық аймақтың немесе индустриялық аймақтың басқарушы компаниясы: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экономикалық аймақтың немесе индустриялық аймақтың қатысушысының мәртебесін растаушы құжат. 8. Жасанды құрылысжайлар салу үшін аумақтық сулар алып жатқан су қоры жерлерінің құрамынан: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су шаруашылығы және қоршаған ортаны қорғау органдарының жер учаскесінің орналасқан жерінің координаттары бар қорытындылары;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Теміржол, автомобиль, теңіз және ішкі су, әуе, құбыржолы көлігінің мұқтажы үшін, энергетика мен байланыс мұқтажы үшін, оның ішінде осы Кодекстің </w:t>
            </w:r>
            <w:r>
              <w:rPr>
                <w:rFonts w:ascii="Times New Roman"/>
                <w:b w:val="false"/>
                <w:i w:val="false"/>
                <w:color w:val="000000"/>
                <w:sz w:val="20"/>
              </w:rPr>
              <w:t>119-бабына</w:t>
            </w:r>
            <w:r>
              <w:rPr>
                <w:rFonts w:ascii="Times New Roman"/>
                <w:b w:val="false"/>
                <w:i w:val="false"/>
                <w:color w:val="000000"/>
                <w:sz w:val="20"/>
              </w:rPr>
              <w:t xml:space="preserve"> сәйкес ұялы, спутниктік байланыс жабдығына арналған антенна-діңгекті құрылысжайларды және (немесе) тіреуіштерді салу үшін, сондай-ақ мемлекеттік маңызы бар өзге де объектілерді салу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теміржол, автомобиль, теңіз және ішкі су, әуе, құбыр көлігі және байланыс және энергетика уәкілетті органдарының келісуі.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Кодекстің 107-бабы </w:t>
            </w:r>
            <w:r>
              <w:rPr>
                <w:rFonts w:ascii="Times New Roman"/>
                <w:b w:val="false"/>
                <w:i w:val="false"/>
                <w:color w:val="000000"/>
                <w:sz w:val="20"/>
              </w:rPr>
              <w:t>3-тармағының</w:t>
            </w:r>
            <w:r>
              <w:rPr>
                <w:rFonts w:ascii="Times New Roman"/>
                <w:b w:val="false"/>
                <w:i w:val="false"/>
                <w:color w:val="000000"/>
                <w:sz w:val="20"/>
              </w:rPr>
              <w:t xml:space="preserve"> бесінші бөлігінің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тармақшасына сәйкес халықтың мұқтаждықтарын қанағаттандыруға арналған ортақ пайдаланылатын объектілер (су құбырлары, жылу трассалары, тазарту құрылысжайлары және басқа да инженерлік-коммуникациялық желілер мен жүйелер, қатты тұрмыстық қалдықтарды бөлек жинауға арналған инфрақұрылым) үшін, сондай-ақ арнайы мақсаттағы объектілер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коммуникациялардың өту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Кодекстің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қосалқы шаруашылық, бақ өсіру, саяжай құрылысын жүргізу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Қазақстан Республикасының Мемлекеттік жоспарлау жүйесінің құжаттарында көзделген объектілерді, мемлекеттік мүдделерді және қоғамдық маңызы бар мақсаттарға қол жеткізуді қамтамасыз ететін инвестициялық жобаларды салу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атқарушы органның жобаны инвестициялық жоба деп тану туралы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Кодекстің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отандық өнеркәсіп кәсіпорындары: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сызбасы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Жекеше әріптестер мемлекеттік-жекешелік әріптестік жобаларын не концессионерлер концессиялық жобаларды іске асыру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15. Әлеуметтік-кәсіпкерлік корпорациялар инвестициялық және инновациялық жобаларды іске асыру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әлеуметтік-кәсіпкерлік коорпорациялар орандарының олардың құзіретіне сәйкес инвестициялық және инновациялық жобаны іске асыру туралы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16. Өнеркәсіптік-инновациялық қызмет субъектілері өнеркәсіптік-инновациялық жобаларды іске асыру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атқарушы органның жобаны инвестициялық жоба деп тану туралы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Кодекстің 101-бабының </w:t>
            </w:r>
            <w:r>
              <w:rPr>
                <w:rFonts w:ascii="Times New Roman"/>
                <w:b w:val="false"/>
                <w:i w:val="false"/>
                <w:color w:val="000000"/>
                <w:sz w:val="20"/>
              </w:rPr>
              <w:t>3-тармағына</w:t>
            </w:r>
            <w:r>
              <w:rPr>
                <w:rFonts w:ascii="Times New Roman"/>
                <w:b w:val="false"/>
                <w:i w:val="false"/>
                <w:color w:val="000000"/>
                <w:sz w:val="20"/>
              </w:rPr>
              <w:t xml:space="preserve"> сәйкес қатысушылар (мүшелер) құрамынан шыққан кезде шаруашылық серіктестігінің немесе өндірістік кооперативтің қатысушылары (мүшелері):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қатысушылардың жалпы жиналысының құрамнан шығу туралы хаттамасы.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Қазақстан Республикасының инвестициялар саласындағы заңнамасына сәйкес жасалған келісімшарт негізінде мемлекеттік заттай гранттар ретінде: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орган мен көрсетілетін қызметті алушы арасында жасалған инвестицияларды жүзеге асыруды және инвестициялық преференциялар беруді көздейтін инвестициялық жобаны іске асыруға арналған модельдік келісімшарт;</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мақсаттары үшін жер учаскесі сұралған жағдайда, инженерлік желілерге қосылуға арналған сауалнама парағы.</w:t>
            </w:r>
          </w:p>
          <w:p>
            <w:pPr>
              <w:spacing w:after="20"/>
              <w:ind w:left="20"/>
              <w:jc w:val="both"/>
            </w:pPr>
            <w:r>
              <w:rPr>
                <w:rFonts w:ascii="Times New Roman"/>
                <w:b w:val="false"/>
                <w:i w:val="false"/>
                <w:color w:val="000000"/>
                <w:sz w:val="20"/>
              </w:rPr>
              <w:t>
</w:t>
            </w:r>
            <w:r>
              <w:rPr>
                <w:rFonts w:ascii="Times New Roman"/>
                <w:b w:val="false"/>
                <w:i w:val="false"/>
                <w:color w:val="000000"/>
                <w:sz w:val="20"/>
              </w:rPr>
              <w:t>19. Бекітіліп берілген балық шаруашылығы су айдынына және (немесе) учаскесіне іргелес жер учаскелерінде балық шаруашылығы объектілерін және оларды күтіп-ұстауға арналған коммуникацияларды орналастыру үшін, күрделі құрылыссыз балық шаруашылығын жүргізу мақсатында: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сұратылып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балық шаруашылығы су айдынын және (немесе) учаскесін бекітіп беру туралы шешімнің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 шаруашылығын жүргізуге арналған шарттың көшірмесі. Екінші кезең: бекітілген жерге орналастыру жобасы және жерге орналастыру жобасын бекіту туралы бұйрық.</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жүгінген жағдайда тізбеде көрсетілген құжаттар элоктрондық құжаттар көшірмесі ретінде ұсынылады.</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41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416"/>
          <w:p>
            <w:pPr>
              <w:spacing w:after="20"/>
              <w:ind w:left="20"/>
              <w:jc w:val="both"/>
            </w:pPr>
            <w:r>
              <w:rPr>
                <w:rFonts w:ascii="Times New Roman"/>
                <w:b w:val="false"/>
                <w:i w:val="false"/>
                <w:color w:val="000000"/>
                <w:sz w:val="20"/>
              </w:rPr>
              <w:t>
1) көрсетілетін қызметті алушымемлекеттік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xml:space="preserve">
4) көрсетілетін қызметті алушының Кодекстің </w:t>
            </w:r>
            <w:r>
              <w:rPr>
                <w:rFonts w:ascii="Times New Roman"/>
                <w:b w:val="false"/>
                <w:i w:val="false"/>
                <w:color w:val="000000"/>
                <w:sz w:val="20"/>
              </w:rPr>
              <w:t>92</w:t>
            </w:r>
            <w:r>
              <w:rPr>
                <w:rFonts w:ascii="Times New Roman"/>
                <w:b w:val="false"/>
                <w:i w:val="false"/>
                <w:color w:val="000000"/>
                <w:sz w:val="20"/>
              </w:rPr>
              <w:t xml:space="preserve"> және </w:t>
            </w:r>
            <w:r>
              <w:rPr>
                <w:rFonts w:ascii="Times New Roman"/>
                <w:b w:val="false"/>
                <w:i w:val="false"/>
                <w:color w:val="000000"/>
                <w:sz w:val="20"/>
              </w:rPr>
              <w:t>93-баптарына</w:t>
            </w:r>
            <w:r>
              <w:rPr>
                <w:rFonts w:ascii="Times New Roman"/>
                <w:b w:val="false"/>
                <w:i w:val="false"/>
                <w:color w:val="000000"/>
                <w:sz w:val="20"/>
              </w:rPr>
              <w:t xml:space="preserve"> сәйкес заңды күшіне енген сот шешімінің негізінде жер учаскелері мәжбүрлеп алынып қойылған адамдар тізілімінде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41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 Мемлекеттік қызметті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 (аукциондарды)</w:t>
            </w:r>
            <w:r>
              <w:br/>
            </w:r>
            <w:r>
              <w:rPr>
                <w:rFonts w:ascii="Times New Roman"/>
                <w:b w:val="false"/>
                <w:i w:val="false"/>
                <w:color w:val="000000"/>
                <w:sz w:val="20"/>
              </w:rPr>
              <w:t>өткізуді талап етпейтін мемлекет</w:t>
            </w:r>
            <w:r>
              <w:br/>
            </w:r>
            <w:r>
              <w:rPr>
                <w:rFonts w:ascii="Times New Roman"/>
                <w:b w:val="false"/>
                <w:i w:val="false"/>
                <w:color w:val="000000"/>
                <w:sz w:val="20"/>
              </w:rPr>
              <w:t>меншігіндегі жер учаскелеріне</w:t>
            </w:r>
            <w:r>
              <w:br/>
            </w:r>
            <w:r>
              <w:rPr>
                <w:rFonts w:ascii="Times New Roman"/>
                <w:b w:val="false"/>
                <w:i w:val="false"/>
                <w:color w:val="000000"/>
                <w:sz w:val="20"/>
              </w:rPr>
              <w:t>құқықтар алу"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670" w:id="418"/>
    <w:p>
      <w:pPr>
        <w:spacing w:after="0"/>
        <w:ind w:left="0"/>
        <w:jc w:val="both"/>
      </w:pPr>
      <w:r>
        <w:rPr>
          <w:rFonts w:ascii="Times New Roman"/>
          <w:b w:val="false"/>
          <w:i w:val="false"/>
          <w:color w:val="000000"/>
          <w:sz w:val="28"/>
        </w:rPr>
        <w:t>
      Нысан</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w:t>
            </w:r>
            <w:r>
              <w:br/>
            </w:r>
            <w:r>
              <w:rPr>
                <w:rFonts w:ascii="Times New Roman"/>
                <w:b w:val="false"/>
                <w:i w:val="false"/>
                <w:color w:val="000000"/>
                <w:sz w:val="20"/>
              </w:rPr>
              <w:t>әкіміне (облыстық маңызы бар қаланың (оның әкімшілік бағынысына берілген</w:t>
            </w:r>
            <w:r>
              <w:br/>
            </w:r>
            <w:r>
              <w:rPr>
                <w:rFonts w:ascii="Times New Roman"/>
                <w:b w:val="false"/>
                <w:i w:val="false"/>
                <w:color w:val="000000"/>
                <w:sz w:val="20"/>
              </w:rPr>
              <w:t>аумақтағы), ауданның және кенттің, ауылдың, ауылдық округтің)</w:t>
            </w:r>
            <w:r>
              <w:br/>
            </w:r>
            <w:r>
              <w:rPr>
                <w:rFonts w:ascii="Times New Roman"/>
                <w:b w:val="false"/>
                <w:i w:val="false"/>
                <w:color w:val="000000"/>
                <w:sz w:val="20"/>
              </w:rPr>
              <w:t>кімнен ____________________________</w:t>
            </w:r>
            <w:r>
              <w:br/>
            </w:r>
            <w:r>
              <w:rPr>
                <w:rFonts w:ascii="Times New Roman"/>
                <w:b w:val="false"/>
                <w:i w:val="false"/>
                <w:color w:val="000000"/>
                <w:sz w:val="20"/>
              </w:rPr>
              <w:t>(жеке тұлғаның аты, әкесінің аты (бар болса), тегі не заңды</w:t>
            </w:r>
            <w:r>
              <w:br/>
            </w:r>
            <w:r>
              <w:rPr>
                <w:rFonts w:ascii="Times New Roman"/>
                <w:b w:val="false"/>
                <w:i w:val="false"/>
                <w:color w:val="000000"/>
                <w:sz w:val="20"/>
              </w:rPr>
              <w:t>_______________________________________</w:t>
            </w:r>
            <w:r>
              <w:br/>
            </w:r>
            <w:r>
              <w:rPr>
                <w:rFonts w:ascii="Times New Roman"/>
                <w:b w:val="false"/>
                <w:i w:val="false"/>
                <w:color w:val="000000"/>
                <w:sz w:val="20"/>
              </w:rPr>
              <w:t xml:space="preserve">тұлғаның толық атауы) </w:t>
            </w:r>
            <w:r>
              <w:br/>
            </w:r>
            <w:r>
              <w:rPr>
                <w:rFonts w:ascii="Times New Roman"/>
                <w:b w:val="false"/>
                <w:i w:val="false"/>
                <w:color w:val="000000"/>
                <w:sz w:val="20"/>
              </w:rPr>
              <w:t>_________________________________________</w:t>
            </w:r>
            <w:r>
              <w:br/>
            </w:r>
            <w:r>
              <w:rPr>
                <w:rFonts w:ascii="Times New Roman"/>
                <w:b w:val="false"/>
                <w:i w:val="false"/>
                <w:color w:val="000000"/>
                <w:sz w:val="20"/>
              </w:rPr>
              <w:t>(жеке сәйкестендіру нөмірі не бизнес-сәйкестендіру нөмірі)</w:t>
            </w:r>
            <w:r>
              <w:br/>
            </w:r>
            <w:r>
              <w:rPr>
                <w:rFonts w:ascii="Times New Roman"/>
                <w:b w:val="false"/>
                <w:i w:val="false"/>
                <w:color w:val="000000"/>
                <w:sz w:val="20"/>
              </w:rPr>
              <w:t>____________________________________________________</w:t>
            </w:r>
            <w:r>
              <w:br/>
            </w:r>
            <w:r>
              <w:rPr>
                <w:rFonts w:ascii="Times New Roman"/>
                <w:b w:val="false"/>
                <w:i w:val="false"/>
                <w:color w:val="000000"/>
                <w:sz w:val="20"/>
              </w:rPr>
              <w:t>(жеке тұлғаның немесе жеке немесе заңды тұлғаның өкілінің жеке басын</w:t>
            </w:r>
            <w:r>
              <w:br/>
            </w:r>
            <w:r>
              <w:rPr>
                <w:rFonts w:ascii="Times New Roman"/>
                <w:b w:val="false"/>
                <w:i w:val="false"/>
                <w:color w:val="000000"/>
                <w:sz w:val="20"/>
              </w:rPr>
              <w:t>куәландыратын құжаттың деректемелері,</w:t>
            </w:r>
            <w:r>
              <w:br/>
            </w:r>
            <w:r>
              <w:rPr>
                <w:rFonts w:ascii="Times New Roman"/>
                <w:b w:val="false"/>
                <w:i w:val="false"/>
                <w:color w:val="000000"/>
                <w:sz w:val="20"/>
              </w:rPr>
              <w:t>_______________________________________</w:t>
            </w:r>
            <w:r>
              <w:br/>
            </w:r>
            <w:r>
              <w:rPr>
                <w:rFonts w:ascii="Times New Roman"/>
                <w:b w:val="false"/>
                <w:i w:val="false"/>
                <w:color w:val="000000"/>
                <w:sz w:val="20"/>
              </w:rPr>
              <w:t>байланыс телефоны (бар болса), орналасқан</w:t>
            </w:r>
            <w:r>
              <w:br/>
            </w:r>
            <w:r>
              <w:rPr>
                <w:rFonts w:ascii="Times New Roman"/>
                <w:b w:val="false"/>
                <w:i w:val="false"/>
                <w:color w:val="000000"/>
                <w:sz w:val="20"/>
              </w:rPr>
              <w:t>_______________________________________</w:t>
            </w:r>
            <w:r>
              <w:br/>
            </w:r>
            <w:r>
              <w:rPr>
                <w:rFonts w:ascii="Times New Roman"/>
                <w:b w:val="false"/>
                <w:i w:val="false"/>
                <w:color w:val="000000"/>
                <w:sz w:val="20"/>
              </w:rPr>
              <w:t>жерінің мекенжайы (заңды тұлғалар үшін) не</w:t>
            </w:r>
            <w:r>
              <w:br/>
            </w:r>
            <w:r>
              <w:rPr>
                <w:rFonts w:ascii="Times New Roman"/>
                <w:b w:val="false"/>
                <w:i w:val="false"/>
                <w:color w:val="000000"/>
                <w:sz w:val="20"/>
              </w:rPr>
              <w:t>_______________________________________</w:t>
            </w:r>
            <w:r>
              <w:br/>
            </w:r>
            <w:r>
              <w:rPr>
                <w:rFonts w:ascii="Times New Roman"/>
                <w:b w:val="false"/>
                <w:i w:val="false"/>
                <w:color w:val="000000"/>
                <w:sz w:val="20"/>
              </w:rPr>
              <w:t>тұрғылықты мекенжайы (жеке тұлғалар үшін))</w:t>
            </w:r>
          </w:p>
        </w:tc>
      </w:tr>
    </w:tbl>
    <w:bookmarkStart w:name="z1672" w:id="419"/>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 алуға арналған өтініш</w:t>
      </w:r>
    </w:p>
    <w:bookmarkEnd w:id="419"/>
    <w:p>
      <w:pPr>
        <w:spacing w:after="0"/>
        <w:ind w:left="0"/>
        <w:jc w:val="both"/>
      </w:pPr>
      <w:bookmarkStart w:name="z1673" w:id="420"/>
      <w:r>
        <w:rPr>
          <w:rFonts w:ascii="Times New Roman"/>
          <w:b w:val="false"/>
          <w:i w:val="false"/>
          <w:color w:val="000000"/>
          <w:sz w:val="28"/>
        </w:rPr>
        <w:t>
      _________________________________________________________________ негізінде</w:t>
      </w:r>
    </w:p>
    <w:bookmarkEnd w:id="4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(негізді көрсету)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алаңы ____________ гектар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(жер учаскесінің мекенжайы (орналасқан жері)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________________________________________________________________орналасқан жер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учаскесіне уақытша өтеулі/өтеусіз жер пайдалану, жеке меншік (керегінің астын сызу) құқығын беруіңізді сұраймын.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"Сауда-саттықты (аукциондарды) өткізуді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талап етпейтін мемлекет меншігіндегі жер учаскелеріне құқықтарды алу" мемлекеттік қызметін алуға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Дербес деректердің трансшекаралық берілуінің жоқтығы туралы, сондай-ақ жалпыға қолжетімді көздерде дербес деректердің таралуының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жоқтығы туралы хабарлаймыз.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Жиналатын деректер тізбесі: жеке тұлғаның аты, әкесінің аты (бар болса), тегі, заңды тұлғаның атауы, жеке сәйкестендіру нөмірі, бизнес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сәйкестендіру нөмірі, электрондық почтасы, телефон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Көрсетілетін қызметті алушы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(аты, әкесінің аты (бар болса),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(аукциондарды)</w:t>
            </w:r>
            <w:r>
              <w:br/>
            </w:r>
            <w:r>
              <w:rPr>
                <w:rFonts w:ascii="Times New Roman"/>
                <w:b w:val="false"/>
                <w:i w:val="false"/>
                <w:color w:val="000000"/>
                <w:sz w:val="20"/>
              </w:rPr>
              <w:t>өткізуді талап етпейтін мемлекет</w:t>
            </w:r>
            <w:r>
              <w:br/>
            </w:r>
            <w:r>
              <w:rPr>
                <w:rFonts w:ascii="Times New Roman"/>
                <w:b w:val="false"/>
                <w:i w:val="false"/>
                <w:color w:val="000000"/>
                <w:sz w:val="20"/>
              </w:rPr>
              <w:t>меншігіндегі жер учаскелеріне</w:t>
            </w:r>
            <w:r>
              <w:br/>
            </w:r>
            <w:r>
              <w:rPr>
                <w:rFonts w:ascii="Times New Roman"/>
                <w:b w:val="false"/>
                <w:i w:val="false"/>
                <w:color w:val="000000"/>
                <w:sz w:val="20"/>
              </w:rPr>
              <w:t>құқықтарды алу"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bookmarkStart w:name="z1692" w:id="421"/>
    <w:p>
      <w:pPr>
        <w:spacing w:after="0"/>
        <w:ind w:left="0"/>
        <w:jc w:val="both"/>
      </w:pPr>
      <w:r>
        <w:rPr>
          <w:rFonts w:ascii="Times New Roman"/>
          <w:b w:val="false"/>
          <w:i w:val="false"/>
          <w:color w:val="000000"/>
          <w:sz w:val="28"/>
        </w:rPr>
        <w:t>
      Нысан</w:t>
      </w:r>
    </w:p>
    <w:bookmarkEnd w:id="421"/>
    <w:bookmarkStart w:name="z1693" w:id="422"/>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422"/>
    <w:bookmarkStart w:name="z1694" w:id="423"/>
    <w:p>
      <w:pPr>
        <w:spacing w:after="0"/>
        <w:ind w:left="0"/>
        <w:jc w:val="both"/>
      </w:pPr>
      <w:r>
        <w:rPr>
          <w:rFonts w:ascii="Times New Roman"/>
          <w:b w:val="false"/>
          <w:i w:val="false"/>
          <w:color w:val="000000"/>
          <w:sz w:val="28"/>
        </w:rPr>
        <w:t>
      Құрметті _______________</w:t>
      </w:r>
    </w:p>
    <w:bookmarkEnd w:id="423"/>
    <w:bookmarkStart w:name="z1695" w:id="424"/>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"Сауда-саттықты (аукциондарды) өткізуді талап етпейтін мемлекет меншігіндегі жер учаскелеріне құқықтарды алу" мемлекеттік қызметін көрсетуден бас тартылғаны туралы хабарлаймыз, өйткені:</w:t>
      </w:r>
    </w:p>
    <w:bookmarkEnd w:id="424"/>
    <w:bookmarkStart w:name="z1696" w:id="425"/>
    <w:p>
      <w:pPr>
        <w:spacing w:after="0"/>
        <w:ind w:left="0"/>
        <w:jc w:val="both"/>
      </w:pPr>
      <w:r>
        <w:rPr>
          <w:rFonts w:ascii="Times New Roman"/>
          <w:b w:val="false"/>
          <w:i w:val="false"/>
          <w:color w:val="000000"/>
          <w:sz w:val="28"/>
        </w:rPr>
        <w:t>
      __________________________________________________________________________</w:t>
      </w:r>
    </w:p>
    <w:bookmarkEnd w:id="425"/>
    <w:bookmarkStart w:name="z1697" w:id="426"/>
    <w:p>
      <w:pPr>
        <w:spacing w:after="0"/>
        <w:ind w:left="0"/>
        <w:jc w:val="both"/>
      </w:pPr>
      <w:r>
        <w:rPr>
          <w:rFonts w:ascii="Times New Roman"/>
          <w:b w:val="false"/>
          <w:i w:val="false"/>
          <w:color w:val="000000"/>
          <w:sz w:val="28"/>
        </w:rPr>
        <w:t>
                                             бас тарту себептерін санамалау)</w:t>
      </w:r>
    </w:p>
    <w:bookmarkEnd w:id="426"/>
    <w:bookmarkStart w:name="z1698" w:id="427"/>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w:t>
      </w:r>
    </w:p>
    <w:bookmarkEnd w:id="427"/>
    <w:bookmarkStart w:name="z1699" w:id="428"/>
    <w:p>
      <w:pPr>
        <w:spacing w:after="0"/>
        <w:ind w:left="0"/>
        <w:jc w:val="both"/>
      </w:pPr>
      <w:r>
        <w:rPr>
          <w:rFonts w:ascii="Times New Roman"/>
          <w:b w:val="false"/>
          <w:i w:val="false"/>
          <w:color w:val="000000"/>
          <w:sz w:val="28"/>
        </w:rPr>
        <w:t>
      (қажеттісін жазыңыз):</w:t>
      </w:r>
    </w:p>
    <w:bookmarkEnd w:id="428"/>
    <w:bookmarkStart w:name="z1700" w:id="429"/>
    <w:p>
      <w:pPr>
        <w:spacing w:after="0"/>
        <w:ind w:left="0"/>
        <w:jc w:val="both"/>
      </w:pPr>
      <w:r>
        <w:rPr>
          <w:rFonts w:ascii="Times New Roman"/>
          <w:b w:val="false"/>
          <w:i w:val="false"/>
          <w:color w:val="000000"/>
          <w:sz w:val="28"/>
        </w:rPr>
        <w:t>
      ______________________________________________________________________________ (тыңдалым өткізу күні мен уақыты, тыңдалым өткізу орны (тәсілі): мекенжайы</w:t>
      </w:r>
    </w:p>
    <w:bookmarkEnd w:id="429"/>
    <w:bookmarkStart w:name="z1701" w:id="430"/>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bookmarkEnd w:id="430"/>
    <w:bookmarkStart w:name="z1702" w:id="431"/>
    <w:p>
      <w:pPr>
        <w:spacing w:after="0"/>
        <w:ind w:left="0"/>
        <w:jc w:val="both"/>
      </w:pPr>
      <w:r>
        <w:rPr>
          <w:rFonts w:ascii="Times New Roman"/>
          <w:b w:val="false"/>
          <w:i w:val="false"/>
          <w:color w:val="000000"/>
          <w:sz w:val="28"/>
        </w:rPr>
        <w:t>
      арқылы)</w:t>
      </w:r>
    </w:p>
    <w:bookmarkEnd w:id="431"/>
    <w:bookmarkStart w:name="z1703" w:id="432"/>
    <w:p>
      <w:pPr>
        <w:spacing w:after="0"/>
        <w:ind w:left="0"/>
        <w:jc w:val="both"/>
      </w:pPr>
      <w:r>
        <w:rPr>
          <w:rFonts w:ascii="Times New Roman"/>
          <w:b w:val="false"/>
          <w:i w:val="false"/>
          <w:color w:val="000000"/>
          <w:sz w:val="28"/>
        </w:rPr>
        <w:t>
      Көрсетілетін қызметті беруші _____________________________________________</w:t>
      </w:r>
    </w:p>
    <w:bookmarkEnd w:id="432"/>
    <w:bookmarkStart w:name="z1704" w:id="433"/>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bookmarkEnd w:id="433"/>
    <w:bookmarkStart w:name="z1705" w:id="434"/>
    <w:p>
      <w:pPr>
        <w:spacing w:after="0"/>
        <w:ind w:left="0"/>
        <w:jc w:val="both"/>
      </w:pPr>
      <w:r>
        <w:rPr>
          <w:rFonts w:ascii="Times New Roman"/>
          <w:b w:val="false"/>
          <w:i w:val="false"/>
          <w:color w:val="000000"/>
          <w:sz w:val="28"/>
        </w:rPr>
        <w:t>
      20 жылғы " " _________</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11-қосымша</w:t>
            </w:r>
          </w:p>
        </w:tc>
      </w:tr>
    </w:tbl>
    <w:bookmarkStart w:name="z272" w:id="435"/>
    <w:p>
      <w:pPr>
        <w:spacing w:after="0"/>
        <w:ind w:left="0"/>
        <w:jc w:val="left"/>
      </w:pPr>
      <w:r>
        <w:rPr>
          <w:rFonts w:ascii="Times New Roman"/>
          <w:b/>
          <w:i w:val="false"/>
          <w:color w:val="000000"/>
        </w:rPr>
        <w:t xml:space="preserve">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 қағидалары</w:t>
      </w:r>
    </w:p>
    <w:bookmarkEnd w:id="435"/>
    <w:p>
      <w:pPr>
        <w:spacing w:after="0"/>
        <w:ind w:left="0"/>
        <w:jc w:val="both"/>
      </w:pPr>
      <w:r>
        <w:rPr>
          <w:rFonts w:ascii="Times New Roman"/>
          <w:b w:val="false"/>
          <w:i w:val="false"/>
          <w:color w:val="ff0000"/>
          <w:sz w:val="28"/>
        </w:rPr>
        <w:t xml:space="preserve">
      Ескерту. 11-қосымша жаңа редакцияда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73" w:id="436"/>
    <w:p>
      <w:pPr>
        <w:spacing w:after="0"/>
        <w:ind w:left="0"/>
        <w:jc w:val="left"/>
      </w:pPr>
      <w:r>
        <w:rPr>
          <w:rFonts w:ascii="Times New Roman"/>
          <w:b/>
          <w:i w:val="false"/>
          <w:color w:val="000000"/>
        </w:rPr>
        <w:t xml:space="preserve"> 1-тарау. Жалпы ережелер</w:t>
      </w:r>
    </w:p>
    <w:bookmarkEnd w:id="436"/>
    <w:bookmarkStart w:name="z875" w:id="437"/>
    <w:p>
      <w:pPr>
        <w:spacing w:after="0"/>
        <w:ind w:left="0"/>
        <w:jc w:val="both"/>
      </w:pPr>
      <w:r>
        <w:rPr>
          <w:rFonts w:ascii="Times New Roman"/>
          <w:b w:val="false"/>
          <w:i w:val="false"/>
          <w:color w:val="000000"/>
          <w:sz w:val="28"/>
        </w:rPr>
        <w:t xml:space="preserve">
      1. Осы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(бұдан әрі – мемлекеттік қызмет) көрсету тәртібін айқындайды.</w:t>
      </w:r>
    </w:p>
    <w:bookmarkEnd w:id="437"/>
    <w:bookmarkStart w:name="z876" w:id="43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3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4)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p>
      <w:pPr>
        <w:spacing w:after="0"/>
        <w:ind w:left="0"/>
        <w:jc w:val="both"/>
      </w:pPr>
      <w:r>
        <w:rPr>
          <w:rFonts w:ascii="Times New Roman"/>
          <w:b w:val="false"/>
          <w:i w:val="false"/>
          <w:color w:val="000000"/>
          <w:sz w:val="28"/>
        </w:rPr>
        <w:t>
      5)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bookmarkStart w:name="z877" w:id="439"/>
    <w:p>
      <w:pPr>
        <w:spacing w:after="0"/>
        <w:ind w:left="0"/>
        <w:jc w:val="left"/>
      </w:pPr>
      <w:r>
        <w:rPr>
          <w:rFonts w:ascii="Times New Roman"/>
          <w:b/>
          <w:i w:val="false"/>
          <w:color w:val="000000"/>
        </w:rPr>
        <w:t xml:space="preserve"> 2-тарау. Мемлекеттік қызмет көрсету тәртібі</w:t>
      </w:r>
    </w:p>
    <w:bookmarkEnd w:id="439"/>
    <w:bookmarkStart w:name="z878" w:id="440"/>
    <w:p>
      <w:pPr>
        <w:spacing w:after="0"/>
        <w:ind w:left="0"/>
        <w:jc w:val="both"/>
      </w:pPr>
      <w:r>
        <w:rPr>
          <w:rFonts w:ascii="Times New Roman"/>
          <w:b w:val="false"/>
          <w:i w:val="false"/>
          <w:color w:val="000000"/>
          <w:sz w:val="28"/>
        </w:rPr>
        <w:t>
      3. Мемлекеттік қызметті Мемлекеттік корпорациясы (бұдан әрі – көрсетілетін қызметті беруші) жеке және заңды тұлғаларға (бұдан әрі – көрсетілетін қызметті алушы) көрсетеді.</w:t>
      </w:r>
    </w:p>
    <w:bookmarkEnd w:id="440"/>
    <w:p>
      <w:pPr>
        <w:spacing w:after="0"/>
        <w:ind w:left="0"/>
        <w:jc w:val="both"/>
      </w:pPr>
      <w:r>
        <w:rPr>
          <w:rFonts w:ascii="Times New Roman"/>
          <w:b w:val="false"/>
          <w:i w:val="false"/>
          <w:color w:val="000000"/>
          <w:sz w:val="28"/>
        </w:rPr>
        <w:t xml:space="preserve">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көрсетуге қойылатын негізгі талаптардың тізбесі (бұдан әрі – Тізбе)осы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879" w:id="44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жобаланатын жер учаскесін жылжымайтын мүліктің бірыңғай мемлекеттік кадастры ақпараттық жүйесінің графикалық деректерімен келісуге өтінішті және Тізбенің 8-тармағында көрсетілген құжаттарды қабылдау көрсетілетін қызметті беруші немесе портал арқылы жүзеге асырылады.</w:t>
      </w:r>
    </w:p>
    <w:bookmarkEnd w:id="441"/>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880" w:id="442"/>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мәліметтерді көрсетілетін қызметті беруші тиісті мемлекеттік ақпараттық жүйелерден ЭҮТШ арқылы талап етеді.</w:t>
      </w:r>
    </w:p>
    <w:bookmarkEnd w:id="442"/>
    <w:p>
      <w:pPr>
        <w:spacing w:after="0"/>
        <w:ind w:left="0"/>
        <w:jc w:val="both"/>
      </w:pPr>
      <w:r>
        <w:rPr>
          <w:rFonts w:ascii="Times New Roman"/>
          <w:b w:val="false"/>
          <w:i w:val="false"/>
          <w:color w:val="000000"/>
          <w:sz w:val="28"/>
        </w:rPr>
        <w:t>
      Пайдаланушының порталда тіркелген абоненттік ұялы байланыс нөмірі арқылы ұсынылған құжат иесінің келісімі болған кезде көрсетілетін қызметті беруші цифрлық құжаттарды іске асырылған интеграция арқылы цифрлық құжаттар сервисінен бір реттік құпиясөзді беру арқылы немесе порталдың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Дербес деректерді және ақпараттық жүйелерде қамтылған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881" w:id="443"/>
    <w:p>
      <w:pPr>
        <w:spacing w:after="0"/>
        <w:ind w:left="0"/>
        <w:jc w:val="both"/>
      </w:pPr>
      <w:r>
        <w:rPr>
          <w:rFonts w:ascii="Times New Roman"/>
          <w:b w:val="false"/>
          <w:i w:val="false"/>
          <w:color w:val="000000"/>
          <w:sz w:val="28"/>
        </w:rPr>
        <w:t>
      6. Көрсетілетін қызметті берушіге жүгінген кезде:</w:t>
      </w:r>
    </w:p>
    <w:bookmarkEnd w:id="443"/>
    <w:p>
      <w:pPr>
        <w:spacing w:after="0"/>
        <w:ind w:left="0"/>
        <w:jc w:val="both"/>
      </w:pPr>
      <w:r>
        <w:rPr>
          <w:rFonts w:ascii="Times New Roman"/>
          <w:b w:val="false"/>
          <w:i w:val="false"/>
          <w:color w:val="000000"/>
          <w:sz w:val="28"/>
        </w:rPr>
        <w:t>
      1) операциялық залдың жұмыскері (оператор) құжаттар келіп түскен күні 15 (он бес) минут ішінде Тізбеде көрсетілген құжаттарды қабылдауды және тіркеуді жүзеге асырады;</w:t>
      </w:r>
    </w:p>
    <w:p>
      <w:pPr>
        <w:spacing w:after="0"/>
        <w:ind w:left="0"/>
        <w:jc w:val="both"/>
      </w:pPr>
      <w:r>
        <w:rPr>
          <w:rFonts w:ascii="Times New Roman"/>
          <w:b w:val="false"/>
          <w:i w:val="false"/>
          <w:color w:val="000000"/>
          <w:sz w:val="28"/>
        </w:rPr>
        <w:t>
      2) операциялық залдың жұмыскері (оператор) құжаттар келіп түскен күні 2 (екі) сағат ішінде көрсетілетін қызметті алушыдан қабылдап алған құжаттарды қызметті көрсетуге жауапты құрылымдық бөлімшеге (бұдан әрі – ҚБ) курьер арқылы жібереді;</w:t>
      </w:r>
    </w:p>
    <w:p>
      <w:pPr>
        <w:spacing w:after="0"/>
        <w:ind w:left="0"/>
        <w:jc w:val="both"/>
      </w:pPr>
      <w:r>
        <w:rPr>
          <w:rFonts w:ascii="Times New Roman"/>
          <w:b w:val="false"/>
          <w:i w:val="false"/>
          <w:color w:val="000000"/>
          <w:sz w:val="28"/>
        </w:rPr>
        <w:t>
      3) ҚБ басшысы 30 (отыз) минут ішінде құжаттардың мазмұнымен танысады, қолын қояды және қызметті көрсетуге жауапты жұмыскерді айқындайды;</w:t>
      </w:r>
    </w:p>
    <w:p>
      <w:pPr>
        <w:spacing w:after="0"/>
        <w:ind w:left="0"/>
        <w:jc w:val="both"/>
      </w:pPr>
      <w:r>
        <w:rPr>
          <w:rFonts w:ascii="Times New Roman"/>
          <w:b w:val="false"/>
          <w:i w:val="false"/>
          <w:color w:val="000000"/>
          <w:sz w:val="28"/>
        </w:rPr>
        <w:t>
      4) ҚБ жұмыскері құжаттар тіркелген кезден бастап 1(бір) жұмыс күні ішінде:</w:t>
      </w:r>
    </w:p>
    <w:p>
      <w:pPr>
        <w:spacing w:after="0"/>
        <w:ind w:left="0"/>
        <w:jc w:val="both"/>
      </w:pPr>
      <w:r>
        <w:rPr>
          <w:rFonts w:ascii="Times New Roman"/>
          <w:b w:val="false"/>
          <w:i w:val="false"/>
          <w:color w:val="000000"/>
          <w:sz w:val="28"/>
        </w:rPr>
        <w:t>
      көрсетілетін қызметті алушы көрсетілетін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5 (бес) жұмыс күні ішінде қабылданған құжаттарды тіркейді, МЖК ААЖ дерекқоры бойынша жер учаскесін сәйкестендіреді, жобаланып отырған жер учаскесінің бұрыштық бұрылыс нүктелерінің координаттарын МЖК ААЖ-ға енгізеді, атрибутивтік ақпаратты енгізеді, жобаланып отырған шекараларға алаңның, желілер өлшемінің, орналасқан жерінің сәйкестігіне, басқа жер учаскелеріне, оның ішінде МЖК ААЖ ақпараттық жүйесіне сақтауға жатпайтын жер учаскелері мен объектілерге қабаттасудың бар-жоғына салыстырып тексеру жүргізеді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2 (екі) сағат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жобаланып отырған жер учаскесінің жоспарын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жобаланып отырған жер учаскесінің шекаралары тараптарының координаттары мен ұзындықтарының жиынтық ведомосін дайындайды;</w:t>
      </w:r>
    </w:p>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келісілген жағдайда, 2 (екі) сағат ішінде осы Қағидаларға 3-қосымшаға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жоспарын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тараптар ұзындығының жиынтық ведомосін әзірлейді;</w:t>
      </w:r>
    </w:p>
    <w:p>
      <w:pPr>
        <w:spacing w:after="0"/>
        <w:ind w:left="0"/>
        <w:jc w:val="both"/>
      </w:pPr>
      <w:r>
        <w:rPr>
          <w:rFonts w:ascii="Times New Roman"/>
          <w:b w:val="false"/>
          <w:i w:val="false"/>
          <w:color w:val="000000"/>
          <w:sz w:val="28"/>
        </w:rPr>
        <w:t xml:space="preserve">
      жобаланып отырған жер учаскесінің орналасқан жері МЖК ААЖ графикалық деректеріне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координаттарының сәйкес келмеу актісін,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жобаланып отырған жер учаскесі шекараларының мемлекеттік жер кадастрының автоматтандырылған ақпараттық жүйесінің графикалық деректеріне сәйкессіздігі (қабаттасуы) схемасын,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жобаланып отырған жер учаскесінің шекараларының координаттары мен ұзындығының жиынтық ведомосін дайындайды;</w:t>
      </w:r>
    </w:p>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координаттарының сәйкес келмеу актісін,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схемасын,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ұзындығының жиынтық ведомосін дайындайды;</w:t>
      </w:r>
    </w:p>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дайындайды және ҚБ басшысына немесе оны алмастыратын адамға жолдайды;</w:t>
      </w:r>
    </w:p>
    <w:p>
      <w:pPr>
        <w:spacing w:after="0"/>
        <w:ind w:left="0"/>
        <w:jc w:val="both"/>
      </w:pPr>
      <w:r>
        <w:rPr>
          <w:rFonts w:ascii="Times New Roman"/>
          <w:b w:val="false"/>
          <w:i w:val="false"/>
          <w:color w:val="000000"/>
          <w:sz w:val="28"/>
        </w:rPr>
        <w:t>
      5) ҚБ басшысы немесе оны алмастыратын адам 3 (үш) сағат ішінде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тексереді, құжаттарға қол қояды және тіркеуге жібереді;</w:t>
      </w:r>
    </w:p>
    <w:p>
      <w:pPr>
        <w:spacing w:after="0"/>
        <w:ind w:left="0"/>
        <w:jc w:val="both"/>
      </w:pPr>
      <w:r>
        <w:rPr>
          <w:rFonts w:ascii="Times New Roman"/>
          <w:b w:val="false"/>
          <w:i w:val="false"/>
          <w:color w:val="000000"/>
          <w:sz w:val="28"/>
        </w:rPr>
        <w:t>
      6)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тіркеуді жүзеге асыратын ҚБ жұмыскері қол қойылған құжаттарды 2 (екі) сағат ішінде тіркейді және курьер арқылы көрсетілетін қызметті берушінің қызметкеріне 2 (екі) сағат ішінде береді;</w:t>
      </w:r>
    </w:p>
    <w:p>
      <w:pPr>
        <w:spacing w:after="0"/>
        <w:ind w:left="0"/>
        <w:jc w:val="both"/>
      </w:pPr>
      <w:r>
        <w:rPr>
          <w:rFonts w:ascii="Times New Roman"/>
          <w:b w:val="false"/>
          <w:i w:val="false"/>
          <w:color w:val="000000"/>
          <w:sz w:val="28"/>
        </w:rPr>
        <w:t>
      7) қолхат көрсетілген және жеке куәлік және (немесе) сенімхат бойынша көрсетілетін қызметті алушының жеке басы сәйкестендірілген жағдайда, көрсетілетін қызметті берушінің жұмыскері 20 (жиырма) минут ішінде көрсетілетін қызметті алушыға мемлекеттік қызмет көрсету нәтижесін береді.</w:t>
      </w:r>
    </w:p>
    <w:bookmarkStart w:name="z882" w:id="444"/>
    <w:p>
      <w:pPr>
        <w:spacing w:after="0"/>
        <w:ind w:left="0"/>
        <w:jc w:val="both"/>
      </w:pPr>
      <w:r>
        <w:rPr>
          <w:rFonts w:ascii="Times New Roman"/>
          <w:b w:val="false"/>
          <w:i w:val="false"/>
          <w:color w:val="000000"/>
          <w:sz w:val="28"/>
        </w:rPr>
        <w:t>
      7. Порталға жүгінген жағдайда:</w:t>
      </w:r>
    </w:p>
    <w:bookmarkEnd w:id="444"/>
    <w:p>
      <w:pPr>
        <w:spacing w:after="0"/>
        <w:ind w:left="0"/>
        <w:jc w:val="both"/>
      </w:pPr>
      <w:r>
        <w:rPr>
          <w:rFonts w:ascii="Times New Roman"/>
          <w:b w:val="false"/>
          <w:i w:val="false"/>
          <w:color w:val="000000"/>
          <w:sz w:val="28"/>
        </w:rPr>
        <w:t>
      1) көрсетілетін қызметті берушінің жұмыскері 15 (он бес) минут ішінде Тізбеде көрсетілген құжаттарды келіп түскен күні қабылдауды және тіркеуді жүзеге асырады және ҚБ басшысына немесе оны алмастыратын адамға жолдайды;</w:t>
      </w:r>
    </w:p>
    <w:p>
      <w:pPr>
        <w:spacing w:after="0"/>
        <w:ind w:left="0"/>
        <w:jc w:val="both"/>
      </w:pPr>
      <w:r>
        <w:rPr>
          <w:rFonts w:ascii="Times New Roman"/>
          <w:b w:val="false"/>
          <w:i w:val="false"/>
          <w:color w:val="000000"/>
          <w:sz w:val="28"/>
        </w:rPr>
        <w:t>
      2) ҚБ басшысы 30 (отыз) минут ішінде құжаттардың мазмұнымен танысады, қолын қояды және қызметті көрсетуге жауапты жұмыскерді айқындайды;</w:t>
      </w:r>
    </w:p>
    <w:p>
      <w:pPr>
        <w:spacing w:after="0"/>
        <w:ind w:left="0"/>
        <w:jc w:val="both"/>
      </w:pPr>
      <w:r>
        <w:rPr>
          <w:rFonts w:ascii="Times New Roman"/>
          <w:b w:val="false"/>
          <w:i w:val="false"/>
          <w:color w:val="000000"/>
          <w:sz w:val="28"/>
        </w:rPr>
        <w:t>
      3) ҚБ жұмыскері құжаттар тіркелген кезден бастап 1(бір) жұмыс күні ішінде:</w:t>
      </w:r>
    </w:p>
    <w:p>
      <w:pPr>
        <w:spacing w:after="0"/>
        <w:ind w:left="0"/>
        <w:jc w:val="both"/>
      </w:pPr>
      <w:r>
        <w:rPr>
          <w:rFonts w:ascii="Times New Roman"/>
          <w:b w:val="false"/>
          <w:i w:val="false"/>
          <w:color w:val="000000"/>
          <w:sz w:val="28"/>
        </w:rPr>
        <w:t>
      көрсетілетін қызметті алушы көрсетілетін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қабылданған құжаттарды тіркейді, МЖК ААЖ дерекқоры бойынша жер учаскесін сәйкестендіреді, жобаланып отырған жер учаскесінің бұрыштық бұрылыс нүктелерінің координаттарын МЖК ААЖ-ға енгізеді, атрибутивтік ақпаратты енгізеді, жобаланып отырған шекараларға алаңның, желілер өлшемінің, орналасқан жерінің сәйкестігіне, басқа жер учаскелеріне, оның ішінде МЖК ААЖ ақпараттық жүйесіне сақтауға жатпайтын жер учаскелері мен объектілерге қабаттасудың бар-жоғына салыстырып тексеру жүргізеді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2 (екі) сағат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жобаланып отырған жер учаскесінің жоспарын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жобаланып отырған жер учаскесінің шекаралары координаттары мен тараптар ұзындықтарының жиынтық ведомосін дайындайды;</w:t>
      </w:r>
    </w:p>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келісілген жағдайда, 2 (екі) сағат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жоспарын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тараптар ұзындығының жиынтық ведомосін әзірлейді;</w:t>
      </w:r>
    </w:p>
    <w:p>
      <w:pPr>
        <w:spacing w:after="0"/>
        <w:ind w:left="0"/>
        <w:jc w:val="both"/>
      </w:pPr>
      <w:r>
        <w:rPr>
          <w:rFonts w:ascii="Times New Roman"/>
          <w:b w:val="false"/>
          <w:i w:val="false"/>
          <w:color w:val="000000"/>
          <w:sz w:val="28"/>
        </w:rPr>
        <w:t xml:space="preserve">
      жобаланып отырған жер учаскесінің орналасқан жері МЖК ААЖ графикалық деректеріне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координаттарының сәйкес келмеу актісін,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жобаланып отырған жер учаскесі шекараларының мемлекеттік жер кадастрының автоматтандырылған ақпараттық жүйесінің графикалық деректеріне сәйкессіздігі (қабаттасуы) схемасын,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жобаланып отырған жер учаскесінің шекараларының координаттары мен ұзындығының жиынтық ведомосін дайындайды;</w:t>
      </w:r>
    </w:p>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координаттарыын сәйкес келмеу актісін,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схемасын,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ұзындығының жиынтық ведомосін дайындайды;</w:t>
      </w:r>
    </w:p>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дайындайды және ҚБ басшысына немесе оны алмастыратын адамға жолдайды;</w:t>
      </w:r>
    </w:p>
    <w:p>
      <w:pPr>
        <w:spacing w:after="0"/>
        <w:ind w:left="0"/>
        <w:jc w:val="both"/>
      </w:pPr>
      <w:r>
        <w:rPr>
          <w:rFonts w:ascii="Times New Roman"/>
          <w:b w:val="false"/>
          <w:i w:val="false"/>
          <w:color w:val="000000"/>
          <w:sz w:val="28"/>
        </w:rPr>
        <w:t>
      4) ҚБ басшысы немесе оны алмастыратын адам 3 (үш) сағат ішінде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тексереді, құжаттарға қол қояды және тіркеуге жібереді;</w:t>
      </w:r>
    </w:p>
    <w:p>
      <w:pPr>
        <w:spacing w:after="0"/>
        <w:ind w:left="0"/>
        <w:jc w:val="both"/>
      </w:pPr>
      <w:r>
        <w:rPr>
          <w:rFonts w:ascii="Times New Roman"/>
          <w:b w:val="false"/>
          <w:i w:val="false"/>
          <w:color w:val="000000"/>
          <w:sz w:val="28"/>
        </w:rPr>
        <w:t>
      5)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тіркеуді жүзеге асыратын ҚБ қызметкері қол қойылған құжаттарды 15 (он бес) минут ішінде тіркейді ҚБ басшысының ЭЦҚ-сы қойылған электрондық құжат нысанында портал арқылы көрсетілетін қызметті алушының жеке кабинетіне жібереді.</w:t>
      </w:r>
    </w:p>
    <w:bookmarkStart w:name="z883" w:id="445"/>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445"/>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жобаланып отырған жер учаскесінің тексеру актісін келістіру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884" w:id="446"/>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446"/>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және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885" w:id="447"/>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447"/>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886" w:id="448"/>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448"/>
    <w:bookmarkStart w:name="z887" w:id="44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449"/>
    <w:bookmarkStart w:name="z888" w:id="450"/>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50"/>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889" w:id="451"/>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451"/>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890" w:id="452"/>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w:t>
            </w:r>
            <w:r>
              <w:br/>
            </w:r>
            <w:r>
              <w:rPr>
                <w:rFonts w:ascii="Times New Roman"/>
                <w:b w:val="false"/>
                <w:i w:val="false"/>
                <w:color w:val="000000"/>
                <w:sz w:val="20"/>
              </w:rPr>
              <w:t xml:space="preserve">жылжымайтын мүліктің </w:t>
            </w:r>
            <w:r>
              <w:br/>
            </w:r>
            <w:r>
              <w:rPr>
                <w:rFonts w:ascii="Times New Roman"/>
                <w:b w:val="false"/>
                <w:i w:val="false"/>
                <w:color w:val="000000"/>
                <w:sz w:val="20"/>
              </w:rPr>
              <w:t xml:space="preserve">бірыңғай мемлекеттік кадастры </w:t>
            </w:r>
            <w:r>
              <w:br/>
            </w:r>
            <w:r>
              <w:rPr>
                <w:rFonts w:ascii="Times New Roman"/>
                <w:b w:val="false"/>
                <w:i w:val="false"/>
                <w:color w:val="000000"/>
                <w:sz w:val="20"/>
              </w:rPr>
              <w:t xml:space="preserve">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Жобаланып отырған жер учаскесінің келісілген жоспары не мемлекеттік қызмет көрсетуден уәжді бас тарту.</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қызмет көрсету нәтижесін алуға келмеген жағдайда, көрсетілетін қызметті беруші беру үшін олардың бір ай боцы сақталуын қамтамасыз етеді, одан кейін оларды одан әрі сақтау үшін құжаттарды жүйелеу және сақтау бөліміне (техникалық мұрағат)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актілерін мемлекеттік тіркеу тізілімінде № 13353 болып тіркелген) 3-қосымшаның 28-параграфына сәйкес мөлшерде есептеледі.</w:t>
            </w:r>
          </w:p>
          <w:p>
            <w:pPr>
              <w:spacing w:after="20"/>
              <w:ind w:left="20"/>
              <w:jc w:val="both"/>
            </w:pPr>
            <w:r>
              <w:rPr>
                <w:rFonts w:ascii="Times New Roman"/>
                <w:b w:val="false"/>
                <w:i w:val="false"/>
                <w:color w:val="000000"/>
                <w:sz w:val="20"/>
              </w:rPr>
              <w:t xml:space="preserve">
Мемлекеттік көрсетілетін қызметтің құнын төлеу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қолма-қол емес нысанда "электрондық үкіметтің" төлем шлюзі (бұдан әрі – ЭҮТШ)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алуға мемлекеттік көрсетілетін қызметті алушылар ұсынады:</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"Мемлекеттік жер кадастрының автоматтандырылған ақпараттық жүйесінің графикалық дерегімен жобаланып отырған жер учаскесін келісу" мемлекеттiк қызметін көрсету қағидаларына (бұдан әрi – Қағидалар) 2-қосымшаға сәйкес нысан бойынша өтiнiш;</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3) жер учаскесінің жоспары және оның бұрыштық бұрылыс нүктелері координаталарының ведомостері;</w:t>
            </w:r>
          </w:p>
          <w:p>
            <w:pPr>
              <w:spacing w:after="20"/>
              <w:ind w:left="20"/>
              <w:jc w:val="both"/>
            </w:pPr>
            <w:r>
              <w:rPr>
                <w:rFonts w:ascii="Times New Roman"/>
                <w:b w:val="false"/>
                <w:i w:val="false"/>
                <w:color w:val="000000"/>
                <w:sz w:val="20"/>
              </w:rPr>
              <w:t>
4) көрсетілетін қызметке ақы төленгені туралы төлем құжатының (түбіртектің)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берушінің ЭЦҚ-мен немесе ұялы байланыс операторы беретін көрсетілетін қызметті алушының абоненттік нөмірі тіркелген және порталдың есептік жазбасына қосылған жағдайда, бір реттік құпиясөзбен куәландырылған электрондық құжат нысанындағы сұраным;</w:t>
            </w:r>
          </w:p>
          <w:p>
            <w:pPr>
              <w:spacing w:after="20"/>
              <w:ind w:left="20"/>
              <w:jc w:val="both"/>
            </w:pPr>
            <w:r>
              <w:rPr>
                <w:rFonts w:ascii="Times New Roman"/>
                <w:b w:val="false"/>
                <w:i w:val="false"/>
                <w:color w:val="000000"/>
                <w:sz w:val="20"/>
              </w:rPr>
              <w:t>
2) мемлекеттік жер кадастрының автоматтандырылған ақпараттық жүйесінің сайтында қалыптастырылған жоспар нөмірі;</w:t>
            </w:r>
          </w:p>
          <w:p>
            <w:pPr>
              <w:spacing w:after="20"/>
              <w:ind w:left="20"/>
              <w:jc w:val="both"/>
            </w:pPr>
            <w:r>
              <w:rPr>
                <w:rFonts w:ascii="Times New Roman"/>
                <w:b w:val="false"/>
                <w:i w:val="false"/>
                <w:color w:val="000000"/>
                <w:sz w:val="20"/>
              </w:rPr>
              <w:t>
3) көрсетілетін қызметке ақы төленгені туралы төлем құжатының (түбіртектің) ЭҮТШ арқылы жүргізілген төлемді қоспағанда,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не бір рет қолданылатын құпиясөз арқылы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 көрсету мәселелері бірыңғай байланыс телефондары: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w:t>
            </w:r>
            <w:r>
              <w:br/>
            </w:r>
            <w:r>
              <w:rPr>
                <w:rFonts w:ascii="Times New Roman"/>
                <w:b w:val="false"/>
                <w:i w:val="false"/>
                <w:color w:val="000000"/>
                <w:sz w:val="20"/>
              </w:rPr>
              <w:t xml:space="preserve">жылжымайтын мүліктің </w:t>
            </w:r>
            <w:r>
              <w:br/>
            </w:r>
            <w:r>
              <w:rPr>
                <w:rFonts w:ascii="Times New Roman"/>
                <w:b w:val="false"/>
                <w:i w:val="false"/>
                <w:color w:val="000000"/>
                <w:sz w:val="20"/>
              </w:rPr>
              <w:t xml:space="preserve">бірыңғай мемлекеттік кадастры </w:t>
            </w:r>
            <w:r>
              <w:br/>
            </w:r>
            <w:r>
              <w:rPr>
                <w:rFonts w:ascii="Times New Roman"/>
                <w:b w:val="false"/>
                <w:i w:val="false"/>
                <w:color w:val="000000"/>
                <w:sz w:val="20"/>
              </w:rPr>
              <w:t xml:space="preserve">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 xml:space="preserve">келісу"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басшысына</w:t>
            </w:r>
            <w:r>
              <w:br/>
            </w:r>
            <w:r>
              <w:rPr>
                <w:rFonts w:ascii="Times New Roman"/>
                <w:b w:val="false"/>
                <w:i w:val="false"/>
                <w:color w:val="000000"/>
                <w:sz w:val="20"/>
              </w:rPr>
              <w:t xml:space="preserve">(кадастр жүргізетін </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жеке тұлғаның</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тұлғаның толық атауы, жеке </w:t>
            </w:r>
            <w:r>
              <w:br/>
            </w:r>
            <w:r>
              <w:rPr>
                <w:rFonts w:ascii="Times New Roman"/>
                <w:b w:val="false"/>
                <w:i w:val="false"/>
                <w:color w:val="000000"/>
                <w:sz w:val="20"/>
              </w:rPr>
              <w:t>сәйкестендіру</w:t>
            </w:r>
            <w:r>
              <w:br/>
            </w:r>
            <w:r>
              <w:rPr>
                <w:rFonts w:ascii="Times New Roman"/>
                <w:b w:val="false"/>
                <w:i w:val="false"/>
                <w:color w:val="000000"/>
                <w:sz w:val="20"/>
              </w:rPr>
              <w:t>____________________________</w:t>
            </w:r>
            <w:r>
              <w:br/>
            </w:r>
            <w:r>
              <w:rPr>
                <w:rFonts w:ascii="Times New Roman"/>
                <w:b w:val="false"/>
                <w:i w:val="false"/>
                <w:color w:val="000000"/>
                <w:sz w:val="20"/>
              </w:rPr>
              <w:t xml:space="preserve">нөмірі не бизнес-сәйкестендіру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 xml:space="preserve">тұлға өкілінің жеке басын </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жерінің мекенжайы </w:t>
            </w:r>
            <w:r>
              <w:br/>
            </w:r>
            <w:r>
              <w:rPr>
                <w:rFonts w:ascii="Times New Roman"/>
                <w:b w:val="false"/>
                <w:i w:val="false"/>
                <w:color w:val="000000"/>
                <w:sz w:val="20"/>
              </w:rPr>
              <w:t xml:space="preserve">(заңды тұлғалар үшін) не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Жобаланатын жер учаскесін жылжымайтын мүліктің бірыңғай мемлекеттік кадастры ақпараттық жүйесінің графикалық деректерімен келісуге өтініш</w:t>
      </w:r>
    </w:p>
    <w:p>
      <w:pPr>
        <w:spacing w:after="0"/>
        <w:ind w:left="0"/>
        <w:jc w:val="both"/>
      </w:pPr>
      <w:r>
        <w:rPr>
          <w:rFonts w:ascii="Times New Roman"/>
          <w:b w:val="false"/>
          <w:i w:val="false"/>
          <w:color w:val="000000"/>
          <w:sz w:val="28"/>
        </w:rPr>
        <w:t>
      Сізден __________ мекенжайы бойынша орналасқан жобаланып отырған жер учаскесін мемлекеттік жер кадастрының автоматтандырылған ақпараттық жүйесінің графикалық деректерімен келістіруді сұраймын.</w:t>
      </w:r>
    </w:p>
    <w:p>
      <w:pPr>
        <w:spacing w:after="0"/>
        <w:ind w:left="0"/>
        <w:jc w:val="both"/>
      </w:pPr>
      <w:r>
        <w:rPr>
          <w:rFonts w:ascii="Times New Roman"/>
          <w:b w:val="false"/>
          <w:i w:val="false"/>
          <w:color w:val="000000"/>
          <w:sz w:val="28"/>
        </w:rPr>
        <w:t xml:space="preserve">
      Қолданыстағы жер учаскесінің(лерін) жер учаскесінің кадастрлық нөмірі (бар болған жағдайда) _____ ретке келтірген жағдайда және жерге орналастыру жобасын әзірлеу себебі көрсетілсін: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жер учаскесін бөлу (біріктіру), жер учаскесінің сәйкестендіру (шекараларының)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сипаттамаларының өзгеруі, мемлекет мұқтажы үшін жер учаскелерін мәжбүрлеп алу, желілі объектілер орналасқан жер учаскесінің сәйкестендіру сипаттамаларының өзгеруі).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аты (бар болса),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w:t>
            </w:r>
            <w:r>
              <w:br/>
            </w:r>
            <w:r>
              <w:rPr>
                <w:rFonts w:ascii="Times New Roman"/>
                <w:b w:val="false"/>
                <w:i w:val="false"/>
                <w:color w:val="000000"/>
                <w:sz w:val="20"/>
              </w:rPr>
              <w:t xml:space="preserve">жылжымайтын мүліктің </w:t>
            </w:r>
            <w:r>
              <w:br/>
            </w:r>
            <w:r>
              <w:rPr>
                <w:rFonts w:ascii="Times New Roman"/>
                <w:b w:val="false"/>
                <w:i w:val="false"/>
                <w:color w:val="000000"/>
                <w:sz w:val="20"/>
              </w:rPr>
              <w:t xml:space="preserve">бірыңғай мемлекеттік кадастры </w:t>
            </w:r>
            <w:r>
              <w:br/>
            </w:r>
            <w:r>
              <w:rPr>
                <w:rFonts w:ascii="Times New Roman"/>
                <w:b w:val="false"/>
                <w:i w:val="false"/>
                <w:color w:val="000000"/>
                <w:sz w:val="20"/>
              </w:rPr>
              <w:t xml:space="preserve">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 xml:space="preserve">келісу"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(жеке тұлғаның аты,</w:t>
            </w:r>
            <w:r>
              <w:br/>
            </w:r>
            <w:r>
              <w:rPr>
                <w:rFonts w:ascii="Times New Roman"/>
                <w:b w:val="false"/>
                <w:i w:val="false"/>
                <w:color w:val="000000"/>
                <w:sz w:val="20"/>
              </w:rPr>
              <w:t xml:space="preserve">әкесінің аты (бар болса), </w:t>
            </w:r>
            <w:r>
              <w:br/>
            </w:r>
            <w:r>
              <w:rPr>
                <w:rFonts w:ascii="Times New Roman"/>
                <w:b w:val="false"/>
                <w:i w:val="false"/>
                <w:color w:val="000000"/>
                <w:sz w:val="20"/>
              </w:rPr>
              <w:t>тегі/заңды тұлғаның атауы,)</w:t>
            </w:r>
          </w:p>
        </w:tc>
      </w:tr>
    </w:tbl>
    <w:p>
      <w:pPr>
        <w:spacing w:after="0"/>
        <w:ind w:left="0"/>
        <w:jc w:val="left"/>
      </w:pPr>
      <w:r>
        <w:rPr>
          <w:rFonts w:ascii="Times New Roman"/>
          <w:b/>
          <w:i w:val="false"/>
          <w:color w:val="000000"/>
        </w:rPr>
        <w:t xml:space="preserve"> Жобаланып отырған жер учаскесі координаттарының ведомосін салыстырып тексеру актісі №__</w:t>
      </w:r>
    </w:p>
    <w:p>
      <w:pPr>
        <w:spacing w:after="0"/>
        <w:ind w:left="0"/>
        <w:jc w:val="both"/>
      </w:pPr>
      <w:r>
        <w:rPr>
          <w:rFonts w:ascii="Times New Roman"/>
          <w:b w:val="false"/>
          <w:i w:val="false"/>
          <w:color w:val="000000"/>
          <w:sz w:val="28"/>
        </w:rPr>
        <w:t>
      Ұсынылған жобаланып отырған жер учаскесі координаттарының ведомосін мынадай деректермен салыстырып тексеру нәтижелері бойынша:</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(қолданыстағы учаскенің конфигурациясы өзгерген кезде көрсетіледі)</w:t>
      </w:r>
    </w:p>
    <w:p>
      <w:pPr>
        <w:spacing w:after="0"/>
        <w:ind w:left="0"/>
        <w:jc w:val="both"/>
      </w:pPr>
      <w:r>
        <w:rPr>
          <w:rFonts w:ascii="Times New Roman"/>
          <w:b w:val="false"/>
          <w:i w:val="false"/>
          <w:color w:val="000000"/>
          <w:sz w:val="28"/>
        </w:rPr>
        <w:t>
      Жер учаскесінің алаңы, гектар:__________________________________________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w:t>
      </w:r>
    </w:p>
    <w:p>
      <w:pPr>
        <w:spacing w:after="0"/>
        <w:ind w:left="0"/>
        <w:jc w:val="both"/>
      </w:pPr>
      <w:r>
        <w:rPr>
          <w:rFonts w:ascii="Times New Roman"/>
          <w:b w:val="false"/>
          <w:i w:val="false"/>
          <w:color w:val="000000"/>
          <w:sz w:val="28"/>
        </w:rPr>
        <w:t>
      Жерлердің санаты: _______________________________________________</w:t>
      </w:r>
    </w:p>
    <w:p>
      <w:pPr>
        <w:spacing w:after="0"/>
        <w:ind w:left="0"/>
        <w:jc w:val="both"/>
      </w:pPr>
      <w:r>
        <w:rPr>
          <w:rFonts w:ascii="Times New Roman"/>
          <w:b w:val="false"/>
          <w:i w:val="false"/>
          <w:color w:val="000000"/>
          <w:sz w:val="28"/>
        </w:rPr>
        <w:t xml:space="preserve">
      Жерге орналастыру жобасын әзірлеу туралы ақпарат </w:t>
      </w:r>
    </w:p>
    <w:p>
      <w:pPr>
        <w:spacing w:after="0"/>
        <w:ind w:left="0"/>
        <w:jc w:val="both"/>
      </w:pPr>
      <w:r>
        <w:rPr>
          <w:rFonts w:ascii="Times New Roman"/>
          <w:b w:val="false"/>
          <w:i w:val="false"/>
          <w:color w:val="000000"/>
          <w:sz w:val="28"/>
        </w:rPr>
        <w:t>
      __________________________________________________________________ (ұйымның атауы, бизнес-сәйкестендіру нөмірі/жеке тұлғаның аты, әкесінің аты (бар болса), тегі, жеке сәйкестендіру нөмірі)</w:t>
      </w:r>
    </w:p>
    <w:p>
      <w:pPr>
        <w:spacing w:after="0"/>
        <w:ind w:left="0"/>
        <w:jc w:val="both"/>
      </w:pPr>
      <w:r>
        <w:rPr>
          <w:rFonts w:ascii="Times New Roman"/>
          <w:b w:val="false"/>
          <w:i w:val="false"/>
          <w:color w:val="000000"/>
          <w:sz w:val="28"/>
        </w:rPr>
        <w:t>
      Әзірленген күні: 20___ жылғы "___"___________.</w:t>
      </w:r>
    </w:p>
    <w:p>
      <w:pPr>
        <w:spacing w:after="0"/>
        <w:ind w:left="0"/>
        <w:jc w:val="both"/>
      </w:pPr>
      <w:r>
        <w:rPr>
          <w:rFonts w:ascii="Times New Roman"/>
          <w:b w:val="false"/>
          <w:i w:val="false"/>
          <w:color w:val="000000"/>
          <w:sz w:val="28"/>
        </w:rPr>
        <w:t>
      Жобаланып отырған жер учаскесінің шекараларын ұсынылған жер учаскесінің координаттары бойынша мемлекеттік жер кадастрының автоматтандырылған ақпараттық жүйесінің графикалық деректерімен (шекараларға қабаттасудың жоқтығы, алаңның, желілер өлшемдерінің, конфигурациялардың сәйкестігі) келісеміз.</w:t>
      </w:r>
    </w:p>
    <w:p>
      <w:pPr>
        <w:spacing w:after="0"/>
        <w:ind w:left="0"/>
        <w:jc w:val="both"/>
      </w:pPr>
      <w:r>
        <w:rPr>
          <w:rFonts w:ascii="Times New Roman"/>
          <w:b w:val="false"/>
          <w:i w:val="false"/>
          <w:color w:val="000000"/>
          <w:sz w:val="28"/>
        </w:rPr>
        <w:t>
      Қосымша: Жобаланып отырған жер учаскесінің жоспары және координаттардың жиынтық ведомосі және жобаланып отырған жер учаскесі шекараларының ұзындығы</w:t>
      </w:r>
    </w:p>
    <w:p>
      <w:pPr>
        <w:spacing w:after="0"/>
        <w:ind w:left="0"/>
        <w:jc w:val="both"/>
      </w:pPr>
      <w:r>
        <w:rPr>
          <w:rFonts w:ascii="Times New Roman"/>
          <w:b w:val="false"/>
          <w:i w:val="false"/>
          <w:color w:val="000000"/>
          <w:sz w:val="28"/>
        </w:rPr>
        <w:t xml:space="preserve">
      Ерекше белгілер: _________________________________________________ </w:t>
      </w:r>
    </w:p>
    <w:p>
      <w:pPr>
        <w:spacing w:after="0"/>
        <w:ind w:left="0"/>
        <w:jc w:val="both"/>
      </w:pPr>
      <w:r>
        <w:rPr>
          <w:rFonts w:ascii="Times New Roman"/>
          <w:b w:val="false"/>
          <w:i w:val="false"/>
          <w:color w:val="000000"/>
          <w:sz w:val="28"/>
        </w:rPr>
        <w:t xml:space="preserve">
      (бұрын жобаланып отырған жер учаскесіне қабаттасу бар; жобаланып отырған жер </w:t>
      </w:r>
    </w:p>
    <w:p>
      <w:pPr>
        <w:spacing w:after="0"/>
        <w:ind w:left="0"/>
        <w:jc w:val="both"/>
      </w:pPr>
      <w:r>
        <w:rPr>
          <w:rFonts w:ascii="Times New Roman"/>
          <w:b w:val="false"/>
          <w:i w:val="false"/>
          <w:color w:val="000000"/>
          <w:sz w:val="28"/>
        </w:rPr>
        <w:t xml:space="preserve">
      учаскесі екі және одан да көп есепке алу орамдары шегінде орналасқан және басқалар) </w:t>
      </w:r>
    </w:p>
    <w:p>
      <w:pPr>
        <w:spacing w:after="0"/>
        <w:ind w:left="0"/>
        <w:jc w:val="both"/>
      </w:pPr>
      <w:r>
        <w:rPr>
          <w:rFonts w:ascii="Times New Roman"/>
          <w:b w:val="false"/>
          <w:i w:val="false"/>
          <w:color w:val="000000"/>
          <w:sz w:val="28"/>
        </w:rPr>
        <w:t xml:space="preserve">
      Салыстырып тексеруді жүргізген:_____________________________________ </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Салыстырып тексерілген күні: 20___ жылғы "___" 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жер кадастрының </w:t>
            </w:r>
            <w:r>
              <w:br/>
            </w:r>
            <w:r>
              <w:rPr>
                <w:rFonts w:ascii="Times New Roman"/>
                <w:b w:val="false"/>
                <w:i w:val="false"/>
                <w:color w:val="000000"/>
                <w:sz w:val="20"/>
              </w:rPr>
              <w:t xml:space="preserve">автоматтандырылған ақпараттық </w:t>
            </w:r>
            <w:r>
              <w:br/>
            </w:r>
            <w:r>
              <w:rPr>
                <w:rFonts w:ascii="Times New Roman"/>
                <w:b w:val="false"/>
                <w:i w:val="false"/>
                <w:color w:val="000000"/>
                <w:sz w:val="20"/>
              </w:rPr>
              <w:t xml:space="preserve">жүйесінің графикалық дерегімен </w:t>
            </w:r>
            <w:r>
              <w:br/>
            </w:r>
            <w:r>
              <w:rPr>
                <w:rFonts w:ascii="Times New Roman"/>
                <w:b w:val="false"/>
                <w:i w:val="false"/>
                <w:color w:val="000000"/>
                <w:sz w:val="20"/>
              </w:rPr>
              <w:t xml:space="preserve">жобаланып отырған жер </w:t>
            </w:r>
            <w:r>
              <w:br/>
            </w:r>
            <w:r>
              <w:rPr>
                <w:rFonts w:ascii="Times New Roman"/>
                <w:b w:val="false"/>
                <w:i w:val="false"/>
                <w:color w:val="000000"/>
                <w:sz w:val="20"/>
              </w:rPr>
              <w:t xml:space="preserve">учаскесін келісу"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Жоспарланып отырған жер учаскесінің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5532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53200" cy="533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Масштабы:1: </w:t>
            </w:r>
          </w:p>
          <w:p>
            <w:pPr>
              <w:spacing w:after="20"/>
              <w:ind w:left="20"/>
              <w:jc w:val="both"/>
            </w:pPr>
          </w:p>
        </w:tc>
      </w:tr>
    </w:tbl>
    <w:p>
      <w:pPr>
        <w:spacing w:after="0"/>
        <w:ind w:left="0"/>
        <w:jc w:val="both"/>
      </w:pPr>
      <w:r>
        <w:rPr>
          <w:rFonts w:ascii="Times New Roman"/>
          <w:b w:val="false"/>
          <w:i w:val="false"/>
          <w:color w:val="000000"/>
          <w:sz w:val="28"/>
        </w:rPr>
        <w:t>
      Жер учаскесінің алаңы, гектар:_________________________________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w:t>
      </w:r>
    </w:p>
    <w:p>
      <w:pPr>
        <w:spacing w:after="0"/>
        <w:ind w:left="0"/>
        <w:jc w:val="both"/>
      </w:pPr>
      <w:r>
        <w:rPr>
          <w:rFonts w:ascii="Times New Roman"/>
          <w:b w:val="false"/>
          <w:i w:val="false"/>
          <w:color w:val="000000"/>
          <w:sz w:val="28"/>
        </w:rPr>
        <w:t>
      Жерлердің санаты (бар болса): _________________________________________</w:t>
      </w:r>
    </w:p>
    <w:p>
      <w:pPr>
        <w:spacing w:after="0"/>
        <w:ind w:left="0"/>
        <w:jc w:val="both"/>
      </w:pPr>
      <w:r>
        <w:rPr>
          <w:rFonts w:ascii="Times New Roman"/>
          <w:b w:val="false"/>
          <w:i w:val="false"/>
          <w:color w:val="000000"/>
          <w:sz w:val="28"/>
        </w:rPr>
        <w:t xml:space="preserve">
      Жоспарды жасаған: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xml:space="preserve">
      (бар болса), тегі, жеке сәйкестендіру нөмірі) </w:t>
      </w:r>
    </w:p>
    <w:p>
      <w:pPr>
        <w:spacing w:after="0"/>
        <w:ind w:left="0"/>
        <w:jc w:val="both"/>
      </w:pPr>
      <w:r>
        <w:rPr>
          <w:rFonts w:ascii="Times New Roman"/>
          <w:b w:val="false"/>
          <w:i w:val="false"/>
          <w:color w:val="000000"/>
          <w:sz w:val="28"/>
        </w:rPr>
        <w:t xml:space="preserve">
      Мөрдің орны ________________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 жылғы "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*Басшының қолы ("Азаматтарға арналған үкімет" мемлекеттік корпорациясына </w:t>
      </w:r>
    </w:p>
    <w:p>
      <w:pPr>
        <w:spacing w:after="0"/>
        <w:ind w:left="0"/>
        <w:jc w:val="both"/>
      </w:pPr>
      <w:r>
        <w:rPr>
          <w:rFonts w:ascii="Times New Roman"/>
          <w:b w:val="false"/>
          <w:i w:val="false"/>
          <w:color w:val="000000"/>
          <w:sz w:val="28"/>
        </w:rPr>
        <w:t xml:space="preserve">
      арқылы жүгінген кезде)/басшының электрондың цифрлық қолтаңбасы </w:t>
      </w:r>
    </w:p>
    <w:p>
      <w:pPr>
        <w:spacing w:after="0"/>
        <w:ind w:left="0"/>
        <w:jc w:val="both"/>
      </w:pPr>
      <w:r>
        <w:rPr>
          <w:rFonts w:ascii="Times New Roman"/>
          <w:b w:val="false"/>
          <w:i w:val="false"/>
          <w:color w:val="000000"/>
          <w:sz w:val="28"/>
        </w:rPr>
        <w:t>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жер кадастрының </w:t>
            </w:r>
            <w:r>
              <w:br/>
            </w:r>
            <w:r>
              <w:rPr>
                <w:rFonts w:ascii="Times New Roman"/>
                <w:b w:val="false"/>
                <w:i w:val="false"/>
                <w:color w:val="000000"/>
                <w:sz w:val="20"/>
              </w:rPr>
              <w:t xml:space="preserve">автоматтандырылған ақпараттық </w:t>
            </w:r>
            <w:r>
              <w:br/>
            </w:r>
            <w:r>
              <w:rPr>
                <w:rFonts w:ascii="Times New Roman"/>
                <w:b w:val="false"/>
                <w:i w:val="false"/>
                <w:color w:val="000000"/>
                <w:sz w:val="20"/>
              </w:rPr>
              <w:t xml:space="preserve">жүйесінің графикалық дерегімен </w:t>
            </w:r>
            <w:r>
              <w:br/>
            </w:r>
            <w:r>
              <w:rPr>
                <w:rFonts w:ascii="Times New Roman"/>
                <w:b w:val="false"/>
                <w:i w:val="false"/>
                <w:color w:val="000000"/>
                <w:sz w:val="20"/>
              </w:rPr>
              <w:t xml:space="preserve">жобаланып отырған жер </w:t>
            </w:r>
            <w:r>
              <w:br/>
            </w:r>
            <w:r>
              <w:rPr>
                <w:rFonts w:ascii="Times New Roman"/>
                <w:b w:val="false"/>
                <w:i w:val="false"/>
                <w:color w:val="000000"/>
                <w:sz w:val="20"/>
              </w:rPr>
              <w:t xml:space="preserve">учаскесін келісу"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Жобаланып отырған жер учаскесінің шекаралары тараптарының координаттары мен ұзындықтарының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(метр)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 ________ </w:t>
      </w:r>
    </w:p>
    <w:p>
      <w:pPr>
        <w:spacing w:after="0"/>
        <w:ind w:left="0"/>
        <w:jc w:val="both"/>
      </w:pPr>
      <w:r>
        <w:rPr>
          <w:rFonts w:ascii="Times New Roman"/>
          <w:b w:val="false"/>
          <w:i w:val="false"/>
          <w:color w:val="000000"/>
          <w:sz w:val="28"/>
        </w:rPr>
        <w:t xml:space="preserve">
      Алаңы, гектар: _______ </w:t>
      </w:r>
    </w:p>
    <w:p>
      <w:pPr>
        <w:spacing w:after="0"/>
        <w:ind w:left="0"/>
        <w:jc w:val="both"/>
      </w:pPr>
      <w:r>
        <w:rPr>
          <w:rFonts w:ascii="Times New Roman"/>
          <w:b w:val="false"/>
          <w:i w:val="false"/>
          <w:color w:val="000000"/>
          <w:sz w:val="28"/>
        </w:rPr>
        <w:t xml:space="preserve">
      Ведомості жасаған: 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Мөрдің орны ________________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Ведомостің жасалған күні: 20___ жылғы "____" 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корпорациясына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Желілі объектілер орналасқан жобаланып отырған жер учаскесінің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"Оңтүстік-Солтүстік" бағыты</w:t>
            </w:r>
          </w:p>
          <w:p>
            <w:pPr>
              <w:spacing w:after="20"/>
              <w:ind w:left="20"/>
              <w:jc w:val="both"/>
            </w:pPr>
          </w:p>
          <w:p>
            <w:pPr>
              <w:spacing w:after="20"/>
              <w:ind w:left="20"/>
              <w:jc w:val="both"/>
            </w:pPr>
            <w:r>
              <w:drawing>
                <wp:inline distT="0" distB="0" distL="0" distR="0">
                  <wp:extent cx="60706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70600" cy="3721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 1: </w:t>
            </w:r>
          </w:p>
          <w:p>
            <w:pPr>
              <w:spacing w:after="20"/>
              <w:ind w:left="20"/>
              <w:jc w:val="both"/>
            </w:pPr>
          </w:p>
        </w:tc>
      </w:tr>
    </w:tbl>
    <w:p>
      <w:pPr>
        <w:spacing w:after="0"/>
        <w:ind w:left="0"/>
        <w:jc w:val="both"/>
      </w:pPr>
      <w:r>
        <w:rPr>
          <w:rFonts w:ascii="Times New Roman"/>
          <w:b w:val="false"/>
          <w:i w:val="false"/>
          <w:color w:val="000000"/>
          <w:sz w:val="28"/>
        </w:rPr>
        <w:t>
       Жер учаскесінің алаңы, гектар:__________________________________________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w:t>
      </w:r>
    </w:p>
    <w:p>
      <w:pPr>
        <w:spacing w:after="0"/>
        <w:ind w:left="0"/>
        <w:jc w:val="both"/>
      </w:pPr>
      <w:r>
        <w:rPr>
          <w:rFonts w:ascii="Times New Roman"/>
          <w:b w:val="false"/>
          <w:i w:val="false"/>
          <w:color w:val="000000"/>
          <w:sz w:val="28"/>
        </w:rPr>
        <w:t>
       Жерлер санаты (бар болса): _______________________________________________</w:t>
      </w:r>
    </w:p>
    <w:p>
      <w:pPr>
        <w:spacing w:after="0"/>
        <w:ind w:left="0"/>
        <w:jc w:val="both"/>
      </w:pPr>
      <w:r>
        <w:rPr>
          <w:rFonts w:ascii="Times New Roman"/>
          <w:b w:val="false"/>
          <w:i w:val="false"/>
          <w:color w:val="000000"/>
          <w:sz w:val="28"/>
        </w:rPr>
        <w:t xml:space="preserve">
      Жоспарды жасаған: 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Мөрдің орны ________________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20___ жылғы "____" 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Желілі объектілер орналасқан жобаланып отырған жер учаскесінің шекараларының координаттары мен тараптар ұзындығының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1-полигон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2-полигон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3-полигон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метр:__________________________________________ </w:t>
      </w:r>
    </w:p>
    <w:p>
      <w:pPr>
        <w:spacing w:after="0"/>
        <w:ind w:left="0"/>
        <w:jc w:val="both"/>
      </w:pPr>
      <w:r>
        <w:rPr>
          <w:rFonts w:ascii="Times New Roman"/>
          <w:b w:val="false"/>
          <w:i w:val="false"/>
          <w:color w:val="000000"/>
          <w:sz w:val="28"/>
        </w:rPr>
        <w:t xml:space="preserve">
      Алаңы, гектар: _____________________________________ </w:t>
      </w:r>
    </w:p>
    <w:p>
      <w:pPr>
        <w:spacing w:after="0"/>
        <w:ind w:left="0"/>
        <w:jc w:val="both"/>
      </w:pPr>
      <w:r>
        <w:rPr>
          <w:rFonts w:ascii="Times New Roman"/>
          <w:b w:val="false"/>
          <w:i w:val="false"/>
          <w:color w:val="000000"/>
          <w:sz w:val="28"/>
        </w:rPr>
        <w:t xml:space="preserve">
      Ведомості жасаған: 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Мөрдің орны ________________ 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Ведомостің жасалған күні: 20___ жылғы "____" 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*Басшының қолы ("Азаматтарға арналған үкімет" мемлекеттік корпорациясы арқылы </w:t>
      </w:r>
    </w:p>
    <w:p>
      <w:pPr>
        <w:spacing w:after="0"/>
        <w:ind w:left="0"/>
        <w:jc w:val="both"/>
      </w:pPr>
      <w:r>
        <w:rPr>
          <w:rFonts w:ascii="Times New Roman"/>
          <w:b w:val="false"/>
          <w:i w:val="false"/>
          <w:color w:val="000000"/>
          <w:sz w:val="28"/>
        </w:rPr>
        <w:t xml:space="preserve">
      жүгінген кезде)/басшының электрондық цифрлық қолтаңбасы ("электрондық үіметтің" </w:t>
      </w:r>
    </w:p>
    <w:p>
      <w:pPr>
        <w:spacing w:after="0"/>
        <w:ind w:left="0"/>
        <w:jc w:val="both"/>
      </w:pPr>
      <w:r>
        <w:rPr>
          <w:rFonts w:ascii="Times New Roman"/>
          <w:b w:val="false"/>
          <w:i w:val="false"/>
          <w:color w:val="000000"/>
          <w:sz w:val="28"/>
        </w:rPr>
        <w:t>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 xml:space="preserve">(жеке тұлғаның аты, әкесінің ат </w:t>
            </w:r>
            <w:r>
              <w:br/>
            </w:r>
            <w:r>
              <w:rPr>
                <w:rFonts w:ascii="Times New Roman"/>
                <w:b w:val="false"/>
                <w:i w:val="false"/>
                <w:color w:val="000000"/>
                <w:sz w:val="20"/>
              </w:rPr>
              <w:t xml:space="preserve">(бар болса), тегі/заңды тұлғаның </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Жобаланып отырған жер учаскесі координаттарының сәйкес келмеу актісі №___</w:t>
      </w:r>
    </w:p>
    <w:p>
      <w:pPr>
        <w:spacing w:after="0"/>
        <w:ind w:left="0"/>
        <w:jc w:val="both"/>
      </w:pPr>
      <w:r>
        <w:rPr>
          <w:rFonts w:ascii="Times New Roman"/>
          <w:b w:val="false"/>
          <w:i w:val="false"/>
          <w:color w:val="000000"/>
          <w:sz w:val="28"/>
        </w:rPr>
        <w:t>
      Ұсынылған жобаланып отырған жер учаскесі координаттарының ведомосін мынадай деректермен салыстырып тексеру нәтижелері бойынша:</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(қолданыстағы учаскенің шекаралары өзгерген кезде көрсетіледі)</w:t>
      </w:r>
    </w:p>
    <w:p>
      <w:pPr>
        <w:spacing w:after="0"/>
        <w:ind w:left="0"/>
        <w:jc w:val="both"/>
      </w:pPr>
      <w:r>
        <w:rPr>
          <w:rFonts w:ascii="Times New Roman"/>
          <w:b w:val="false"/>
          <w:i w:val="false"/>
          <w:color w:val="000000"/>
          <w:sz w:val="28"/>
        </w:rPr>
        <w:t>
      Жер учаскесінің алаңы, гектар: __________________________________________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w:t>
      </w:r>
    </w:p>
    <w:p>
      <w:pPr>
        <w:spacing w:after="0"/>
        <w:ind w:left="0"/>
        <w:jc w:val="both"/>
      </w:pPr>
      <w:r>
        <w:rPr>
          <w:rFonts w:ascii="Times New Roman"/>
          <w:b w:val="false"/>
          <w:i w:val="false"/>
          <w:color w:val="000000"/>
          <w:sz w:val="28"/>
        </w:rPr>
        <w:t>
      Жерлер санаты: _______________________________________________</w:t>
      </w:r>
    </w:p>
    <w:p>
      <w:pPr>
        <w:spacing w:after="0"/>
        <w:ind w:left="0"/>
        <w:jc w:val="both"/>
      </w:pPr>
      <w:r>
        <w:rPr>
          <w:rFonts w:ascii="Times New Roman"/>
          <w:b w:val="false"/>
          <w:i w:val="false"/>
          <w:color w:val="000000"/>
          <w:sz w:val="28"/>
        </w:rPr>
        <w:t xml:space="preserve">
      Жерге орналастыру жобасын әзірлеуші туралы ақпарат </w:t>
      </w:r>
    </w:p>
    <w:p>
      <w:pPr>
        <w:spacing w:after="0"/>
        <w:ind w:left="0"/>
        <w:jc w:val="both"/>
      </w:pPr>
      <w:r>
        <w:rPr>
          <w:rFonts w:ascii="Times New Roman"/>
          <w:b w:val="false"/>
          <w:i w:val="false"/>
          <w:color w:val="000000"/>
          <w:sz w:val="28"/>
        </w:rPr>
        <w:t>
      ____________________________________________________________________ (ұйымның атауы, бизнес-сәйкестендіру нөмірі/жеке тұлғаның аты, әкесінің аты (бар болса), тегі, жеке сәйкестендіру нөмірі) Әзірленген күні: 20___ жылғы "___" ___________.</w:t>
      </w:r>
    </w:p>
    <w:p>
      <w:pPr>
        <w:spacing w:after="0"/>
        <w:ind w:left="0"/>
        <w:jc w:val="both"/>
      </w:pPr>
      <w:r>
        <w:rPr>
          <w:rFonts w:ascii="Times New Roman"/>
          <w:b w:val="false"/>
          <w:i w:val="false"/>
          <w:color w:val="000000"/>
          <w:sz w:val="28"/>
        </w:rPr>
        <w:t>
      Ұсынылған жер учаскесінің координаттары бойынша жобаланып отырған жер учаскесі шекараларының мемлекеттік жер кадастрының автоматтандырылған ақпараттық жүйесінің графикалық деректерімен (шекараларды салу, сызықтар өлшемдері) сәйкессіздігі анықталды.</w:t>
      </w:r>
    </w:p>
    <w:p>
      <w:pPr>
        <w:spacing w:after="0"/>
        <w:ind w:left="0"/>
        <w:jc w:val="both"/>
      </w:pPr>
      <w:r>
        <w:rPr>
          <w:rFonts w:ascii="Times New Roman"/>
          <w:b w:val="false"/>
          <w:i w:val="false"/>
          <w:color w:val="000000"/>
          <w:sz w:val="28"/>
        </w:rPr>
        <w:t>
      Қосымша: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(салынуы) схемасы және жобаланып отырған жер учаскесі шекараларының координаттарының жиынтық ведомосі және жобаланып отырған жер учаскесі шекараларының ұзындығы.</w:t>
      </w:r>
    </w:p>
    <w:p>
      <w:pPr>
        <w:spacing w:after="0"/>
        <w:ind w:left="0"/>
        <w:jc w:val="both"/>
      </w:pPr>
      <w:r>
        <w:rPr>
          <w:rFonts w:ascii="Times New Roman"/>
          <w:b w:val="false"/>
          <w:i w:val="false"/>
          <w:color w:val="000000"/>
          <w:sz w:val="28"/>
        </w:rPr>
        <w:t>
       Анықталған сәйкессіздік: ______________________________________________</w:t>
      </w:r>
    </w:p>
    <w:p>
      <w:pPr>
        <w:spacing w:after="0"/>
        <w:ind w:left="0"/>
        <w:jc w:val="both"/>
      </w:pPr>
      <w:r>
        <w:rPr>
          <w:rFonts w:ascii="Times New Roman"/>
          <w:b w:val="false"/>
          <w:i w:val="false"/>
          <w:color w:val="000000"/>
          <w:sz w:val="28"/>
        </w:rPr>
        <w:t xml:space="preserve">
      Ерекше белгілер: _____________________________________________________ </w:t>
      </w:r>
    </w:p>
    <w:p>
      <w:pPr>
        <w:spacing w:after="0"/>
        <w:ind w:left="0"/>
        <w:jc w:val="both"/>
      </w:pPr>
      <w:r>
        <w:rPr>
          <w:rFonts w:ascii="Times New Roman"/>
          <w:b w:val="false"/>
          <w:i w:val="false"/>
          <w:color w:val="000000"/>
          <w:sz w:val="28"/>
        </w:rPr>
        <w:t xml:space="preserve">
       (жер учаскелеріне, оның ішінде мемлекеттік жер кадастрының автоматтандырылған </w:t>
      </w:r>
    </w:p>
    <w:p>
      <w:pPr>
        <w:spacing w:after="0"/>
        <w:ind w:left="0"/>
        <w:jc w:val="both"/>
      </w:pPr>
      <w:r>
        <w:rPr>
          <w:rFonts w:ascii="Times New Roman"/>
          <w:b w:val="false"/>
          <w:i w:val="false"/>
          <w:color w:val="000000"/>
          <w:sz w:val="28"/>
        </w:rPr>
        <w:t xml:space="preserve">
      ақпараттық жүйесінде сақтауға жататын жер учаскелеріне қабаттасу бар, ауыртпалық </w:t>
      </w:r>
    </w:p>
    <w:p>
      <w:pPr>
        <w:spacing w:after="0"/>
        <w:ind w:left="0"/>
        <w:jc w:val="both"/>
      </w:pPr>
      <w:r>
        <w:rPr>
          <w:rFonts w:ascii="Times New Roman"/>
          <w:b w:val="false"/>
          <w:i w:val="false"/>
          <w:color w:val="000000"/>
          <w:sz w:val="28"/>
        </w:rPr>
        <w:t xml:space="preserve">
      бар) </w:t>
      </w:r>
    </w:p>
    <w:p>
      <w:pPr>
        <w:spacing w:after="0"/>
        <w:ind w:left="0"/>
        <w:jc w:val="both"/>
      </w:pPr>
      <w:r>
        <w:rPr>
          <w:rFonts w:ascii="Times New Roman"/>
          <w:b w:val="false"/>
          <w:i w:val="false"/>
          <w:color w:val="000000"/>
          <w:sz w:val="28"/>
        </w:rPr>
        <w:t xml:space="preserve">
      Салыстырып тексеруді жүргізген: ________________________________________ </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Салыстырып тексерілген күні: 20___ жылғы "___" 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Жобаланып отырған жер учаскесі шекараларының мемлекеттік жер кадастрының автоматтандырылған ақпараттық жүйесінің графикалық деректеріне сәйкессіздігі (қабаттасуы)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62500" cy="3848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масштабы1: </w:t>
            </w:r>
          </w:p>
          <w:p>
            <w:pPr>
              <w:spacing w:after="20"/>
              <w:ind w:left="20"/>
              <w:jc w:val="both"/>
            </w:pP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xml:space="preserve">
      __________ жобаланып отырған учаске </w:t>
      </w:r>
    </w:p>
    <w:p>
      <w:pPr>
        <w:spacing w:after="0"/>
        <w:ind w:left="0"/>
        <w:jc w:val="both"/>
      </w:pPr>
      <w:r>
        <w:rPr>
          <w:rFonts w:ascii="Times New Roman"/>
          <w:b w:val="false"/>
          <w:i w:val="false"/>
          <w:color w:val="000000"/>
          <w:sz w:val="28"/>
        </w:rPr>
        <w:t xml:space="preserve">
      __________ іргелес учаске </w:t>
      </w:r>
    </w:p>
    <w:p>
      <w:pPr>
        <w:spacing w:after="0"/>
        <w:ind w:left="0"/>
        <w:jc w:val="both"/>
      </w:pPr>
      <w:r>
        <w:rPr>
          <w:rFonts w:ascii="Times New Roman"/>
          <w:b w:val="false"/>
          <w:i w:val="false"/>
          <w:color w:val="000000"/>
          <w:sz w:val="28"/>
        </w:rPr>
        <w:t xml:space="preserve">
      __________ қабаттасу </w:t>
      </w:r>
    </w:p>
    <w:p>
      <w:pPr>
        <w:spacing w:after="0"/>
        <w:ind w:left="0"/>
        <w:jc w:val="both"/>
      </w:pPr>
      <w:r>
        <w:rPr>
          <w:rFonts w:ascii="Times New Roman"/>
          <w:b w:val="false"/>
          <w:i w:val="false"/>
          <w:color w:val="000000"/>
          <w:sz w:val="28"/>
        </w:rPr>
        <w:t>
      __________ сәйкессіздік</w:t>
      </w:r>
    </w:p>
    <w:p>
      <w:pPr>
        <w:spacing w:after="0"/>
        <w:ind w:left="0"/>
        <w:jc w:val="both"/>
      </w:pPr>
      <w:r>
        <w:rPr>
          <w:rFonts w:ascii="Times New Roman"/>
          <w:b w:val="false"/>
          <w:i w:val="false"/>
          <w:color w:val="000000"/>
          <w:sz w:val="28"/>
        </w:rPr>
        <w:t>
      Қабаттасудың жалпы алаңы, гектар: 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Жобаланып отырған жер учаскесінің шекараларының координаттары мен ұзындығының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метр:__________________________________________ </w:t>
      </w:r>
    </w:p>
    <w:p>
      <w:pPr>
        <w:spacing w:after="0"/>
        <w:ind w:left="0"/>
        <w:jc w:val="both"/>
      </w:pPr>
      <w:r>
        <w:rPr>
          <w:rFonts w:ascii="Times New Roman"/>
          <w:b w:val="false"/>
          <w:i w:val="false"/>
          <w:color w:val="000000"/>
          <w:sz w:val="28"/>
        </w:rPr>
        <w:t xml:space="preserve">
      Алаңы, гектар: _____________________________________ </w:t>
      </w:r>
    </w:p>
    <w:p>
      <w:pPr>
        <w:spacing w:after="0"/>
        <w:ind w:left="0"/>
        <w:jc w:val="both"/>
      </w:pPr>
      <w:r>
        <w:rPr>
          <w:rFonts w:ascii="Times New Roman"/>
          <w:b w:val="false"/>
          <w:i w:val="false"/>
          <w:color w:val="000000"/>
          <w:sz w:val="28"/>
        </w:rPr>
        <w:t xml:space="preserve">
      Ведомості жасаған: 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 орны* ____________ 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Ведомость жасалған күні: " " _______ 20 ____ жылы.</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Желілі объектілер орналасқан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51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51500" cy="396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 </w:t>
            </w:r>
          </w:p>
          <w:p>
            <w:pPr>
              <w:spacing w:after="20"/>
              <w:ind w:left="20"/>
              <w:jc w:val="both"/>
            </w:pP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xml:space="preserve">
      __________ жобаланып отырған учаске </w:t>
      </w:r>
    </w:p>
    <w:p>
      <w:pPr>
        <w:spacing w:after="0"/>
        <w:ind w:left="0"/>
        <w:jc w:val="both"/>
      </w:pPr>
      <w:r>
        <w:rPr>
          <w:rFonts w:ascii="Times New Roman"/>
          <w:b w:val="false"/>
          <w:i w:val="false"/>
          <w:color w:val="000000"/>
          <w:sz w:val="28"/>
        </w:rPr>
        <w:t xml:space="preserve">
       _________ іргелес учаске </w:t>
      </w:r>
    </w:p>
    <w:p>
      <w:pPr>
        <w:spacing w:after="0"/>
        <w:ind w:left="0"/>
        <w:jc w:val="both"/>
      </w:pPr>
      <w:r>
        <w:rPr>
          <w:rFonts w:ascii="Times New Roman"/>
          <w:b w:val="false"/>
          <w:i w:val="false"/>
          <w:color w:val="000000"/>
          <w:sz w:val="28"/>
        </w:rPr>
        <w:t>
      __________ қабаттасу</w:t>
      </w:r>
    </w:p>
    <w:p>
      <w:pPr>
        <w:spacing w:after="0"/>
        <w:ind w:left="0"/>
        <w:jc w:val="both"/>
      </w:pPr>
      <w:r>
        <w:rPr>
          <w:rFonts w:ascii="Times New Roman"/>
          <w:b w:val="false"/>
          <w:i w:val="false"/>
          <w:color w:val="000000"/>
          <w:sz w:val="28"/>
        </w:rPr>
        <w:t>
      __________ сәйкессіздік</w:t>
      </w:r>
    </w:p>
    <w:p>
      <w:pPr>
        <w:spacing w:after="0"/>
        <w:ind w:left="0"/>
        <w:jc w:val="both"/>
      </w:pPr>
      <w:r>
        <w:rPr>
          <w:rFonts w:ascii="Times New Roman"/>
          <w:b w:val="false"/>
          <w:i w:val="false"/>
          <w:color w:val="000000"/>
          <w:sz w:val="28"/>
        </w:rPr>
        <w:t>
      Қабаттасудың жалпы алаңы, гектар: 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Желілі объектілер орналасқан жобаланып отырған жер учаскесінің шекараларының координаттары мен ұзындығының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Периметрі, метр:__________________________________________</w:t>
      </w:r>
    </w:p>
    <w:p>
      <w:pPr>
        <w:spacing w:after="0"/>
        <w:ind w:left="0"/>
        <w:jc w:val="both"/>
      </w:pPr>
      <w:r>
        <w:rPr>
          <w:rFonts w:ascii="Times New Roman"/>
          <w:b w:val="false"/>
          <w:i w:val="false"/>
          <w:color w:val="000000"/>
          <w:sz w:val="28"/>
        </w:rPr>
        <w:t>
      Ауданы, гектар: _____________________________________</w:t>
      </w:r>
    </w:p>
    <w:p>
      <w:pPr>
        <w:spacing w:after="0"/>
        <w:ind w:left="0"/>
        <w:jc w:val="both"/>
      </w:pPr>
      <w:r>
        <w:rPr>
          <w:rFonts w:ascii="Times New Roman"/>
          <w:b w:val="false"/>
          <w:i w:val="false"/>
          <w:color w:val="000000"/>
          <w:sz w:val="28"/>
        </w:rPr>
        <w:t xml:space="preserve">
      Ведомості жасаған: 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Мөр орны* ____________ 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Ведомость жасалған күні: " " _______ 20 ____ жылы.</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көрсетуден бас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(бас тарту себебін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(керектісін жазу керек):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мекенжайы </w:t>
      </w:r>
    </w:p>
    <w:p>
      <w:pPr>
        <w:spacing w:after="0"/>
        <w:ind w:left="0"/>
        <w:jc w:val="both"/>
      </w:pPr>
      <w:r>
        <w:rPr>
          <w:rFonts w:ascii="Times New Roman"/>
          <w:b w:val="false"/>
          <w:i w:val="false"/>
          <w:color w:val="000000"/>
          <w:sz w:val="28"/>
        </w:rPr>
        <w:t>
      бойынша ғимаратта: / бейнебаян байланыс арқылы/басқа да коммуникация құралдары)</w:t>
      </w:r>
    </w:p>
    <w:p>
      <w:pPr>
        <w:spacing w:after="0"/>
        <w:ind w:left="0"/>
        <w:jc w:val="both"/>
      </w:pPr>
      <w:r>
        <w:rPr>
          <w:rFonts w:ascii="Times New Roman"/>
          <w:b w:val="false"/>
          <w:i w:val="false"/>
          <w:color w:val="000000"/>
          <w:sz w:val="28"/>
        </w:rPr>
        <w:t xml:space="preserve">
      Көрсетілетін қызметті беруші ______________________________________ </w:t>
      </w:r>
    </w:p>
    <w:p>
      <w:pPr>
        <w:spacing w:after="0"/>
        <w:ind w:left="0"/>
        <w:jc w:val="both"/>
      </w:pPr>
      <w:r>
        <w:rPr>
          <w:rFonts w:ascii="Times New Roman"/>
          <w:b w:val="false"/>
          <w:i w:val="false"/>
          <w:color w:val="000000"/>
          <w:sz w:val="28"/>
        </w:rPr>
        <w:t xml:space="preserve">
      (басшының қолы, аты, әкесінің аты (бар болса), тегі) немесе басшының электрондық </w:t>
      </w:r>
    </w:p>
    <w:p>
      <w:pPr>
        <w:spacing w:after="0"/>
        <w:ind w:left="0"/>
        <w:jc w:val="both"/>
      </w:pPr>
      <w:r>
        <w:rPr>
          <w:rFonts w:ascii="Times New Roman"/>
          <w:b w:val="false"/>
          <w:i w:val="false"/>
          <w:color w:val="000000"/>
          <w:sz w:val="28"/>
        </w:rPr>
        <w:t>
      цифрлық қолтаңбасы.</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12-қосымша</w:t>
            </w:r>
          </w:p>
        </w:tc>
      </w:tr>
    </w:tbl>
    <w:bookmarkStart w:name="z333" w:id="453"/>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қызметін көрсету қағидалары</w:t>
      </w:r>
    </w:p>
    <w:bookmarkEnd w:id="453"/>
    <w:p>
      <w:pPr>
        <w:spacing w:after="0"/>
        <w:ind w:left="0"/>
        <w:jc w:val="both"/>
      </w:pPr>
      <w:r>
        <w:rPr>
          <w:rFonts w:ascii="Times New Roman"/>
          <w:b w:val="false"/>
          <w:i w:val="false"/>
          <w:color w:val="ff0000"/>
          <w:sz w:val="28"/>
        </w:rPr>
        <w:t xml:space="preserve">
      Ескерту. 12-қосымша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34" w:id="454"/>
    <w:p>
      <w:pPr>
        <w:spacing w:after="0"/>
        <w:ind w:left="0"/>
        <w:jc w:val="left"/>
      </w:pPr>
      <w:r>
        <w:rPr>
          <w:rFonts w:ascii="Times New Roman"/>
          <w:b/>
          <w:i w:val="false"/>
          <w:color w:val="000000"/>
        </w:rPr>
        <w:t xml:space="preserve"> 1-тарау. Жалпы ережелер</w:t>
      </w:r>
    </w:p>
    <w:bookmarkEnd w:id="454"/>
    <w:bookmarkStart w:name="z673" w:id="455"/>
    <w:p>
      <w:pPr>
        <w:spacing w:after="0"/>
        <w:ind w:left="0"/>
        <w:jc w:val="both"/>
      </w:pPr>
      <w:r>
        <w:rPr>
          <w:rFonts w:ascii="Times New Roman"/>
          <w:b w:val="false"/>
          <w:i w:val="false"/>
          <w:color w:val="000000"/>
          <w:sz w:val="28"/>
        </w:rPr>
        <w:t xml:space="preserve">
      1. Осы "Жер учаскелерінің бөлінетіндігі мен бөлінбейтіндігін айқындау" мемлекеттік қызметін көрсету қағидалары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учаскелерінің бөлінетіндігі мен бөлінбейтіндігін айқындау" мемлекеттік қызметін көрсету (бұдан әрі – мемлекеттік көрсетілетін қызмет) тәртібін айқындайды.</w:t>
      </w:r>
    </w:p>
    <w:bookmarkEnd w:id="455"/>
    <w:bookmarkStart w:name="z674" w:id="45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56"/>
    <w:p>
      <w:pPr>
        <w:spacing w:after="0"/>
        <w:ind w:left="0"/>
        <w:jc w:val="both"/>
      </w:pPr>
      <w:r>
        <w:rPr>
          <w:rFonts w:ascii="Times New Roman"/>
          <w:b w:val="false"/>
          <w:i w:val="false"/>
          <w:color w:val="000000"/>
          <w:sz w:val="28"/>
        </w:rPr>
        <w:t>
      1)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w:t>
      </w:r>
    </w:p>
    <w:p>
      <w:pPr>
        <w:spacing w:after="0"/>
        <w:ind w:left="0"/>
        <w:jc w:val="both"/>
      </w:pPr>
      <w:r>
        <w:rPr>
          <w:rFonts w:ascii="Times New Roman"/>
          <w:b w:val="false"/>
          <w:i w:val="false"/>
          <w:color w:val="000000"/>
          <w:sz w:val="28"/>
        </w:rPr>
        <w:t xml:space="preserve">
      2)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3) жер учаскесіне сәйкестендіру құжаты – жер, құқықтық және қала құрылысы кадастрларын жүргізу мақсаттары үшін қажетті жер учаскесінің сәйкестендіру сипаттамаларын қамтитын құжат.</w:t>
      </w:r>
    </w:p>
    <w:bookmarkStart w:name="z675" w:id="457"/>
    <w:p>
      <w:pPr>
        <w:spacing w:after="0"/>
        <w:ind w:left="0"/>
        <w:jc w:val="left"/>
      </w:pPr>
      <w:r>
        <w:rPr>
          <w:rFonts w:ascii="Times New Roman"/>
          <w:b/>
          <w:i w:val="false"/>
          <w:color w:val="000000"/>
        </w:rPr>
        <w:t xml:space="preserve"> 2-тарау. Мемлекеттік қызметті көрсету тәртібі</w:t>
      </w:r>
    </w:p>
    <w:bookmarkEnd w:id="457"/>
    <w:bookmarkStart w:name="z676" w:id="458"/>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жеке және заңды тұлғаларға (бұдан әрі – көрсетілетін қызметті алушы) көрсетеді.</w:t>
      </w:r>
    </w:p>
    <w:bookmarkEnd w:id="458"/>
    <w:p>
      <w:pPr>
        <w:spacing w:after="0"/>
        <w:ind w:left="0"/>
        <w:jc w:val="both"/>
      </w:pPr>
      <w:r>
        <w:rPr>
          <w:rFonts w:ascii="Times New Roman"/>
          <w:b w:val="false"/>
          <w:i w:val="false"/>
          <w:color w:val="000000"/>
          <w:sz w:val="28"/>
        </w:rPr>
        <w:t xml:space="preserve">
      "Жер учаскелерінің бөлінетіндігі мен бөлінбейтіндігін айқындау"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677" w:id="45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учаскелерінің бөлінетіндігі мен бөлінбейтіндігін айқындауға арналған өтініш пен Тізбенің 8-тармағында көрсетілген құжаттарды қабылдау көрсетілетін қызметті беруші арқылы жүзеге асырылады.</w:t>
      </w:r>
    </w:p>
    <w:bookmarkEnd w:id="459"/>
    <w:p>
      <w:pPr>
        <w:spacing w:after="0"/>
        <w:ind w:left="0"/>
        <w:jc w:val="both"/>
      </w:pPr>
      <w:r>
        <w:rPr>
          <w:rFonts w:ascii="Times New Roman"/>
          <w:b w:val="false"/>
          <w:i w:val="false"/>
          <w:color w:val="000000"/>
          <w:sz w:val="28"/>
        </w:rPr>
        <w:t>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678" w:id="460"/>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460"/>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679" w:id="461"/>
    <w:p>
      <w:pPr>
        <w:spacing w:after="0"/>
        <w:ind w:left="0"/>
        <w:jc w:val="both"/>
      </w:pPr>
      <w:r>
        <w:rPr>
          <w:rFonts w:ascii="Times New Roman"/>
          <w:b w:val="false"/>
          <w:i w:val="false"/>
          <w:color w:val="000000"/>
          <w:sz w:val="28"/>
        </w:rPr>
        <w:t>
      6. Көрсетілетін қызметті берушінің кеңсе жұмыскері Тізбеде көрсетілген құжаттарды олар келіп түскен күні қабылдау мен тіркеуді жүзеге асырады және мемлекеттік көрсетілетін қызмет нәтижесінің қабылданған күні мен берілген күні, құжаттарды қабылдаған адамның аты және әкесінің аты (бар болса), тегі көрсетілген талон береді және оларды 15 (он бес) минут ішінде көрсетілетін қызметті берушінің басшысына не оны алмастыратын адамға береді.</w:t>
      </w:r>
    </w:p>
    <w:bookmarkEnd w:id="461"/>
    <w:bookmarkStart w:name="z680" w:id="462"/>
    <w:p>
      <w:pPr>
        <w:spacing w:after="0"/>
        <w:ind w:left="0"/>
        <w:jc w:val="both"/>
      </w:pPr>
      <w:r>
        <w:rPr>
          <w:rFonts w:ascii="Times New Roman"/>
          <w:b w:val="false"/>
          <w:i w:val="false"/>
          <w:color w:val="000000"/>
          <w:sz w:val="28"/>
        </w:rPr>
        <w:t xml:space="preserve">
      7. Көрсетілетін қызметті берушінің басшысы не оны алмастыратын адам көрсетілетін қызметті алушының құжаттарының мазмұнымен танысады, бұрыштама қояды және күнтізбелік 1 (бір) күн ішінде жұмыс істеу үшін жер қатынастары жөніндегі уәкілетті органға және тиісті жергілікті атқарушы органның сәулет және қала құрылысы саласындағы функцияларды жүзеге асыратын құрылымдық бөлімшесіне береді. </w:t>
      </w:r>
    </w:p>
    <w:bookmarkEnd w:id="462"/>
    <w:bookmarkStart w:name="z681" w:id="463"/>
    <w:p>
      <w:pPr>
        <w:spacing w:after="0"/>
        <w:ind w:left="0"/>
        <w:jc w:val="both"/>
      </w:pPr>
      <w:r>
        <w:rPr>
          <w:rFonts w:ascii="Times New Roman"/>
          <w:b w:val="false"/>
          <w:i w:val="false"/>
          <w:color w:val="000000"/>
          <w:sz w:val="28"/>
        </w:rPr>
        <w:t xml:space="preserve">
      8. Жер қатынастары жөніндегі уәкілетті органның және тиісті жергілікті атқарушы органның сәулет және қала құрылысы саласындағы функцияларды жүзеге асыратын құрылымдық бөлімшесінің жауапты орындаушылары келіп түскен өтінішті бірлесіп қарайды, мемлекеттік қызметті көрсетуден бас тарту үшін негіздер болмаған кезде көрсетілетін қызметті алушыға жер учаскесінің бөлінетіндігі немесе бөлінбейтіндігі туралы жазбаша жауап дайындайды және күнтізбелік 10 (он) күн ішінде жер қатынастары жөніндегі уәкілетті органның басшысына не оны алмастырушы адамға қол қою үшін жібереді. </w:t>
      </w:r>
    </w:p>
    <w:bookmarkEnd w:id="463"/>
    <w:bookmarkStart w:name="z682" w:id="464"/>
    <w:p>
      <w:pPr>
        <w:spacing w:after="0"/>
        <w:ind w:left="0"/>
        <w:jc w:val="both"/>
      </w:pPr>
      <w:r>
        <w:rPr>
          <w:rFonts w:ascii="Times New Roman"/>
          <w:b w:val="false"/>
          <w:i w:val="false"/>
          <w:color w:val="000000"/>
          <w:sz w:val="28"/>
        </w:rPr>
        <w:t xml:space="preserve">
      9. Жер қатынастары жөніндегі уәкілетті органның басшысы көрсетілетін қызметті алушыға жер учаскесінің бөлінетіндігі немесе бөлінбейтіндігі туралы жазбаша жауапқа не мемлекеттік қызметті көрсетуден бас тарту туралы уәжді жауапқа қол қояды және оны тіркеу үшін күнтізбелік 1 (бір) күн ішінде жер қатынастары жөніндегі уәкілетті органның кеңсесіне береді. </w:t>
      </w:r>
    </w:p>
    <w:bookmarkEnd w:id="464"/>
    <w:bookmarkStart w:name="z683" w:id="465"/>
    <w:p>
      <w:pPr>
        <w:spacing w:after="0"/>
        <w:ind w:left="0"/>
        <w:jc w:val="both"/>
      </w:pPr>
      <w:r>
        <w:rPr>
          <w:rFonts w:ascii="Times New Roman"/>
          <w:b w:val="false"/>
          <w:i w:val="false"/>
          <w:color w:val="000000"/>
          <w:sz w:val="28"/>
        </w:rPr>
        <w:t xml:space="preserve">
      10. Жер қатынастары жөніндегі уәкілетті органның кеңсе жұмыскері 15 (он бес) минут ішінде жер учаскесінің бөлінетіндігі немесе бөлінбейтіндігі туралы хатты не мемлекеттік қызметті көрсетуден бас тарту туралы уәжді жауапты тіркеуді жүргізеді. </w:t>
      </w:r>
    </w:p>
    <w:bookmarkEnd w:id="465"/>
    <w:bookmarkStart w:name="z684" w:id="466"/>
    <w:p>
      <w:pPr>
        <w:spacing w:after="0"/>
        <w:ind w:left="0"/>
        <w:jc w:val="both"/>
      </w:pPr>
      <w:r>
        <w:rPr>
          <w:rFonts w:ascii="Times New Roman"/>
          <w:b w:val="false"/>
          <w:i w:val="false"/>
          <w:color w:val="000000"/>
          <w:sz w:val="28"/>
        </w:rPr>
        <w:t xml:space="preserve">
      11.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466"/>
    <w:p>
      <w:pPr>
        <w:spacing w:after="0"/>
        <w:ind w:left="0"/>
        <w:jc w:val="both"/>
      </w:pPr>
      <w:r>
        <w:rPr>
          <w:rFonts w:ascii="Times New Roman"/>
          <w:b w:val="false"/>
          <w:i w:val="false"/>
          <w:color w:val="000000"/>
          <w:sz w:val="28"/>
        </w:rPr>
        <w:t>
      Тыңдалым туралы хабарлама мемлекеттік қызметті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учаскелерінің бөлінетіндігі мен бөлінбейтіндігін айқындау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685" w:id="467"/>
    <w:p>
      <w:pPr>
        <w:spacing w:after="0"/>
        <w:ind w:left="0"/>
        <w:jc w:val="both"/>
      </w:pPr>
      <w:r>
        <w:rPr>
          <w:rFonts w:ascii="Times New Roman"/>
          <w:b w:val="false"/>
          <w:i w:val="false"/>
          <w:color w:val="000000"/>
          <w:sz w:val="28"/>
        </w:rPr>
        <w:t>
      12. Көрсетілетін қызметті беруші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w:t>
      </w:r>
    </w:p>
    <w:bookmarkEnd w:id="467"/>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686" w:id="468"/>
    <w:p>
      <w:pPr>
        <w:spacing w:after="0"/>
        <w:ind w:left="0"/>
        <w:jc w:val="both"/>
      </w:pPr>
      <w:r>
        <w:rPr>
          <w:rFonts w:ascii="Times New Roman"/>
          <w:b w:val="false"/>
          <w:i w:val="false"/>
          <w:color w:val="000000"/>
          <w:sz w:val="28"/>
        </w:rPr>
        <w:t>
      13.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468"/>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687" w:id="469"/>
    <w:p>
      <w:pPr>
        <w:spacing w:after="0"/>
        <w:ind w:left="0"/>
        <w:jc w:val="both"/>
      </w:pPr>
      <w:r>
        <w:rPr>
          <w:rFonts w:ascii="Times New Roman"/>
          <w:b w:val="false"/>
          <w:i w:val="false"/>
          <w:color w:val="000000"/>
          <w:sz w:val="28"/>
        </w:rPr>
        <w:t>
      14. Көрсетілетін қызметті беруші Тізбенің 9-тармағында көрсетілген негіздер бойынша мемлекеттік қызметті көрсетуден бас тартады.</w:t>
      </w:r>
    </w:p>
    <w:bookmarkEnd w:id="469"/>
    <w:bookmarkStart w:name="z688" w:id="47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470"/>
    <w:bookmarkStart w:name="z689" w:id="471"/>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71"/>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690" w:id="472"/>
    <w:p>
      <w:pPr>
        <w:spacing w:after="0"/>
        <w:ind w:left="0"/>
        <w:jc w:val="both"/>
      </w:pPr>
      <w:r>
        <w:rPr>
          <w:rFonts w:ascii="Times New Roman"/>
          <w:b w:val="false"/>
          <w:i w:val="false"/>
          <w:color w:val="000000"/>
          <w:sz w:val="28"/>
        </w:rPr>
        <w:t xml:space="preserve">
      16.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472"/>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691" w:id="473"/>
    <w:p>
      <w:pPr>
        <w:spacing w:after="0"/>
        <w:ind w:left="0"/>
        <w:jc w:val="both"/>
      </w:pPr>
      <w:r>
        <w:rPr>
          <w:rFonts w:ascii="Times New Roman"/>
          <w:b w:val="false"/>
          <w:i w:val="false"/>
          <w:color w:val="000000"/>
          <w:sz w:val="28"/>
        </w:rPr>
        <w:t xml:space="preserve">
      17.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15 (он бес)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 мен бөлінбейтіндігін айқындау туралы хат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Ауыл шаруашылығы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"Жер учаскелерінің бөлінетіндігі мен бөлінбейтіндігін айқындау"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учаскесінің бөлінетіндігі мен бөлінбейтіндігін айқындауға арналған өтініш;</w:t>
            </w:r>
          </w:p>
          <w:p>
            <w:pPr>
              <w:spacing w:after="20"/>
              <w:ind w:left="20"/>
              <w:jc w:val="both"/>
            </w:pPr>
            <w:r>
              <w:rPr>
                <w:rFonts w:ascii="Times New Roman"/>
                <w:b w:val="false"/>
                <w:i w:val="false"/>
                <w:color w:val="000000"/>
                <w:sz w:val="20"/>
              </w:rPr>
              <w:t>
 2) жер учаскесінің бөлінетін бөліктерінің және қолданыстағы құрылыстардың өлшемдері көрсетілген жер учаскесін бөлу схемасы;</w:t>
            </w:r>
          </w:p>
          <w:p>
            <w:pPr>
              <w:spacing w:after="20"/>
              <w:ind w:left="20"/>
              <w:jc w:val="both"/>
            </w:pPr>
            <w:r>
              <w:rPr>
                <w:rFonts w:ascii="Times New Roman"/>
                <w:b w:val="false"/>
                <w:i w:val="false"/>
                <w:color w:val="000000"/>
                <w:sz w:val="20"/>
              </w:rPr>
              <w:t>
3) жер учаскесіне сәйкестендіру құжатының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"электрондық үкіметтің" веб-порталындағы пайдаланушының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Жер учаскелерінің бөлінетіндігі мен бөлінбейтіндігін айқындауға арналған өтініш</w:t>
      </w:r>
    </w:p>
    <w:p>
      <w:pPr>
        <w:spacing w:after="0"/>
        <w:ind w:left="0"/>
        <w:jc w:val="both"/>
      </w:pPr>
      <w:r>
        <w:rPr>
          <w:rFonts w:ascii="Times New Roman"/>
          <w:b w:val="false"/>
          <w:i w:val="false"/>
          <w:color w:val="000000"/>
          <w:sz w:val="28"/>
        </w:rPr>
        <w:t>
      Сізден ______________________________________________________ орналасқан</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_______________________________________________________________ негізінде</w:t>
      </w:r>
    </w:p>
    <w:p>
      <w:pPr>
        <w:spacing w:after="0"/>
        <w:ind w:left="0"/>
        <w:jc w:val="both"/>
      </w:pPr>
      <w:r>
        <w:rPr>
          <w:rFonts w:ascii="Times New Roman"/>
          <w:b w:val="false"/>
          <w:i w:val="false"/>
          <w:color w:val="000000"/>
          <w:sz w:val="28"/>
        </w:rPr>
        <w:t>
      (құқық түрін көрсету)</w:t>
      </w:r>
    </w:p>
    <w:p>
      <w:pPr>
        <w:spacing w:after="0"/>
        <w:ind w:left="0"/>
        <w:jc w:val="both"/>
      </w:pPr>
      <w:r>
        <w:rPr>
          <w:rFonts w:ascii="Times New Roman"/>
          <w:b w:val="false"/>
          <w:i w:val="false"/>
          <w:color w:val="000000"/>
          <w:sz w:val="28"/>
        </w:rPr>
        <w:t>
      ___________________________________________________________ үшін берілген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ауданы _____________________гектар жер учаскесінің бөлінетіндігін және (немесе)</w:t>
      </w:r>
    </w:p>
    <w:p>
      <w:pPr>
        <w:spacing w:after="0"/>
        <w:ind w:left="0"/>
        <w:jc w:val="both"/>
      </w:pPr>
      <w:r>
        <w:rPr>
          <w:rFonts w:ascii="Times New Roman"/>
          <w:b w:val="false"/>
          <w:i w:val="false"/>
          <w:color w:val="000000"/>
          <w:sz w:val="28"/>
        </w:rPr>
        <w:t>
      бөлінбейтіндігін анықтауыңызды сұраймын.</w:t>
      </w:r>
    </w:p>
    <w:p>
      <w:pPr>
        <w:spacing w:after="0"/>
        <w:ind w:left="0"/>
        <w:jc w:val="both"/>
      </w:pPr>
      <w:r>
        <w:rPr>
          <w:rFonts w:ascii="Times New Roman"/>
          <w:b w:val="false"/>
          <w:i w:val="false"/>
          <w:color w:val="000000"/>
          <w:sz w:val="28"/>
        </w:rPr>
        <w:t>
      бөлу мақсаты 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Көрсетілетін қызметті алушы 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учаскелерінің бөлінетіндігі мен бөлінбейтіндігін айқындау" мемлекеттік қызметін көрсетуден бас тартылатыны туралы хабарлаймыз, өйткені: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жазу керек):</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13-қосымша</w:t>
            </w:r>
          </w:p>
        </w:tc>
      </w:tr>
    </w:tbl>
    <w:bookmarkStart w:name="z355" w:id="474"/>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қызметін көрсету қағидалары</w:t>
      </w:r>
    </w:p>
    <w:bookmarkEnd w:id="474"/>
    <w:p>
      <w:pPr>
        <w:spacing w:after="0"/>
        <w:ind w:left="0"/>
        <w:jc w:val="both"/>
      </w:pPr>
      <w:r>
        <w:rPr>
          <w:rFonts w:ascii="Times New Roman"/>
          <w:b w:val="false"/>
          <w:i w:val="false"/>
          <w:color w:val="ff0000"/>
          <w:sz w:val="28"/>
        </w:rPr>
        <w:t xml:space="preserve">
      Ескерту. 13-қосымша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56" w:id="475"/>
    <w:p>
      <w:pPr>
        <w:spacing w:after="0"/>
        <w:ind w:left="0"/>
        <w:jc w:val="left"/>
      </w:pPr>
      <w:r>
        <w:rPr>
          <w:rFonts w:ascii="Times New Roman"/>
          <w:b/>
          <w:i w:val="false"/>
          <w:color w:val="000000"/>
        </w:rPr>
        <w:t xml:space="preserve"> 1-тарау. Жалпы ережелер</w:t>
      </w:r>
    </w:p>
    <w:bookmarkEnd w:id="475"/>
    <w:bookmarkStart w:name="z695" w:id="476"/>
    <w:p>
      <w:pPr>
        <w:spacing w:after="0"/>
        <w:ind w:left="0"/>
        <w:jc w:val="both"/>
      </w:pPr>
      <w:r>
        <w:rPr>
          <w:rFonts w:ascii="Times New Roman"/>
          <w:b w:val="false"/>
          <w:i w:val="false"/>
          <w:color w:val="000000"/>
          <w:sz w:val="28"/>
        </w:rPr>
        <w:t xml:space="preserve">
      1. Осы "Бүлінген жерлерді қалпына келтіру жобасын келісу және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"Бүлінген жерлерді қалпына келтіру жобасын келісу және беру" мемлекеттік қызметін (бұдан әрі – мемлекеттік көрсетілетін қызмет) көрсету тәртібін айқындайды.</w:t>
      </w:r>
    </w:p>
    <w:bookmarkEnd w:id="476"/>
    <w:bookmarkStart w:name="z696" w:id="47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77"/>
    <w:p>
      <w:pPr>
        <w:spacing w:after="0"/>
        <w:ind w:left="0"/>
        <w:jc w:val="both"/>
      </w:pPr>
      <w:r>
        <w:rPr>
          <w:rFonts w:ascii="Times New Roman"/>
          <w:b w:val="false"/>
          <w:i w:val="false"/>
          <w:color w:val="000000"/>
          <w:sz w:val="28"/>
        </w:rPr>
        <w:t>
      1)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2)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697" w:id="478"/>
    <w:p>
      <w:pPr>
        <w:spacing w:after="0"/>
        <w:ind w:left="0"/>
        <w:jc w:val="left"/>
      </w:pPr>
      <w:r>
        <w:rPr>
          <w:rFonts w:ascii="Times New Roman"/>
          <w:b/>
          <w:i w:val="false"/>
          <w:color w:val="000000"/>
        </w:rPr>
        <w:t xml:space="preserve"> 2-тарау. Мемлекеттік қызметті көрсету тәртібі</w:t>
      </w:r>
    </w:p>
    <w:bookmarkEnd w:id="478"/>
    <w:bookmarkStart w:name="z698" w:id="479"/>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79"/>
    <w:p>
      <w:pPr>
        <w:spacing w:after="0"/>
        <w:ind w:left="0"/>
        <w:jc w:val="both"/>
      </w:pPr>
      <w:r>
        <w:rPr>
          <w:rFonts w:ascii="Times New Roman"/>
          <w:b w:val="false"/>
          <w:i w:val="false"/>
          <w:color w:val="000000"/>
          <w:sz w:val="28"/>
        </w:rPr>
        <w:t xml:space="preserve">
      "Бүлінген жерлерді қалпына келтіру жобасын келісу және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699" w:id="480"/>
    <w:p>
      <w:pPr>
        <w:spacing w:after="0"/>
        <w:ind w:left="0"/>
        <w:jc w:val="both"/>
      </w:pPr>
      <w:r>
        <w:rPr>
          <w:rFonts w:ascii="Times New Roman"/>
          <w:b w:val="false"/>
          <w:i w:val="false"/>
          <w:color w:val="000000"/>
          <w:sz w:val="28"/>
        </w:rPr>
        <w:t xml:space="preserve">
      4. Жеке немесе заңды тұлғаның (бұдан әрі – көрсетілетін қызметті алушы) ЭЦҚ-мен куәландырылған электрондық құжат түріндегі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бүлінген жерлерді қалпына келтіру жобасын келісуге өтінішті және Тізбенің 8-тармағында көрсетілген құжаттарды қабылдау және мемлекеттік қызмет көрсету нәтижесін беру портал арқылы жүзеге асырылады.</w:t>
      </w:r>
    </w:p>
    <w:bookmarkEnd w:id="480"/>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700" w:id="481"/>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481"/>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701" w:id="482"/>
    <w:p>
      <w:pPr>
        <w:spacing w:after="0"/>
        <w:ind w:left="0"/>
        <w:jc w:val="both"/>
      </w:pPr>
      <w:r>
        <w:rPr>
          <w:rFonts w:ascii="Times New Roman"/>
          <w:b w:val="false"/>
          <w:i w:val="false"/>
          <w:color w:val="000000"/>
          <w:sz w:val="28"/>
        </w:rPr>
        <w:t>
      6. Көрсетілетін қызметті берушінің жұмыскері Тізбеде көрсетілген құжаттарды қабылдауды, тіркеуді жүзеге асырады және 15 (он бес) минут ішінде оларды көрсетілетін қызметті берушінің басшысына не оны алмастыратын адамға береді.</w:t>
      </w:r>
    </w:p>
    <w:bookmarkEnd w:id="482"/>
    <w:bookmarkStart w:name="z702" w:id="483"/>
    <w:p>
      <w:pPr>
        <w:spacing w:after="0"/>
        <w:ind w:left="0"/>
        <w:jc w:val="both"/>
      </w:pPr>
      <w:r>
        <w:rPr>
          <w:rFonts w:ascii="Times New Roman"/>
          <w:b w:val="false"/>
          <w:i w:val="false"/>
          <w:color w:val="000000"/>
          <w:sz w:val="28"/>
        </w:rPr>
        <w:t>
      7. Көрсетілетін қызметті берушінің басшысы не оны алмастыратын адам ұсынылған құжаттардың мазмұнымен танысады, бұрыштама қояды және 1 (бір) жұмыс күні ішінде оларды жұмыс істеу үшін жер қатынастары жөніндегі уәкілетті органға береді.</w:t>
      </w:r>
    </w:p>
    <w:bookmarkEnd w:id="483"/>
    <w:bookmarkStart w:name="z703" w:id="484"/>
    <w:p>
      <w:pPr>
        <w:spacing w:after="0"/>
        <w:ind w:left="0"/>
        <w:jc w:val="both"/>
      </w:pPr>
      <w:r>
        <w:rPr>
          <w:rFonts w:ascii="Times New Roman"/>
          <w:b w:val="false"/>
          <w:i w:val="false"/>
          <w:color w:val="000000"/>
          <w:sz w:val="28"/>
        </w:rPr>
        <w:t>
      8. Жер қатынастары жөніндегі уәкілетті органның басшысы жер қатынастары жөніндегі уәкілетті органның жауапты орындаушысын айқындайды.</w:t>
      </w:r>
    </w:p>
    <w:bookmarkEnd w:id="484"/>
    <w:bookmarkStart w:name="z704" w:id="485"/>
    <w:p>
      <w:pPr>
        <w:spacing w:after="0"/>
        <w:ind w:left="0"/>
        <w:jc w:val="both"/>
      </w:pPr>
      <w:r>
        <w:rPr>
          <w:rFonts w:ascii="Times New Roman"/>
          <w:b w:val="false"/>
          <w:i w:val="false"/>
          <w:color w:val="000000"/>
          <w:sz w:val="28"/>
        </w:rPr>
        <w:t>
      9. Жер қатынастары жөніндегі уәкілетті органның жауапты орындаушысы мемлекеттік қызметті алу үшін көрсетілетін қызметті алушы ұсынған құжаттардың және (немесе) олардағы деректердің (мәліметтердің) дұрыстығын тексереді және мемлекеттік қызметті көрсетуден бас тарту үшін негіздер болмаған кезде бүлінген жерлерді қалпына келтіру жобасын келісу туралы хат дайындайды және оны көрсетілетін қызметті берушінің басшысына не оны алмастыратын адамға жібереді.</w:t>
      </w:r>
    </w:p>
    <w:bookmarkEnd w:id="485"/>
    <w:bookmarkStart w:name="z705" w:id="486"/>
    <w:p>
      <w:pPr>
        <w:spacing w:after="0"/>
        <w:ind w:left="0"/>
        <w:jc w:val="both"/>
      </w:pPr>
      <w:r>
        <w:rPr>
          <w:rFonts w:ascii="Times New Roman"/>
          <w:b w:val="false"/>
          <w:i w:val="false"/>
          <w:color w:val="000000"/>
          <w:sz w:val="28"/>
        </w:rPr>
        <w:t xml:space="preserve">
      10. Көрсетілетін қызметті берушінің басшысы не оны алмастыратын адам бүлінген жерлерді қалпына келтіру жобасын келісу туралы хатқа не мемлекеттік қызмет көрсетуден бас тарту туралы уәжді жауапқа қол қояды және 1 (бір) жұмыс күні ішінде оны тіркеу және көрсетілетін қызметті алушыға беру үшін көрсетілетін қызметті берушінің кеңсесіне береді. </w:t>
      </w:r>
    </w:p>
    <w:bookmarkEnd w:id="486"/>
    <w:bookmarkStart w:name="z706" w:id="487"/>
    <w:p>
      <w:pPr>
        <w:spacing w:after="0"/>
        <w:ind w:left="0"/>
        <w:jc w:val="both"/>
      </w:pPr>
      <w:r>
        <w:rPr>
          <w:rFonts w:ascii="Times New Roman"/>
          <w:b w:val="false"/>
          <w:i w:val="false"/>
          <w:color w:val="000000"/>
          <w:sz w:val="28"/>
        </w:rPr>
        <w:t xml:space="preserve">
      11. Көрсетілетін қызметті берушінің кеңсе қызметкері бүлінген жерлерді қалпына келтіру жобасын келісу туралы хатты немесе мемлекеттік қызмет көрсетуден бас тарту туралы уәжді жауапты тіркейді және 15 (он бес) минут ішінде портал арқылы көрсетілетін қызметті берушінің уәкілетті адамының ЭЦҚ-сы қойылған электрондық құжат түрінде көрсетілетін қызметті алушының жеке кабинетіне жібереді. </w:t>
      </w:r>
    </w:p>
    <w:bookmarkEnd w:id="487"/>
    <w:bookmarkStart w:name="z707" w:id="488"/>
    <w:p>
      <w:pPr>
        <w:spacing w:after="0"/>
        <w:ind w:left="0"/>
        <w:jc w:val="both"/>
      </w:pPr>
      <w:r>
        <w:rPr>
          <w:rFonts w:ascii="Times New Roman"/>
          <w:b w:val="false"/>
          <w:i w:val="false"/>
          <w:color w:val="000000"/>
          <w:sz w:val="28"/>
        </w:rPr>
        <w:t xml:space="preserve">
      12. Мемлекеттік қызметті көрсетуден бас тарту үшін негіздер болған кезде көрсетілетін қызметті беруші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тыңдалым өткізу уақыты мен орны (тәсілі) туралы хабарлама жолданады.</w:t>
      </w:r>
    </w:p>
    <w:bookmarkEnd w:id="488"/>
    <w:p>
      <w:pPr>
        <w:spacing w:after="0"/>
        <w:ind w:left="0"/>
        <w:jc w:val="both"/>
      </w:pPr>
      <w:r>
        <w:rPr>
          <w:rFonts w:ascii="Times New Roman"/>
          <w:b w:val="false"/>
          <w:i w:val="false"/>
          <w:color w:val="000000"/>
          <w:sz w:val="28"/>
        </w:rPr>
        <w:t>
      Тыңдалым туралы хабарлама мемлекеттік қызметті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бүлінген жерлерді қалпына келтіру жобасын келісу туралы немесе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708" w:id="489"/>
    <w:p>
      <w:pPr>
        <w:spacing w:after="0"/>
        <w:ind w:left="0"/>
        <w:jc w:val="both"/>
      </w:pPr>
      <w:r>
        <w:rPr>
          <w:rFonts w:ascii="Times New Roman"/>
          <w:b w:val="false"/>
          <w:i w:val="false"/>
          <w:color w:val="000000"/>
          <w:sz w:val="28"/>
        </w:rPr>
        <w:t>
      13. Көрсетілетін қызметті беруші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w:t>
      </w:r>
    </w:p>
    <w:bookmarkEnd w:id="489"/>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709" w:id="490"/>
    <w:p>
      <w:pPr>
        <w:spacing w:after="0"/>
        <w:ind w:left="0"/>
        <w:jc w:val="both"/>
      </w:pPr>
      <w:r>
        <w:rPr>
          <w:rFonts w:ascii="Times New Roman"/>
          <w:b w:val="false"/>
          <w:i w:val="false"/>
          <w:color w:val="000000"/>
          <w:sz w:val="28"/>
        </w:rPr>
        <w:t>
      14.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490"/>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710" w:id="491"/>
    <w:p>
      <w:pPr>
        <w:spacing w:after="0"/>
        <w:ind w:left="0"/>
        <w:jc w:val="both"/>
      </w:pPr>
      <w:r>
        <w:rPr>
          <w:rFonts w:ascii="Times New Roman"/>
          <w:b w:val="false"/>
          <w:i w:val="false"/>
          <w:color w:val="000000"/>
          <w:sz w:val="28"/>
        </w:rPr>
        <w:t>
      15. Көрсетілетін қызметті беруші Тізбенің 9-тармағында көрсетілген негіздер бойынша мемлекеттік қызмет көрсетуден бас тартады.</w:t>
      </w:r>
    </w:p>
    <w:bookmarkEnd w:id="491"/>
    <w:bookmarkStart w:name="z711" w:id="49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492"/>
    <w:bookmarkStart w:name="z712" w:id="493"/>
    <w:p>
      <w:pPr>
        <w:spacing w:after="0"/>
        <w:ind w:left="0"/>
        <w:jc w:val="both"/>
      </w:pPr>
      <w:r>
        <w:rPr>
          <w:rFonts w:ascii="Times New Roman"/>
          <w:b w:val="false"/>
          <w:i w:val="false"/>
          <w:color w:val="000000"/>
          <w:sz w:val="28"/>
        </w:rPr>
        <w:t>
      16.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93"/>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713" w:id="494"/>
    <w:p>
      <w:pPr>
        <w:spacing w:after="0"/>
        <w:ind w:left="0"/>
        <w:jc w:val="both"/>
      </w:pPr>
      <w:r>
        <w:rPr>
          <w:rFonts w:ascii="Times New Roman"/>
          <w:b w:val="false"/>
          <w:i w:val="false"/>
          <w:color w:val="000000"/>
          <w:sz w:val="28"/>
        </w:rPr>
        <w:t xml:space="preserve">
      17.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494"/>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714" w:id="495"/>
    <w:p>
      <w:pPr>
        <w:spacing w:after="0"/>
        <w:ind w:left="0"/>
        <w:jc w:val="both"/>
      </w:pPr>
      <w:r>
        <w:rPr>
          <w:rFonts w:ascii="Times New Roman"/>
          <w:b w:val="false"/>
          <w:i w:val="false"/>
          <w:color w:val="000000"/>
          <w:sz w:val="28"/>
        </w:rPr>
        <w:t xml:space="preserve">
      18.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бере отырып, электрондық келісімхат немесе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xml:space="preserve">
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"Бүлінген жерлерді қалпына келтіру жобасын келісу және беру"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немесе көрсетілетін қызметті алушының абоненттік нөмірі тіркелген және порталдың есептік жазбасына қосылған жағдайда ұялы байланыс операторы ұсынған бір реттік құпиясөзбен куәландырылған электрондық құжат түрінде жобаны келісуге өтініш;</w:t>
            </w:r>
          </w:p>
          <w:p>
            <w:pPr>
              <w:spacing w:after="20"/>
              <w:ind w:left="20"/>
              <w:jc w:val="both"/>
            </w:pPr>
            <w:r>
              <w:rPr>
                <w:rFonts w:ascii="Times New Roman"/>
                <w:b w:val="false"/>
                <w:i w:val="false"/>
                <w:color w:val="000000"/>
                <w:sz w:val="20"/>
              </w:rPr>
              <w:t>
2) бүлінген жерлерді қалпына келтіру жобасының электрондық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"электрондық үкіметтің" веб-порталындағы пайдаланушының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жобаны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Бүлінген жерлерді қалпына келтіру жобасын келісуге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Бүлінген жерлерді қалпына келтіру жобасын әзірлеуші-жеке тұлғаның аты, әкесінің аты (бар болса), тегі немесе заңды тұлғаның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Бүлінген жерлерді қалпына келтіру жобасын келісу туралы өтініш білдірген жеке тұлғаның аты, әкесінің аты (бар болса), тегі немесе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Бүлінген жерлерді қалпына келтіру жобасының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мекенжайы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нысаналы мақсаты және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Бүлінген жерлерді қалпына келтіру жобасы даналарының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органның шешімі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Бүлінген жерлерді қалпына келтіру жобасы дайындалды: мемлекет жер учаскесіне жеке меншік құқығын немесе жер пайдалану құқығын берген кезде, жер учаскесінің сәйкестендіру сипаттамалары өзгерген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алушы____________________________________________</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жобаны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Құрметті____________________________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"Бүлінген жерлерді қалпына келтіру жобасын келісу және жобаны беру" мемлекеттік қызметін көрсетуден бас тартылатыны туралы хабарлаймыз,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тарту себебі көрсетіледі)</w:t>
      </w:r>
    </w:p>
    <w:p>
      <w:pPr>
        <w:spacing w:after="0"/>
        <w:ind w:left="0"/>
        <w:jc w:val="both"/>
      </w:pPr>
      <w:r>
        <w:rPr>
          <w:rFonts w:ascii="Times New Roman"/>
          <w:b w:val="false"/>
          <w:i w:val="false"/>
          <w:color w:val="000000"/>
          <w:sz w:val="28"/>
        </w:rPr>
        <w:t>
      Бас тарту туралы тыңдалым осы хабарлама жіберілген күннен бастап 2 (екі) жұмыс күнінен кейін жүзеге асырылады, онда осы шешім бойынша өз ұстанымыңызды білдіре аласыз (қажеттісін жазу керек):</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(тыңдалым өткізілетін күні мен уақыты, тыңдалым өткізілетін жері (тәсілі): мекенжайы</w:t>
      </w:r>
    </w:p>
    <w:p>
      <w:pPr>
        <w:spacing w:after="0"/>
        <w:ind w:left="0"/>
        <w:jc w:val="both"/>
      </w:pPr>
      <w:r>
        <w:rPr>
          <w:rFonts w:ascii="Times New Roman"/>
          <w:b w:val="false"/>
          <w:i w:val="false"/>
          <w:color w:val="000000"/>
          <w:sz w:val="28"/>
        </w:rPr>
        <w:t>
      бойынша ғимаратында:/ бейнебаян байланысы арқылы/басқа да коммуникация</w:t>
      </w:r>
    </w:p>
    <w:p>
      <w:pPr>
        <w:spacing w:after="0"/>
        <w:ind w:left="0"/>
        <w:jc w:val="both"/>
      </w:pPr>
      <w:r>
        <w:rPr>
          <w:rFonts w:ascii="Times New Roman"/>
          <w:b w:val="false"/>
          <w:i w:val="false"/>
          <w:color w:val="000000"/>
          <w:sz w:val="28"/>
        </w:rPr>
        <w:t>
      құралдары)</w:t>
      </w:r>
    </w:p>
    <w:p>
      <w:pPr>
        <w:spacing w:after="0"/>
        <w:ind w:left="0"/>
        <w:jc w:val="both"/>
      </w:pPr>
      <w:r>
        <w:rPr>
          <w:rFonts w:ascii="Times New Roman"/>
          <w:b w:val="false"/>
          <w:i w:val="false"/>
          <w:color w:val="000000"/>
          <w:sz w:val="28"/>
        </w:rPr>
        <w:t>
      Көрсетілетін қызметті беруші ________________________________________________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14-қосымша</w:t>
            </w:r>
          </w:p>
        </w:tc>
      </w:tr>
    </w:tbl>
    <w:bookmarkStart w:name="z380" w:id="496"/>
    <w:p>
      <w:pPr>
        <w:spacing w:after="0"/>
        <w:ind w:left="0"/>
        <w:jc w:val="left"/>
      </w:pPr>
      <w:r>
        <w:rPr>
          <w:rFonts w:ascii="Times New Roman"/>
          <w:b/>
          <w:i w:val="false"/>
          <w:color w:val="000000"/>
        </w:rPr>
        <w:t xml:space="preserve"> "Жер учаскесін жеке меншікке ақысын бірден төлеп не бөліп төлеу арқылы сату" мемлекеттік қызметін көрсету қағидалары</w:t>
      </w:r>
    </w:p>
    <w:bookmarkEnd w:id="496"/>
    <w:p>
      <w:pPr>
        <w:spacing w:after="0"/>
        <w:ind w:left="0"/>
        <w:jc w:val="both"/>
      </w:pPr>
      <w:r>
        <w:rPr>
          <w:rFonts w:ascii="Times New Roman"/>
          <w:b w:val="false"/>
          <w:i w:val="false"/>
          <w:color w:val="ff0000"/>
          <w:sz w:val="28"/>
        </w:rPr>
        <w:t xml:space="preserve">
      Ескерту. 14-қосымша жаңа редакцияда – ҚР Ауыл шаруашылығы министрінің м.а. 14.03.2025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81" w:id="497"/>
    <w:p>
      <w:pPr>
        <w:spacing w:after="0"/>
        <w:ind w:left="0"/>
        <w:jc w:val="left"/>
      </w:pPr>
      <w:r>
        <w:rPr>
          <w:rFonts w:ascii="Times New Roman"/>
          <w:b/>
          <w:i w:val="false"/>
          <w:color w:val="000000"/>
        </w:rPr>
        <w:t xml:space="preserve"> 1-тарау. Жалпы ережелер</w:t>
      </w:r>
    </w:p>
    <w:bookmarkEnd w:id="497"/>
    <w:bookmarkStart w:name="z1706" w:id="498"/>
    <w:p>
      <w:pPr>
        <w:spacing w:after="0"/>
        <w:ind w:left="0"/>
        <w:jc w:val="both"/>
      </w:pPr>
      <w:r>
        <w:rPr>
          <w:rFonts w:ascii="Times New Roman"/>
          <w:b w:val="false"/>
          <w:i w:val="false"/>
          <w:color w:val="000000"/>
          <w:sz w:val="28"/>
        </w:rPr>
        <w:t xml:space="preserve">
      1. Осы "Жер учаскесін жеке меншікке ақысын бірден төлеп не бөліп төлеу арқылы сату"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"Жер учаскесін жеке меншікке ақысын бірден төлеп не бөліп төлеу арқылы сату" мемлекеттік қызметін (бұдан әрі – мемлекеттік көрсетілетін қызмет) көрсету тәртібін айқындайды.</w:t>
      </w:r>
    </w:p>
    <w:bookmarkEnd w:id="498"/>
    <w:bookmarkStart w:name="z1707" w:id="499"/>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499"/>
    <w:bookmarkStart w:name="z1708" w:id="500"/>
    <w:p>
      <w:pPr>
        <w:spacing w:after="0"/>
        <w:ind w:left="0"/>
        <w:jc w:val="both"/>
      </w:pPr>
      <w:r>
        <w:rPr>
          <w:rFonts w:ascii="Times New Roman"/>
          <w:b w:val="false"/>
          <w:i w:val="false"/>
          <w:color w:val="000000"/>
          <w:sz w:val="28"/>
        </w:rPr>
        <w:t xml:space="preserve">
      1)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bookmarkEnd w:id="500"/>
    <w:bookmarkStart w:name="z1709" w:id="501"/>
    <w:p>
      <w:pPr>
        <w:spacing w:after="0"/>
        <w:ind w:left="0"/>
        <w:jc w:val="both"/>
      </w:pPr>
      <w:r>
        <w:rPr>
          <w:rFonts w:ascii="Times New Roman"/>
          <w:b w:val="false"/>
          <w:i w:val="false"/>
          <w:color w:val="000000"/>
          <w:sz w:val="28"/>
        </w:rPr>
        <w:t>
      2)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501"/>
    <w:bookmarkStart w:name="z1710" w:id="502"/>
    <w:p>
      <w:pPr>
        <w:spacing w:after="0"/>
        <w:ind w:left="0"/>
        <w:jc w:val="both"/>
      </w:pPr>
      <w:r>
        <w:rPr>
          <w:rFonts w:ascii="Times New Roman"/>
          <w:b w:val="false"/>
          <w:i w:val="false"/>
          <w:color w:val="000000"/>
          <w:sz w:val="28"/>
        </w:rPr>
        <w:t>
      3) "электрондық үкіметтің" веб-порталындағы пайдаланушының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bookmarkEnd w:id="502"/>
    <w:bookmarkStart w:name="z1711" w:id="503"/>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503"/>
    <w:bookmarkStart w:name="z1712" w:id="504"/>
    <w:p>
      <w:pPr>
        <w:spacing w:after="0"/>
        <w:ind w:left="0"/>
        <w:jc w:val="left"/>
      </w:pPr>
      <w:r>
        <w:rPr>
          <w:rFonts w:ascii="Times New Roman"/>
          <w:b/>
          <w:i w:val="false"/>
          <w:color w:val="000000"/>
        </w:rPr>
        <w:t xml:space="preserve"> 2-тарау. Мемлекеттік қызметті көрсету тәртібі</w:t>
      </w:r>
    </w:p>
    <w:bookmarkEnd w:id="504"/>
    <w:bookmarkStart w:name="z1713" w:id="505"/>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жеке және заңды тұлғаларға (бұдан әрі – көрсетілетін қызметті алушы) көрсетеді.</w:t>
      </w:r>
    </w:p>
    <w:bookmarkEnd w:id="505"/>
    <w:bookmarkStart w:name="z1714" w:id="506"/>
    <w:p>
      <w:pPr>
        <w:spacing w:after="0"/>
        <w:ind w:left="0"/>
        <w:jc w:val="both"/>
      </w:pPr>
      <w:r>
        <w:rPr>
          <w:rFonts w:ascii="Times New Roman"/>
          <w:b w:val="false"/>
          <w:i w:val="false"/>
          <w:color w:val="000000"/>
          <w:sz w:val="28"/>
        </w:rPr>
        <w:t xml:space="preserve">
      "Жер учаскесін жеке меншікке ақысын бірден төлеп не бөліп төлеу арқылы сату"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End w:id="506"/>
    <w:bookmarkStart w:name="z1715" w:id="50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 жеке меншікке ақысын бірден төлеп не бөліп төлеу арқылы сатуға арналған өтінішті (бұдан әрі – өтініш) және Тізбенің 8-тармағында көрсетілген құжаттарды қабылдау көрсетілетін қызметті беруші арқылы не портал арқылы жүзеге асырылады.</w:t>
      </w:r>
    </w:p>
    <w:bookmarkEnd w:id="507"/>
    <w:bookmarkStart w:name="z1716" w:id="508"/>
    <w:p>
      <w:pPr>
        <w:spacing w:after="0"/>
        <w:ind w:left="0"/>
        <w:jc w:val="both"/>
      </w:pPr>
      <w:r>
        <w:rPr>
          <w:rFonts w:ascii="Times New Roman"/>
          <w:b w:val="false"/>
          <w:i w:val="false"/>
          <w:color w:val="000000"/>
          <w:sz w:val="28"/>
        </w:rPr>
        <w:t>
      Көрсетілетін қызметті алушы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End w:id="508"/>
    <w:bookmarkStart w:name="z1717" w:id="509"/>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қызметінің басталғаны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bookmarkEnd w:id="509"/>
    <w:bookmarkStart w:name="z1718" w:id="510"/>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bookmarkEnd w:id="510"/>
    <w:bookmarkStart w:name="z1719" w:id="511"/>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bookmarkEnd w:id="511"/>
    <w:bookmarkStart w:name="z1720" w:id="512"/>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қызметті көрсету нәтижесін беру келесі жұмыс күні жүзеге асырылады.</w:t>
      </w:r>
    </w:p>
    <w:bookmarkEnd w:id="512"/>
    <w:bookmarkStart w:name="z1721" w:id="513"/>
    <w:p>
      <w:pPr>
        <w:spacing w:after="0"/>
        <w:ind w:left="0"/>
        <w:jc w:val="both"/>
      </w:pPr>
      <w:r>
        <w:rPr>
          <w:rFonts w:ascii="Times New Roman"/>
          <w:b w:val="false"/>
          <w:i w:val="false"/>
          <w:color w:val="000000"/>
          <w:sz w:val="28"/>
        </w:rPr>
        <w:t>
      6. Көрсетілетін қызметті берушіге жүгінген кезде:</w:t>
      </w:r>
    </w:p>
    <w:bookmarkEnd w:id="513"/>
    <w:bookmarkStart w:name="z1722" w:id="514"/>
    <w:p>
      <w:pPr>
        <w:spacing w:after="0"/>
        <w:ind w:left="0"/>
        <w:jc w:val="both"/>
      </w:pPr>
      <w:r>
        <w:rPr>
          <w:rFonts w:ascii="Times New Roman"/>
          <w:b w:val="false"/>
          <w:i w:val="false"/>
          <w:color w:val="000000"/>
          <w:sz w:val="28"/>
        </w:rPr>
        <w:t>
      1) көрсетілетін қызметті берушінің кеңсе жұмыскері Тізбеде көрсетілген құжаттарды қабылдауды және тіркеуді жүзеге асырады.</w:t>
      </w:r>
    </w:p>
    <w:bookmarkEnd w:id="514"/>
    <w:bookmarkStart w:name="z1723" w:id="515"/>
    <w:p>
      <w:pPr>
        <w:spacing w:after="0"/>
        <w:ind w:left="0"/>
        <w:jc w:val="both"/>
      </w:pPr>
      <w:r>
        <w:rPr>
          <w:rFonts w:ascii="Times New Roman"/>
          <w:b w:val="false"/>
          <w:i w:val="false"/>
          <w:color w:val="000000"/>
          <w:sz w:val="28"/>
        </w:rPr>
        <w:t>
      2) көрсетілетін қызметті берушінің басшысы құжаттардың мазмұнымен танысады, қарар жазады және оларды құжаттар келіп түскен күні жер қатынастары жөніндегі уәкілетті органның басшысына орындау үшін жібереді;</w:t>
      </w:r>
    </w:p>
    <w:bookmarkEnd w:id="515"/>
    <w:bookmarkStart w:name="z1724" w:id="516"/>
    <w:p>
      <w:pPr>
        <w:spacing w:after="0"/>
        <w:ind w:left="0"/>
        <w:jc w:val="both"/>
      </w:pPr>
      <w:r>
        <w:rPr>
          <w:rFonts w:ascii="Times New Roman"/>
          <w:b w:val="false"/>
          <w:i w:val="false"/>
          <w:color w:val="000000"/>
          <w:sz w:val="28"/>
        </w:rPr>
        <w:t>
      3) жер қатынастары жөніндегі уәкілетті органның басшысы құжаттарды қарайды және жауапты орындаушыны айқындайды;</w:t>
      </w:r>
    </w:p>
    <w:bookmarkEnd w:id="516"/>
    <w:bookmarkStart w:name="z1725" w:id="517"/>
    <w:p>
      <w:pPr>
        <w:spacing w:after="0"/>
        <w:ind w:left="0"/>
        <w:jc w:val="both"/>
      </w:pPr>
      <w:r>
        <w:rPr>
          <w:rFonts w:ascii="Times New Roman"/>
          <w:b w:val="false"/>
          <w:i w:val="false"/>
          <w:color w:val="000000"/>
          <w:sz w:val="28"/>
        </w:rPr>
        <w:t>
      4) жер қатынастары жөніндегі уәкілетті органның жауапты орындаушысы құжаттарды тіркеген сәттен бастап 2 (екі) жұмыс күні ішінде:</w:t>
      </w:r>
    </w:p>
    <w:bookmarkEnd w:id="517"/>
    <w:bookmarkStart w:name="z1726" w:id="518"/>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олардағы деректердің (мәліметтердің) дұрыстығын тексереді;</w:t>
      </w:r>
    </w:p>
    <w:bookmarkEnd w:id="518"/>
    <w:bookmarkStart w:name="z1727" w:id="519"/>
    <w:p>
      <w:pPr>
        <w:spacing w:after="0"/>
        <w:ind w:left="0"/>
        <w:jc w:val="both"/>
      </w:pPr>
      <w:r>
        <w:rPr>
          <w:rFonts w:ascii="Times New Roman"/>
          <w:b w:val="false"/>
          <w:i w:val="false"/>
          <w:color w:val="000000"/>
          <w:sz w:val="28"/>
        </w:rPr>
        <w:t>
      кадастрлық құжаттама бойынша жер учаскесін сәйкестендіреді;</w:t>
      </w:r>
    </w:p>
    <w:bookmarkEnd w:id="519"/>
    <w:bookmarkStart w:name="z1728" w:id="520"/>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кезде жер учаскесіне жеке меншік құқығын беру туралы шешімнің жобасын дайындайды және оны жер қатынастары жөніндегі уәкілетті органның басшысына жібереді;</w:t>
      </w:r>
    </w:p>
    <w:bookmarkEnd w:id="520"/>
    <w:bookmarkStart w:name="z1729" w:id="521"/>
    <w:p>
      <w:pPr>
        <w:spacing w:after="0"/>
        <w:ind w:left="0"/>
        <w:jc w:val="both"/>
      </w:pPr>
      <w:r>
        <w:rPr>
          <w:rFonts w:ascii="Times New Roman"/>
          <w:b w:val="false"/>
          <w:i w:val="false"/>
          <w:color w:val="000000"/>
          <w:sz w:val="28"/>
        </w:rPr>
        <w:t>
      5) жер қатынастары жөніндегі уәкілетті органның басшысы 1 (бір) жұмыс күні ішінде жер учаскесіне жеке меншік құқығын беру туралы шешімнің жобасын келіседі және көрсетілетін қызметті берушінің басшысына қол қоюға жібереді;</w:t>
      </w:r>
    </w:p>
    <w:bookmarkEnd w:id="521"/>
    <w:bookmarkStart w:name="z1730" w:id="522"/>
    <w:p>
      <w:pPr>
        <w:spacing w:after="0"/>
        <w:ind w:left="0"/>
        <w:jc w:val="both"/>
      </w:pPr>
      <w:r>
        <w:rPr>
          <w:rFonts w:ascii="Times New Roman"/>
          <w:b w:val="false"/>
          <w:i w:val="false"/>
          <w:color w:val="000000"/>
          <w:sz w:val="28"/>
        </w:rPr>
        <w:t>
      6) көрсетілетін қызметті берушінің басшысы 1 (бір) жұмыс күні ішінде жер учаскесіне жеке меншік құқығын беру туралы шешімді тексереді және қол қояды;</w:t>
      </w:r>
    </w:p>
    <w:bookmarkEnd w:id="522"/>
    <w:bookmarkStart w:name="z1731" w:id="523"/>
    <w:p>
      <w:pPr>
        <w:spacing w:after="0"/>
        <w:ind w:left="0"/>
        <w:jc w:val="both"/>
      </w:pPr>
      <w:r>
        <w:rPr>
          <w:rFonts w:ascii="Times New Roman"/>
          <w:b w:val="false"/>
          <w:i w:val="false"/>
          <w:color w:val="000000"/>
          <w:sz w:val="28"/>
        </w:rPr>
        <w:t>
      7) жер учаскесіне жеке меншік құқығын беру туралы шешім кеңсе арқылы көрсетілетін қызметті алушыға беріледі.</w:t>
      </w:r>
    </w:p>
    <w:bookmarkEnd w:id="523"/>
    <w:bookmarkStart w:name="z1732" w:id="524"/>
    <w:p>
      <w:pPr>
        <w:spacing w:after="0"/>
        <w:ind w:left="0"/>
        <w:jc w:val="both"/>
      </w:pPr>
      <w:r>
        <w:rPr>
          <w:rFonts w:ascii="Times New Roman"/>
          <w:b w:val="false"/>
          <w:i w:val="false"/>
          <w:color w:val="000000"/>
          <w:sz w:val="28"/>
        </w:rPr>
        <w:t>
      7. Портал арқылы жүгінген кезде:</w:t>
      </w:r>
    </w:p>
    <w:bookmarkEnd w:id="524"/>
    <w:bookmarkStart w:name="z1733" w:id="525"/>
    <w:p>
      <w:pPr>
        <w:spacing w:after="0"/>
        <w:ind w:left="0"/>
        <w:jc w:val="both"/>
      </w:pPr>
      <w:r>
        <w:rPr>
          <w:rFonts w:ascii="Times New Roman"/>
          <w:b w:val="false"/>
          <w:i w:val="false"/>
          <w:color w:val="000000"/>
          <w:sz w:val="28"/>
        </w:rPr>
        <w:t>
      1) өтінім көрсетілетін қызметті берушінің басшысына келіп түседі;</w:t>
      </w:r>
    </w:p>
    <w:bookmarkEnd w:id="525"/>
    <w:bookmarkStart w:name="z1734" w:id="526"/>
    <w:p>
      <w:pPr>
        <w:spacing w:after="0"/>
        <w:ind w:left="0"/>
        <w:jc w:val="both"/>
      </w:pPr>
      <w:r>
        <w:rPr>
          <w:rFonts w:ascii="Times New Roman"/>
          <w:b w:val="false"/>
          <w:i w:val="false"/>
          <w:color w:val="000000"/>
          <w:sz w:val="28"/>
        </w:rPr>
        <w:t>
      2) көрсетілетін қызметті берушінің басшысы құжаттардың мазмұнымен танысады, қарар жазады және құжаттар келіп түскен күні оларды орындау үшін жер қатынастары жөніндегі уәкілетті органның басшысына жібереді;</w:t>
      </w:r>
    </w:p>
    <w:bookmarkEnd w:id="526"/>
    <w:bookmarkStart w:name="z1735" w:id="527"/>
    <w:p>
      <w:pPr>
        <w:spacing w:after="0"/>
        <w:ind w:left="0"/>
        <w:jc w:val="both"/>
      </w:pPr>
      <w:r>
        <w:rPr>
          <w:rFonts w:ascii="Times New Roman"/>
          <w:b w:val="false"/>
          <w:i w:val="false"/>
          <w:color w:val="000000"/>
          <w:sz w:val="28"/>
        </w:rPr>
        <w:t>
      3) уәкілетті органның басшысы құжаттарды қарайды және жауапты орындаушыны айқындайды;</w:t>
      </w:r>
    </w:p>
    <w:bookmarkEnd w:id="527"/>
    <w:bookmarkStart w:name="z1736" w:id="528"/>
    <w:p>
      <w:pPr>
        <w:spacing w:after="0"/>
        <w:ind w:left="0"/>
        <w:jc w:val="both"/>
      </w:pPr>
      <w:r>
        <w:rPr>
          <w:rFonts w:ascii="Times New Roman"/>
          <w:b w:val="false"/>
          <w:i w:val="false"/>
          <w:color w:val="000000"/>
          <w:sz w:val="28"/>
        </w:rPr>
        <w:t>
      4) жер қатынастары жөніндегі уәкілетті органның жауапты орындаушысы құжаттарды тіркеген сәттен бастап 2 (екі) жұмыс күні ішінде:</w:t>
      </w:r>
    </w:p>
    <w:bookmarkEnd w:id="528"/>
    <w:bookmarkStart w:name="z1737" w:id="529"/>
    <w:p>
      <w:pPr>
        <w:spacing w:after="0"/>
        <w:ind w:left="0"/>
        <w:jc w:val="both"/>
      </w:pPr>
      <w:r>
        <w:rPr>
          <w:rFonts w:ascii="Times New Roman"/>
          <w:b w:val="false"/>
          <w:i w:val="false"/>
          <w:color w:val="000000"/>
          <w:sz w:val="28"/>
        </w:rPr>
        <w:t xml:space="preserve">
      көрсетілетін қызметті алушы мемлекеттік қызметті алу үшін ұсынған құжаттардың және (немесе) олардағы деректердің (мәліметтердің) дұрыстығын тексереді; </w:t>
      </w:r>
    </w:p>
    <w:bookmarkEnd w:id="529"/>
    <w:bookmarkStart w:name="z1738" w:id="530"/>
    <w:p>
      <w:pPr>
        <w:spacing w:after="0"/>
        <w:ind w:left="0"/>
        <w:jc w:val="both"/>
      </w:pPr>
      <w:r>
        <w:rPr>
          <w:rFonts w:ascii="Times New Roman"/>
          <w:b w:val="false"/>
          <w:i w:val="false"/>
          <w:color w:val="000000"/>
          <w:sz w:val="28"/>
        </w:rPr>
        <w:t>
      кадастрлық құжаттама бойынша жер учаскесін сәйкестендіреді;</w:t>
      </w:r>
    </w:p>
    <w:bookmarkEnd w:id="530"/>
    <w:bookmarkStart w:name="z1739" w:id="531"/>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кезде жер учаскесіне жеке меншік құқығын беру туралы шешімнің жобасын дайындайды және оны жер қатынастары жөніндегі уәкілетті органның басшысына жібереді;</w:t>
      </w:r>
    </w:p>
    <w:bookmarkEnd w:id="531"/>
    <w:bookmarkStart w:name="z1740" w:id="532"/>
    <w:p>
      <w:pPr>
        <w:spacing w:after="0"/>
        <w:ind w:left="0"/>
        <w:jc w:val="both"/>
      </w:pPr>
      <w:r>
        <w:rPr>
          <w:rFonts w:ascii="Times New Roman"/>
          <w:b w:val="false"/>
          <w:i w:val="false"/>
          <w:color w:val="000000"/>
          <w:sz w:val="28"/>
        </w:rPr>
        <w:t>
      5) жер қатынастары жөніндегі уәкілетті органның басшысы 1 (бір) жұмыс күні ішінде жер учаскесіне жеке меншік құқығын беру туралы шешімнің жобасын келіседі және көрсетілетін қызметті берушінің басшысына қол қоюға жібереді;</w:t>
      </w:r>
    </w:p>
    <w:bookmarkEnd w:id="532"/>
    <w:bookmarkStart w:name="z1741" w:id="533"/>
    <w:p>
      <w:pPr>
        <w:spacing w:after="0"/>
        <w:ind w:left="0"/>
        <w:jc w:val="both"/>
      </w:pPr>
      <w:r>
        <w:rPr>
          <w:rFonts w:ascii="Times New Roman"/>
          <w:b w:val="false"/>
          <w:i w:val="false"/>
          <w:color w:val="000000"/>
          <w:sz w:val="28"/>
        </w:rPr>
        <w:t>
      6) көрсетілетін қызметті берушінің басшысы 1 (бір) жұмыс күні ішінде жер учаскесіне жеке меншік құқығын беру туралы шешімді тексереді және қол қояды;</w:t>
      </w:r>
    </w:p>
    <w:bookmarkEnd w:id="533"/>
    <w:bookmarkStart w:name="z1742" w:id="534"/>
    <w:p>
      <w:pPr>
        <w:spacing w:after="0"/>
        <w:ind w:left="0"/>
        <w:jc w:val="both"/>
      </w:pPr>
      <w:r>
        <w:rPr>
          <w:rFonts w:ascii="Times New Roman"/>
          <w:b w:val="false"/>
          <w:i w:val="false"/>
          <w:color w:val="000000"/>
          <w:sz w:val="28"/>
        </w:rPr>
        <w:t>
      7) жер учаскесіне жеке меншік құқығын беру туралы шешім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bookmarkEnd w:id="534"/>
    <w:bookmarkStart w:name="z1743" w:id="535"/>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535"/>
    <w:bookmarkStart w:name="z1744" w:id="536"/>
    <w:p>
      <w:pPr>
        <w:spacing w:after="0"/>
        <w:ind w:left="0"/>
        <w:jc w:val="both"/>
      </w:pPr>
      <w:r>
        <w:rPr>
          <w:rFonts w:ascii="Times New Roman"/>
          <w:b w:val="false"/>
          <w:i w:val="false"/>
          <w:color w:val="000000"/>
          <w:sz w:val="28"/>
        </w:rPr>
        <w:t>
      Тыңдалым туралы хабарлама мемлекеттік қызметті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bookmarkEnd w:id="536"/>
    <w:bookmarkStart w:name="z1745" w:id="537"/>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 жеке меншікке ақысын бірден төлеп не бөліп төлеу арқылы сату туралы не мемлекеттік қызмет көрсетуден уәжді бас тарту туралы шешім қабылдайды.</w:t>
      </w:r>
    </w:p>
    <w:bookmarkEnd w:id="537"/>
    <w:bookmarkStart w:name="z1746" w:id="538"/>
    <w:p>
      <w:pPr>
        <w:spacing w:after="0"/>
        <w:ind w:left="0"/>
        <w:jc w:val="both"/>
      </w:pPr>
      <w:r>
        <w:rPr>
          <w:rFonts w:ascii="Times New Roman"/>
          <w:b w:val="false"/>
          <w:i w:val="false"/>
          <w:color w:val="000000"/>
          <w:sz w:val="28"/>
        </w:rPr>
        <w:t>
      Тыңдалым нәтижесі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End w:id="538"/>
    <w:bookmarkStart w:name="z1747" w:id="539"/>
    <w:p>
      <w:pPr>
        <w:spacing w:after="0"/>
        <w:ind w:left="0"/>
        <w:jc w:val="both"/>
      </w:pPr>
      <w:r>
        <w:rPr>
          <w:rFonts w:ascii="Times New Roman"/>
          <w:b w:val="false"/>
          <w:i w:val="false"/>
          <w:color w:val="000000"/>
          <w:sz w:val="28"/>
        </w:rPr>
        <w:t>
      9. Көрсетілетін қызметті беруші Тізбенің 9-тармағында көрсетілген негіздер бойынша мемлекеттік қызметті көрсетуден бас тартады.</w:t>
      </w:r>
    </w:p>
    <w:bookmarkEnd w:id="539"/>
    <w:bookmarkStart w:name="z1748" w:id="540"/>
    <w:p>
      <w:pPr>
        <w:spacing w:after="0"/>
        <w:ind w:left="0"/>
        <w:jc w:val="both"/>
      </w:pPr>
      <w:r>
        <w:rPr>
          <w:rFonts w:ascii="Times New Roman"/>
          <w:b w:val="false"/>
          <w:i w:val="false"/>
          <w:color w:val="000000"/>
          <w:sz w:val="28"/>
        </w:rPr>
        <w:t>
      10. Көрсетілетін қызметті беруші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w:t>
      </w:r>
    </w:p>
    <w:bookmarkEnd w:id="540"/>
    <w:bookmarkStart w:name="z1749" w:id="541"/>
    <w:p>
      <w:pPr>
        <w:spacing w:after="0"/>
        <w:ind w:left="0"/>
        <w:jc w:val="both"/>
      </w:pPr>
      <w:r>
        <w:rPr>
          <w:rFonts w:ascii="Times New Roman"/>
          <w:b w:val="false"/>
          <w:i w:val="false"/>
          <w:color w:val="000000"/>
          <w:sz w:val="28"/>
        </w:rPr>
        <w:t>
      11.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541"/>
    <w:bookmarkStart w:name="z1750" w:id="542"/>
    <w:p>
      <w:pPr>
        <w:spacing w:after="0"/>
        <w:ind w:left="0"/>
        <w:jc w:val="both"/>
      </w:pPr>
      <w:r>
        <w:rPr>
          <w:rFonts w:ascii="Times New Roman"/>
          <w:b w:val="false"/>
          <w:i w:val="false"/>
          <w:color w:val="000000"/>
          <w:sz w:val="28"/>
        </w:rPr>
        <w:t>
      12.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542"/>
    <w:bookmarkStart w:name="z1751" w:id="543"/>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End w:id="543"/>
    <w:bookmarkStart w:name="z1752" w:id="54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544"/>
    <w:bookmarkStart w:name="z1753" w:id="545"/>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545"/>
    <w:bookmarkStart w:name="z1754" w:id="546"/>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шағымды жібермейді.</w:t>
      </w:r>
    </w:p>
    <w:bookmarkEnd w:id="546"/>
    <w:bookmarkStart w:name="z1755" w:id="547"/>
    <w:p>
      <w:pPr>
        <w:spacing w:after="0"/>
        <w:ind w:left="0"/>
        <w:jc w:val="both"/>
      </w:pPr>
      <w:r>
        <w:rPr>
          <w:rFonts w:ascii="Times New Roman"/>
          <w:b w:val="false"/>
          <w:i w:val="false"/>
          <w:color w:val="000000"/>
          <w:sz w:val="28"/>
        </w:rPr>
        <w:t xml:space="preserve">
      14.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547"/>
    <w:bookmarkStart w:name="z1756" w:id="548"/>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548"/>
    <w:bookmarkStart w:name="z1757" w:id="54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тиіс.</w:t>
      </w:r>
    </w:p>
    <w:bookmarkEnd w:id="549"/>
    <w:bookmarkStart w:name="z1758" w:id="550"/>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550"/>
    <w:bookmarkStart w:name="z1759" w:id="55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551"/>
    <w:bookmarkStart w:name="z1760" w:id="552"/>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 ұзартылады.</w:t>
      </w:r>
    </w:p>
    <w:bookmarkEnd w:id="552"/>
    <w:bookmarkStart w:name="z1761" w:id="553"/>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End w:id="553"/>
    <w:bookmarkStart w:name="z1762" w:id="554"/>
    <w:p>
      <w:pPr>
        <w:spacing w:after="0"/>
        <w:ind w:left="0"/>
        <w:jc w:val="both"/>
      </w:pPr>
      <w:r>
        <w:rPr>
          <w:rFonts w:ascii="Times New Roman"/>
          <w:b w:val="false"/>
          <w:i w:val="false"/>
          <w:color w:val="000000"/>
          <w:sz w:val="28"/>
        </w:rPr>
        <w:t xml:space="preserve">
      15.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 меншікке</w:t>
            </w:r>
            <w:r>
              <w:br/>
            </w:r>
            <w:r>
              <w:rPr>
                <w:rFonts w:ascii="Times New Roman"/>
                <w:b w:val="false"/>
                <w:i w:val="false"/>
                <w:color w:val="000000"/>
                <w:sz w:val="20"/>
              </w:rPr>
              <w:t>ақысын бірден төлеп не бөліп</w:t>
            </w:r>
            <w:r>
              <w:br/>
            </w:r>
            <w:r>
              <w:rPr>
                <w:rFonts w:ascii="Times New Roman"/>
                <w:b w:val="false"/>
                <w:i w:val="false"/>
                <w:color w:val="000000"/>
                <w:sz w:val="20"/>
              </w:rPr>
              <w:t>төлеу арқылы 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1764" w:id="555"/>
    <w:p>
      <w:pPr>
        <w:spacing w:after="0"/>
        <w:ind w:left="0"/>
        <w:jc w:val="left"/>
      </w:pPr>
      <w:r>
        <w:rPr>
          <w:rFonts w:ascii="Times New Roman"/>
          <w:b/>
          <w:i w:val="false"/>
          <w:color w:val="000000"/>
        </w:rPr>
        <w:t xml:space="preserve"> "Жер учаскесін жеке меншікке ақысын бірден төлеп не бөліп  төлеу арқылы сату" мемлекеттік қызметін көрсетуге қойылатын  негізгі талаптардың тізбесі</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556"/>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5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bookmarkEnd w:id="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және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5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5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5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 учаскесіне жеке меншік құқығын беру туралы шешімі не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56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56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563"/>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белгіленген жұмыс графигіне сәйкес дүйсенбіден жұмаға дейін, сағат 13-00-ден 14-30-ға дейінгі түскі үзіліспен сағат 9-00-ден 18-30-ға дейін.</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www.​gov.​kz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56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565"/>
          <w:p>
            <w:pPr>
              <w:spacing w:after="20"/>
              <w:ind w:left="20"/>
              <w:jc w:val="both"/>
            </w:pPr>
            <w:r>
              <w:rPr>
                <w:rFonts w:ascii="Times New Roman"/>
                <w:b w:val="false"/>
                <w:i w:val="false"/>
                <w:color w:val="000000"/>
                <w:sz w:val="20"/>
              </w:rPr>
              <w:t>
Көрсетілетін қызметті алушы мемлекеттік қызметті алу үшін көрсетілетін қызметті берушіге мыналарды ұсынады:</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21366 болып тіркелген) бекітілген "Жер учаскесін жеке меншікке ақысын бірден төлеп не бөліп төлеу арқылы сату" мемлекеттік қызметін көрсету қағидаларына (бұдан әрі – Қағидалар) 2-қосымшаға сәйкес нысан бойынша жер учаскесін жеке меншікке ақысын бірден төлеп не бөліп төлеу арқылы сатуға арналған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учаскесінің кадастрлық (бағалау) құны актісінің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алу үшін көрсетілетін қызметті алушы порталға мыналарды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электрондық цифрлық қолтаңбасымен немесе көрсетілетін қызметті алушының абоненттік нөмірі тіркелген және порталдың есептік жазбасына қосылған жағдайда, ұялы байланыс операторы ұсынған бір реттік құпиясөзбен куәландырылған электрондық құжат нысанында Қағидаларға 2-қосымшаға сәйкес нысан бойынша жер учаскесін жеке меншікке ақысын бірден төлеп не бөліп төлеу арқылы сатуға арналған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учаскесінің кадастрлық (бағалау) құны актісінің электрондық көшірмесі. 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56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567"/>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деректер мен мәліметтердің Қағидада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56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 Мемлекеттік қызметті көрсету мәселелері бойынша анықтамалық қызметтердің байланыс телефондары порталда көрсетілген. Мемлекеттік қызметті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 жеке меншікке </w:t>
            </w:r>
            <w:r>
              <w:br/>
            </w:r>
            <w:r>
              <w:rPr>
                <w:rFonts w:ascii="Times New Roman"/>
                <w:b w:val="false"/>
                <w:i w:val="false"/>
                <w:color w:val="000000"/>
                <w:sz w:val="20"/>
              </w:rPr>
              <w:t xml:space="preserve">ақысын бірден төлеп не бөліп </w:t>
            </w:r>
            <w:r>
              <w:br/>
            </w:r>
            <w:r>
              <w:rPr>
                <w:rFonts w:ascii="Times New Roman"/>
                <w:b w:val="false"/>
                <w:i w:val="false"/>
                <w:color w:val="000000"/>
                <w:sz w:val="20"/>
              </w:rPr>
              <w:t xml:space="preserve">төлеу арқылы сату" мемлекеттік </w:t>
            </w:r>
            <w:r>
              <w:br/>
            </w:r>
            <w:r>
              <w:rPr>
                <w:rFonts w:ascii="Times New Roman"/>
                <w:b w:val="false"/>
                <w:i w:val="false"/>
                <w:color w:val="000000"/>
                <w:sz w:val="20"/>
              </w:rPr>
              <w:t>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1821" w:id="569"/>
    <w:p>
      <w:pPr>
        <w:spacing w:after="0"/>
        <w:ind w:left="0"/>
        <w:jc w:val="both"/>
      </w:pPr>
      <w:r>
        <w:rPr>
          <w:rFonts w:ascii="Times New Roman"/>
          <w:b w:val="false"/>
          <w:i w:val="false"/>
          <w:color w:val="000000"/>
          <w:sz w:val="28"/>
        </w:rPr>
        <w:t>
      Нысан</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__________________әкіміне</w:t>
            </w:r>
            <w:r>
              <w:br/>
            </w:r>
            <w:r>
              <w:rPr>
                <w:rFonts w:ascii="Times New Roman"/>
                <w:b w:val="false"/>
                <w:i w:val="false"/>
                <w:color w:val="000000"/>
                <w:sz w:val="20"/>
              </w:rPr>
              <w:t>(облыстың,</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қаланың, астананың, ауданның,</w:t>
            </w:r>
            <w:r>
              <w:br/>
            </w:r>
            <w:r>
              <w:rPr>
                <w:rFonts w:ascii="Times New Roman"/>
                <w:b w:val="false"/>
                <w:i w:val="false"/>
                <w:color w:val="000000"/>
                <w:sz w:val="20"/>
              </w:rPr>
              <w:t xml:space="preserve">облыстық және аудандық </w:t>
            </w:r>
            <w:r>
              <w:br/>
            </w:r>
            <w:r>
              <w:rPr>
                <w:rFonts w:ascii="Times New Roman"/>
                <w:b w:val="false"/>
                <w:i w:val="false"/>
                <w:color w:val="000000"/>
                <w:sz w:val="20"/>
              </w:rPr>
              <w:t>маңызы бар қаланың,</w:t>
            </w:r>
            <w:r>
              <w:br/>
            </w:r>
            <w:r>
              <w:rPr>
                <w:rFonts w:ascii="Times New Roman"/>
                <w:b w:val="false"/>
                <w:i w:val="false"/>
                <w:color w:val="000000"/>
                <w:sz w:val="20"/>
              </w:rPr>
              <w:t xml:space="preserve">кенттің, ауылдың, ауылдық </w:t>
            </w:r>
            <w:r>
              <w:br/>
            </w:r>
            <w:r>
              <w:rPr>
                <w:rFonts w:ascii="Times New Roman"/>
                <w:b w:val="false"/>
                <w:i w:val="false"/>
                <w:color w:val="000000"/>
                <w:sz w:val="20"/>
              </w:rPr>
              <w:t>округтің)</w:t>
            </w:r>
            <w:r>
              <w:br/>
            </w:r>
            <w:r>
              <w:rPr>
                <w:rFonts w:ascii="Times New Roman"/>
                <w:b w:val="false"/>
                <w:i w:val="false"/>
                <w:color w:val="000000"/>
                <w:sz w:val="20"/>
              </w:rPr>
              <w:t>____________________________</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тұлғаның немесе өкілінің жеке</w:t>
            </w:r>
            <w:r>
              <w:br/>
            </w:r>
            <w:r>
              <w:rPr>
                <w:rFonts w:ascii="Times New Roman"/>
                <w:b w:val="false"/>
                <w:i w:val="false"/>
                <w:color w:val="000000"/>
                <w:sz w:val="20"/>
              </w:rPr>
              <w:t xml:space="preserve">басын 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орналасқан жерінің мекенжайы </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 (жеке тұлғалар үшін))</w:t>
            </w:r>
          </w:p>
        </w:tc>
      </w:tr>
    </w:tbl>
    <w:bookmarkStart w:name="z1823" w:id="570"/>
    <w:p>
      <w:pPr>
        <w:spacing w:after="0"/>
        <w:ind w:left="0"/>
        <w:jc w:val="left"/>
      </w:pPr>
      <w:r>
        <w:rPr>
          <w:rFonts w:ascii="Times New Roman"/>
          <w:b/>
          <w:i w:val="false"/>
          <w:color w:val="000000"/>
        </w:rPr>
        <w:t xml:space="preserve"> Жер учаскесін жеке меншікке ақысын бірден төлеп не  бөліп төлеу арқылы сатуға арналған өтініш</w:t>
      </w:r>
    </w:p>
    <w:bookmarkEnd w:id="570"/>
    <w:p>
      <w:pPr>
        <w:spacing w:after="0"/>
        <w:ind w:left="0"/>
        <w:jc w:val="both"/>
      </w:pPr>
      <w:bookmarkStart w:name="z1824" w:id="571"/>
      <w:r>
        <w:rPr>
          <w:rFonts w:ascii="Times New Roman"/>
          <w:b w:val="false"/>
          <w:i w:val="false"/>
          <w:color w:val="000000"/>
          <w:sz w:val="28"/>
        </w:rPr>
        <w:t xml:space="preserve">
      ______________________________________________________________________ үшін </w:t>
      </w:r>
    </w:p>
    <w:bookmarkEnd w:id="5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(жер учаскесінің нысаналы мақсаты)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(жер учаскесінің мекенжайы (орналасқан жері))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 мекенжайы бойынша орналасқан ауданы ____________ гектар жер учаскесіне ақысын бірден төлеп не бөліп төлеу арқылы жеке меншік құқығын беруіңізді сұраймын.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"Жер учаскесін жеке меншікке ақысын бірден төлеп не бөліп төлеу арқылы сату" мемлекеттік қызметін алуға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Дербес деректердің трансшекаралық берілуінің жоқтығы туралы сондай-ақ жалпыға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Жиналатын деректер тізбесі: жеке тұлғаның аты, әкесінің аты (бар болса), тегі, заңды тұлғаның атауы, жеке сәйкестендіру нөмірі, бизнес сәйкестендіру нөмірі, электрондық почтасы, телефон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Көрсетілетін қызметті алушы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аты, әкесінің аты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(бар болса),тегі/электрондық цифрлық қолтаңбасы)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20___жылғы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 меншікке</w:t>
            </w:r>
            <w:r>
              <w:br/>
            </w:r>
            <w:r>
              <w:rPr>
                <w:rFonts w:ascii="Times New Roman"/>
                <w:b w:val="false"/>
                <w:i w:val="false"/>
                <w:color w:val="000000"/>
                <w:sz w:val="20"/>
              </w:rPr>
              <w:t>ақысын бірден төлеп не бөліп</w:t>
            </w:r>
            <w:r>
              <w:br/>
            </w:r>
            <w:r>
              <w:rPr>
                <w:rFonts w:ascii="Times New Roman"/>
                <w:b w:val="false"/>
                <w:i w:val="false"/>
                <w:color w:val="000000"/>
                <w:sz w:val="20"/>
              </w:rPr>
              <w:t>төлеу арқылы 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bookmarkStart w:name="z1837" w:id="572"/>
    <w:p>
      <w:pPr>
        <w:spacing w:after="0"/>
        <w:ind w:left="0"/>
        <w:jc w:val="both"/>
      </w:pPr>
      <w:r>
        <w:rPr>
          <w:rFonts w:ascii="Times New Roman"/>
          <w:b w:val="false"/>
          <w:i w:val="false"/>
          <w:color w:val="000000"/>
          <w:sz w:val="28"/>
        </w:rPr>
        <w:t>
      Нысан</w:t>
      </w:r>
    </w:p>
    <w:bookmarkEnd w:id="572"/>
    <w:bookmarkStart w:name="z1838" w:id="573"/>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573"/>
    <w:bookmarkStart w:name="z1839" w:id="574"/>
    <w:p>
      <w:pPr>
        <w:spacing w:after="0"/>
        <w:ind w:left="0"/>
        <w:jc w:val="both"/>
      </w:pPr>
      <w:r>
        <w:rPr>
          <w:rFonts w:ascii="Times New Roman"/>
          <w:b w:val="false"/>
          <w:i w:val="false"/>
          <w:color w:val="000000"/>
          <w:sz w:val="28"/>
        </w:rPr>
        <w:t>
      Құрметті _______________</w:t>
      </w:r>
    </w:p>
    <w:bookmarkEnd w:id="574"/>
    <w:bookmarkStart w:name="z1840" w:id="575"/>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 жеке меншікке ақысын бірден төлеп не бөліп төлеу арқылы сату" мемлекеттік қызметін көрсетуден бас тартылатыны туралы хабарлаймыз, өйткені:</w:t>
      </w:r>
    </w:p>
    <w:bookmarkEnd w:id="575"/>
    <w:bookmarkStart w:name="z1841" w:id="576"/>
    <w:p>
      <w:pPr>
        <w:spacing w:after="0"/>
        <w:ind w:left="0"/>
        <w:jc w:val="both"/>
      </w:pPr>
      <w:r>
        <w:rPr>
          <w:rFonts w:ascii="Times New Roman"/>
          <w:b w:val="false"/>
          <w:i w:val="false"/>
          <w:color w:val="000000"/>
          <w:sz w:val="28"/>
        </w:rPr>
        <w:t>
      __________________________________________________________________________</w:t>
      </w:r>
    </w:p>
    <w:bookmarkEnd w:id="576"/>
    <w:bookmarkStart w:name="z1842" w:id="577"/>
    <w:p>
      <w:pPr>
        <w:spacing w:after="0"/>
        <w:ind w:left="0"/>
        <w:jc w:val="both"/>
      </w:pPr>
      <w:r>
        <w:rPr>
          <w:rFonts w:ascii="Times New Roman"/>
          <w:b w:val="false"/>
          <w:i w:val="false"/>
          <w:color w:val="000000"/>
          <w:sz w:val="28"/>
        </w:rPr>
        <w:t>
      бас тарту себептерін санамалау)</w:t>
      </w:r>
    </w:p>
    <w:bookmarkEnd w:id="577"/>
    <w:bookmarkStart w:name="z1843" w:id="578"/>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жазу керек):</w:t>
      </w:r>
    </w:p>
    <w:bookmarkEnd w:id="578"/>
    <w:bookmarkStart w:name="z1844" w:id="579"/>
    <w:p>
      <w:pPr>
        <w:spacing w:after="0"/>
        <w:ind w:left="0"/>
        <w:jc w:val="both"/>
      </w:pPr>
      <w:r>
        <w:rPr>
          <w:rFonts w:ascii="Times New Roman"/>
          <w:b w:val="false"/>
          <w:i w:val="false"/>
          <w:color w:val="000000"/>
          <w:sz w:val="28"/>
        </w:rPr>
        <w:t>
      __________________________________________________________________________ (тыңдалым өткізу күні мен уақыты, тыңдалым өткізу орны (тәсілі): мекенжайы</w:t>
      </w:r>
    </w:p>
    <w:bookmarkEnd w:id="579"/>
    <w:bookmarkStart w:name="z1845" w:id="580"/>
    <w:p>
      <w:pPr>
        <w:spacing w:after="0"/>
        <w:ind w:left="0"/>
        <w:jc w:val="both"/>
      </w:pPr>
      <w:r>
        <w:rPr>
          <w:rFonts w:ascii="Times New Roman"/>
          <w:b w:val="false"/>
          <w:i w:val="false"/>
          <w:color w:val="000000"/>
          <w:sz w:val="28"/>
        </w:rPr>
        <w:t>
      бойынша ғимаратта/бейнеконференцбайланыс/өзге де коммуникация құралдары арқылы)</w:t>
      </w:r>
    </w:p>
    <w:bookmarkEnd w:id="580"/>
    <w:bookmarkStart w:name="z1846" w:id="581"/>
    <w:p>
      <w:pPr>
        <w:spacing w:after="0"/>
        <w:ind w:left="0"/>
        <w:jc w:val="both"/>
      </w:pPr>
      <w:r>
        <w:rPr>
          <w:rFonts w:ascii="Times New Roman"/>
          <w:b w:val="false"/>
          <w:i w:val="false"/>
          <w:color w:val="000000"/>
          <w:sz w:val="28"/>
        </w:rPr>
        <w:t>
      Көрсетілетін қызметті беруші</w:t>
      </w:r>
    </w:p>
    <w:bookmarkEnd w:id="581"/>
    <w:bookmarkStart w:name="z1847" w:id="582"/>
    <w:p>
      <w:pPr>
        <w:spacing w:after="0"/>
        <w:ind w:left="0"/>
        <w:jc w:val="both"/>
      </w:pPr>
      <w:r>
        <w:rPr>
          <w:rFonts w:ascii="Times New Roman"/>
          <w:b w:val="false"/>
          <w:i w:val="false"/>
          <w:color w:val="000000"/>
          <w:sz w:val="28"/>
        </w:rPr>
        <w:t xml:space="preserve">
      ____________________________________________________________________ (басшының қолы/электрондық цифрлық </w:t>
      </w:r>
    </w:p>
    <w:bookmarkEnd w:id="582"/>
    <w:bookmarkStart w:name="z1848" w:id="583"/>
    <w:p>
      <w:pPr>
        <w:spacing w:after="0"/>
        <w:ind w:left="0"/>
        <w:jc w:val="both"/>
      </w:pPr>
      <w:r>
        <w:rPr>
          <w:rFonts w:ascii="Times New Roman"/>
          <w:b w:val="false"/>
          <w:i w:val="false"/>
          <w:color w:val="000000"/>
          <w:sz w:val="28"/>
        </w:rPr>
        <w:t>
      қолтаңбасы, аты, әкесінің аты (бар болса), тегі)</w:t>
      </w:r>
    </w:p>
    <w:bookmarkEnd w:id="583"/>
    <w:bookmarkStart w:name="z1849" w:id="584"/>
    <w:p>
      <w:pPr>
        <w:spacing w:after="0"/>
        <w:ind w:left="0"/>
        <w:jc w:val="both"/>
      </w:pPr>
      <w:r>
        <w:rPr>
          <w:rFonts w:ascii="Times New Roman"/>
          <w:b w:val="false"/>
          <w:i w:val="false"/>
          <w:color w:val="000000"/>
          <w:sz w:val="28"/>
        </w:rPr>
        <w:t>
      20 жылғы " " ___________</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15-қосымша</w:t>
            </w:r>
          </w:p>
        </w:tc>
      </w:tr>
    </w:tbl>
    <w:bookmarkStart w:name="z407" w:id="585"/>
    <w:p>
      <w:pPr>
        <w:spacing w:after="0"/>
        <w:ind w:left="0"/>
        <w:jc w:val="left"/>
      </w:pPr>
      <w:r>
        <w:rPr>
          <w:rFonts w:ascii="Times New Roman"/>
          <w:b/>
          <w:i w:val="false"/>
          <w:color w:val="000000"/>
        </w:rPr>
        <w:t xml:space="preserve"> "Жер учаскесін алу үшін кезекке қою" мемлекеттік қызметін көрсету қағидалары</w:t>
      </w:r>
    </w:p>
    <w:bookmarkEnd w:id="585"/>
    <w:p>
      <w:pPr>
        <w:spacing w:after="0"/>
        <w:ind w:left="0"/>
        <w:jc w:val="both"/>
      </w:pPr>
      <w:r>
        <w:rPr>
          <w:rFonts w:ascii="Times New Roman"/>
          <w:b w:val="false"/>
          <w:i w:val="false"/>
          <w:color w:val="ff0000"/>
          <w:sz w:val="28"/>
        </w:rPr>
        <w:t xml:space="preserve">
      Ескерту. 15-қосымша жаңа редакцияда - ҚР Ауыл шаруашылығы министрінің 19.06.2023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737" w:id="586"/>
    <w:p>
      <w:pPr>
        <w:spacing w:after="0"/>
        <w:ind w:left="0"/>
        <w:jc w:val="both"/>
      </w:pPr>
      <w:r>
        <w:rPr>
          <w:rFonts w:ascii="Times New Roman"/>
          <w:b w:val="false"/>
          <w:i w:val="false"/>
          <w:color w:val="000000"/>
          <w:sz w:val="28"/>
        </w:rPr>
        <w:t xml:space="preserve">
      1. Осы "Жер учаскесін алу үшін кезекке қою"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 алу үшін кезекке қою" мемлекеттік қызметін (бұдан әрі – мемлекеттік көрсетілетін қызмет) көрсету тәртібін айқындайды.</w:t>
      </w:r>
    </w:p>
    <w:bookmarkEnd w:id="586"/>
    <w:bookmarkStart w:name="z738" w:id="58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87"/>
    <w:p>
      <w:pPr>
        <w:spacing w:after="0"/>
        <w:ind w:left="0"/>
        <w:jc w:val="both"/>
      </w:pPr>
      <w:r>
        <w:rPr>
          <w:rFonts w:ascii="Times New Roman"/>
          <w:b w:val="false"/>
          <w:i w:val="false"/>
          <w:color w:val="000000"/>
          <w:sz w:val="28"/>
        </w:rPr>
        <w:t>
      1)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Start w:name="z739" w:id="588"/>
    <w:p>
      <w:pPr>
        <w:spacing w:after="0"/>
        <w:ind w:left="0"/>
        <w:jc w:val="left"/>
      </w:pPr>
      <w:r>
        <w:rPr>
          <w:rFonts w:ascii="Times New Roman"/>
          <w:b/>
          <w:i w:val="false"/>
          <w:color w:val="000000"/>
        </w:rPr>
        <w:t xml:space="preserve"> 2-тарау. Мемлекеттік қызмет көрсету тәртібі</w:t>
      </w:r>
    </w:p>
    <w:bookmarkEnd w:id="588"/>
    <w:bookmarkStart w:name="z740" w:id="589"/>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облыстық маңызы бар қалалардың жергілікті атқарушы органдары, кент, ауыл, ауылдық округ әкімі (бұдан әрі – көрсетілетін қызметті беруші) жеке тұлғаларға (бұдан әрі – көрсетілетін қызметті алушы) көрсетеді.</w:t>
      </w:r>
    </w:p>
    <w:bookmarkEnd w:id="589"/>
    <w:p>
      <w:pPr>
        <w:spacing w:after="0"/>
        <w:ind w:left="0"/>
        <w:jc w:val="both"/>
      </w:pPr>
      <w:r>
        <w:rPr>
          <w:rFonts w:ascii="Times New Roman"/>
          <w:b w:val="false"/>
          <w:i w:val="false"/>
          <w:color w:val="000000"/>
          <w:sz w:val="28"/>
        </w:rPr>
        <w:t xml:space="preserve">
      "Жер учаскесін алу үшін кезекке қою"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741" w:id="59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 алу үшін кезекке қоюға өтінішті және Тізбенің 8-тармағында көрсетілген құжаттарды қабылдау портал арқылы жүзеге асырылады.</w:t>
      </w:r>
    </w:p>
    <w:bookmarkEnd w:id="590"/>
    <w:p>
      <w:pPr>
        <w:spacing w:after="0"/>
        <w:ind w:left="0"/>
        <w:jc w:val="both"/>
      </w:pPr>
      <w:r>
        <w:rPr>
          <w:rFonts w:ascii="Times New Roman"/>
          <w:b w:val="false"/>
          <w:i w:val="false"/>
          <w:color w:val="000000"/>
          <w:sz w:val="28"/>
        </w:rPr>
        <w:t>
      Көрсетілетін қызметті алушы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742" w:id="591"/>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591"/>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743" w:id="592"/>
    <w:p>
      <w:pPr>
        <w:spacing w:after="0"/>
        <w:ind w:left="0"/>
        <w:jc w:val="both"/>
      </w:pPr>
      <w:r>
        <w:rPr>
          <w:rFonts w:ascii="Times New Roman"/>
          <w:b w:val="false"/>
          <w:i w:val="false"/>
          <w:color w:val="000000"/>
          <w:sz w:val="28"/>
        </w:rPr>
        <w:t>
      6. Жер учаскесін алуға кезекке қоюға арналған өтініштерді арнайы есепке алынуын қалыптастыруға жауапты көрсетілетін қызметті берушінің қызметкері 20 (жиырма) минут ішінде:</w:t>
      </w:r>
    </w:p>
    <w:bookmarkEnd w:id="592"/>
    <w:p>
      <w:pPr>
        <w:spacing w:after="0"/>
        <w:ind w:left="0"/>
        <w:jc w:val="both"/>
      </w:pPr>
      <w:r>
        <w:rPr>
          <w:rFonts w:ascii="Times New Roman"/>
          <w:b w:val="false"/>
          <w:i w:val="false"/>
          <w:color w:val="000000"/>
          <w:sz w:val="28"/>
        </w:rPr>
        <w:t>
      порталда авторландыру рәсімін өтеді;</w:t>
      </w:r>
    </w:p>
    <w:p>
      <w:pPr>
        <w:spacing w:after="0"/>
        <w:ind w:left="0"/>
        <w:jc w:val="both"/>
      </w:pPr>
      <w:r>
        <w:rPr>
          <w:rFonts w:ascii="Times New Roman"/>
          <w:b w:val="false"/>
          <w:i w:val="false"/>
          <w:color w:val="000000"/>
          <w:sz w:val="28"/>
        </w:rPr>
        <w:t>
      жер учаскесін алуға кезектілік тізіміне көрсетілетін қызметті алушының деректерін енгізеді;</w:t>
      </w:r>
    </w:p>
    <w:p>
      <w:pPr>
        <w:spacing w:after="0"/>
        <w:ind w:left="0"/>
        <w:jc w:val="both"/>
      </w:pPr>
      <w:r>
        <w:rPr>
          <w:rFonts w:ascii="Times New Roman"/>
          <w:b w:val="false"/>
          <w:i w:val="false"/>
          <w:color w:val="000000"/>
          <w:sz w:val="28"/>
        </w:rPr>
        <w:t>
      жер учаскесін алуға кезектілік тізіміне деректерді енгізгеннен кейін интеграциялық өзара әрекеттесулер жолымен автоматты түрде мемлекеттік қызметті көрсетуге қажетті барлық қажетті мәліметтерді өңдейді;</w:t>
      </w:r>
    </w:p>
    <w:p>
      <w:pPr>
        <w:spacing w:after="0"/>
        <w:ind w:left="0"/>
        <w:jc w:val="both"/>
      </w:pPr>
      <w:r>
        <w:rPr>
          <w:rFonts w:ascii="Times New Roman"/>
          <w:b w:val="false"/>
          <w:i w:val="false"/>
          <w:color w:val="000000"/>
          <w:sz w:val="28"/>
        </w:rPr>
        <w:t xml:space="preserve">
      көрсетілетін қызметті алушының жеке кабинетіне электрондық құжат түрінде көрсетілетін қызметті берушінің ЭЦҚ-сы қойылған өтінішті арнайы есепке қою туралы хабарламаны не мемлекеттік қызмет көрсетуден бас тарту туралы уәжді жауапты жолдайды. </w:t>
      </w:r>
    </w:p>
    <w:bookmarkStart w:name="z744" w:id="593"/>
    <w:p>
      <w:pPr>
        <w:spacing w:after="0"/>
        <w:ind w:left="0"/>
        <w:jc w:val="both"/>
      </w:pPr>
      <w:r>
        <w:rPr>
          <w:rFonts w:ascii="Times New Roman"/>
          <w:b w:val="false"/>
          <w:i w:val="false"/>
          <w:color w:val="000000"/>
          <w:sz w:val="28"/>
        </w:rPr>
        <w:t>
      7.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593"/>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Start w:name="z745" w:id="594"/>
    <w:p>
      <w:pPr>
        <w:spacing w:after="0"/>
        <w:ind w:left="0"/>
        <w:jc w:val="both"/>
      </w:pPr>
      <w:r>
        <w:rPr>
          <w:rFonts w:ascii="Times New Roman"/>
          <w:b w:val="false"/>
          <w:i w:val="false"/>
          <w:color w:val="000000"/>
          <w:sz w:val="28"/>
        </w:rPr>
        <w:t>
      8.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594"/>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746" w:id="595"/>
    <w:p>
      <w:pPr>
        <w:spacing w:after="0"/>
        <w:ind w:left="0"/>
        <w:jc w:val="both"/>
      </w:pPr>
      <w:r>
        <w:rPr>
          <w:rFonts w:ascii="Times New Roman"/>
          <w:b w:val="false"/>
          <w:i w:val="false"/>
          <w:color w:val="000000"/>
          <w:sz w:val="28"/>
        </w:rPr>
        <w:t>
      9. Көрсетілетін қызметті беруші Тізбенің 9-тармағында көрсетілген негіздер бойынша мемлекеттік қызмет көрсетуден бас тартады.</w:t>
      </w:r>
    </w:p>
    <w:bookmarkEnd w:id="595"/>
    <w:bookmarkStart w:name="z747" w:id="596"/>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596"/>
    <w:bookmarkStart w:name="z748" w:id="597"/>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597"/>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шағымда көрсетілген талаптарды толық қанағаттандыратын қолайлы акт қабылданған, әкімшілік іс-әрекет жасалған жағдайда шағымды қарайтын органға шағымды жібермейді.</w:t>
      </w:r>
    </w:p>
    <w:bookmarkStart w:name="z749" w:id="598"/>
    <w:p>
      <w:pPr>
        <w:spacing w:after="0"/>
        <w:ind w:left="0"/>
        <w:jc w:val="both"/>
      </w:pPr>
      <w:r>
        <w:rPr>
          <w:rFonts w:ascii="Times New Roman"/>
          <w:b w:val="false"/>
          <w:i w:val="false"/>
          <w:color w:val="000000"/>
          <w:sz w:val="28"/>
        </w:rPr>
        <w:t xml:space="preserve">
      11.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598"/>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750" w:id="599"/>
    <w:p>
      <w:pPr>
        <w:spacing w:after="0"/>
        <w:ind w:left="0"/>
        <w:jc w:val="both"/>
      </w:pPr>
      <w:r>
        <w:rPr>
          <w:rFonts w:ascii="Times New Roman"/>
          <w:b w:val="false"/>
          <w:i w:val="false"/>
          <w:color w:val="000000"/>
          <w:sz w:val="28"/>
        </w:rPr>
        <w:t xml:space="preserve">
      12.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алу үшін</w:t>
            </w:r>
            <w:r>
              <w:br/>
            </w:r>
            <w:r>
              <w:rPr>
                <w:rFonts w:ascii="Times New Roman"/>
                <w:b w:val="false"/>
                <w:i w:val="false"/>
                <w:color w:val="000000"/>
                <w:sz w:val="20"/>
              </w:rPr>
              <w:t>кезекке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 алу үшін кезекке қою"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Алматы және Шымкент қалаларының, аудандардың және облыстық маңызы бар қалалардың жергілікті атқарушы органдары, кенттің, ауылдың, ауылдық округтің әкімі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арнайы есепке қою туралы хабарлама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электрондық цифрлық қолтаңбасымен не көрсетілетін қызметті алушының абоненттік нөмірі тіркелген және порталдың есептік жазбасына қосылған жағдайда ұялы байланыс операторы ұсынған бір реттік құпиясөзбен куәландырылған электрондық құжат түрінде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 алу үшін кезекке қоюға өтініш.</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алу үшін</w:t>
            </w:r>
            <w:r>
              <w:br/>
            </w:r>
            <w:r>
              <w:rPr>
                <w:rFonts w:ascii="Times New Roman"/>
                <w:b w:val="false"/>
                <w:i w:val="false"/>
                <w:color w:val="000000"/>
                <w:sz w:val="20"/>
              </w:rPr>
              <w:t>кезекке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кенттің, ауылдың,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куәландыратын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құжаттың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Жер учаскесін алу үшін кезекке қоюға өтініш</w:t>
      </w:r>
    </w:p>
    <w:p>
      <w:pPr>
        <w:spacing w:after="0"/>
        <w:ind w:left="0"/>
        <w:jc w:val="both"/>
      </w:pPr>
      <w:r>
        <w:rPr>
          <w:rFonts w:ascii="Times New Roman"/>
          <w:b w:val="false"/>
          <w:i w:val="false"/>
          <w:color w:val="000000"/>
          <w:sz w:val="28"/>
        </w:rPr>
        <w:t>
      _____________________________________________________________________үшін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ауданы ________________________ гектар</w:t>
      </w:r>
    </w:p>
    <w:p>
      <w:pPr>
        <w:spacing w:after="0"/>
        <w:ind w:left="0"/>
        <w:jc w:val="both"/>
      </w:pPr>
      <w:r>
        <w:rPr>
          <w:rFonts w:ascii="Times New Roman"/>
          <w:b w:val="false"/>
          <w:i w:val="false"/>
          <w:color w:val="000000"/>
          <w:sz w:val="28"/>
        </w:rPr>
        <w:t>
      ________________________________________________________________орналасқан</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жер учаскесін алу үшін кезекке қоюды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Көрсетілетін қызметті алушы ________________________________________________</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16-қосымша</w:t>
            </w:r>
          </w:p>
        </w:tc>
      </w:tr>
    </w:tbl>
    <w:bookmarkStart w:name="z904" w:id="600"/>
    <w:p>
      <w:pPr>
        <w:spacing w:after="0"/>
        <w:ind w:left="0"/>
        <w:jc w:val="left"/>
      </w:pPr>
      <w:r>
        <w:rPr>
          <w:rFonts w:ascii="Times New Roman"/>
          <w:b/>
          <w:i w:val="false"/>
          <w:color w:val="000000"/>
        </w:rPr>
        <w:t xml:space="preserve"> "Жер учаскелері туралы мәліметтерді жандандыру (түзету)" мемлекеттік қызметін көрсету қағидалары</w:t>
      </w:r>
    </w:p>
    <w:bookmarkEnd w:id="600"/>
    <w:p>
      <w:pPr>
        <w:spacing w:after="0"/>
        <w:ind w:left="0"/>
        <w:jc w:val="both"/>
      </w:pPr>
      <w:r>
        <w:rPr>
          <w:rFonts w:ascii="Times New Roman"/>
          <w:b w:val="false"/>
          <w:i w:val="false"/>
          <w:color w:val="ff0000"/>
          <w:sz w:val="28"/>
        </w:rPr>
        <w:t xml:space="preserve">
      Ескерту. Бұйрық 16-қосымшамен толықтырылды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905" w:id="601"/>
    <w:p>
      <w:pPr>
        <w:spacing w:after="0"/>
        <w:ind w:left="0"/>
        <w:jc w:val="both"/>
      </w:pPr>
      <w:r>
        <w:rPr>
          <w:rFonts w:ascii="Times New Roman"/>
          <w:b w:val="false"/>
          <w:i w:val="false"/>
          <w:color w:val="000000"/>
          <w:sz w:val="28"/>
        </w:rPr>
        <w:t xml:space="preserve">
      1. Осы "Жер учаскелері туралы мәліметтерді жандандыру (түзету)"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учаскелері туралы мәліметтерді жандандыру (түзету)" мемлекеттік қызметін (бұдан әрі ̶ мемлекеттік көрсетілетін қызмет) көрсету тәртібін айқындайды.</w:t>
      </w:r>
    </w:p>
    <w:bookmarkEnd w:id="601"/>
    <w:bookmarkStart w:name="z906" w:id="60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0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3) "электрондық үкіметтің" веб-порталындағы пайдаланушылардың кабинеті (бұдан әрі – жеке кабинет) – "электрондық үкімет" веб-порталының өтініштерді қарайтын субъектілерге өтініш беру мәселелері, сондай-ақ дербес деректерді пайдалану мәселелері бойынша электрондық нысанда көрсетілетін қызметтер мәселелері бойынша жеке және заңды тұлғалардың мемлекеттік органдармен ресми ақпараттық өзара іс-қимылына арналған құрам-бөлігі.</w:t>
      </w:r>
    </w:p>
    <w:p>
      <w:pPr>
        <w:spacing w:after="0"/>
        <w:ind w:left="0"/>
        <w:jc w:val="both"/>
      </w:pPr>
      <w:r>
        <w:rPr>
          <w:rFonts w:ascii="Times New Roman"/>
          <w:b w:val="false"/>
          <w:i w:val="false"/>
          <w:color w:val="000000"/>
          <w:sz w:val="28"/>
        </w:rPr>
        <w:t>
      4)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07" w:id="603"/>
    <w:p>
      <w:pPr>
        <w:spacing w:after="0"/>
        <w:ind w:left="0"/>
        <w:jc w:val="left"/>
      </w:pPr>
      <w:r>
        <w:rPr>
          <w:rFonts w:ascii="Times New Roman"/>
          <w:b/>
          <w:i w:val="false"/>
          <w:color w:val="000000"/>
        </w:rPr>
        <w:t xml:space="preserve"> 2-тарау. Мемлекеттік қызмет көрсету тәртібі</w:t>
      </w:r>
    </w:p>
    <w:bookmarkEnd w:id="603"/>
    <w:bookmarkStart w:name="z908" w:id="604"/>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немесе заңды тұлғаларға (бұдан әрі – көрсетілетін қызметті алушы) көрсетеді.</w:t>
      </w:r>
    </w:p>
    <w:bookmarkEnd w:id="604"/>
    <w:p>
      <w:pPr>
        <w:spacing w:after="0"/>
        <w:ind w:left="0"/>
        <w:jc w:val="both"/>
      </w:pPr>
      <w:r>
        <w:rPr>
          <w:rFonts w:ascii="Times New Roman"/>
          <w:b w:val="false"/>
          <w:i w:val="false"/>
          <w:color w:val="000000"/>
          <w:sz w:val="28"/>
        </w:rPr>
        <w:t xml:space="preserve">
      "Жер учаскесінің сапалық жай – күйі туралы мәліметтер беру"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(бұдан әрі – тізбе).</w:t>
      </w:r>
    </w:p>
    <w:bookmarkStart w:name="z909" w:id="60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сапалық жай-күйі туралы мәліметтерді беру туралы өтінішті және тізбенің 8-тармағында көрсетілген құжаттарды қабылдау көрсетілетін қызметті беруші арқылы жүзеге асырылады.</w:t>
      </w:r>
    </w:p>
    <w:bookmarkEnd w:id="605"/>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bookmarkStart w:name="z910" w:id="606"/>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растайтын мәліметтерді, мемлекеттік қызметті көрсету үшін ақы төлеу туралы, көрсетілетін қызметті беруші тиісті мемлекеттік ақпараттық жүйелерден сұратады.</w:t>
      </w:r>
    </w:p>
    <w:bookmarkEnd w:id="606"/>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арналған сұранымның қабылданғаны туралы мәртебе, сондай-ақ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ҚР еңбек заңнамасына сәйкес өтініштерді қабылдау және мемлекеттік қызмет көрсету нәтижелерін беру келесі жұмыс күні жүзеге асырылады.</w:t>
      </w:r>
    </w:p>
    <w:bookmarkStart w:name="z911" w:id="607"/>
    <w:p>
      <w:pPr>
        <w:spacing w:after="0"/>
        <w:ind w:left="0"/>
        <w:jc w:val="both"/>
      </w:pPr>
      <w:r>
        <w:rPr>
          <w:rFonts w:ascii="Times New Roman"/>
          <w:b w:val="false"/>
          <w:i w:val="false"/>
          <w:color w:val="000000"/>
          <w:sz w:val="28"/>
        </w:rPr>
        <w:t>
      6. Қызмет көрсетуші арқылы жүгінген кезде:</w:t>
      </w:r>
    </w:p>
    <w:bookmarkEnd w:id="607"/>
    <w:p>
      <w:pPr>
        <w:spacing w:after="0"/>
        <w:ind w:left="0"/>
        <w:jc w:val="both"/>
      </w:pPr>
      <w:r>
        <w:rPr>
          <w:rFonts w:ascii="Times New Roman"/>
          <w:b w:val="false"/>
          <w:i w:val="false"/>
          <w:color w:val="000000"/>
          <w:sz w:val="28"/>
        </w:rPr>
        <w:t>
      1) операциялық залдың қызметкері (операторы) Тізбеде көрсетілген құжаттарды қабылдауды және тіркеуді құжаттарды қабылдаған күні 30 (отыз) минут ішінде жүзеге асырады.</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және (немесе) қолданылу мерзімі өткен құжаттарды толық ұсынбаған жағдайда, операциялық залдың қызметкері (операторы) өтінішті қабылдаудан бас тартады;</w:t>
      </w:r>
    </w:p>
    <w:p>
      <w:pPr>
        <w:spacing w:after="0"/>
        <w:ind w:left="0"/>
        <w:jc w:val="both"/>
      </w:pPr>
      <w:r>
        <w:rPr>
          <w:rFonts w:ascii="Times New Roman"/>
          <w:b w:val="false"/>
          <w:i w:val="false"/>
          <w:color w:val="000000"/>
          <w:sz w:val="28"/>
        </w:rPr>
        <w:t>
      2) операциялық залдың қызметкері (операторы) көрсетілетін қызметті алушыдан қабылданған құжаттарды курьер арқылы 2 (екі) сағат ішінде көрсетілетін қызметті орындауға жауапты құрылымдық бөлімшеге (бұдан әрі – ҚБ) құжаттар келіп түскен күні береді;</w:t>
      </w:r>
    </w:p>
    <w:p>
      <w:pPr>
        <w:spacing w:after="0"/>
        <w:ind w:left="0"/>
        <w:jc w:val="both"/>
      </w:pPr>
      <w:r>
        <w:rPr>
          <w:rFonts w:ascii="Times New Roman"/>
          <w:b w:val="false"/>
          <w:i w:val="false"/>
          <w:color w:val="000000"/>
          <w:sz w:val="28"/>
        </w:rPr>
        <w:t>
      3) ҚБ басшысы құжаттардың мазмұнымен танысады, бұрыштама қояды және сұрау салу бойынша қызметті орындауға жауапты қызметкерді 30 (отыз) минут ішінде айқындайды;</w:t>
      </w:r>
    </w:p>
    <w:p>
      <w:pPr>
        <w:spacing w:after="0"/>
        <w:ind w:left="0"/>
        <w:jc w:val="both"/>
      </w:pPr>
      <w:r>
        <w:rPr>
          <w:rFonts w:ascii="Times New Roman"/>
          <w:b w:val="false"/>
          <w:i w:val="false"/>
          <w:color w:val="000000"/>
          <w:sz w:val="28"/>
        </w:rPr>
        <w:t xml:space="preserve">
      4) ҚБ қызметкері құжаттарды тіркеген сәттен бастап 1 (бір) жұмыс күні ішінде: мемлекеттік қызметті және (немесе) олардағы деректерді (мәліметтерді) алу үшін көрсетілетін қызметті алушы ұсынған құжаттардың дұрыстығын тексереді; </w:t>
      </w:r>
    </w:p>
    <w:p>
      <w:pPr>
        <w:spacing w:after="0"/>
        <w:ind w:left="0"/>
        <w:jc w:val="both"/>
      </w:pPr>
      <w:r>
        <w:rPr>
          <w:rFonts w:ascii="Times New Roman"/>
          <w:b w:val="false"/>
          <w:i w:val="false"/>
          <w:color w:val="000000"/>
          <w:sz w:val="28"/>
        </w:rPr>
        <w:t xml:space="preserve">
      5 (бес) жұмыс күні ішінде "Жылжымайтын мүліктің бірыңғай мемлекеттік кадастрының ақпараттық жүйесінде" жер учаскесін сәйкестендіреді, қажет болған жағдайда көрсетілетін қызметті берушінің құжаттарды жүйелеу және сақтау бөлімінен (техникалық мұрағат) жер-кадастрлық істерді сұратады, қолда бар топырақ, топырақ-мелиоративтік, геоботаникалық зерттеп-қарау материалдарын, топырақты бағалау материалдарын таңдайды, мыналар туралы мәліметтерді дайындайды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сапалық жай-күйі (бұдан әрі – жер учаскесінің сапалық жай-күйі туралы мәліметтерді) және көрсетілетін қызметті берушінің ҚБ басшысына тексеруге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ҚБ қызметкері жер учаскесінің сапалық жай-күйі туралы мәліметтерді дайындайды және оны ҚБ басшысына не оны алмастыратын адамға жібереді;</w:t>
      </w:r>
    </w:p>
    <w:p>
      <w:pPr>
        <w:spacing w:after="0"/>
        <w:ind w:left="0"/>
        <w:jc w:val="both"/>
      </w:pPr>
      <w:r>
        <w:rPr>
          <w:rFonts w:ascii="Times New Roman"/>
          <w:b w:val="false"/>
          <w:i w:val="false"/>
          <w:color w:val="000000"/>
          <w:sz w:val="28"/>
        </w:rPr>
        <w:t>
      5) ҚБ басшысы не оны алмастыратын адам жер учаскесінің сапалық жай-күйі туралы мәліметтерді 1 (бір) сағат ішінде тексереді;</w:t>
      </w:r>
    </w:p>
    <w:p>
      <w:pPr>
        <w:spacing w:after="0"/>
        <w:ind w:left="0"/>
        <w:jc w:val="both"/>
      </w:pPr>
      <w:r>
        <w:rPr>
          <w:rFonts w:ascii="Times New Roman"/>
          <w:b w:val="false"/>
          <w:i w:val="false"/>
          <w:color w:val="000000"/>
          <w:sz w:val="28"/>
        </w:rPr>
        <w:t>
      6) көрсетілетін қызметті берушінің басшысы 6 (алты) сағат ішінде жер учаскесінің сапалық жай-күйі туралы мәліметтерді тексереді және қол қояды;</w:t>
      </w:r>
    </w:p>
    <w:p>
      <w:pPr>
        <w:spacing w:after="0"/>
        <w:ind w:left="0"/>
        <w:jc w:val="both"/>
      </w:pPr>
      <w:r>
        <w:rPr>
          <w:rFonts w:ascii="Times New Roman"/>
          <w:b w:val="false"/>
          <w:i w:val="false"/>
          <w:color w:val="000000"/>
          <w:sz w:val="28"/>
        </w:rPr>
        <w:t>
      7) көрсетілетін қызметті берушінің қызметкері мемлекеттік қызмет көрсету нәтижесін курьер арқылы беруге 2 (екі) сағат ішінде береді;</w:t>
      </w:r>
    </w:p>
    <w:p>
      <w:pPr>
        <w:spacing w:after="0"/>
        <w:ind w:left="0"/>
        <w:jc w:val="both"/>
      </w:pPr>
      <w:r>
        <w:rPr>
          <w:rFonts w:ascii="Times New Roman"/>
          <w:b w:val="false"/>
          <w:i w:val="false"/>
          <w:color w:val="000000"/>
          <w:sz w:val="28"/>
        </w:rPr>
        <w:t>
      8) көрсетілетін қызметті алушыға дайын құжаттарды беру жеке куәлікті немесе цифрлық құжаттар сервисінен электрондық құжатты (сәйкестендіру үшін) ұсынған кезде қолхат негізінде жүзеге асырылады.</w:t>
      </w:r>
    </w:p>
    <w:bookmarkStart w:name="z912" w:id="608"/>
    <w:p>
      <w:pPr>
        <w:spacing w:after="0"/>
        <w:ind w:left="0"/>
        <w:jc w:val="both"/>
      </w:pPr>
      <w:r>
        <w:rPr>
          <w:rFonts w:ascii="Times New Roman"/>
          <w:b w:val="false"/>
          <w:i w:val="false"/>
          <w:color w:val="000000"/>
          <w:sz w:val="28"/>
        </w:rPr>
        <w:t>
      7. Порталға жүгінген кезде:</w:t>
      </w:r>
    </w:p>
    <w:bookmarkEnd w:id="608"/>
    <w:p>
      <w:pPr>
        <w:spacing w:after="0"/>
        <w:ind w:left="0"/>
        <w:jc w:val="both"/>
      </w:pPr>
      <w:r>
        <w:rPr>
          <w:rFonts w:ascii="Times New Roman"/>
          <w:b w:val="false"/>
          <w:i w:val="false"/>
          <w:color w:val="000000"/>
          <w:sz w:val="28"/>
        </w:rPr>
        <w:t>
      1) көрсетілетін қызметті берушінің қызметкері Тізбеде көрсетілген құжаттарды қабылдауды, тіркеуді жүзеге асырады және оларды ҚБ басшысына не оны алмастыратын адамға құжаттарды қабылдаған күні 20 (жиырма) минут ішінде береді;</w:t>
      </w:r>
    </w:p>
    <w:p>
      <w:pPr>
        <w:spacing w:after="0"/>
        <w:ind w:left="0"/>
        <w:jc w:val="both"/>
      </w:pPr>
      <w:r>
        <w:rPr>
          <w:rFonts w:ascii="Times New Roman"/>
          <w:b w:val="false"/>
          <w:i w:val="false"/>
          <w:color w:val="000000"/>
          <w:sz w:val="28"/>
        </w:rPr>
        <w:t>
      2) ҚБ басшысы не оны алмастыратын адам құжаттардың мазмұнымен танысады, бұрыштама қояды және сұрау салу бойынша қызметті орындауға жауапты қызметкерді 30 (отыз) минут ішінде айқындайды;</w:t>
      </w:r>
    </w:p>
    <w:p>
      <w:pPr>
        <w:spacing w:after="0"/>
        <w:ind w:left="0"/>
        <w:jc w:val="both"/>
      </w:pPr>
      <w:r>
        <w:rPr>
          <w:rFonts w:ascii="Times New Roman"/>
          <w:b w:val="false"/>
          <w:i w:val="false"/>
          <w:color w:val="000000"/>
          <w:sz w:val="28"/>
        </w:rPr>
        <w:t xml:space="preserve">
      3) ҚБ қызметкері құжаттарды тіркеген сәттен бастап 1 (бір) жұмыс күні ішінде: мемлекеттік қызметті және (немесе) олардағы деректерді (мәліметтерді) алу үшін көрсетілетін қызметті алушы ұсынған құжаттардың дұрыстығын тексереді; </w:t>
      </w:r>
    </w:p>
    <w:p>
      <w:pPr>
        <w:spacing w:after="0"/>
        <w:ind w:left="0"/>
        <w:jc w:val="both"/>
      </w:pPr>
      <w:r>
        <w:rPr>
          <w:rFonts w:ascii="Times New Roman"/>
          <w:b w:val="false"/>
          <w:i w:val="false"/>
          <w:color w:val="000000"/>
          <w:sz w:val="28"/>
        </w:rPr>
        <w:t xml:space="preserve">
      5 (бес) жұмыс күні ішінде "Жылжымайтын мүліктің бірыңғай мемлекеттік кадастрының ақпараттық жүйесінде" жер учаскесін сәйкестендіреді, қажет болған жағдайда көрсетілетін қызметті берушінің құжаттарды жүйелеу және сақтау бөлімінен (техникалық мұрағат) жер-кадастрлық істерді сұратады, қолда бар топырақ, топырақ-мелиоративтік, геоботаникалық зерттеп-қарау материалдарын, топырақты бағалау материалдарын таңдайды, мыналар туралы мәліметтерді дайындайды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сапалық жай-күйі (бұдан әрі – жер учаскесінің сапалық жай-күйі туралы мәліметтерді) және көрсетілетін қызметті берушінің БК басшысына тексеруге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БК қызметкері жер учаскесінің сапалық жай-күйі туралы мәліметтерді дайындайды және оны БК басшысына не оны алмастыратын адамға жібереді;</w:t>
      </w:r>
    </w:p>
    <w:p>
      <w:pPr>
        <w:spacing w:after="0"/>
        <w:ind w:left="0"/>
        <w:jc w:val="both"/>
      </w:pPr>
      <w:r>
        <w:rPr>
          <w:rFonts w:ascii="Times New Roman"/>
          <w:b w:val="false"/>
          <w:i w:val="false"/>
          <w:color w:val="000000"/>
          <w:sz w:val="28"/>
        </w:rPr>
        <w:t>
      4) ҚБ басшысы не оны алмастыратын адам жер учаскесінің сапалық жай-күйі туралы мәліметтерді 1 (бір) сағат ішінде тексереді;</w:t>
      </w:r>
    </w:p>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ҚБ қызметкері жер учаскесінің сапалық жай-күйі туралы мәліметтерді дайындайды және оны БК басшысына не оны алмастыратын адамға жібереді;</w:t>
      </w:r>
    </w:p>
    <w:p>
      <w:pPr>
        <w:spacing w:after="0"/>
        <w:ind w:left="0"/>
        <w:jc w:val="both"/>
      </w:pPr>
      <w:r>
        <w:rPr>
          <w:rFonts w:ascii="Times New Roman"/>
          <w:b w:val="false"/>
          <w:i w:val="false"/>
          <w:color w:val="000000"/>
          <w:sz w:val="28"/>
        </w:rPr>
        <w:t>
      5) көрсетілетін қызметті берушінің басшысы 6 (алты) сағат ішінде жер учаскесінің сапалық жай-күйі туралы мәліметтерді тексереді және қол қояды;</w:t>
      </w:r>
    </w:p>
    <w:p>
      <w:pPr>
        <w:spacing w:after="0"/>
        <w:ind w:left="0"/>
        <w:jc w:val="both"/>
      </w:pPr>
      <w:r>
        <w:rPr>
          <w:rFonts w:ascii="Times New Roman"/>
          <w:b w:val="false"/>
          <w:i w:val="false"/>
          <w:color w:val="000000"/>
          <w:sz w:val="28"/>
        </w:rPr>
        <w:t>
      6) көрсетілетін қызметті берушінің қызметкері қол қойылған сәттен бастап 15 (он бес) минут ішінде көрсетілетін қызметті берушінің уәкілетті тұлғасының ЭЦҚ қойылған электрондық құжат нысанында жер учаскесінің сапалық жай-күйі туралы мәліметтерді портал арқылы көрсетілетін қызметті алушының жеке кабинетіне жібереді.</w:t>
      </w:r>
    </w:p>
    <w:bookmarkStart w:name="z913" w:id="609"/>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тыңдауды өткізудің уақыты мен орны (тәсілі) көрсетіледі.</w:t>
      </w:r>
    </w:p>
    <w:bookmarkEnd w:id="60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жер учаскесінің сапалық жай-күйі туралы немесе Мемлекеттік қызмет көрсетуден дәлелді бас тарту туралы мәліметтерді ұсыну туралы шешім қабылдайды.</w:t>
      </w:r>
    </w:p>
    <w:p>
      <w:pPr>
        <w:spacing w:after="0"/>
        <w:ind w:left="0"/>
        <w:jc w:val="both"/>
      </w:pPr>
      <w:r>
        <w:rPr>
          <w:rFonts w:ascii="Times New Roman"/>
          <w:b w:val="false"/>
          <w:i w:val="false"/>
          <w:color w:val="000000"/>
          <w:sz w:val="28"/>
        </w:rPr>
        <w:t>
      Мемлекеттік қызметті көрсетуден дәлелді бас тарту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914" w:id="610"/>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610"/>
    <w:p>
      <w:pPr>
        <w:spacing w:after="0"/>
        <w:ind w:left="0"/>
        <w:jc w:val="both"/>
      </w:pPr>
      <w:r>
        <w:rPr>
          <w:rFonts w:ascii="Times New Roman"/>
          <w:b w:val="false"/>
          <w:i w:val="false"/>
          <w:color w:val="000000"/>
          <w:sz w:val="28"/>
        </w:rPr>
        <w:t xml:space="preserve">
      Қазақстан Республикасының Ауыл шаруашылығы министрлігі (бұдан әрі-Министрлік) осы Қағидаларға енгізілген өзгерістер және (немесе) толықтырулар туралы ақпаратты "электрондық үкіметтің" ақпараттық-коммуникациялық инфрақұрылым операторына және көрсетілетін қызметті берушіге жібереді. </w:t>
      </w:r>
    </w:p>
    <w:p>
      <w:pPr>
        <w:spacing w:after="0"/>
        <w:ind w:left="0"/>
        <w:jc w:val="both"/>
      </w:pPr>
      <w:r>
        <w:rPr>
          <w:rFonts w:ascii="Times New Roman"/>
          <w:b w:val="false"/>
          <w:i w:val="false"/>
          <w:color w:val="000000"/>
          <w:sz w:val="28"/>
        </w:rPr>
        <w:t>
      Министрлік мемлекеттік қызмет көрсету тәртібі туралы ақпаратты Бірыңғай байланыс орталығына ұсынады.</w:t>
      </w:r>
    </w:p>
    <w:p>
      <w:pPr>
        <w:spacing w:after="0"/>
        <w:ind w:left="0"/>
        <w:jc w:val="both"/>
      </w:pPr>
      <w:r>
        <w:rPr>
          <w:rFonts w:ascii="Times New Roman"/>
          <w:b w:val="false"/>
          <w:i w:val="false"/>
          <w:color w:val="000000"/>
          <w:sz w:val="28"/>
        </w:rPr>
        <w:t>
      Министрлік пен көрсетілетін қызметті беруші осы қағидалар бекітілген немесе өзгертілген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bookmarkStart w:name="z915" w:id="611"/>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611"/>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916" w:id="612"/>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612"/>
    <w:bookmarkStart w:name="z917" w:id="61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613"/>
    <w:bookmarkStart w:name="z918" w:id="614"/>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614"/>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шағымда көрсетілген талаптарды толық қанағаттандыратын қолайлы акт қабылданған, әкімшілік іс-әрекет жасалған жағдайда шағымды қарайтын органға шағымды жібермейді. </w:t>
      </w:r>
    </w:p>
    <w:bookmarkStart w:name="z919" w:id="615"/>
    <w:p>
      <w:pPr>
        <w:spacing w:after="0"/>
        <w:ind w:left="0"/>
        <w:jc w:val="both"/>
      </w:pPr>
      <w:r>
        <w:rPr>
          <w:rFonts w:ascii="Times New Roman"/>
          <w:b w:val="false"/>
          <w:i w:val="false"/>
          <w:color w:val="000000"/>
          <w:sz w:val="28"/>
        </w:rPr>
        <w:t xml:space="preserve">
      12. Көрсетілетін қызметті алушының шағымы Заңның 25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қаралуға тиіс:</w:t>
      </w:r>
    </w:p>
    <w:bookmarkEnd w:id="615"/>
    <w:p>
      <w:pPr>
        <w:spacing w:after="0"/>
        <w:ind w:left="0"/>
        <w:jc w:val="both"/>
      </w:pPr>
      <w:r>
        <w:rPr>
          <w:rFonts w:ascii="Times New Roman"/>
          <w:b w:val="false"/>
          <w:i w:val="false"/>
          <w:color w:val="000000"/>
          <w:sz w:val="28"/>
        </w:rPr>
        <w:t>
      көрсетілетін қызметті беруші-тіркелген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көрсетілетін қызметті алушыға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ұзарту себебін көрсете отырып, шағымды қарау.</w:t>
      </w:r>
    </w:p>
    <w:bookmarkStart w:name="z920" w:id="616"/>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 туралы</w:t>
            </w:r>
            <w:r>
              <w:br/>
            </w:r>
            <w:r>
              <w:rPr>
                <w:rFonts w:ascii="Times New Roman"/>
                <w:b w:val="false"/>
                <w:i w:val="false"/>
                <w:color w:val="000000"/>
                <w:sz w:val="20"/>
              </w:rPr>
              <w:t xml:space="preserve">мәліметтерді жандандыру </w:t>
            </w:r>
            <w:r>
              <w:br/>
            </w:r>
            <w:r>
              <w:rPr>
                <w:rFonts w:ascii="Times New Roman"/>
                <w:b w:val="false"/>
                <w:i w:val="false"/>
                <w:color w:val="000000"/>
                <w:sz w:val="20"/>
              </w:rPr>
              <w:t xml:space="preserve">(түзету)"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учаскелері туралы мәліметтерді жандандыру (түзету)"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8 (сегіз) жұмыс күні ішінде.</w:t>
            </w:r>
          </w:p>
          <w:p>
            <w:pPr>
              <w:spacing w:after="20"/>
              <w:ind w:left="20"/>
              <w:jc w:val="both"/>
            </w:pPr>
            <w:r>
              <w:rPr>
                <w:rFonts w:ascii="Times New Roman"/>
                <w:b w:val="false"/>
                <w:i w:val="false"/>
                <w:color w:val="000000"/>
                <w:sz w:val="20"/>
              </w:rPr>
              <w:t>
Көрсетілетін қызметті берушіге жүгінген кезде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сапалық жай-күйі туралы мәліметтер не мемлекеттік қызмет көрсетуден бас тарту туралы уәжді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13353 болып тіркелген) бекітілген 21-параграфқа сәйкес мөлшерде есептеледі.</w:t>
            </w:r>
          </w:p>
          <w:p>
            <w:pPr>
              <w:spacing w:after="20"/>
              <w:ind w:left="20"/>
              <w:jc w:val="both"/>
            </w:pPr>
            <w:r>
              <w:rPr>
                <w:rFonts w:ascii="Times New Roman"/>
                <w:b w:val="false"/>
                <w:i w:val="false"/>
                <w:color w:val="000000"/>
                <w:sz w:val="20"/>
              </w:rPr>
              <w:t>
Мемлекеттік қызмет құнын төлеу екінші деңгейдегі банктер және банк операцияларының жекелеген түрлерін жүзеге асыратын ұйымдар арқылы қолма – қол және қолма-қол ақшасыз нысанда, сондай-ақ "электрондық үкіметтің" төлем шлюзі (бұдан әрі – ЭҮТШ)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жексенбі және мереке күндерін қоспағанда, халыққа қызмет көрсету орталықтарының жұмыс кестесіне сәйкес;</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www.moa.gov.kz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бекітілген "жер учаскесінің сапалық жай – күйі туралы мәліметтерді беру" мемлекеттік көрсетілетін қызмет қағидаларына (бұдан әрі-қағидалар) 2-қосымшаға сәйкес нысан бойынша жер учаскесінің сапалық жай-күйі туралы мәліметтерді беру туралы өтініш (бұдан әрі-қағидалар); (нормативтік құқықтық актілерді мемлекеттік тіркеу тізілімінде № 21366 болып тіркелген);</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тіркелген және қосылған жағдайда,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Өкіл жүгінген жағдайда-өкілдің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жер учаскесін орналастыру схемасының көшірмесі;</w:t>
            </w:r>
          </w:p>
          <w:p>
            <w:pPr>
              <w:spacing w:after="20"/>
              <w:ind w:left="20"/>
              <w:jc w:val="both"/>
            </w:pPr>
            <w:r>
              <w:rPr>
                <w:rFonts w:ascii="Times New Roman"/>
                <w:b w:val="false"/>
                <w:i w:val="false"/>
                <w:color w:val="000000"/>
                <w:sz w:val="20"/>
              </w:rPr>
              <w:t xml:space="preserve">
4) көрсетілетін қызметке ақы төлеу туралы төлем құжатының (түбіртектің) көшірмесі. </w:t>
            </w:r>
          </w:p>
          <w:p>
            <w:pPr>
              <w:spacing w:after="20"/>
              <w:ind w:left="20"/>
              <w:jc w:val="both"/>
            </w:pPr>
            <w:r>
              <w:rPr>
                <w:rFonts w:ascii="Times New Roman"/>
                <w:b w:val="false"/>
                <w:i w:val="false"/>
                <w:color w:val="000000"/>
                <w:sz w:val="20"/>
              </w:rPr>
              <w:t>
Көрсетілетін қызметті берушінің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сұрау салудың қабылданғаны туралы қолхат беріледі;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Ұялы байланыс операторы ұсынған көрсетілетін қызметті алушының абоненттік нөмірін тіркеген және порталдың есептік жазбасына қосқан жағдайда көрсетілетін қызметті алушының электрондық цифрлық қолтаңбасымен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жер учаскесін орналастырудың сканерленген схемасы;</w:t>
            </w:r>
          </w:p>
          <w:p>
            <w:pPr>
              <w:spacing w:after="20"/>
              <w:ind w:left="20"/>
              <w:jc w:val="both"/>
            </w:pPr>
            <w:r>
              <w:rPr>
                <w:rFonts w:ascii="Times New Roman"/>
                <w:b w:val="false"/>
                <w:i w:val="false"/>
                <w:color w:val="000000"/>
                <w:sz w:val="20"/>
              </w:rPr>
              <w:t>
3) ЭҮТШ арқылы төлеу жағдайларын қоспағанда, көрсетілетін қызметке ақы төлеу туралы төлем құжатының (түбіртектің) сканерленген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Көрсетілетін қызметті алушының жеке кабинетіне мемлекеттік қызмет көрсетуге сұрау салудың қабылданғаны туралы мәртебе, сондай-ақ мемлекеттік қызмет көрсету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Қазақстан Республикасының нормативтік құқықытық актілерінде белгіленген талаптарға сәйкес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Кодекстің 43-бабының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белгіленген талаптарға сәйкескелмеуі.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ұялы байланыс операторы ұсынған абоненттік нөмірін тіркеген және порталдың есептік жазбасына қосқан жағдайда көрсетілетін қызметті алушының электрондық цифрлық қолтаңбасы немесе бір реттік паролі болған жағдайда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 Салық кодексінің 379-бабының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орындалған жұмыстардың, көрсетілген қызметтердің актісіне қол қояды.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Сандық құжаттар қызметі мобильді қосымшада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парольді пайдалана отырып,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 туралы </w:t>
            </w:r>
            <w:r>
              <w:br/>
            </w:r>
            <w:r>
              <w:rPr>
                <w:rFonts w:ascii="Times New Roman"/>
                <w:b w:val="false"/>
                <w:i w:val="false"/>
                <w:color w:val="000000"/>
                <w:sz w:val="20"/>
              </w:rPr>
              <w:t xml:space="preserve">мәліметтерді жандандыру </w:t>
            </w:r>
            <w:r>
              <w:br/>
            </w:r>
            <w:r>
              <w:rPr>
                <w:rFonts w:ascii="Times New Roman"/>
                <w:b w:val="false"/>
                <w:i w:val="false"/>
                <w:color w:val="000000"/>
                <w:sz w:val="20"/>
              </w:rPr>
              <w:t xml:space="preserve">(түзету)"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Басшысына__________________</w:t>
            </w:r>
            <w:r>
              <w:br/>
            </w:r>
            <w:r>
              <w:rPr>
                <w:rFonts w:ascii="Times New Roman"/>
                <w:b w:val="false"/>
                <w:i w:val="false"/>
                <w:color w:val="000000"/>
                <w:sz w:val="20"/>
              </w:rPr>
              <w:t xml:space="preserve">(кадастр жүргізетін ұйымның </w:t>
            </w:r>
            <w:r>
              <w:br/>
            </w:r>
            <w:r>
              <w:rPr>
                <w:rFonts w:ascii="Times New Roman"/>
                <w:b w:val="false"/>
                <w:i w:val="false"/>
                <w:color w:val="000000"/>
                <w:sz w:val="20"/>
              </w:rPr>
              <w:t xml:space="preserve">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болса)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 xml:space="preserve">немесе бизнес-сәйкестендіру </w:t>
            </w:r>
            <w:r>
              <w:br/>
            </w:r>
            <w:r>
              <w:rPr>
                <w:rFonts w:ascii="Times New Roman"/>
                <w:b w:val="false"/>
                <w:i w:val="false"/>
                <w:color w:val="000000"/>
                <w:sz w:val="20"/>
              </w:rPr>
              <w:t xml:space="preserve">нөмірі)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 xml:space="preserve">тұлға өкілінің жеке </w:t>
            </w:r>
            <w:r>
              <w:br/>
            </w:r>
            <w:r>
              <w:rPr>
                <w:rFonts w:ascii="Times New Roman"/>
                <w:b w:val="false"/>
                <w:i w:val="false"/>
                <w:color w:val="000000"/>
                <w:sz w:val="20"/>
              </w:rPr>
              <w:t xml:space="preserve">басын(куәландыратын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 xml:space="preserve">мекенжайы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орналасқан жері </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тіркеу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учаскелері туралы мәліметтерді жандандыру (түзету) өтініш ___________________________________________________________________  (жер учаскесінің мекенжайы (орналасқан жері))</w:t>
      </w:r>
    </w:p>
    <w:p>
      <w:pPr>
        <w:spacing w:after="0"/>
        <w:ind w:left="0"/>
        <w:jc w:val="both"/>
      </w:pPr>
      <w:r>
        <w:rPr>
          <w:rFonts w:ascii="Times New Roman"/>
          <w:b w:val="false"/>
          <w:i w:val="false"/>
          <w:color w:val="000000"/>
          <w:sz w:val="28"/>
        </w:rPr>
        <w:t>
      мекенжайы бойынша орналасқан алаңы гектар жер учаскесінің сапалық жағдайы туралы мәлімет беруіңізді сұраймын.</w:t>
      </w:r>
    </w:p>
    <w:p>
      <w:pPr>
        <w:spacing w:after="0"/>
        <w:ind w:left="0"/>
        <w:jc w:val="both"/>
      </w:pPr>
      <w:r>
        <w:rPr>
          <w:rFonts w:ascii="Times New Roman"/>
          <w:b w:val="false"/>
          <w:i w:val="false"/>
          <w:color w:val="000000"/>
          <w:sz w:val="28"/>
        </w:rPr>
        <w:t>
      Жер учаскесінің кадастрлық нөмірі (бар болса) ___________________</w:t>
      </w:r>
    </w:p>
    <w:p>
      <w:pPr>
        <w:spacing w:after="0"/>
        <w:ind w:left="0"/>
        <w:jc w:val="both"/>
      </w:pPr>
      <w:r>
        <w:rPr>
          <w:rFonts w:ascii="Times New Roman"/>
          <w:b w:val="false"/>
          <w:i w:val="false"/>
          <w:color w:val="000000"/>
          <w:sz w:val="28"/>
        </w:rPr>
        <w:t>
      Ақпараттық жүйелерде қамтылған менің дербес деректерімді және заңмен қорғалатын құпияны құрайтын мәліметтерді жинауға және өңдеуге келісемін.</w:t>
      </w:r>
    </w:p>
    <w:p>
      <w:pPr>
        <w:spacing w:after="0"/>
        <w:ind w:left="0"/>
        <w:jc w:val="both"/>
      </w:pPr>
      <w:r>
        <w:rPr>
          <w:rFonts w:ascii="Times New Roman"/>
          <w:b w:val="false"/>
          <w:i w:val="false"/>
          <w:color w:val="000000"/>
          <w:sz w:val="28"/>
        </w:rPr>
        <w:t>
      Көрсетілетін қызметті алушы ____________________________________</w:t>
      </w:r>
    </w:p>
    <w:p>
      <w:pPr>
        <w:spacing w:after="0"/>
        <w:ind w:left="0"/>
        <w:jc w:val="both"/>
      </w:pPr>
      <w:r>
        <w:rPr>
          <w:rFonts w:ascii="Times New Roman"/>
          <w:b w:val="false"/>
          <w:i w:val="false"/>
          <w:color w:val="000000"/>
          <w:sz w:val="28"/>
        </w:rPr>
        <w:t>
      (тегі, жеке тұлғаның не заңды тұлғаның уәкілетті өкілінің аты, әкесінің аты (ол болған кезде), қолы)</w:t>
      </w:r>
    </w:p>
    <w:p>
      <w:pPr>
        <w:spacing w:after="0"/>
        <w:ind w:left="0"/>
        <w:jc w:val="both"/>
      </w:pPr>
      <w:r>
        <w:rPr>
          <w:rFonts w:ascii="Times New Roman"/>
          <w:b w:val="false"/>
          <w:i w:val="false"/>
          <w:color w:val="000000"/>
          <w:sz w:val="28"/>
        </w:rPr>
        <w:t>
      "____"__________20__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 туралы</w:t>
            </w:r>
            <w:r>
              <w:br/>
            </w:r>
            <w:r>
              <w:rPr>
                <w:rFonts w:ascii="Times New Roman"/>
                <w:b w:val="false"/>
                <w:i w:val="false"/>
                <w:color w:val="000000"/>
                <w:sz w:val="20"/>
              </w:rPr>
              <w:t>мәліметтерді жандандыру</w:t>
            </w:r>
            <w:r>
              <w:br/>
            </w:r>
            <w:r>
              <w:rPr>
                <w:rFonts w:ascii="Times New Roman"/>
                <w:b w:val="false"/>
                <w:i w:val="false"/>
                <w:color w:val="000000"/>
                <w:sz w:val="20"/>
              </w:rPr>
              <w:t>(түзету)"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Жер учаскесінің сапалық жай-күйі туралы ақпарат Сведения о качественном состоянии земельного участка</w:t>
      </w:r>
    </w:p>
    <w:p>
      <w:pPr>
        <w:spacing w:after="0"/>
        <w:ind w:left="0"/>
        <w:jc w:val="both"/>
      </w:pPr>
      <w:r>
        <w:rPr>
          <w:rFonts w:ascii="Times New Roman"/>
          <w:b w:val="false"/>
          <w:i w:val="false"/>
          <w:color w:val="000000"/>
          <w:sz w:val="28"/>
        </w:rPr>
        <w:t>
      1. Өтініш беруші/Заявитель_______________________________________________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немесе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физического лица или наименование юридического лица)</w:t>
      </w:r>
    </w:p>
    <w:p>
      <w:pPr>
        <w:spacing w:after="0"/>
        <w:ind w:left="0"/>
        <w:jc w:val="both"/>
      </w:pPr>
      <w:r>
        <w:rPr>
          <w:rFonts w:ascii="Times New Roman"/>
          <w:b w:val="false"/>
          <w:i w:val="false"/>
          <w:color w:val="000000"/>
          <w:sz w:val="28"/>
        </w:rPr>
        <w:t xml:space="preserve">
      2. Жер учаскесінің кадастрлық нөмірі/Кадастровый номер земельного участка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Жер учаскесінің нысаналы мақсаты/Целевое назначение земельного участка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4. Жер учаскесінің орналасқан жері/Местоположение земельного участка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Жер учаскесінің алаңы/Площадь земельного участка________________________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түрлері (бар болса)/Виды угодий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жүйелік тізім бойынша топырақ шифры/Шифр почв по республиканскому систематическому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бонитет балы/Балл бонитета почв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 және жерлер сыныбы/Категория пригодности и класс земель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мелиорациялық, мәдени-техникалық жай-күйі/Мелиоративное, культур техническое состояние почвы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Егістік/Пашня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егістік/в том числе пашня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түбегейлі жақсартылған жайылым/в том числе пастбища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түбегелі жақсартылған шабындық/в том числе сенокосы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жерлер/Залежь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тыңайған жерлер/в том числе залежь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көпжылдық екпелер/в том числе орошаемые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алқаптар/Прочие угодья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Жер учаскесі бойынша орташа өлшенген бонитет балы/Средневзвешенный балл бонитета по земельному участку ___________</w:t>
      </w:r>
    </w:p>
    <w:p>
      <w:pPr>
        <w:spacing w:after="0"/>
        <w:ind w:left="0"/>
        <w:jc w:val="both"/>
      </w:pPr>
      <w:r>
        <w:rPr>
          <w:rFonts w:ascii="Times New Roman"/>
          <w:b w:val="false"/>
          <w:i w:val="false"/>
          <w:color w:val="000000"/>
          <w:sz w:val="28"/>
        </w:rPr>
        <w:t>
      Мәліметтерді жинақтаған/Сведения составлены:_____________________________</w:t>
      </w:r>
    </w:p>
    <w:p>
      <w:pPr>
        <w:spacing w:after="0"/>
        <w:ind w:left="0"/>
        <w:jc w:val="both"/>
      </w:pPr>
      <w:r>
        <w:rPr>
          <w:rFonts w:ascii="Times New Roman"/>
          <w:b w:val="false"/>
          <w:i w:val="false"/>
          <w:color w:val="000000"/>
          <w:sz w:val="28"/>
        </w:rPr>
        <w:t>
      (ұйымның атауы, бизнес-сәйкестендіру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нөмірі)/(наименование организации, бизнес-идентификационный номер)</w:t>
      </w:r>
    </w:p>
    <w:p>
      <w:pPr>
        <w:spacing w:after="0"/>
        <w:ind w:left="0"/>
        <w:jc w:val="both"/>
      </w:pPr>
      <w:r>
        <w:rPr>
          <w:rFonts w:ascii="Times New Roman"/>
          <w:b w:val="false"/>
          <w:i w:val="false"/>
          <w:color w:val="000000"/>
          <w:sz w:val="28"/>
        </w:rPr>
        <w:t>
      Күні/Дата 20___ жыл " " / " " ________ 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 туралы</w:t>
            </w:r>
            <w:r>
              <w:br/>
            </w:r>
            <w:r>
              <w:rPr>
                <w:rFonts w:ascii="Times New Roman"/>
                <w:b w:val="false"/>
                <w:i w:val="false"/>
                <w:color w:val="000000"/>
                <w:sz w:val="20"/>
              </w:rPr>
              <w:t xml:space="preserve">мәліметтерді жандандыру </w:t>
            </w:r>
            <w:r>
              <w:br/>
            </w:r>
            <w:r>
              <w:rPr>
                <w:rFonts w:ascii="Times New Roman"/>
                <w:b w:val="false"/>
                <w:i w:val="false"/>
                <w:color w:val="000000"/>
                <w:sz w:val="20"/>
              </w:rPr>
              <w:t>(түзету)"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Құрметті____________________________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учаскелері туралы мәліметтерді жандандыру (түзету)" мемлекеттік қызметін көрсетуден бас тартылатыны туралы хабарлаймыз, өйткені: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(бас тарту себебін тізімдеу)</w:t>
      </w:r>
    </w:p>
    <w:p>
      <w:pPr>
        <w:spacing w:after="0"/>
        <w:ind w:left="0"/>
        <w:jc w:val="both"/>
      </w:pPr>
      <w:r>
        <w:rPr>
          <w:rFonts w:ascii="Times New Roman"/>
          <w:b w:val="false"/>
          <w:i w:val="false"/>
          <w:color w:val="000000"/>
          <w:sz w:val="28"/>
        </w:rPr>
        <w:t xml:space="preserve">
      Бас тарту мәселесі бойынша тыңдау осы хабарлама жіберілген күннен бастап 2 (екі) жұмыс күнінен кейін жүзеге асырылады, онда сіз осы шешім бойынша өз ұстанымыңызды білдіре аласыз (қажетін жаза аласыз):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(тыңдауды өткізу күні мен уақыты, тыңдауды өткізу орны (тәсілі): ғимаратта </w:t>
      </w:r>
    </w:p>
    <w:p>
      <w:pPr>
        <w:spacing w:after="0"/>
        <w:ind w:left="0"/>
        <w:jc w:val="both"/>
      </w:pPr>
      <w:r>
        <w:rPr>
          <w:rFonts w:ascii="Times New Roman"/>
          <w:b w:val="false"/>
          <w:i w:val="false"/>
          <w:color w:val="000000"/>
          <w:sz w:val="28"/>
        </w:rPr>
        <w:t xml:space="preserve">
      мекенжайы бойынша/ бейнеконференцбайланыс/өзге де коммуникация құралдары </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w:t>
      </w:r>
    </w:p>
    <w:p>
      <w:pPr>
        <w:spacing w:after="0"/>
        <w:ind w:left="0"/>
        <w:jc w:val="both"/>
      </w:pPr>
      <w:r>
        <w:rPr>
          <w:rFonts w:ascii="Times New Roman"/>
          <w:b w:val="false"/>
          <w:i w:val="false"/>
          <w:color w:val="000000"/>
          <w:sz w:val="28"/>
        </w:rPr>
        <w:t xml:space="preserve">
      (басшының қолы / электрондық цифрлық қолтаңбасы, тегі, аты, әкесінің аты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 " 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17-қосымша</w:t>
            </w:r>
          </w:p>
        </w:tc>
      </w:tr>
    </w:tbl>
    <w:bookmarkStart w:name="z926" w:id="617"/>
    <w:p>
      <w:pPr>
        <w:spacing w:after="0"/>
        <w:ind w:left="0"/>
        <w:jc w:val="left"/>
      </w:pPr>
      <w:r>
        <w:rPr>
          <w:rFonts w:ascii="Times New Roman"/>
          <w:b/>
          <w:i w:val="false"/>
          <w:color w:val="000000"/>
        </w:rPr>
        <w:t xml:space="preserve"> "Республикалық маңызы бар қала, астана, облыстық және аудандық маңызы бар қалалар шегінде жер учаскесіне құқықтар алу" мемлекеттік қызметін көрсету қағидалары</w:t>
      </w:r>
    </w:p>
    <w:bookmarkEnd w:id="617"/>
    <w:p>
      <w:pPr>
        <w:spacing w:after="0"/>
        <w:ind w:left="0"/>
        <w:jc w:val="both"/>
      </w:pPr>
      <w:r>
        <w:rPr>
          <w:rFonts w:ascii="Times New Roman"/>
          <w:b w:val="false"/>
          <w:i w:val="false"/>
          <w:color w:val="ff0000"/>
          <w:sz w:val="28"/>
        </w:rPr>
        <w:t xml:space="preserve">
      Ескерту. Бұйрық 17-қосымшамен толықтырылды - ҚР Ауыл шаруашылығы министрінің 01.08.2023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Ауыл шаруашылығы министрінің 15.04.2025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927" w:id="618"/>
    <w:p>
      <w:pPr>
        <w:spacing w:after="0"/>
        <w:ind w:left="0"/>
        <w:jc w:val="left"/>
      </w:pPr>
      <w:r>
        <w:rPr>
          <w:rFonts w:ascii="Times New Roman"/>
          <w:b/>
          <w:i w:val="false"/>
          <w:color w:val="000000"/>
        </w:rPr>
        <w:t xml:space="preserve"> 1-тарау. Жалпы ережелер</w:t>
      </w:r>
    </w:p>
    <w:bookmarkEnd w:id="618"/>
    <w:bookmarkStart w:name="z1224" w:id="619"/>
    <w:p>
      <w:pPr>
        <w:spacing w:after="0"/>
        <w:ind w:left="0"/>
        <w:jc w:val="both"/>
      </w:pPr>
      <w:r>
        <w:rPr>
          <w:rFonts w:ascii="Times New Roman"/>
          <w:b w:val="false"/>
          <w:i w:val="false"/>
          <w:color w:val="000000"/>
          <w:sz w:val="28"/>
        </w:rPr>
        <w:t xml:space="preserve">
      1. Осы "Республикалық маңызы бар қала, астана, облыстық және аудандық маңызы бар қалалар шегінде жер учаскесіне құқықтар алу"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"Республикалық маңызы бар қала, астана, облыстық және аудандық маңызы бар қалалар шегінде жер учаскесіне құқықтар алу" мемлекеттік қызметін (бұдан әрі – мемлекеттік көрсетілетін қызмет) көрсету тәртібін айқындайды.</w:t>
      </w:r>
    </w:p>
    <w:bookmarkEnd w:id="619"/>
    <w:bookmarkStart w:name="z1225" w:id="62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20"/>
    <w:bookmarkStart w:name="z1226" w:id="62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21"/>
    <w:bookmarkStart w:name="z1227" w:id="622"/>
    <w:p>
      <w:pPr>
        <w:spacing w:after="0"/>
        <w:ind w:left="0"/>
        <w:jc w:val="both"/>
      </w:pPr>
      <w:r>
        <w:rPr>
          <w:rFonts w:ascii="Times New Roman"/>
          <w:b w:val="false"/>
          <w:i w:val="false"/>
          <w:color w:val="000000"/>
          <w:sz w:val="28"/>
        </w:rPr>
        <w:t>
      2) жария кадастрлық карта (бұдан әрі – ЖКК) – Қазақстан Республикасының жер, құқықтық, қала құрылысы кадастрларынан алынған ақпаратты (мәліметті), сондай-ақ Қазақстан Республикасының заңнамасына сәйкес мемлекеттік органдардың және (немесе) ұйымдардың өзге де мәліметтерін қамтитын цифрлық карта;</w:t>
      </w:r>
    </w:p>
    <w:bookmarkEnd w:id="622"/>
    <w:bookmarkStart w:name="z1228" w:id="623"/>
    <w:p>
      <w:pPr>
        <w:spacing w:after="0"/>
        <w:ind w:left="0"/>
        <w:jc w:val="both"/>
      </w:pPr>
      <w:r>
        <w:rPr>
          <w:rFonts w:ascii="Times New Roman"/>
          <w:b w:val="false"/>
          <w:i w:val="false"/>
          <w:color w:val="000000"/>
          <w:sz w:val="28"/>
        </w:rPr>
        <w:t xml:space="preserve">
      3)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bookmarkEnd w:id="623"/>
    <w:bookmarkStart w:name="z1229" w:id="624"/>
    <w:p>
      <w:pPr>
        <w:spacing w:after="0"/>
        <w:ind w:left="0"/>
        <w:jc w:val="both"/>
      </w:pPr>
      <w:r>
        <w:rPr>
          <w:rFonts w:ascii="Times New Roman"/>
          <w:b w:val="false"/>
          <w:i w:val="false"/>
          <w:color w:val="000000"/>
          <w:sz w:val="28"/>
        </w:rPr>
        <w:t>
      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624"/>
    <w:bookmarkStart w:name="z1230" w:id="625"/>
    <w:p>
      <w:pPr>
        <w:spacing w:after="0"/>
        <w:ind w:left="0"/>
        <w:jc w:val="both"/>
      </w:pPr>
      <w:r>
        <w:rPr>
          <w:rFonts w:ascii="Times New Roman"/>
          <w:b w:val="false"/>
          <w:i w:val="false"/>
          <w:color w:val="000000"/>
          <w:sz w:val="28"/>
        </w:rPr>
        <w:t>
      5) "электрондық үкіметтің" веб-порталындағы пайдаланушы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bookmarkEnd w:id="625"/>
    <w:bookmarkStart w:name="z1231" w:id="626"/>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626"/>
    <w:bookmarkStart w:name="z1232" w:id="627"/>
    <w:p>
      <w:pPr>
        <w:spacing w:after="0"/>
        <w:ind w:left="0"/>
        <w:jc w:val="left"/>
      </w:pPr>
      <w:r>
        <w:rPr>
          <w:rFonts w:ascii="Times New Roman"/>
          <w:b/>
          <w:i w:val="false"/>
          <w:color w:val="000000"/>
        </w:rPr>
        <w:t xml:space="preserve"> 2-тарау. Мемлекеттік қызметті көрсету тәртібі</w:t>
      </w:r>
    </w:p>
    <w:bookmarkEnd w:id="627"/>
    <w:bookmarkStart w:name="z1233" w:id="628"/>
    <w:p>
      <w:pPr>
        <w:spacing w:after="0"/>
        <w:ind w:left="0"/>
        <w:jc w:val="both"/>
      </w:pPr>
      <w:r>
        <w:rPr>
          <w:rFonts w:ascii="Times New Roman"/>
          <w:b w:val="false"/>
          <w:i w:val="false"/>
          <w:color w:val="000000"/>
          <w:sz w:val="28"/>
        </w:rPr>
        <w:t>
      3. Мемлекеттік қызметті облыстың, республикалық маңызы бар қаланың, астананың, облыстық маңызы бар қаланың жергілікті атқарушы органы және аудандық маңызы бар қаланың әкімі (бұдан әрі – көрсетілетін қызметті беруші) жеке немесе заңды тұлғаларға (бұдан әрі – көрсетілетін қызметті алушы) көрсетеді.</w:t>
      </w:r>
    </w:p>
    <w:bookmarkEnd w:id="628"/>
    <w:p>
      <w:pPr>
        <w:spacing w:after="0"/>
        <w:ind w:left="0"/>
        <w:jc w:val="both"/>
      </w:pPr>
      <w:r>
        <w:rPr>
          <w:rFonts w:ascii="Times New Roman"/>
          <w:b w:val="false"/>
          <w:i w:val="false"/>
          <w:color w:val="000000"/>
          <w:sz w:val="28"/>
        </w:rPr>
        <w:t xml:space="preserve">
      "Республикалық маңызы бар қала, астана, облыстық және аудандық маңызы бар қалалар шегінде жер учаскесіне құқықтар алу"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234" w:id="62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учаскесіне құқық беру туралы өтінішті және Тізбенің 8-тармағында көрсетілген құжаттарды қабылдау және мемлекеттік қызмет көрсету нәтижесін беру портал арқылы жүзеге асырылады.</w:t>
      </w:r>
    </w:p>
    <w:bookmarkEnd w:id="629"/>
    <w:p>
      <w:pPr>
        <w:spacing w:after="0"/>
        <w:ind w:left="0"/>
        <w:jc w:val="both"/>
      </w:pPr>
      <w:r>
        <w:rPr>
          <w:rFonts w:ascii="Times New Roman"/>
          <w:b w:val="false"/>
          <w:i w:val="false"/>
          <w:color w:val="000000"/>
          <w:sz w:val="28"/>
        </w:rPr>
        <w:t>
      Көрсетілетін қызметті алушы сұралып отырған жер учаскесінің бөлу схемасын ЖКК-да өздігінен қалыптастыра отырып, жер учаскесіне құқық беру туралы өтініш береді.</w:t>
      </w:r>
    </w:p>
    <w:p>
      <w:pPr>
        <w:spacing w:after="0"/>
        <w:ind w:left="0"/>
        <w:jc w:val="both"/>
      </w:pPr>
      <w:r>
        <w:rPr>
          <w:rFonts w:ascii="Times New Roman"/>
          <w:b w:val="false"/>
          <w:i w:val="false"/>
          <w:color w:val="000000"/>
          <w:sz w:val="28"/>
        </w:rPr>
        <w:t>
      Көрсетілетін қызметті алушы ортақ үлестік меншіктегі немесе ортақ үлестік жер пайдаланудағы жер учаскесіндегі жер үлесін ресімдеу үшін:</w:t>
      </w:r>
    </w:p>
    <w:bookmarkStart w:name="z1235" w:id="630"/>
    <w:p>
      <w:pPr>
        <w:spacing w:after="0"/>
        <w:ind w:left="0"/>
        <w:jc w:val="both"/>
      </w:pPr>
      <w:r>
        <w:rPr>
          <w:rFonts w:ascii="Times New Roman"/>
          <w:b w:val="false"/>
          <w:i w:val="false"/>
          <w:color w:val="000000"/>
          <w:sz w:val="28"/>
        </w:rPr>
        <w:t>
      1) жер қатынастары саласындағы жеке және заңды тұлғаларға жер учаскесіндегі жер үлесін есептеуге сұраным береді;</w:t>
      </w:r>
    </w:p>
    <w:bookmarkEnd w:id="630"/>
    <w:bookmarkStart w:name="z1236" w:id="631"/>
    <w:p>
      <w:pPr>
        <w:spacing w:after="0"/>
        <w:ind w:left="0"/>
        <w:jc w:val="both"/>
      </w:pPr>
      <w:r>
        <w:rPr>
          <w:rFonts w:ascii="Times New Roman"/>
          <w:b w:val="false"/>
          <w:i w:val="false"/>
          <w:color w:val="000000"/>
          <w:sz w:val="28"/>
        </w:rPr>
        <w:t>
      2) жер учаскесіне құқық беру туралы өтінішті береді, ЖКК-да өздігінен</w:t>
      </w:r>
    </w:p>
    <w:bookmarkEnd w:id="631"/>
    <w:p>
      <w:pPr>
        <w:spacing w:after="0"/>
        <w:ind w:left="0"/>
        <w:jc w:val="both"/>
      </w:pPr>
      <w:r>
        <w:rPr>
          <w:rFonts w:ascii="Times New Roman"/>
          <w:b w:val="false"/>
          <w:i w:val="false"/>
          <w:color w:val="000000"/>
          <w:sz w:val="28"/>
        </w:rPr>
        <w:t>
      тиісті жер учаскесін дербес таңдайды, ресімделуге тиіс жер үлесінің өлшемдерін көрсетеді (жер үлесінің алаңы шаршы метрмен көрсетіледі).</w:t>
      </w:r>
    </w:p>
    <w:p>
      <w:pPr>
        <w:spacing w:after="0"/>
        <w:ind w:left="0"/>
        <w:jc w:val="both"/>
      </w:pPr>
      <w:r>
        <w:rPr>
          <w:rFonts w:ascii="Times New Roman"/>
          <w:b w:val="false"/>
          <w:i w:val="false"/>
          <w:color w:val="000000"/>
          <w:sz w:val="28"/>
        </w:rPr>
        <w:t>
      Көрсетілетін қызметті алушының интернет-ресурсқа қолжетімділігі болмаған кезде көрсетілетін қызметті алушы жер учаскесіне құқық беру туралы өтініш беру үшін "Азаматтарға арналған үкімет" мемлекеттік корпорациясының өзіне-өзі қызмет көрсету секторына жүгінеді.</w:t>
      </w:r>
    </w:p>
    <w:p>
      <w:pPr>
        <w:spacing w:after="0"/>
        <w:ind w:left="0"/>
        <w:jc w:val="both"/>
      </w:pPr>
      <w:r>
        <w:rPr>
          <w:rFonts w:ascii="Times New Roman"/>
          <w:b w:val="false"/>
          <w:i w:val="false"/>
          <w:color w:val="000000"/>
          <w:sz w:val="28"/>
        </w:rPr>
        <w:t>
      Өтініш бергеннен кейін көрсетілетін қызметті алушының жеке кабинетіне оның келіп түскені туралы хабарлама жіберіледі, онда жер учаскесін бөлу схемасын келісудің болжамды күні көрсетіледі.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1237" w:id="632"/>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632"/>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құжатты иеленушінің келісімі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1238" w:id="633"/>
    <w:p>
      <w:pPr>
        <w:spacing w:after="0"/>
        <w:ind w:left="0"/>
        <w:jc w:val="both"/>
      </w:pPr>
      <w:r>
        <w:rPr>
          <w:rFonts w:ascii="Times New Roman"/>
          <w:b w:val="false"/>
          <w:i w:val="false"/>
          <w:color w:val="000000"/>
          <w:sz w:val="28"/>
        </w:rPr>
        <w:t>
      6. Көрсетілетін қызметті алушы мемлекеттік қызметті екі кезеңмен көрсетеді.</w:t>
      </w:r>
    </w:p>
    <w:bookmarkEnd w:id="633"/>
    <w:p>
      <w:pPr>
        <w:spacing w:after="0"/>
        <w:ind w:left="0"/>
        <w:jc w:val="both"/>
      </w:pPr>
      <w:r>
        <w:rPr>
          <w:rFonts w:ascii="Times New Roman"/>
          <w:b w:val="false"/>
          <w:i w:val="false"/>
          <w:color w:val="000000"/>
          <w:sz w:val="28"/>
        </w:rPr>
        <w:t>
      Бірінші кезең:</w:t>
      </w:r>
    </w:p>
    <w:p>
      <w:pPr>
        <w:spacing w:after="0"/>
        <w:ind w:left="0"/>
        <w:jc w:val="both"/>
      </w:pPr>
      <w:r>
        <w:rPr>
          <w:rFonts w:ascii="Times New Roman"/>
          <w:b w:val="false"/>
          <w:i w:val="false"/>
          <w:color w:val="000000"/>
          <w:sz w:val="28"/>
        </w:rPr>
        <w:t>
      қала құрылысы құжатына сәйкес сұралып отырған жер учаскесін мәлімделген нысаналы мақсаты бойынша пайдалану мүмкіндігін (мүмкін еместігін) айқындау:</w:t>
      </w:r>
    </w:p>
    <w:bookmarkStart w:name="z1239" w:id="634"/>
    <w:p>
      <w:pPr>
        <w:spacing w:after="0"/>
        <w:ind w:left="0"/>
        <w:jc w:val="both"/>
      </w:pPr>
      <w:r>
        <w:rPr>
          <w:rFonts w:ascii="Times New Roman"/>
          <w:b w:val="false"/>
          <w:i w:val="false"/>
          <w:color w:val="000000"/>
          <w:sz w:val="28"/>
        </w:rPr>
        <w:t>
      1) көрсетілетін қызметті берушінің кеңсе қызметкері келіп түскен құжаттарды тіркейді және оларды көрсетілетін қызметті берушінің басшылығына қарауға жібереді;</w:t>
      </w:r>
    </w:p>
    <w:bookmarkEnd w:id="634"/>
    <w:bookmarkStart w:name="z1240" w:id="635"/>
    <w:p>
      <w:pPr>
        <w:spacing w:after="0"/>
        <w:ind w:left="0"/>
        <w:jc w:val="both"/>
      </w:pPr>
      <w:r>
        <w:rPr>
          <w:rFonts w:ascii="Times New Roman"/>
          <w:b w:val="false"/>
          <w:i w:val="false"/>
          <w:color w:val="000000"/>
          <w:sz w:val="28"/>
        </w:rPr>
        <w:t>
      2) облыстың, республикалық маңызы бар қаланың, астананың, облыстық маңызы бар қаланың жергілікті атқарушы органының басшылығы 1 (бір) жұмыс күні ішінде келіп түскен құжаттарды қарайды және оларды жергілікті атқарушы органның сәулет және қала құрылысы саласындағы функцияларды жүзеге асыратын құрылымдық бөлімшеге (бұдан әрі – сәулет және қала құрылысы саласындағы уәкілетті орган), ал аудандық маңызы бар қаланың әкімі – ауданның сәулет және қала құрылысы саласындағы уәкілетті органына жібереді;</w:t>
      </w:r>
    </w:p>
    <w:bookmarkEnd w:id="635"/>
    <w:bookmarkStart w:name="z1241" w:id="636"/>
    <w:p>
      <w:pPr>
        <w:spacing w:after="0"/>
        <w:ind w:left="0"/>
        <w:jc w:val="both"/>
      </w:pPr>
      <w:r>
        <w:rPr>
          <w:rFonts w:ascii="Times New Roman"/>
          <w:b w:val="false"/>
          <w:i w:val="false"/>
          <w:color w:val="000000"/>
          <w:sz w:val="28"/>
        </w:rPr>
        <w:t>
      3) сәулет және қала құрылысы саласындағы уәкілетті органның басшылығы құжаттарды қарайды, құжаттар келіп түскен күні жауапты орындаушыны айқындайды;</w:t>
      </w:r>
    </w:p>
    <w:bookmarkEnd w:id="636"/>
    <w:bookmarkStart w:name="z1242" w:id="637"/>
    <w:p>
      <w:pPr>
        <w:spacing w:after="0"/>
        <w:ind w:left="0"/>
        <w:jc w:val="both"/>
      </w:pPr>
      <w:r>
        <w:rPr>
          <w:rFonts w:ascii="Times New Roman"/>
          <w:b w:val="false"/>
          <w:i w:val="false"/>
          <w:color w:val="000000"/>
          <w:sz w:val="28"/>
        </w:rPr>
        <w:t>
      4) сәулет және қала құрылысы саласындағы уәкілетті органның жауапты орындаушысы:</w:t>
      </w:r>
    </w:p>
    <w:bookmarkEnd w:id="637"/>
    <w:p>
      <w:pPr>
        <w:spacing w:after="0"/>
        <w:ind w:left="0"/>
        <w:jc w:val="both"/>
      </w:pPr>
      <w:r>
        <w:rPr>
          <w:rFonts w:ascii="Times New Roman"/>
          <w:b w:val="false"/>
          <w:i w:val="false"/>
          <w:color w:val="000000"/>
          <w:sz w:val="28"/>
        </w:rPr>
        <w:t>
      2 (екі) жұмыс күні ішінде бекітілген қала құрылысы құжатына сәйкес оны мәлімделген нысаналы мақсаты бойынша беру мүмкіндігін (мүмкін еместігін) айқындайды;</w:t>
      </w:r>
    </w:p>
    <w:p>
      <w:pPr>
        <w:spacing w:after="0"/>
        <w:ind w:left="0"/>
        <w:jc w:val="both"/>
      </w:pPr>
      <w:r>
        <w:rPr>
          <w:rFonts w:ascii="Times New Roman"/>
          <w:b w:val="false"/>
          <w:i w:val="false"/>
          <w:color w:val="000000"/>
          <w:sz w:val="28"/>
        </w:rPr>
        <w:t>
      сұралып отырған жер учаскесін беру мүмкіндігі айқындалған жағдайда, 5 (бес) жұмыс күні ішінде қолданыстағы инженерлік коммуникацияларды көрсете отырып, жер учаскесін бөлу схемасын қалыптастырады, ал қажет болған жағдайда берілетін жер учаскесінің шекарасынан инженерлік коммуникацияларды көшіру көзделеді;</w:t>
      </w:r>
    </w:p>
    <w:p>
      <w:pPr>
        <w:spacing w:after="0"/>
        <w:ind w:left="0"/>
        <w:jc w:val="both"/>
      </w:pPr>
      <w:r>
        <w:rPr>
          <w:rFonts w:ascii="Times New Roman"/>
          <w:b w:val="false"/>
          <w:i w:val="false"/>
          <w:color w:val="000000"/>
          <w:sz w:val="28"/>
        </w:rPr>
        <w:t xml:space="preserve">
      көрсетілетін қызметті алушы техникалық шарттарды алу үшін ұсынған сауалнама парағын қоса бере отырып, жер учаскесін бөлу схемасы дайындалған сәттен бастап 1 (бір) жұмыс күні ішінде Кодекстің 16-бабының 2-тармағы </w:t>
      </w:r>
      <w:r>
        <w:rPr>
          <w:rFonts w:ascii="Times New Roman"/>
          <w:b w:val="false"/>
          <w:i w:val="false"/>
          <w:color w:val="000000"/>
          <w:sz w:val="28"/>
        </w:rPr>
        <w:t>1-3) тармақшасына</w:t>
      </w:r>
      <w:r>
        <w:rPr>
          <w:rFonts w:ascii="Times New Roman"/>
          <w:b w:val="false"/>
          <w:i w:val="false"/>
          <w:color w:val="000000"/>
          <w:sz w:val="28"/>
        </w:rPr>
        <w:t xml:space="preserve">, 18-бабының </w:t>
      </w:r>
      <w:r>
        <w:rPr>
          <w:rFonts w:ascii="Times New Roman"/>
          <w:b w:val="false"/>
          <w:i w:val="false"/>
          <w:color w:val="000000"/>
          <w:sz w:val="28"/>
        </w:rPr>
        <w:t>1-2) тармақшасына</w:t>
      </w:r>
      <w:r>
        <w:rPr>
          <w:rFonts w:ascii="Times New Roman"/>
          <w:b w:val="false"/>
          <w:i w:val="false"/>
          <w:color w:val="000000"/>
          <w:sz w:val="28"/>
        </w:rPr>
        <w:t xml:space="preserve"> және </w:t>
      </w:r>
      <w:r>
        <w:rPr>
          <w:rFonts w:ascii="Times New Roman"/>
          <w:b w:val="false"/>
          <w:i w:val="false"/>
          <w:color w:val="000000"/>
          <w:sz w:val="28"/>
        </w:rPr>
        <w:t>19-бабының</w:t>
      </w:r>
      <w:r>
        <w:rPr>
          <w:rFonts w:ascii="Times New Roman"/>
          <w:b w:val="false"/>
          <w:i w:val="false"/>
          <w:color w:val="000000"/>
          <w:sz w:val="28"/>
        </w:rPr>
        <w:t xml:space="preserve"> екінші бөлігіне сәйкес облыстың, республикалық маңызы бар қаланың, астананың, облыстық маңызы бар қаланың жергілікті атқарушы органы және аудандық маңызы бар қаланың әкімі тізбесін бекіткен мемлекеттік органдар мен өзге де ұйымдарға бір мезгілде келісуге жолдайды;</w:t>
      </w:r>
    </w:p>
    <w:p>
      <w:pPr>
        <w:spacing w:after="0"/>
        <w:ind w:left="0"/>
        <w:jc w:val="both"/>
      </w:pPr>
      <w:r>
        <w:rPr>
          <w:rFonts w:ascii="Times New Roman"/>
          <w:b w:val="false"/>
          <w:i w:val="false"/>
          <w:color w:val="000000"/>
          <w:sz w:val="28"/>
        </w:rPr>
        <w:t>
      сұралып отырған жер учаскесін мәлімделген нысаналы мақсаты бойынша берудің мүмкін еместігі айқындалған жағдайда, 2 (екі) жұмыс күні ішінде көрсетілетін қызметті алушыға Қазақстан Республикасы заңнамасының нормаларына сілтеме жасай отырып, сұралып отырған жер учаскесін бөліп берудің мүмкін еместігі себебін негіздеп, оның жеке кабинетіне уәжді бас тарту жібереді;</w:t>
      </w:r>
    </w:p>
    <w:bookmarkStart w:name="z1243" w:id="638"/>
    <w:p>
      <w:pPr>
        <w:spacing w:after="0"/>
        <w:ind w:left="0"/>
        <w:jc w:val="both"/>
      </w:pPr>
      <w:r>
        <w:rPr>
          <w:rFonts w:ascii="Times New Roman"/>
          <w:b w:val="false"/>
          <w:i w:val="false"/>
          <w:color w:val="000000"/>
          <w:sz w:val="28"/>
        </w:rPr>
        <w:t>
      5) келісуші мемлекеттік органдар мен өзге де ұйымдар жер учаскесін бөлу схемасын алған сәттен бастап 5 (бес) жұмыс күні ішінде жер-кадастрлық жұмыстардың сметасын қоса бере отырып, электрондық түрде қорытынды ұсынады.</w:t>
      </w:r>
    </w:p>
    <w:bookmarkEnd w:id="638"/>
    <w:p>
      <w:pPr>
        <w:spacing w:after="0"/>
        <w:ind w:left="0"/>
        <w:jc w:val="both"/>
      </w:pPr>
      <w:r>
        <w:rPr>
          <w:rFonts w:ascii="Times New Roman"/>
          <w:b w:val="false"/>
          <w:i w:val="false"/>
          <w:color w:val="000000"/>
          <w:sz w:val="28"/>
        </w:rPr>
        <w:t>
      Табиғи монополиялар субъектілері инженерлік желілерге қосылуға қосымша техникалық шарттарды мына мерзімдерде ұсынады:</w:t>
      </w:r>
    </w:p>
    <w:p>
      <w:pPr>
        <w:spacing w:after="0"/>
        <w:ind w:left="0"/>
        <w:jc w:val="both"/>
      </w:pPr>
      <w:r>
        <w:rPr>
          <w:rFonts w:ascii="Times New Roman"/>
          <w:b w:val="false"/>
          <w:i w:val="false"/>
          <w:color w:val="000000"/>
          <w:sz w:val="28"/>
        </w:rPr>
        <w:t>
      техникалық және (немесе) технологиялық тұрғыдан күрделі емес объектілер үшін 2 (екі) жұмыс күні ішінде;</w:t>
      </w:r>
    </w:p>
    <w:p>
      <w:pPr>
        <w:spacing w:after="0"/>
        <w:ind w:left="0"/>
        <w:jc w:val="both"/>
      </w:pPr>
      <w:r>
        <w:rPr>
          <w:rFonts w:ascii="Times New Roman"/>
          <w:b w:val="false"/>
          <w:i w:val="false"/>
          <w:color w:val="000000"/>
          <w:sz w:val="28"/>
        </w:rPr>
        <w:t>
      техникалық және (немесе) технологиялық тұрғыдан күрделі объектілер үшін 5 (бес) жұмыс күні ішінде;</w:t>
      </w:r>
    </w:p>
    <w:p>
      <w:pPr>
        <w:spacing w:after="0"/>
        <w:ind w:left="0"/>
        <w:jc w:val="both"/>
      </w:pPr>
      <w:r>
        <w:rPr>
          <w:rFonts w:ascii="Times New Roman"/>
          <w:b w:val="false"/>
          <w:i w:val="false"/>
          <w:color w:val="000000"/>
          <w:sz w:val="28"/>
        </w:rPr>
        <w:t>
      сыртқы инженерлік желілер трассаларының алдын ала схемасымен техникалық шарттарды беруден уәжді бас тарту үшін 2 (екі) жұмыс күні ішінде.</w:t>
      </w:r>
    </w:p>
    <w:p>
      <w:pPr>
        <w:spacing w:after="0"/>
        <w:ind w:left="0"/>
        <w:jc w:val="both"/>
      </w:pPr>
      <w:r>
        <w:rPr>
          <w:rFonts w:ascii="Times New Roman"/>
          <w:b w:val="false"/>
          <w:i w:val="false"/>
          <w:color w:val="000000"/>
          <w:sz w:val="28"/>
        </w:rPr>
        <w:t>
      Жер учаскесін бөлу схемасына келісу қандай да бір ескертпелер мен ескертулерсіз жүзеге асырылады;</w:t>
      </w:r>
    </w:p>
    <w:bookmarkStart w:name="z1244" w:id="639"/>
    <w:p>
      <w:pPr>
        <w:spacing w:after="0"/>
        <w:ind w:left="0"/>
        <w:jc w:val="both"/>
      </w:pPr>
      <w:r>
        <w:rPr>
          <w:rFonts w:ascii="Times New Roman"/>
          <w:b w:val="false"/>
          <w:i w:val="false"/>
          <w:color w:val="000000"/>
          <w:sz w:val="28"/>
        </w:rPr>
        <w:t>
      6) сәулет және қала құрылысы саласындағы уәкілетті органның жауапты орындаушысы келісуші органдар мен ұйымнан оң қорытынды келіп түскен сәттен бастап 1 (бір) жұмыс күні ішінде жер учаскесін көрсетілетін қызметті алушының келісуі үшін оның жеке кабинетіне бөлу схемасын жібереді. Көрсетілетін қызметті алушы жер учаскесін бөлу схемасы келіп түскен сәттен бастап 10 (он) жұмыс күні ішінде оны келіседі.</w:t>
      </w:r>
    </w:p>
    <w:bookmarkEnd w:id="639"/>
    <w:p>
      <w:pPr>
        <w:spacing w:after="0"/>
        <w:ind w:left="0"/>
        <w:jc w:val="both"/>
      </w:pPr>
      <w:r>
        <w:rPr>
          <w:rFonts w:ascii="Times New Roman"/>
          <w:b w:val="false"/>
          <w:i w:val="false"/>
          <w:color w:val="000000"/>
          <w:sz w:val="28"/>
        </w:rPr>
        <w:t>
      Көрсетілетін қызметті алушының жер учаскесін бөлу схемасын келісу мерзімінің аяқталуы сәулет және қала құрылысы саласындағы уәкілетті орган көрсетілетін қызметті алушыға бір жұмыс күні ішінде оның жеке кабинетіне жіберетін жер учаскесіне құқық беруден уәжді бас тарту үшін негіз болып табылады.</w:t>
      </w:r>
    </w:p>
    <w:p>
      <w:pPr>
        <w:spacing w:after="0"/>
        <w:ind w:left="0"/>
        <w:jc w:val="both"/>
      </w:pPr>
      <w:r>
        <w:rPr>
          <w:rFonts w:ascii="Times New Roman"/>
          <w:b w:val="false"/>
          <w:i w:val="false"/>
          <w:color w:val="000000"/>
          <w:sz w:val="28"/>
        </w:rPr>
        <w:t>
      Жер учаскесі құрылыс мақсаттары үшін сұралған жағдайда, бөліп беру схемасына қосымша табиғи монополия субъектілерінен инженерлік желілерге қосуға арналған техникалық шарттар келіп түскен кезден бастап 2 (екі) жұмыс күні ішінде дайындалатын сәулет-жоспарлау тапсырмасы қоса беріледі.</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сәулет және қала құрылысы саласындағы уәкілетті орган ол келіп түскен кезден бастап 2 (екі) жұмыс күні ішінде көрсетілетін қызметті алушының жеке кабинетіне жер учаскесіне құқық беруден уәжді бас тартуды жібереді.</w:t>
      </w:r>
    </w:p>
    <w:p>
      <w:pPr>
        <w:spacing w:after="0"/>
        <w:ind w:left="0"/>
        <w:jc w:val="both"/>
      </w:pPr>
      <w:r>
        <w:rPr>
          <w:rFonts w:ascii="Times New Roman"/>
          <w:b w:val="false"/>
          <w:i w:val="false"/>
          <w:color w:val="000000"/>
          <w:sz w:val="28"/>
        </w:rPr>
        <w:t>
      Екінші кезең:</w:t>
      </w:r>
    </w:p>
    <w:p>
      <w:pPr>
        <w:spacing w:after="0"/>
        <w:ind w:left="0"/>
        <w:jc w:val="both"/>
      </w:pPr>
      <w:r>
        <w:rPr>
          <w:rFonts w:ascii="Times New Roman"/>
          <w:b w:val="false"/>
          <w:i w:val="false"/>
          <w:color w:val="000000"/>
          <w:sz w:val="28"/>
        </w:rPr>
        <w:t>
      көрсетілетін қызметті алушы жер учаскесін бөлу схемасын келіскен кезде, көрсетілетін қызметті берушінің жер учаскесін бөлу схемасын қоса бере отырып, жер учаскесіне құқық беру туралы шешім қабылдауы; жер учаскесін сатып алу-сату немесе уақытша (қысқа мерзімді, ұзақ мерзімді) өтеулі (өтеусіз) жер пайдалану шартын жасасу:</w:t>
      </w:r>
    </w:p>
    <w:bookmarkStart w:name="z1245" w:id="640"/>
    <w:p>
      <w:pPr>
        <w:spacing w:after="0"/>
        <w:ind w:left="0"/>
        <w:jc w:val="both"/>
      </w:pPr>
      <w:r>
        <w:rPr>
          <w:rFonts w:ascii="Times New Roman"/>
          <w:b w:val="false"/>
          <w:i w:val="false"/>
          <w:color w:val="000000"/>
          <w:sz w:val="28"/>
        </w:rPr>
        <w:t>
      1) сәулет және қала құрылысы саласындағы уәкілетті органның жауапты орындаушысы жер учаскесін бөлудің келісілген схемасы келіп түскен сәттен бастап 1 (бір) жұмыс күні ішінде оны облыстың, республикалық маңызы бар қаланың, астананың, облыстық маңызы бар қаланың жер қатынастары жөніндегі тиісті уәкілетті органына және аудандық маңызы бар қаланың әкіміне жер учаскесіне құқық беру туралы шешім жобасын дайындау үшін жібереді.</w:t>
      </w:r>
    </w:p>
    <w:bookmarkEnd w:id="640"/>
    <w:bookmarkStart w:name="z1246" w:id="641"/>
    <w:p>
      <w:pPr>
        <w:spacing w:after="0"/>
        <w:ind w:left="0"/>
        <w:jc w:val="both"/>
      </w:pPr>
      <w:r>
        <w:rPr>
          <w:rFonts w:ascii="Times New Roman"/>
          <w:b w:val="false"/>
          <w:i w:val="false"/>
          <w:color w:val="000000"/>
          <w:sz w:val="28"/>
        </w:rPr>
        <w:t>
      2) жер қатынастары жөніндегі уәкілетті органның басшысы, аудандық маңызы бар қаланың әкімі құжаттар келіп түскен күні құжаттарды қарайды, жауапты орындаушыны айқындайды;</w:t>
      </w:r>
    </w:p>
    <w:bookmarkEnd w:id="641"/>
    <w:bookmarkStart w:name="z1247" w:id="642"/>
    <w:p>
      <w:pPr>
        <w:spacing w:after="0"/>
        <w:ind w:left="0"/>
        <w:jc w:val="both"/>
      </w:pPr>
      <w:r>
        <w:rPr>
          <w:rFonts w:ascii="Times New Roman"/>
          <w:b w:val="false"/>
          <w:i w:val="false"/>
          <w:color w:val="000000"/>
          <w:sz w:val="28"/>
        </w:rPr>
        <w:t>
      3) жауапты орындаушы 2 (екі) жұмыс күні ішінде көрсетілетін қызметті берушінің жер учаскесіне құқық беру туралы шешімінің және жер учаскесін сатып алу-сату немесе уақытша (қысқа мерзімді, ұзақ мерзімді) өтеулі (өтеусіз) жер пайдалану (жалдау) шартының жобасын дайындайды;</w:t>
      </w:r>
    </w:p>
    <w:bookmarkEnd w:id="642"/>
    <w:bookmarkStart w:name="z1248" w:id="643"/>
    <w:p>
      <w:pPr>
        <w:spacing w:after="0"/>
        <w:ind w:left="0"/>
        <w:jc w:val="both"/>
      </w:pPr>
      <w:r>
        <w:rPr>
          <w:rFonts w:ascii="Times New Roman"/>
          <w:b w:val="false"/>
          <w:i w:val="false"/>
          <w:color w:val="000000"/>
          <w:sz w:val="28"/>
        </w:rPr>
        <w:t>
      4) көрсетілетін қызметті берушінің басшысы 2 (екі) жұмыс күні ішінде жер учаскесіне құқық беру туралы шешімге қол қояды және уақытша (қысқа мерзімді, ұзақ мерзімді) өтеулі (өтеусіз) жер пайдалану шартын жасасу үшін жер қатынастары жөніндегі уәкілетті органға жібереді;</w:t>
      </w:r>
    </w:p>
    <w:bookmarkEnd w:id="643"/>
    <w:bookmarkStart w:name="z1249" w:id="644"/>
    <w:p>
      <w:pPr>
        <w:spacing w:after="0"/>
        <w:ind w:left="0"/>
        <w:jc w:val="both"/>
      </w:pPr>
      <w:r>
        <w:rPr>
          <w:rFonts w:ascii="Times New Roman"/>
          <w:b w:val="false"/>
          <w:i w:val="false"/>
          <w:color w:val="000000"/>
          <w:sz w:val="28"/>
        </w:rPr>
        <w:t>
      5) жер қатынастары жөніндегі уәкілетті орган басшысы 1 (бір) жұмыс күні ішінде жер учаскесіне құқық беру туралы шешімнің негізінде жер учаскесін сатып алу-сату немесе уақытша (қысқа мерзімді, ұзақ мерзімді) өтеулі (өтеусіз) жер пайдалану (жалдау) шартына қол қояды;</w:t>
      </w:r>
    </w:p>
    <w:bookmarkEnd w:id="644"/>
    <w:bookmarkStart w:name="z1250" w:id="645"/>
    <w:p>
      <w:pPr>
        <w:spacing w:after="0"/>
        <w:ind w:left="0"/>
        <w:jc w:val="both"/>
      </w:pPr>
      <w:r>
        <w:rPr>
          <w:rFonts w:ascii="Times New Roman"/>
          <w:b w:val="false"/>
          <w:i w:val="false"/>
          <w:color w:val="000000"/>
          <w:sz w:val="28"/>
        </w:rPr>
        <w:t>
      6) көрсетілетін қызметті берушінің жер учаскесіне құқық беру туралы шешімі және жер қатынастары жөніндегі уәкілетті орган қол қойған жер учаскесін сатып алу-сату немесе уақытша (қысқа мерзімді, ұзақ мерзімді) өтеулі (өтеусіз) жер пайдалану шарты, сәулет-жоспарлау тапсырмасы, инженерлік желілерге қосылуға арналған техникалық шарттар 1 (бір) жұмыс күні ішінде портал арқылы көрсетілетін қызметті берушінің ЭЦҚ қойылған электрондық құжат нысанында көрсетілетін қызметті алушының жеке кабинетіне, сондай-ақ жер-кадастрлық құжаттамада есепке алу үшін Мемлекеттік корпорацияға жіберіледі;</w:t>
      </w:r>
    </w:p>
    <w:bookmarkEnd w:id="645"/>
    <w:bookmarkStart w:name="z1251" w:id="646"/>
    <w:p>
      <w:pPr>
        <w:spacing w:after="0"/>
        <w:ind w:left="0"/>
        <w:jc w:val="both"/>
      </w:pPr>
      <w:r>
        <w:rPr>
          <w:rFonts w:ascii="Times New Roman"/>
          <w:b w:val="false"/>
          <w:i w:val="false"/>
          <w:color w:val="000000"/>
          <w:sz w:val="28"/>
        </w:rPr>
        <w:t>
      7) көрсетілетін қызметті алушы хабарламаны алғаннан кейін үш жұмыс күні ішінде жер учаскесін сатып алу-сату немесе уақытша (қысқа мерзімді, ұзақ мерзімді) өтеулі (өтеусіз) жер пайдалану шартына қол қояды.</w:t>
      </w:r>
    </w:p>
    <w:bookmarkEnd w:id="646"/>
    <w:bookmarkStart w:name="z1252" w:id="647"/>
    <w:p>
      <w:pPr>
        <w:spacing w:after="0"/>
        <w:ind w:left="0"/>
        <w:jc w:val="both"/>
      </w:pPr>
      <w:r>
        <w:rPr>
          <w:rFonts w:ascii="Times New Roman"/>
          <w:b w:val="false"/>
          <w:i w:val="false"/>
          <w:color w:val="000000"/>
          <w:sz w:val="28"/>
        </w:rPr>
        <w:t xml:space="preserve">
      7. Жер учаскелерін беру жоғары тұрған атқарушы органның құзіретіне кіретін жағдайларда төмен тұрған жергілікті атқарушы органның жер учаскесіне құқық беру мүмкіндігі туралы шешімі 1 (бір) жұмыс күні ішінде осы </w:t>
      </w:r>
      <w:r>
        <w:rPr>
          <w:rFonts w:ascii="Times New Roman"/>
          <w:b w:val="false"/>
          <w:i w:val="false"/>
          <w:color w:val="000000"/>
          <w:sz w:val="28"/>
        </w:rPr>
        <w:t>Кодексте</w:t>
      </w:r>
      <w:r>
        <w:rPr>
          <w:rFonts w:ascii="Times New Roman"/>
          <w:b w:val="false"/>
          <w:i w:val="false"/>
          <w:color w:val="000000"/>
          <w:sz w:val="28"/>
        </w:rPr>
        <w:t xml:space="preserve"> белгіленген өз құзіреті шегінде жоғары тұрған жергілікті атқарушы органның жер учаскесіне құқық беру туралы шешімінің жобасын дайындау үшін тиісті уәкілетті органға жіберіледі.</w:t>
      </w:r>
    </w:p>
    <w:bookmarkEnd w:id="647"/>
    <w:p>
      <w:pPr>
        <w:spacing w:after="0"/>
        <w:ind w:left="0"/>
        <w:jc w:val="both"/>
      </w:pPr>
      <w:r>
        <w:rPr>
          <w:rFonts w:ascii="Times New Roman"/>
          <w:b w:val="false"/>
          <w:i w:val="false"/>
          <w:color w:val="000000"/>
          <w:sz w:val="28"/>
        </w:rPr>
        <w:t>
      Жоғары тұрған жергілікті атқарушы органның жер учаскесіне құқық беру туралы түпкілікті шешімі төмен тұрған жергілікті атқарушы органның шешімі келіп түскен күннен бастап 5 (бес) жұмыс күні ішінде қабылданады.</w:t>
      </w:r>
    </w:p>
    <w:bookmarkStart w:name="z1253" w:id="648"/>
    <w:p>
      <w:pPr>
        <w:spacing w:after="0"/>
        <w:ind w:left="0"/>
        <w:jc w:val="both"/>
      </w:pPr>
      <w:r>
        <w:rPr>
          <w:rFonts w:ascii="Times New Roman"/>
          <w:b w:val="false"/>
          <w:i w:val="false"/>
          <w:color w:val="000000"/>
          <w:sz w:val="28"/>
        </w:rPr>
        <w:t>
      8. Ортақ үлестік меншіктегі немесе ортақ үлестік жер пайдаланудағы жер учаскесіндегі жер үлесін рәсімдеуді көрсетілетін қызмет беруші мынадай тәртіппен көрсетеді:</w:t>
      </w:r>
    </w:p>
    <w:bookmarkEnd w:id="648"/>
    <w:bookmarkStart w:name="z1254" w:id="649"/>
    <w:p>
      <w:pPr>
        <w:spacing w:after="0"/>
        <w:ind w:left="0"/>
        <w:jc w:val="both"/>
      </w:pPr>
      <w:r>
        <w:rPr>
          <w:rFonts w:ascii="Times New Roman"/>
          <w:b w:val="false"/>
          <w:i w:val="false"/>
          <w:color w:val="000000"/>
          <w:sz w:val="28"/>
        </w:rPr>
        <w:t>
      1) өтініш автоматты түрде жылжымайтын мүліктің бірыңғай мемлекеттік кадастрының ақпараттық жүйесіне көрсетілетін қызметті берушінің қарауына келіп түседі;</w:t>
      </w:r>
    </w:p>
    <w:bookmarkEnd w:id="649"/>
    <w:bookmarkStart w:name="z1255" w:id="650"/>
    <w:p>
      <w:pPr>
        <w:spacing w:after="0"/>
        <w:ind w:left="0"/>
        <w:jc w:val="both"/>
      </w:pPr>
      <w:r>
        <w:rPr>
          <w:rFonts w:ascii="Times New Roman"/>
          <w:b w:val="false"/>
          <w:i w:val="false"/>
          <w:color w:val="000000"/>
          <w:sz w:val="28"/>
        </w:rPr>
        <w:t xml:space="preserve">
      2) өтінішті одан әрі қарау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бөлігінің 2), 3), 4), 5) тармақшаларына сәйкес жүзеге асырылады;</w:t>
      </w:r>
    </w:p>
    <w:bookmarkEnd w:id="650"/>
    <w:bookmarkStart w:name="z1256" w:id="651"/>
    <w:p>
      <w:pPr>
        <w:spacing w:after="0"/>
        <w:ind w:left="0"/>
        <w:jc w:val="both"/>
      </w:pPr>
      <w:r>
        <w:rPr>
          <w:rFonts w:ascii="Times New Roman"/>
          <w:b w:val="false"/>
          <w:i w:val="false"/>
          <w:color w:val="000000"/>
          <w:sz w:val="28"/>
        </w:rPr>
        <w:t>
      3) сәулет және қала құрылысы саласындағы уәкілетті органның жауапты орындаушысы келісуші органдар мен ұйымнан оң қорытынды келіп түскен сәттен бастап 1 (бір) жұмыс күні ішінде жер учаскесінің бөлу схемасын көрсетілетін қызметті алушымен келісу үшін ЖКК-дағы оның жеке кабинетіне жібереді. Көрсетілетін қызметті алушы жер учаскесін бөлу схемасы ЖКК-дағы жеке кабинетіне келіп түскен сәттен бастап 10 (он) жұмыс күні ішінде оны келіседі.</w:t>
      </w:r>
    </w:p>
    <w:bookmarkEnd w:id="651"/>
    <w:p>
      <w:pPr>
        <w:spacing w:after="0"/>
        <w:ind w:left="0"/>
        <w:jc w:val="both"/>
      </w:pPr>
      <w:r>
        <w:rPr>
          <w:rFonts w:ascii="Times New Roman"/>
          <w:b w:val="false"/>
          <w:i w:val="false"/>
          <w:color w:val="000000"/>
          <w:sz w:val="28"/>
        </w:rPr>
        <w:t>
      Көрсетілетін қызметті алушының жер учаскесін бөлу схемасын келісу мерзімінің аяқталуы сәулет және қала құрылысы саласындағы уәкілетті орган көрсетілетін қызметті алушыға бір жұмыс күні ішінде оның ЖКК-дағы жеке кабинетіне жіберетін жер учаскесіне құқық беруден уәжді бас тарту үшін негіз болып табылады.</w:t>
      </w:r>
    </w:p>
    <w:p>
      <w:pPr>
        <w:spacing w:after="0"/>
        <w:ind w:left="0"/>
        <w:jc w:val="both"/>
      </w:pPr>
      <w:r>
        <w:rPr>
          <w:rFonts w:ascii="Times New Roman"/>
          <w:b w:val="false"/>
          <w:i w:val="false"/>
          <w:color w:val="000000"/>
          <w:sz w:val="28"/>
        </w:rPr>
        <w:t>
      Жер учаскесі құрылыс мақсаттары үшін сұралған жағдайда табиғи монополия субъектілерінен инженерлік желілерге қосуға арналған техникалық шарттар келіп түскен кезден бастап 2 (екі) жұмыс күні ішінде дайындалатын бөліп беру схемасына сәулет-жоспарлау тапсырмасы қоса беріледі.</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сәттен бастап 2 (екі) жұмыс күні ішінде жергілікті атқарушы органның сәулет және қала құрылысы саласындағы функцияларды жүзеге асыратын құрылымдық бөлімшесі көрсетілетін қызметті алушының ЖКК-дағы жеке кабинетіне жер учаскесіне құқық беруден уәжді бас тартуды жібереді.</w:t>
      </w:r>
    </w:p>
    <w:bookmarkStart w:name="z1257" w:id="652"/>
    <w:p>
      <w:pPr>
        <w:spacing w:after="0"/>
        <w:ind w:left="0"/>
        <w:jc w:val="both"/>
      </w:pPr>
      <w:r>
        <w:rPr>
          <w:rFonts w:ascii="Times New Roman"/>
          <w:b w:val="false"/>
          <w:i w:val="false"/>
          <w:color w:val="000000"/>
          <w:sz w:val="28"/>
        </w:rPr>
        <w:t>
      4) сәулет және қала құрылысы саласындағы уәкілетті органның жауапты</w:t>
      </w:r>
    </w:p>
    <w:bookmarkEnd w:id="652"/>
    <w:p>
      <w:pPr>
        <w:spacing w:after="0"/>
        <w:ind w:left="0"/>
        <w:jc w:val="both"/>
      </w:pPr>
      <w:r>
        <w:rPr>
          <w:rFonts w:ascii="Times New Roman"/>
          <w:b w:val="false"/>
          <w:i w:val="false"/>
          <w:color w:val="000000"/>
          <w:sz w:val="28"/>
        </w:rPr>
        <w:t>
      орындаушысы келісілген жер учаскесінің бөлу схемасы келіп түскеннен кейін 2 (екі) жұмыс күні ішінде жер учаскесіндегі жер үлесі көрсетілген уақытша (қысқа мерзімді, ұзақ мерзімді) өтеулі (өтеусіз) жер пайдалану шешім жобасын дайындайды және шешім шығару үшін көрсетілетін қызметті берушіге жібереді;</w:t>
      </w:r>
    </w:p>
    <w:bookmarkStart w:name="z1258" w:id="653"/>
    <w:p>
      <w:pPr>
        <w:spacing w:after="0"/>
        <w:ind w:left="0"/>
        <w:jc w:val="both"/>
      </w:pPr>
      <w:r>
        <w:rPr>
          <w:rFonts w:ascii="Times New Roman"/>
          <w:b w:val="false"/>
          <w:i w:val="false"/>
          <w:color w:val="000000"/>
          <w:sz w:val="28"/>
        </w:rPr>
        <w:t>
      5) көрсетілетін қызметті берушінің басшысы 2 (екі) жұмыс күні ішінде жер</w:t>
      </w:r>
    </w:p>
    <w:bookmarkEnd w:id="653"/>
    <w:p>
      <w:pPr>
        <w:spacing w:after="0"/>
        <w:ind w:left="0"/>
        <w:jc w:val="both"/>
      </w:pPr>
      <w:r>
        <w:rPr>
          <w:rFonts w:ascii="Times New Roman"/>
          <w:b w:val="false"/>
          <w:i w:val="false"/>
          <w:color w:val="000000"/>
          <w:sz w:val="28"/>
        </w:rPr>
        <w:t>
      учаскесіне құқық беру туралы шешімге қол қояды және жер учаскесін сатып алу-сату немесе уақытша (қысқа мерзімді, ұзақ мерзімді) өтеулі (өтеусіз) жер пайдалану (жалдау) шартын дайындау үшін жер қатынастары саласындағы уәкілетті органға жолдайды;</w:t>
      </w:r>
    </w:p>
    <w:bookmarkStart w:name="z1259" w:id="654"/>
    <w:p>
      <w:pPr>
        <w:spacing w:after="0"/>
        <w:ind w:left="0"/>
        <w:jc w:val="both"/>
      </w:pPr>
      <w:r>
        <w:rPr>
          <w:rFonts w:ascii="Times New Roman"/>
          <w:b w:val="false"/>
          <w:i w:val="false"/>
          <w:color w:val="000000"/>
          <w:sz w:val="28"/>
        </w:rPr>
        <w:t>
      6) жер қатынастары саласындағы уәкілетті орган 3 (үш) жұмыс күні ішінде жер үлесін көрсете отырып, жер учаскесін сатып алу-сату немесе уақытша (қысқа мерзімді, ұзақ мерзімді) өтеулі (өтеусіз) жер пайдалану (жалдау) шартын дайындайды және қол қояды;</w:t>
      </w:r>
    </w:p>
    <w:bookmarkEnd w:id="654"/>
    <w:bookmarkStart w:name="z1260" w:id="655"/>
    <w:p>
      <w:pPr>
        <w:spacing w:after="0"/>
        <w:ind w:left="0"/>
        <w:jc w:val="both"/>
      </w:pPr>
      <w:r>
        <w:rPr>
          <w:rFonts w:ascii="Times New Roman"/>
          <w:b w:val="false"/>
          <w:i w:val="false"/>
          <w:color w:val="000000"/>
          <w:sz w:val="28"/>
        </w:rPr>
        <w:t>
      7) көрсетілетін қызметті берушінің жер учаскесіне құқық беру туралы шешімі және жер қатынастары жөніндегі уәкілетті орган қол қойған жер учаскесін сатып алу-сату немесе уақытша (қысқа мерзімді, ұзақ мерзімді) өтеулі (өтеусіз) жер пайдалану шарты 1 (бір) жұмыс күні ішінде көрсетілетін қызметті берушінің ЭЦҚ-сы қойылған электрондық құжат нысанында көрсетілетін қызметті алушының ЖКК-дағы жеке кабинетіне, сондай-ақ жер-кадастрлық құжаттамада есепке алу үшін Мемлекеттік корпорацияға жіберіледі;</w:t>
      </w:r>
    </w:p>
    <w:bookmarkEnd w:id="655"/>
    <w:bookmarkStart w:name="z1261" w:id="656"/>
    <w:p>
      <w:pPr>
        <w:spacing w:after="0"/>
        <w:ind w:left="0"/>
        <w:jc w:val="both"/>
      </w:pPr>
      <w:r>
        <w:rPr>
          <w:rFonts w:ascii="Times New Roman"/>
          <w:b w:val="false"/>
          <w:i w:val="false"/>
          <w:color w:val="000000"/>
          <w:sz w:val="28"/>
        </w:rPr>
        <w:t>
      8) көрсетілетін қызметті алушы хабарламаны алғаннан кейін 3 (үш) жұмыс күні ішінде жер учаскесінің жер үлесінің кадастрлық бағалау құнын айқындау бойынша көрсетілетін қызмет үшін ақы төлеуді жүргізеді (қажет болған жағдайда), жер учаскесін сатып алу-сату немесе уақытша (қысқа мерзімді, ұзақ мерзімді) өтеулі (өтеусіз) жер пайдалану шартына қол қояды.</w:t>
      </w:r>
    </w:p>
    <w:bookmarkEnd w:id="656"/>
    <w:bookmarkStart w:name="z1262" w:id="657"/>
    <w:p>
      <w:pPr>
        <w:spacing w:after="0"/>
        <w:ind w:left="0"/>
        <w:jc w:val="both"/>
      </w:pPr>
      <w:r>
        <w:rPr>
          <w:rFonts w:ascii="Times New Roman"/>
          <w:b w:val="false"/>
          <w:i w:val="false"/>
          <w:color w:val="000000"/>
          <w:sz w:val="28"/>
        </w:rPr>
        <w:t>
      9. Жер учаскесін сатып алу-сату немесе уақытша (қысқа мерзімді, ұзақ мерзімді) өтеулі (өтеусіз) жер пайдалану (жалға алу) шартын уақтылы жасамау не оларды жасасудан бас тарту осындай шартты жасасу мерзімі өткен не бас тарту келіп түскен кезден бастап үш жұмыс күні ішінде жер учаскесіне құқық беру туралы шешімнің күшін жою үшін негіз болып табылады.</w:t>
      </w:r>
    </w:p>
    <w:bookmarkEnd w:id="657"/>
    <w:bookmarkStart w:name="z1263" w:id="658"/>
    <w:p>
      <w:pPr>
        <w:spacing w:after="0"/>
        <w:ind w:left="0"/>
        <w:jc w:val="both"/>
      </w:pPr>
      <w:r>
        <w:rPr>
          <w:rFonts w:ascii="Times New Roman"/>
          <w:b w:val="false"/>
          <w:i w:val="false"/>
          <w:color w:val="000000"/>
          <w:sz w:val="28"/>
        </w:rPr>
        <w:t xml:space="preserve">
      10. Көрсетілетін қызметті алушының өтініші негізінде жер учаскесіне құқық беру туралы шешім қабылданғаннан кейін 1 (бір) ай ішінде "Шаруашылықішілік және шаруашылықаралық жерге орналастыру жобаларын жасау қағидаларын бекіту туралы" Қазақстан Республикасы Ауыл шаруашылығы министрінің 2022 жылғы 20 сәуірдегі № 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27790 болып тіркелген) сәйкес жергілікті жердегі жер учаскесінің шекараларын белгілеу жүзеге асырылады.</w:t>
      </w:r>
    </w:p>
    <w:bookmarkEnd w:id="658"/>
    <w:bookmarkStart w:name="z1264" w:id="659"/>
    <w:p>
      <w:pPr>
        <w:spacing w:after="0"/>
        <w:ind w:left="0"/>
        <w:jc w:val="both"/>
      </w:pPr>
      <w:r>
        <w:rPr>
          <w:rFonts w:ascii="Times New Roman"/>
          <w:b w:val="false"/>
          <w:i w:val="false"/>
          <w:color w:val="000000"/>
          <w:sz w:val="28"/>
        </w:rPr>
        <w:t xml:space="preserve">
      11.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659"/>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Хабарлама жасалған күннен бастап 2 (екі) жұмыс күнінен кешіктірілмей тыңдалым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 бөлу схемасын қалыптастыру және келісу туралы, сәулет-жоспарлау тапсырмасын жасау, инженерлік желілерге қосылуға техникалық шарттарды жасау, жер учаскесін бөлу схемасын қоса бере отырып, жер учаскесіне жер пайдалану құқығын беру туралы шешім шығару, уақытша (қысқа мерзімді, ұзақ мерзімді) өтеулі (өтеусіз) шарт жасасу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Тыңдалым нәтижесі көрсетілетін қызметті берушінің уәкілетті адамының ЭЦҚ-сы қойылған электрондық құжат нысанында көрсетілетін қызметті алушының ЖКК-ғы жеке кабинетіне жіберіледі.</w:t>
      </w:r>
    </w:p>
    <w:bookmarkStart w:name="z1265" w:id="660"/>
    <w:p>
      <w:pPr>
        <w:spacing w:after="0"/>
        <w:ind w:left="0"/>
        <w:jc w:val="both"/>
      </w:pPr>
      <w:r>
        <w:rPr>
          <w:rFonts w:ascii="Times New Roman"/>
          <w:b w:val="false"/>
          <w:i w:val="false"/>
          <w:color w:val="000000"/>
          <w:sz w:val="28"/>
        </w:rPr>
        <w:t>
      12. Көрсетілетін қызметті беруші Тізбенің 9-тармағында көрсетілген негіздер бойынша мемлекеттік қызметті көрсетуден бас тартады.</w:t>
      </w:r>
    </w:p>
    <w:bookmarkEnd w:id="660"/>
    <w:bookmarkStart w:name="z1266" w:id="661"/>
    <w:p>
      <w:pPr>
        <w:spacing w:after="0"/>
        <w:ind w:left="0"/>
        <w:jc w:val="both"/>
      </w:pPr>
      <w:r>
        <w:rPr>
          <w:rFonts w:ascii="Times New Roman"/>
          <w:b w:val="false"/>
          <w:i w:val="false"/>
          <w:color w:val="000000"/>
          <w:sz w:val="28"/>
        </w:rPr>
        <w:t>
      13.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661"/>
    <w:bookmarkStart w:name="z1267" w:id="662"/>
    <w:p>
      <w:pPr>
        <w:spacing w:after="0"/>
        <w:ind w:left="0"/>
        <w:jc w:val="both"/>
      </w:pPr>
      <w:r>
        <w:rPr>
          <w:rFonts w:ascii="Times New Roman"/>
          <w:b w:val="false"/>
          <w:i w:val="false"/>
          <w:color w:val="000000"/>
          <w:sz w:val="28"/>
        </w:rPr>
        <w:t>
      14. Жер ресурстарын басқару жөніндегі уәкілетті орган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662"/>
    <w:bookmarkStart w:name="z1268" w:id="663"/>
    <w:p>
      <w:pPr>
        <w:spacing w:after="0"/>
        <w:ind w:left="0"/>
        <w:jc w:val="both"/>
      </w:pPr>
      <w:r>
        <w:rPr>
          <w:rFonts w:ascii="Times New Roman"/>
          <w:b w:val="false"/>
          <w:i w:val="false"/>
          <w:color w:val="000000"/>
          <w:sz w:val="28"/>
        </w:rPr>
        <w:t>
      15.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663"/>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1269" w:id="664"/>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664"/>
    <w:bookmarkStart w:name="z1270" w:id="665"/>
    <w:p>
      <w:pPr>
        <w:spacing w:after="0"/>
        <w:ind w:left="0"/>
        <w:jc w:val="both"/>
      </w:pPr>
      <w:r>
        <w:rPr>
          <w:rFonts w:ascii="Times New Roman"/>
          <w:b w:val="false"/>
          <w:i w:val="false"/>
          <w:color w:val="000000"/>
          <w:sz w:val="28"/>
        </w:rPr>
        <w:t>
      16.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665"/>
    <w:p>
      <w:pPr>
        <w:spacing w:after="0"/>
        <w:ind w:left="0"/>
        <w:jc w:val="both"/>
      </w:pPr>
      <w:r>
        <w:rPr>
          <w:rFonts w:ascii="Times New Roman"/>
          <w:b w:val="false"/>
          <w:i w:val="false"/>
          <w:color w:val="000000"/>
          <w:sz w:val="28"/>
        </w:rPr>
        <w:t xml:space="preserve">
      Шағым Қазақстан Республикасы Әкімшілік рәсімдік-процессуалдық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шағымды жібермейді.</w:t>
      </w:r>
    </w:p>
    <w:bookmarkStart w:name="z1271" w:id="666"/>
    <w:p>
      <w:pPr>
        <w:spacing w:after="0"/>
        <w:ind w:left="0"/>
        <w:jc w:val="both"/>
      </w:pPr>
      <w:r>
        <w:rPr>
          <w:rFonts w:ascii="Times New Roman"/>
          <w:b w:val="false"/>
          <w:i w:val="false"/>
          <w:color w:val="000000"/>
          <w:sz w:val="28"/>
        </w:rPr>
        <w:t xml:space="preserve">
      17.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666"/>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қарауға тиіс.</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1272" w:id="66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667"/>
    <w:bookmarkStart w:name="z1273" w:id="668"/>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668"/>
    <w:p>
      <w:pPr>
        <w:spacing w:after="0"/>
        <w:ind w:left="0"/>
        <w:jc w:val="both"/>
      </w:pPr>
      <w:r>
        <w:rPr>
          <w:rFonts w:ascii="Times New Roman"/>
          <w:b w:val="false"/>
          <w:i w:val="false"/>
          <w:color w:val="000000"/>
          <w:sz w:val="28"/>
        </w:rPr>
        <w:t>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w:t>
      </w:r>
    </w:p>
    <w:bookmarkStart w:name="z1274" w:id="669"/>
    <w:p>
      <w:pPr>
        <w:spacing w:after="0"/>
        <w:ind w:left="0"/>
        <w:jc w:val="both"/>
      </w:pPr>
      <w:r>
        <w:rPr>
          <w:rFonts w:ascii="Times New Roman"/>
          <w:b w:val="false"/>
          <w:i w:val="false"/>
          <w:color w:val="000000"/>
          <w:sz w:val="28"/>
        </w:rPr>
        <w:t xml:space="preserve">
      18.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 астана, облыстық және </w:t>
            </w:r>
            <w:r>
              <w:br/>
            </w:r>
            <w:r>
              <w:rPr>
                <w:rFonts w:ascii="Times New Roman"/>
                <w:b w:val="false"/>
                <w:i w:val="false"/>
                <w:color w:val="000000"/>
                <w:sz w:val="20"/>
              </w:rPr>
              <w:t xml:space="preserve">аудандық маңызы бар қалалар </w:t>
            </w:r>
            <w:r>
              <w:br/>
            </w:r>
            <w:r>
              <w:rPr>
                <w:rFonts w:ascii="Times New Roman"/>
                <w:b w:val="false"/>
                <w:i w:val="false"/>
                <w:color w:val="000000"/>
                <w:sz w:val="20"/>
              </w:rPr>
              <w:t xml:space="preserve">шегінде жер учаскесіне </w:t>
            </w:r>
            <w:r>
              <w:br/>
            </w:r>
            <w:r>
              <w:rPr>
                <w:rFonts w:ascii="Times New Roman"/>
                <w:b w:val="false"/>
                <w:i w:val="false"/>
                <w:color w:val="000000"/>
                <w:sz w:val="20"/>
              </w:rPr>
              <w:t xml:space="preserve">құқықтар алу"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"Республикалық маңызы бар қала, астана, облыстық және аудандық маңызы бар қалалар шегінде жер учаскесіне құқықтар алу"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облыстық маңызы бар қаланың жергілікті атқарушы органы және аудандық маңызы бар қаланың әкімі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келіп түскен сәттен бастап отыз жұмыс күніне дейін.</w:t>
            </w:r>
          </w:p>
          <w:p>
            <w:pPr>
              <w:spacing w:after="20"/>
              <w:ind w:left="20"/>
              <w:jc w:val="both"/>
            </w:pPr>
            <w:r>
              <w:rPr>
                <w:rFonts w:ascii="Times New Roman"/>
                <w:b w:val="false"/>
                <w:i w:val="false"/>
                <w:color w:val="000000"/>
                <w:sz w:val="20"/>
              </w:rPr>
              <w:t>
Бірінші кезең: сұралып отырған жер учаскесін мәлімделген нысаналы мақсаты бойынша пайдалану мүмкіндігін айқындау, сұралып отырған жер учаскесін қала құрылысы құжатына сәйкес мәлімделген нысаналы мақсаты бойынша беру;</w:t>
            </w:r>
          </w:p>
          <w:p>
            <w:pPr>
              <w:spacing w:after="20"/>
              <w:ind w:left="20"/>
              <w:jc w:val="both"/>
            </w:pPr>
            <w:r>
              <w:rPr>
                <w:rFonts w:ascii="Times New Roman"/>
                <w:b w:val="false"/>
                <w:i w:val="false"/>
                <w:color w:val="000000"/>
                <w:sz w:val="20"/>
              </w:rPr>
              <w:t>
Екінші кезең: көрсетілетін қызметті алушы жер учаскесін бөлу схемасын келіскен кезде жер учаскесіне құқық беру туралы шешім шығару, жер учаскесін сатып алу-сату немесе уақытша (қысқа мерзімді, ұзақ мерзімді) өтеулі (өтеусіз) жер пайдалану (жалдау) шартын жасасу.</w:t>
            </w:r>
          </w:p>
          <w:p>
            <w:pPr>
              <w:spacing w:after="20"/>
              <w:ind w:left="20"/>
              <w:jc w:val="both"/>
            </w:pPr>
            <w:r>
              <w:rPr>
                <w:rFonts w:ascii="Times New Roman"/>
                <w:b w:val="false"/>
                <w:i w:val="false"/>
                <w:color w:val="000000"/>
                <w:sz w:val="20"/>
              </w:rPr>
              <w:t>
Көрсетілген мерзімдерге мына кезеңдер кірмейді:</w:t>
            </w:r>
          </w:p>
          <w:p>
            <w:pPr>
              <w:spacing w:after="20"/>
              <w:ind w:left="20"/>
              <w:jc w:val="both"/>
            </w:pPr>
            <w:r>
              <w:rPr>
                <w:rFonts w:ascii="Times New Roman"/>
                <w:b w:val="false"/>
                <w:i w:val="false"/>
                <w:color w:val="000000"/>
                <w:sz w:val="20"/>
              </w:rPr>
              <w:t>
көрсетілетін қызметті алушының жер учаскесін бөлу схемасын келісуі;</w:t>
            </w:r>
          </w:p>
          <w:p>
            <w:pPr>
              <w:spacing w:after="20"/>
              <w:ind w:left="20"/>
              <w:jc w:val="both"/>
            </w:pPr>
            <w:r>
              <w:rPr>
                <w:rFonts w:ascii="Times New Roman"/>
                <w:b w:val="false"/>
                <w:i w:val="false"/>
                <w:color w:val="000000"/>
                <w:sz w:val="20"/>
              </w:rPr>
              <w:t>
жер учаскесін сатып алу-сату немесе уақытша (қысқа мерзімді, ұзақ мерзімді) өтеулі (өтеусіз) жер пайдалану (жалдау) шартын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учаскесін бөлу схемасын қоса бере отырып, көрсетілетін қызметті берушінің жер учаскесіне құқық беру туралы шешімі;</w:t>
            </w:r>
          </w:p>
          <w:p>
            <w:pPr>
              <w:spacing w:after="20"/>
              <w:ind w:left="20"/>
              <w:jc w:val="both"/>
            </w:pPr>
            <w:r>
              <w:rPr>
                <w:rFonts w:ascii="Times New Roman"/>
                <w:b w:val="false"/>
                <w:i w:val="false"/>
                <w:color w:val="000000"/>
                <w:sz w:val="20"/>
              </w:rPr>
              <w:t>
2) жер учаскесін сатып алу-сату немесе уақытша (қысқа мерзімді, ұзақ мерзімді) өтеулі (өтеусіз)жер пайдалану (жалдау) шарты;</w:t>
            </w:r>
          </w:p>
          <w:p>
            <w:pPr>
              <w:spacing w:after="20"/>
              <w:ind w:left="20"/>
              <w:jc w:val="both"/>
            </w:pPr>
            <w:r>
              <w:rPr>
                <w:rFonts w:ascii="Times New Roman"/>
                <w:b w:val="false"/>
                <w:i w:val="false"/>
                <w:color w:val="000000"/>
                <w:sz w:val="20"/>
              </w:rPr>
              <w:t>
3) сәулет-жоспарлау тапсырмасы;</w:t>
            </w:r>
          </w:p>
          <w:p>
            <w:pPr>
              <w:spacing w:after="20"/>
              <w:ind w:left="20"/>
              <w:jc w:val="both"/>
            </w:pPr>
            <w:r>
              <w:rPr>
                <w:rFonts w:ascii="Times New Roman"/>
                <w:b w:val="false"/>
                <w:i w:val="false"/>
                <w:color w:val="000000"/>
                <w:sz w:val="20"/>
              </w:rPr>
              <w:t>
4) инженерлік желілерге қосуға арналған техникалық шарттар;</w:t>
            </w:r>
          </w:p>
          <w:p>
            <w:pPr>
              <w:spacing w:after="20"/>
              <w:ind w:left="20"/>
              <w:jc w:val="both"/>
            </w:pPr>
            <w:r>
              <w:rPr>
                <w:rFonts w:ascii="Times New Roman"/>
                <w:b w:val="false"/>
                <w:i w:val="false"/>
                <w:color w:val="000000"/>
                <w:sz w:val="20"/>
              </w:rPr>
              <w:t>
Ортақ үлестік меншіктегі немесе ортақ үлестік жер пайдаланудағы жер учаскесіндегі жер үлесін рәсімдеу кезінде:</w:t>
            </w:r>
          </w:p>
          <w:p>
            <w:pPr>
              <w:spacing w:after="20"/>
              <w:ind w:left="20"/>
              <w:jc w:val="both"/>
            </w:pPr>
            <w:r>
              <w:rPr>
                <w:rFonts w:ascii="Times New Roman"/>
                <w:b w:val="false"/>
                <w:i w:val="false"/>
                <w:color w:val="000000"/>
                <w:sz w:val="20"/>
              </w:rPr>
              <w:t>
1) көрсетілетін қызметті берушінің жер үлесін көрсете отырып және жер учаскесін бөлу схемасымен қоса бере отырып, жер учаскесіне құқық беру туралы шешімі;</w:t>
            </w:r>
          </w:p>
          <w:p>
            <w:pPr>
              <w:spacing w:after="20"/>
              <w:ind w:left="20"/>
              <w:jc w:val="both"/>
            </w:pPr>
            <w:r>
              <w:rPr>
                <w:rFonts w:ascii="Times New Roman"/>
                <w:b w:val="false"/>
                <w:i w:val="false"/>
                <w:color w:val="000000"/>
                <w:sz w:val="20"/>
              </w:rPr>
              <w:t>
2) жер үлесі көрсетілген жер учаскесін сатып алу-сату немесе уақытша (қысқа мерзімді, ұзақ мерзімді) өтеулі (өтеусіз)жер пайдалану (жалдау) шарты;</w:t>
            </w:r>
          </w:p>
          <w:p>
            <w:pPr>
              <w:spacing w:after="20"/>
              <w:ind w:left="20"/>
              <w:jc w:val="both"/>
            </w:pPr>
            <w:r>
              <w:rPr>
                <w:rFonts w:ascii="Times New Roman"/>
                <w:b w:val="false"/>
                <w:i w:val="false"/>
                <w:color w:val="000000"/>
                <w:sz w:val="20"/>
              </w:rPr>
              <w:t>
3) сәулет-жоспарлау тапсырмасы;</w:t>
            </w:r>
          </w:p>
          <w:p>
            <w:pPr>
              <w:spacing w:after="20"/>
              <w:ind w:left="20"/>
              <w:jc w:val="both"/>
            </w:pPr>
            <w:r>
              <w:rPr>
                <w:rFonts w:ascii="Times New Roman"/>
                <w:b w:val="false"/>
                <w:i w:val="false"/>
                <w:color w:val="000000"/>
                <w:sz w:val="20"/>
              </w:rPr>
              <w:t>
4) инженерлік желілерге қосуға арналған техникалық шарттар;</w:t>
            </w:r>
          </w:p>
          <w:p>
            <w:pPr>
              <w:spacing w:after="20"/>
              <w:ind w:left="20"/>
              <w:jc w:val="both"/>
            </w:pPr>
            <w:r>
              <w:rPr>
                <w:rFonts w:ascii="Times New Roman"/>
                <w:b w:val="false"/>
                <w:i w:val="false"/>
                <w:color w:val="000000"/>
                <w:sz w:val="20"/>
              </w:rPr>
              <w:t>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көрсетілетін қызметтер – тегін.</w:t>
            </w:r>
          </w:p>
          <w:p>
            <w:pPr>
              <w:spacing w:after="20"/>
              <w:ind w:left="20"/>
              <w:jc w:val="both"/>
            </w:pPr>
            <w:r>
              <w:rPr>
                <w:rFonts w:ascii="Times New Roman"/>
                <w:b w:val="false"/>
                <w:i w:val="false"/>
                <w:color w:val="000000"/>
                <w:sz w:val="20"/>
              </w:rPr>
              <w:t>
 "Азаматтарға арналған үкімет" мемлекеттік корпорациясы көрсететін қызметтер – ақылы.</w:t>
            </w:r>
          </w:p>
          <w:p>
            <w:pPr>
              <w:spacing w:after="20"/>
              <w:ind w:left="20"/>
              <w:jc w:val="both"/>
            </w:pPr>
            <w:r>
              <w:rPr>
                <w:rFonts w:ascii="Times New Roman"/>
                <w:b w:val="false"/>
                <w:i w:val="false"/>
                <w:color w:val="000000"/>
                <w:sz w:val="20"/>
              </w:rPr>
              <w:t xml:space="preserve">
Көрсетілетін қызметтің құны "Қазақстан Республикасының Мемлекеттік жер кадастрын жүргізу жөніндегі қызмет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 бекіту туралы" Қазақстан Республикасы Цифрлық даму, инновациялар және аэроғарыш өнеркәсібі министрінің 2024 жылғы 16 қаңтардағы № 23/НҚ </w:t>
            </w:r>
            <w:r>
              <w:rPr>
                <w:rFonts w:ascii="Times New Roman"/>
                <w:b w:val="false"/>
                <w:i w:val="false"/>
                <w:color w:val="000000"/>
                <w:sz w:val="20"/>
              </w:rPr>
              <w:t>бұйрығына</w:t>
            </w:r>
            <w:r>
              <w:rPr>
                <w:rFonts w:ascii="Times New Roman"/>
                <w:b w:val="false"/>
                <w:i w:val="false"/>
                <w:color w:val="000000"/>
                <w:sz w:val="20"/>
              </w:rPr>
              <w:t xml:space="preserve"> сәйкес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белгіленген жұмыс графигіне сәйкес дүйсенбіден бастап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"Азаматтарға арналған үкімет" мемлекеттік корпорациясы – дүйсенбіден бастап жұманы қоса алғанда түскі үзіліссіз сағат 9.00-ден 18.00-ге дейін, халыққа қызмет көрсететін кезекші бөлімдер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p>
            <w:pPr>
              <w:spacing w:after="20"/>
              <w:ind w:left="20"/>
              <w:jc w:val="both"/>
            </w:pPr>
            <w:r>
              <w:rPr>
                <w:rFonts w:ascii="Times New Roman"/>
                <w:b w:val="false"/>
                <w:i w:val="false"/>
                <w:color w:val="000000"/>
                <w:sz w:val="20"/>
              </w:rPr>
              <w:t xml:space="preserve">
1. Қазақстан Республикасы Кәсіпкерлік кодексінің </w:t>
            </w:r>
            <w:r>
              <w:rPr>
                <w:rFonts w:ascii="Times New Roman"/>
                <w:b w:val="false"/>
                <w:i w:val="false"/>
                <w:color w:val="000000"/>
                <w:sz w:val="20"/>
              </w:rPr>
              <w:t>284-бабына</w:t>
            </w:r>
            <w:r>
              <w:rPr>
                <w:rFonts w:ascii="Times New Roman"/>
                <w:b w:val="false"/>
                <w:i w:val="false"/>
                <w:color w:val="000000"/>
                <w:sz w:val="20"/>
              </w:rPr>
              <w:t xml:space="preserve"> сәйкес инвестициялық жобаларды іске асыру үшін:</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бұйрығымен (Нормативтік құқықтық актілерді мемлекеттік тіркеу тізілімінде 21336 болып тіркелген) бекітілген "Республикалық маңызы бар қала, астана, облыстық және аудандық маңызы бар қалалар шегінде жер учаскесіне құқықтар алу" мемлекеттік қызметін көрсету қағидаларына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жер учаскелерін мемлекеттік меншіктен беру үшін инвестициялық жобаны айқындау туралы шешімінің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2. Өздеріне меншік құқығымен және (немесе) өзге де заттай құқықтармен тиесілі ғимараттарды (құрылыстарды, құрылысжайларды) пайдалану және күтіп-ұстау үшін, оның ішінде Қазақстан Республикасының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 іргелес аумақтағы үйлерді (құрылыстарды, құрылысжайларды) кеңейту және реконструкциялау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жер учаскесінде орналасқан ғимараттарды (құрылыстарды, құрылысжайларды) пайдалануға беру актісінің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xml:space="preserve">
3. Қазақстан Республикасы Жер кодексінің (бұдан әрі – Жер кодексі) </w:t>
            </w:r>
            <w:r>
              <w:rPr>
                <w:rFonts w:ascii="Times New Roman"/>
                <w:b w:val="false"/>
                <w:i w:val="false"/>
                <w:color w:val="000000"/>
                <w:sz w:val="20"/>
              </w:rPr>
              <w:t>71-бабына</w:t>
            </w:r>
            <w:r>
              <w:rPr>
                <w:rFonts w:ascii="Times New Roman"/>
                <w:b w:val="false"/>
                <w:i w:val="false"/>
                <w:color w:val="000000"/>
                <w:sz w:val="20"/>
              </w:rPr>
              <w:t xml:space="preserve"> сәйкес құрылыс мақсаттары үшін олар бұрын іздестіру жұмыстарын жүргізген аумақта ғимараттар (құрылыстар, құрылысжайлар) және олардың инженерлік-коммуникациялық желілерін салу үшін, егер олар бұрын егжей-тегжейлі жоспарлау жобасына сәйкес жоспарланған құрылыс үшінші тұлғаларға тиесілі жер учаскелеріне құқықтарды сатып алған жағдайда:</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іздестіру жұмыстарын жүргізуге арналған рұқсаттың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4. Қазақстан Республикасының сәулет, қала құрылысы және құрылыс қызметі туралы заңнамасында белгіленген тәртіппен сәулет және қала құрылысы органдары инженерлік желілерге қосылуға арналған техникалық шарттармен және сәулет-жоспарлау тапсырмасымен бірге беретін трассалар схемаларына сәйкес оларға меншік және жер пайдалану құқығымен тиесілі, елді мекеннен тыс жерде орналасқан жер учаскелеріне инженерлік-коммуникациялық желілер мен жүйелерді салу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техникалық шарттары бар сәулет-жоспарлау тапсырмасының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5. Кондоминиум объектісін пайдалану және күтіп-ұстау үшін кондоминиум қатысушылары:</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кондоминиум құру туралы хаттаманың электрондық көшірмесі;</w:t>
            </w:r>
          </w:p>
          <w:p>
            <w:pPr>
              <w:spacing w:after="20"/>
              <w:ind w:left="20"/>
              <w:jc w:val="both"/>
            </w:pPr>
            <w:r>
              <w:rPr>
                <w:rFonts w:ascii="Times New Roman"/>
                <w:b w:val="false"/>
                <w:i w:val="false"/>
                <w:color w:val="000000"/>
                <w:sz w:val="20"/>
              </w:rPr>
              <w:t>
4) кондоминиум объектісін пайдалану және күтіп ұстау туралы көппәтерлі тұрғын үйлер тұрғындарының жалпы жиналысы хаттамасының электрондық көшірмесі.</w:t>
            </w:r>
          </w:p>
          <w:p>
            <w:pPr>
              <w:spacing w:after="20"/>
              <w:ind w:left="20"/>
              <w:jc w:val="both"/>
            </w:pPr>
            <w:r>
              <w:rPr>
                <w:rFonts w:ascii="Times New Roman"/>
                <w:b w:val="false"/>
                <w:i w:val="false"/>
                <w:color w:val="000000"/>
                <w:sz w:val="20"/>
              </w:rPr>
              <w:t xml:space="preserve">
6.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жер қойнауын пайдалануға арналған лицензия немесе жер қойнауын пайдалануға арналған келісімшарт негізінде жер қойнауын пайдалану мақсаттары үшін, сондай-ақ пайдалы қазбаларды өндіру, жер қойнауы кеңістігін пайдалану жөніндегі операцияларды жүргізу үшін қажетті инженерлік, көліктік және өзге де инфрақұрылымды салу және (немесе) орналастыру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жер қойнауын пайдалануға арналған келісімшарттың электрондық көшірмесі;</w:t>
            </w:r>
          </w:p>
          <w:p>
            <w:pPr>
              <w:spacing w:after="20"/>
              <w:ind w:left="20"/>
              <w:jc w:val="both"/>
            </w:pPr>
            <w:r>
              <w:rPr>
                <w:rFonts w:ascii="Times New Roman"/>
                <w:b w:val="false"/>
                <w:i w:val="false"/>
                <w:color w:val="000000"/>
                <w:sz w:val="20"/>
              </w:rPr>
              <w:t>
4) жер учаскесін беру жоғары тұрған атқарушы органның құзыретіне кірген жағдайда – төмен тұрған жергілікті атқарушы органның жер учаскесіне құқық беру мүмкіндігі туралы шешімінің электрондық көшірмесі.</w:t>
            </w:r>
          </w:p>
          <w:p>
            <w:pPr>
              <w:spacing w:after="20"/>
              <w:ind w:left="20"/>
              <w:jc w:val="both"/>
            </w:pPr>
            <w:r>
              <w:rPr>
                <w:rFonts w:ascii="Times New Roman"/>
                <w:b w:val="false"/>
                <w:i w:val="false"/>
                <w:color w:val="000000"/>
                <w:sz w:val="20"/>
              </w:rPr>
              <w:t>
7. Арнайы экономикалық аймақтың немесе республикалық немесе өңірлік маңызы бар индустриялық аймақтың қатысушысы, Қазақстан Республикасының арнайы экономикалық және индустриялық аймақтар туралы заңнамасына сәйкес арнайы экономикалық аймақтың немесе индустриялық аймақтың басқарушы компаниясы:</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арнайы экономикалық аймақтың немесе индустриялық аймақтың қатысуын растаушы құжаттың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8. Жасанды құрылысжайлар салу үшін аумақтық сулар алып жатқан су қоры жерлерінің құрамынан: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су шаруашылығы және қоршаған ортаны қорғау органдарының жер учаскесінің орналасқан жерінің координаттары бар қорытындыларының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xml:space="preserve">
9. Теміржол, автомобиль, теңіз және ішкі су, әуе, құбыр көлігінің мұқтаждықтары үшін, байланыс және энергетика мұқтаждары үшін, оның ішінде Жер кодексінің </w:t>
            </w:r>
            <w:r>
              <w:rPr>
                <w:rFonts w:ascii="Times New Roman"/>
                <w:b w:val="false"/>
                <w:i w:val="false"/>
                <w:color w:val="000000"/>
                <w:sz w:val="20"/>
              </w:rPr>
              <w:t>119-бабына</w:t>
            </w:r>
            <w:r>
              <w:rPr>
                <w:rFonts w:ascii="Times New Roman"/>
                <w:b w:val="false"/>
                <w:i w:val="false"/>
                <w:color w:val="000000"/>
                <w:sz w:val="20"/>
              </w:rPr>
              <w:t xml:space="preserve"> сәйкес антенна-діңгекті құрылысжайларды және (немесе) ұялы, спутниктік байланыс жабдығына тіреуіштер салу үшін, сондай-ақ мемлекеттік маңызы бар өзге де объектілерді салу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теміржол, автомобиль, теңіз және ішкі су, әуе, құбыр көлігі және байланыс және энергетика уәкілетті органдарының келісу парағының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xml:space="preserve">
10. Жер кодексінің 107-бабы </w:t>
            </w:r>
            <w:r>
              <w:rPr>
                <w:rFonts w:ascii="Times New Roman"/>
                <w:b w:val="false"/>
                <w:i w:val="false"/>
                <w:color w:val="000000"/>
                <w:sz w:val="20"/>
              </w:rPr>
              <w:t>3-тармағының</w:t>
            </w:r>
            <w:r>
              <w:rPr>
                <w:rFonts w:ascii="Times New Roman"/>
                <w:b w:val="false"/>
                <w:i w:val="false"/>
                <w:color w:val="000000"/>
                <w:sz w:val="20"/>
              </w:rPr>
              <w:t xml:space="preserve"> бесінші бөлігінің</w:t>
            </w:r>
          </w:p>
          <w:p>
            <w:pPr>
              <w:spacing w:after="20"/>
              <w:ind w:left="20"/>
              <w:jc w:val="both"/>
            </w:pPr>
            <w:r>
              <w:rPr>
                <w:rFonts w:ascii="Times New Roman"/>
                <w:b w:val="false"/>
                <w:i w:val="false"/>
                <w:color w:val="000000"/>
                <w:sz w:val="20"/>
              </w:rPr>
              <w:t>
8) тармақшасына сәйкес халықтың мұқтаждықтарын қанағаттандыруға арналған ортақ пайдаланылатын объектілер (су құбырлары, жылу трассалары, тазарту құрылысжайлары және басқа да инженерлік-коммуникациялық желілер мен жүйелер, қатты тұрмыстық қалдықтарды бөлек жинауға арналған инфрақұрылым) үшін, сондай-ақ арнайы мақсаттағы объектілер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коммуникациялар төсеу схемасының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xml:space="preserve">
11. Жер кодексінің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тұрғын үй құрылыстары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арнайы есепке қою туралы хабарламаның электрондық көшірмесі.</w:t>
            </w:r>
          </w:p>
          <w:p>
            <w:pPr>
              <w:spacing w:after="20"/>
              <w:ind w:left="20"/>
              <w:jc w:val="both"/>
            </w:pPr>
            <w:r>
              <w:rPr>
                <w:rFonts w:ascii="Times New Roman"/>
                <w:b w:val="false"/>
                <w:i w:val="false"/>
                <w:color w:val="000000"/>
                <w:sz w:val="20"/>
              </w:rPr>
              <w:t>
12. Қазақстан Республикасының Мемлекеттік жоспарлау жүйесінің құжаттарында көзделген объектілерді, мемлекеттік мүдделерді және қоғамдық маңызы бар мақсаттарға қол жеткізуді қамтамасыз ететін инвестициялық жобаларды салу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жергілікті атқарушы органның жобаны инвестициялық жоба деп тану туралы шешімінің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xml:space="preserve">
13. Жер кодексінің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отандық өнеркәсіп кәсіпорындары:</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14. Жекеше әріптестер мемлекеттік-жекешелік әріптестік жобаларын не концессионерлер концессиялық жобаларды іске асыру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мемлекеттік-жекешелік әріптестік туралы шарттың немесе концессия шартының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15. Инвестициялық және инновациялық жобаларды іске асыру үшін әлеуметтік-кәсіпкерлік корпорациялар:</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мемлекеттік-жекешелік әріптестік туралы шарттың немесе концессия шартының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16. Өнеркәсіптік-инновациялық жобаларды іске асыру үшін өнеркәсіптік-инновациялық қызмет субъектілері:</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жергілікті атқарушы органның жобаны инвестициялық жоба деп тану туралы шешімінің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қосуға арналған сауалнама парағының электрондық көшірмесі.</w:t>
            </w:r>
          </w:p>
          <w:p>
            <w:pPr>
              <w:spacing w:after="20"/>
              <w:ind w:left="20"/>
              <w:jc w:val="both"/>
            </w:pPr>
            <w:r>
              <w:rPr>
                <w:rFonts w:ascii="Times New Roman"/>
                <w:b w:val="false"/>
                <w:i w:val="false"/>
                <w:color w:val="000000"/>
                <w:sz w:val="20"/>
              </w:rPr>
              <w:t>
17. Ортақ үлестік меншіктегі немесе ортақ үлестік жер пайдаланудағы жер учаскесіндегі жер үлесін ресімдеу кезінде: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құқық белгілейтін құжаттардың электрондық көшірмелері;</w:t>
            </w:r>
          </w:p>
          <w:p>
            <w:pPr>
              <w:spacing w:after="20"/>
              <w:ind w:left="20"/>
              <w:jc w:val="both"/>
            </w:pPr>
            <w:r>
              <w:rPr>
                <w:rFonts w:ascii="Times New Roman"/>
                <w:b w:val="false"/>
                <w:i w:val="false"/>
                <w:color w:val="000000"/>
                <w:sz w:val="20"/>
              </w:rPr>
              <w:t>
3) жер учаскесіндегі жер үлесін есептеу бойынша құжаттың электрондық көшірмесі;</w:t>
            </w:r>
          </w:p>
          <w:p>
            <w:pPr>
              <w:spacing w:after="20"/>
              <w:ind w:left="20"/>
              <w:jc w:val="both"/>
            </w:pPr>
            <w:r>
              <w:rPr>
                <w:rFonts w:ascii="Times New Roman"/>
                <w:b w:val="false"/>
                <w:i w:val="false"/>
                <w:color w:val="000000"/>
                <w:sz w:val="20"/>
              </w:rPr>
              <w:t>
3) жер учаскесінің кадастрлық (бағалау) құнын айқындау туралы актісінің (қажет болған жағдайда) электрондық көшірмесі.</w:t>
            </w:r>
          </w:p>
          <w:p>
            <w:pPr>
              <w:spacing w:after="20"/>
              <w:ind w:left="20"/>
              <w:jc w:val="both"/>
            </w:pPr>
            <w:r>
              <w:rPr>
                <w:rFonts w:ascii="Times New Roman"/>
                <w:b w:val="false"/>
                <w:i w:val="false"/>
                <w:color w:val="000000"/>
                <w:sz w:val="20"/>
              </w:rPr>
              <w:t>
Екінші кезең:</w:t>
            </w:r>
          </w:p>
          <w:p>
            <w:pPr>
              <w:spacing w:after="20"/>
              <w:ind w:left="20"/>
              <w:jc w:val="both"/>
            </w:pPr>
            <w:r>
              <w:rPr>
                <w:rFonts w:ascii="Times New Roman"/>
                <w:b w:val="false"/>
                <w:i w:val="false"/>
                <w:color w:val="000000"/>
                <w:sz w:val="20"/>
              </w:rPr>
              <w:t>
көрсетілетін қызметті алушымен келісілген жер учаскесін бөлу схемасы.</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Жер кодексінің 43-бабы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49-2-бабы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бөлігінде, 50-бабының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Жер кодексінің 44-2-бабының </w:t>
            </w:r>
            <w:r>
              <w:rPr>
                <w:rFonts w:ascii="Times New Roman"/>
                <w:b w:val="false"/>
                <w:i w:val="false"/>
                <w:color w:val="000000"/>
                <w:sz w:val="20"/>
              </w:rPr>
              <w:t>10-тармағының</w:t>
            </w:r>
            <w:r>
              <w:rPr>
                <w:rFonts w:ascii="Times New Roman"/>
                <w:b w:val="false"/>
                <w:i w:val="false"/>
                <w:color w:val="000000"/>
                <w:sz w:val="20"/>
              </w:rPr>
              <w:t xml:space="preserve"> тоғызыншы бөлігіне сәйкес келісу туралы сұранымына келісуші органдардың теріс жауабы;</w:t>
            </w:r>
          </w:p>
          <w:p>
            <w:pPr>
              <w:spacing w:after="20"/>
              <w:ind w:left="20"/>
              <w:jc w:val="both"/>
            </w:pPr>
            <w:r>
              <w:rPr>
                <w:rFonts w:ascii="Times New Roman"/>
                <w:b w:val="false"/>
                <w:i w:val="false"/>
                <w:color w:val="000000"/>
                <w:sz w:val="20"/>
              </w:rPr>
              <w:t xml:space="preserve">
4)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алушы көрсетілген мерзімде көрсетiлетiн қызметтiң нәтижесiне өтiнiш жасамаған жағдайда, көрсетілетін қызметті беруші көрсетiлетiн қызметтiң бір ай бойы сақталуын қамтамасыз етеді, содан кейін олар құжаттарды жүйелеу және сақтау бөліміне (техникалық "мұрағат") одан әрі сақтау үшін береді.</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 астана, облыстық және </w:t>
            </w:r>
            <w:r>
              <w:br/>
            </w:r>
            <w:r>
              <w:rPr>
                <w:rFonts w:ascii="Times New Roman"/>
                <w:b w:val="false"/>
                <w:i w:val="false"/>
                <w:color w:val="000000"/>
                <w:sz w:val="20"/>
              </w:rPr>
              <w:t xml:space="preserve">аудандық маңызы бар қалалар </w:t>
            </w:r>
            <w:r>
              <w:br/>
            </w:r>
            <w:r>
              <w:rPr>
                <w:rFonts w:ascii="Times New Roman"/>
                <w:b w:val="false"/>
                <w:i w:val="false"/>
                <w:color w:val="000000"/>
                <w:sz w:val="20"/>
              </w:rPr>
              <w:t xml:space="preserve">шегінде жер учаскесіне </w:t>
            </w:r>
            <w:r>
              <w:br/>
            </w:r>
            <w:r>
              <w:rPr>
                <w:rFonts w:ascii="Times New Roman"/>
                <w:b w:val="false"/>
                <w:i w:val="false"/>
                <w:color w:val="000000"/>
                <w:sz w:val="20"/>
              </w:rPr>
              <w:t xml:space="preserve">құқықтар алу"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__________________әкімдігіне</w:t>
            </w:r>
            <w:r>
              <w:br/>
            </w:r>
            <w:r>
              <w:rPr>
                <w:rFonts w:ascii="Times New Roman"/>
                <w:b w:val="false"/>
                <w:i w:val="false"/>
                <w:color w:val="000000"/>
                <w:sz w:val="20"/>
              </w:rPr>
              <w:t>(облыс, қала, аудан)</w:t>
            </w:r>
            <w:r>
              <w:br/>
            </w:r>
            <w:r>
              <w:rPr>
                <w:rFonts w:ascii="Times New Roman"/>
                <w:b w:val="false"/>
                <w:i w:val="false"/>
                <w:color w:val="000000"/>
                <w:sz w:val="20"/>
              </w:rPr>
              <w:t>____________________________</w:t>
            </w:r>
            <w:r>
              <w:br/>
            </w:r>
            <w:r>
              <w:rPr>
                <w:rFonts w:ascii="Times New Roman"/>
                <w:b w:val="false"/>
                <w:i w:val="false"/>
                <w:color w:val="000000"/>
                <w:sz w:val="20"/>
              </w:rPr>
              <w:t>кімнен 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не</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 заңды</w:t>
            </w:r>
            <w:r>
              <w:br/>
            </w:r>
            <w:r>
              <w:rPr>
                <w:rFonts w:ascii="Times New Roman"/>
                <w:b w:val="false"/>
                <w:i w:val="false"/>
                <w:color w:val="000000"/>
                <w:sz w:val="20"/>
              </w:rPr>
              <w:t>тұлғаның немесе өкілінің жеке</w:t>
            </w:r>
            <w:r>
              <w:br/>
            </w:r>
            <w:r>
              <w:rPr>
                <w:rFonts w:ascii="Times New Roman"/>
                <w:b w:val="false"/>
                <w:i w:val="false"/>
                <w:color w:val="000000"/>
                <w:sz w:val="20"/>
              </w:rPr>
              <w:t>басын куәландыратын</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орналасқан жерінің мекенжайы</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учаскесіне құқық беру туралы өтініш</w:t>
      </w:r>
    </w:p>
    <w:p>
      <w:pPr>
        <w:spacing w:after="0"/>
        <w:ind w:left="0"/>
        <w:jc w:val="both"/>
      </w:pPr>
      <w:r>
        <w:rPr>
          <w:rFonts w:ascii="Times New Roman"/>
          <w:b w:val="false"/>
          <w:i w:val="false"/>
          <w:color w:val="000000"/>
          <w:sz w:val="28"/>
        </w:rPr>
        <w:t xml:space="preserve">
      Сізден _________________________________________________________ </w:t>
      </w:r>
    </w:p>
    <w:p>
      <w:pPr>
        <w:spacing w:after="0"/>
        <w:ind w:left="0"/>
        <w:jc w:val="both"/>
      </w:pPr>
      <w:r>
        <w:rPr>
          <w:rFonts w:ascii="Times New Roman"/>
          <w:b w:val="false"/>
          <w:i w:val="false"/>
          <w:color w:val="000000"/>
          <w:sz w:val="28"/>
        </w:rPr>
        <w:t xml:space="preserve">
      (жер учаскесінің орналасқан жері) </w:t>
      </w:r>
    </w:p>
    <w:p>
      <w:pPr>
        <w:spacing w:after="0"/>
        <w:ind w:left="0"/>
        <w:jc w:val="both"/>
      </w:pPr>
      <w:r>
        <w:rPr>
          <w:rFonts w:ascii="Times New Roman"/>
          <w:b w:val="false"/>
          <w:i w:val="false"/>
          <w:color w:val="000000"/>
          <w:sz w:val="28"/>
        </w:rPr>
        <w:t xml:space="preserve">
      ______________________________________________________ орналасқан </w:t>
      </w:r>
    </w:p>
    <w:p>
      <w:pPr>
        <w:spacing w:after="0"/>
        <w:ind w:left="0"/>
        <w:jc w:val="both"/>
      </w:pPr>
      <w:r>
        <w:rPr>
          <w:rFonts w:ascii="Times New Roman"/>
          <w:b w:val="false"/>
          <w:i w:val="false"/>
          <w:color w:val="000000"/>
          <w:sz w:val="28"/>
        </w:rPr>
        <w:t xml:space="preserve">
      ауданы __________ гектар мемлекеттік меншіктегі/ортақ үлестік меншіктегі </w:t>
      </w:r>
    </w:p>
    <w:p>
      <w:pPr>
        <w:spacing w:after="0"/>
        <w:ind w:left="0"/>
        <w:jc w:val="both"/>
      </w:pPr>
      <w:r>
        <w:rPr>
          <w:rFonts w:ascii="Times New Roman"/>
          <w:b w:val="false"/>
          <w:i w:val="false"/>
          <w:color w:val="000000"/>
          <w:sz w:val="28"/>
        </w:rPr>
        <w:t xml:space="preserve">
      немесе ортақ үлестік жер пайдаланудағы жер учаскесін/жер учаскесіндегі жер </w:t>
      </w:r>
    </w:p>
    <w:p>
      <w:pPr>
        <w:spacing w:after="0"/>
        <w:ind w:left="0"/>
        <w:jc w:val="both"/>
      </w:pPr>
      <w:r>
        <w:rPr>
          <w:rFonts w:ascii="Times New Roman"/>
          <w:b w:val="false"/>
          <w:i w:val="false"/>
          <w:color w:val="000000"/>
          <w:sz w:val="28"/>
        </w:rPr>
        <w:t xml:space="preserve">
      үлесін _______________________________________________________________ </w:t>
      </w:r>
    </w:p>
    <w:p>
      <w:pPr>
        <w:spacing w:after="0"/>
        <w:ind w:left="0"/>
        <w:jc w:val="both"/>
      </w:pPr>
      <w:r>
        <w:rPr>
          <w:rFonts w:ascii="Times New Roman"/>
          <w:b w:val="false"/>
          <w:i w:val="false"/>
          <w:color w:val="000000"/>
          <w:sz w:val="28"/>
        </w:rPr>
        <w:t>
      құқық түрі көрсетіледі</w:t>
      </w:r>
    </w:p>
    <w:p>
      <w:pPr>
        <w:spacing w:after="0"/>
        <w:ind w:left="0"/>
        <w:jc w:val="both"/>
      </w:pPr>
      <w:r>
        <w:rPr>
          <w:rFonts w:ascii="Times New Roman"/>
          <w:b w:val="false"/>
          <w:i w:val="false"/>
          <w:color w:val="000000"/>
          <w:sz w:val="28"/>
        </w:rPr>
        <w:t xml:space="preserve">
      құқығымен ____________жыл мерзімге беруіңізді сұраймын. </w:t>
      </w:r>
    </w:p>
    <w:p>
      <w:pPr>
        <w:spacing w:after="0"/>
        <w:ind w:left="0"/>
        <w:jc w:val="both"/>
      </w:pPr>
      <w:r>
        <w:rPr>
          <w:rFonts w:ascii="Times New Roman"/>
          <w:b w:val="false"/>
          <w:i w:val="false"/>
          <w:color w:val="000000"/>
          <w:sz w:val="28"/>
        </w:rPr>
        <w:t xml:space="preserve">
      Жер учаскесінің кадастрлық нөмірі/идентификаторы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Сұралып отырған нысаналы мақсаты:________________________________ </w:t>
      </w:r>
    </w:p>
    <w:p>
      <w:pPr>
        <w:spacing w:after="0"/>
        <w:ind w:left="0"/>
        <w:jc w:val="both"/>
      </w:pPr>
      <w:r>
        <w:rPr>
          <w:rFonts w:ascii="Times New Roman"/>
          <w:b w:val="false"/>
          <w:i w:val="false"/>
          <w:color w:val="000000"/>
          <w:sz w:val="28"/>
        </w:rPr>
        <w:t xml:space="preserve">
      Дербес деректерімді "Азаматтарға арналған үкімет" мемлекеттік корпорациясы" акционерлік қоғамына (бизнес сәйкестендіру нөмірі 180541001313) "Республикалық маңызы бар қала, астана, облыстық және аудандық маңызы бар қалалар шегінде жер учаскесіне құқықтар алу" мемлекеттік көрсетілетін қызметін алу үшін қажетті дербес деректерімді және заңмен қорғалатын құпияны құрайтын мәліметтерді жинауға және өңдеуге, оның ішінде үшінші тұлғаларға беруге келісім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тұлғаның атауы, жеке сәйкестендіру нөмірі, бизнес сәйкестендіру нөмірі, электрондық почтасы, телефон нөмірі. </w:t>
      </w:r>
    </w:p>
    <w:p>
      <w:pPr>
        <w:spacing w:after="0"/>
        <w:ind w:left="0"/>
        <w:jc w:val="both"/>
      </w:pPr>
      <w:r>
        <w:rPr>
          <w:rFonts w:ascii="Times New Roman"/>
          <w:b w:val="false"/>
          <w:i w:val="false"/>
          <w:color w:val="000000"/>
          <w:sz w:val="28"/>
        </w:rPr>
        <w:t xml:space="preserve">
      Өтінішке жария кадастрлық картада қалыптастырылған жер учаскесінің схемасы қоса беріледі. </w:t>
      </w:r>
    </w:p>
    <w:p>
      <w:pPr>
        <w:spacing w:after="0"/>
        <w:ind w:left="0"/>
        <w:jc w:val="both"/>
      </w:pPr>
      <w:r>
        <w:rPr>
          <w:rFonts w:ascii="Times New Roman"/>
          <w:b w:val="false"/>
          <w:i w:val="false"/>
          <w:color w:val="000000"/>
          <w:sz w:val="28"/>
        </w:rPr>
        <w:t xml:space="preserve">
      Өтініштің берілген күні: __________________________________________ </w:t>
      </w:r>
    </w:p>
    <w:p>
      <w:pPr>
        <w:spacing w:after="0"/>
        <w:ind w:left="0"/>
        <w:jc w:val="both"/>
      </w:pPr>
      <w:r>
        <w:rPr>
          <w:rFonts w:ascii="Times New Roman"/>
          <w:b w:val="false"/>
          <w:i w:val="false"/>
          <w:color w:val="000000"/>
          <w:sz w:val="28"/>
        </w:rPr>
        <w:t xml:space="preserve">
      Көрсетілетін қызметті алушы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құқық алу</w:t>
            </w:r>
            <w:r>
              <w:br/>
            </w:r>
            <w:r>
              <w:rPr>
                <w:rFonts w:ascii="Times New Roman"/>
                <w:b w:val="false"/>
                <w:i w:val="false"/>
                <w:color w:val="000000"/>
                <w:sz w:val="20"/>
              </w:rPr>
              <w:t xml:space="preserve">туралы өтінішке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Жария кадастрлық карта 20__ жылғы "___" _________ Жер учаскесін бөлу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идентификаторы*/Кадастрлық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 / шаршы 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 учаскесі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жер учаскесі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жер учаскесінің идентификаторы жария кадастрлық картада (жиырма таңбалы сандық код) автоматты түрде қалыптастырылады.</w:t>
      </w:r>
    </w:p>
    <w:p>
      <w:pPr>
        <w:spacing w:after="0"/>
        <w:ind w:left="0"/>
        <w:jc w:val="both"/>
      </w:pPr>
      <w:r>
        <w:rPr>
          <w:rFonts w:ascii="Times New Roman"/>
          <w:b w:val="false"/>
          <w:i w:val="false"/>
          <w:color w:val="000000"/>
          <w:sz w:val="28"/>
        </w:rPr>
        <w:t>
      ** қосымша жер учаскесінің ауданының үлесі бар болса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 астана, облыстық және </w:t>
            </w:r>
            <w:r>
              <w:br/>
            </w:r>
            <w:r>
              <w:rPr>
                <w:rFonts w:ascii="Times New Roman"/>
                <w:b w:val="false"/>
                <w:i w:val="false"/>
                <w:color w:val="000000"/>
                <w:sz w:val="20"/>
              </w:rPr>
              <w:t xml:space="preserve">аудандық маңызы бар қалалар </w:t>
            </w:r>
            <w:r>
              <w:br/>
            </w:r>
            <w:r>
              <w:rPr>
                <w:rFonts w:ascii="Times New Roman"/>
                <w:b w:val="false"/>
                <w:i w:val="false"/>
                <w:color w:val="000000"/>
                <w:sz w:val="20"/>
              </w:rPr>
              <w:t xml:space="preserve">шегінде жер учаскесіне </w:t>
            </w:r>
            <w:r>
              <w:br/>
            </w:r>
            <w:r>
              <w:rPr>
                <w:rFonts w:ascii="Times New Roman"/>
                <w:b w:val="false"/>
                <w:i w:val="false"/>
                <w:color w:val="000000"/>
                <w:sz w:val="20"/>
              </w:rPr>
              <w:t xml:space="preserve">құқықтар алу"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p>
      <w:pPr>
        <w:spacing w:after="0"/>
        <w:ind w:left="0"/>
        <w:jc w:val="both"/>
      </w:pPr>
      <w:r>
        <w:rPr>
          <w:rFonts w:ascii="Times New Roman"/>
          <w:b w:val="false"/>
          <w:i w:val="false"/>
          <w:color w:val="000000"/>
          <w:sz w:val="28"/>
        </w:rPr>
        <w:t xml:space="preserve">
      Құрметті _____________________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"Республикалық маңызы бар қала, астана, облыстық және аудандық маңызы бар қалалар шегінде жер учаскесіне құқықтар алу" мемлекеттік қызметін көрсетуден бас тартылатыны туралы хабарлаймыз, себебі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(бас тарту себебін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жұмыс күнінен кейін жүзеге асырылады, Сіз осы шешім бойынша өз ұстанымыңызды білдіре аласыз (қажеттісін жазасыз):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өтетін орны (тәсілі): </w:t>
      </w:r>
    </w:p>
    <w:p>
      <w:pPr>
        <w:spacing w:after="0"/>
        <w:ind w:left="0"/>
        <w:jc w:val="both"/>
      </w:pPr>
      <w:r>
        <w:rPr>
          <w:rFonts w:ascii="Times New Roman"/>
          <w:b w:val="false"/>
          <w:i w:val="false"/>
          <w:color w:val="000000"/>
          <w:sz w:val="28"/>
        </w:rPr>
        <w:t xml:space="preserve">
      мекенжайдағы ғимаратта/бейнеконференцбайланыс/өзге де коммуникация құралдары арқылы) </w:t>
      </w:r>
    </w:p>
    <w:p>
      <w:pPr>
        <w:spacing w:after="0"/>
        <w:ind w:left="0"/>
        <w:jc w:val="both"/>
      </w:pPr>
      <w:r>
        <w:rPr>
          <w:rFonts w:ascii="Times New Roman"/>
          <w:b w:val="false"/>
          <w:i w:val="false"/>
          <w:color w:val="000000"/>
          <w:sz w:val="28"/>
        </w:rPr>
        <w:t xml:space="preserve">
      Көрсетілетін қызметті беруші _______________________________________________ </w:t>
      </w:r>
    </w:p>
    <w:p>
      <w:pPr>
        <w:spacing w:after="0"/>
        <w:ind w:left="0"/>
        <w:jc w:val="both"/>
      </w:pPr>
      <w:r>
        <w:rPr>
          <w:rFonts w:ascii="Times New Roman"/>
          <w:b w:val="false"/>
          <w:i w:val="false"/>
          <w:color w:val="000000"/>
          <w:sz w:val="28"/>
        </w:rPr>
        <w:t xml:space="preserve">
      (басшының қолы/электрондық цифрлық қолтаңбасы, аты, әкесінің аты (бар болса),тегі) </w:t>
      </w:r>
    </w:p>
    <w:p>
      <w:pPr>
        <w:spacing w:after="0"/>
        <w:ind w:left="0"/>
        <w:jc w:val="both"/>
      </w:pPr>
      <w:r>
        <w:rPr>
          <w:rFonts w:ascii="Times New Roman"/>
          <w:b w:val="false"/>
          <w:i w:val="false"/>
          <w:color w:val="000000"/>
          <w:sz w:val="28"/>
        </w:rPr>
        <w:t>
      20 ___жылғы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18-қосымша</w:t>
            </w:r>
          </w:p>
        </w:tc>
      </w:tr>
    </w:tbl>
    <w:bookmarkStart w:name="z1028" w:id="670"/>
    <w:p>
      <w:pPr>
        <w:spacing w:after="0"/>
        <w:ind w:left="0"/>
        <w:jc w:val="left"/>
      </w:pPr>
      <w:r>
        <w:rPr>
          <w:rFonts w:ascii="Times New Roman"/>
          <w:b/>
          <w:i w:val="false"/>
          <w:color w:val="000000"/>
        </w:rPr>
        <w:t xml:space="preserve"> "Жер учаскесінің кадастрлық ісінен құжаттардың көшірмелерін ұсыну" мемлекеттік қызметін көрсету қағидалары</w:t>
      </w:r>
    </w:p>
    <w:bookmarkEnd w:id="670"/>
    <w:p>
      <w:pPr>
        <w:spacing w:after="0"/>
        <w:ind w:left="0"/>
        <w:jc w:val="both"/>
      </w:pPr>
      <w:r>
        <w:rPr>
          <w:rFonts w:ascii="Times New Roman"/>
          <w:b w:val="false"/>
          <w:i w:val="false"/>
          <w:color w:val="ff0000"/>
          <w:sz w:val="28"/>
        </w:rPr>
        <w:t xml:space="preserve">
      Ескерту. Бұйрық 18-қосымшамен толықтырылды - ҚР Ауыл шаруашылығы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p>
    <w:bookmarkStart w:name="z1029" w:id="671"/>
    <w:p>
      <w:pPr>
        <w:spacing w:after="0"/>
        <w:ind w:left="0"/>
        <w:jc w:val="left"/>
      </w:pPr>
      <w:r>
        <w:rPr>
          <w:rFonts w:ascii="Times New Roman"/>
          <w:b/>
          <w:i w:val="false"/>
          <w:color w:val="000000"/>
        </w:rPr>
        <w:t xml:space="preserve"> 1-тарау. Жалпы ережелер</w:t>
      </w:r>
    </w:p>
    <w:bookmarkEnd w:id="671"/>
    <w:bookmarkStart w:name="z1030" w:id="672"/>
    <w:p>
      <w:pPr>
        <w:spacing w:after="0"/>
        <w:ind w:left="0"/>
        <w:jc w:val="both"/>
      </w:pPr>
      <w:r>
        <w:rPr>
          <w:rFonts w:ascii="Times New Roman"/>
          <w:b w:val="false"/>
          <w:i w:val="false"/>
          <w:color w:val="000000"/>
          <w:sz w:val="28"/>
        </w:rPr>
        <w:t xml:space="preserve">
      1. Осы "Жер учаскесінің кадастрлық ісінен құжаттардың көшірмелерін ұсыну"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учаскесінің кадастрлық ісінен құжаттардың көшірмелерін ұсыну" мемлекеттік қызметін (бұдан әрі ̶ мемлекеттік көрсетілетін қызмет) көрсету тәртібін айқындайды.</w:t>
      </w:r>
    </w:p>
    <w:bookmarkEnd w:id="672"/>
    <w:bookmarkStart w:name="z1031" w:id="673"/>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673"/>
    <w:bookmarkStart w:name="z1032" w:id="674"/>
    <w:p>
      <w:pPr>
        <w:spacing w:after="0"/>
        <w:ind w:left="0"/>
        <w:jc w:val="both"/>
      </w:pPr>
      <w:r>
        <w:rPr>
          <w:rFonts w:ascii="Times New Roman"/>
          <w:b w:val="false"/>
          <w:i w:val="false"/>
          <w:color w:val="000000"/>
          <w:sz w:val="28"/>
        </w:rPr>
        <w:t>
      1)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 иеленген немесе уақытша өтеулі жер пайдалану құқығын сатып алған (жалдаған) мемлекеттік емес заңды тұлғаларды қайта ұйымдастыру кезіндегі табыстау актісі немесе бөлу балансы, жер учаскесін немесе жер учаскесін жалдау құқығын сату жөніндегі сауда-саттықтардың (аукциондардың) қорытындылары бойынша хаттама;</w:t>
      </w:r>
    </w:p>
    <w:bookmarkEnd w:id="674"/>
    <w:bookmarkStart w:name="z1033" w:id="675"/>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675"/>
    <w:bookmarkStart w:name="z1034" w:id="676"/>
    <w:p>
      <w:pPr>
        <w:spacing w:after="0"/>
        <w:ind w:left="0"/>
        <w:jc w:val="both"/>
      </w:pPr>
      <w:r>
        <w:rPr>
          <w:rFonts w:ascii="Times New Roman"/>
          <w:b w:val="false"/>
          <w:i w:val="false"/>
          <w:color w:val="000000"/>
          <w:sz w:val="28"/>
        </w:rPr>
        <w:t>
      3)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676"/>
    <w:bookmarkStart w:name="z1035" w:id="677"/>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677"/>
    <w:bookmarkStart w:name="z1036" w:id="678"/>
    <w:p>
      <w:pPr>
        <w:spacing w:after="0"/>
        <w:ind w:left="0"/>
        <w:jc w:val="both"/>
      </w:pPr>
      <w:r>
        <w:rPr>
          <w:rFonts w:ascii="Times New Roman"/>
          <w:b w:val="false"/>
          <w:i w:val="false"/>
          <w:color w:val="000000"/>
          <w:sz w:val="28"/>
        </w:rPr>
        <w:t xml:space="preserve">
      3. Қазақстан Республикасының мемлекеттік құпияларын құрайтын мәліметтерді беру "Мемлекеттік құпиялар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нормалар сақталған кезде жүзеге асырылады.</w:t>
      </w:r>
    </w:p>
    <w:bookmarkEnd w:id="678"/>
    <w:bookmarkStart w:name="z1037" w:id="679"/>
    <w:p>
      <w:pPr>
        <w:spacing w:after="0"/>
        <w:ind w:left="0"/>
        <w:jc w:val="both"/>
      </w:pPr>
      <w:r>
        <w:rPr>
          <w:rFonts w:ascii="Times New Roman"/>
          <w:b w:val="false"/>
          <w:i w:val="false"/>
          <w:color w:val="000000"/>
          <w:sz w:val="28"/>
        </w:rPr>
        <w:t>
      4. Жер-кадастрық ісіндегі мемлекеттік құпияларды және өзге де шектеулерді қамтымайтын мәліметтер жалпыға қолжетімді болып табылады және мүдделі жеке және заңды тұлғаларға (бұдан әрі – көрсетілетін қызметті алушы) ұсынылады.</w:t>
      </w:r>
    </w:p>
    <w:bookmarkEnd w:id="679"/>
    <w:bookmarkStart w:name="z1038" w:id="680"/>
    <w:p>
      <w:pPr>
        <w:spacing w:after="0"/>
        <w:ind w:left="0"/>
        <w:jc w:val="left"/>
      </w:pPr>
      <w:r>
        <w:rPr>
          <w:rFonts w:ascii="Times New Roman"/>
          <w:b/>
          <w:i w:val="false"/>
          <w:color w:val="000000"/>
        </w:rPr>
        <w:t xml:space="preserve"> 2-тарау. Мемлекеттік қызметті көрсету тәртібі</w:t>
      </w:r>
    </w:p>
    <w:bookmarkEnd w:id="680"/>
    <w:bookmarkStart w:name="z1039" w:id="681"/>
    <w:p>
      <w:pPr>
        <w:spacing w:after="0"/>
        <w:ind w:left="0"/>
        <w:jc w:val="both"/>
      </w:pPr>
      <w:r>
        <w:rPr>
          <w:rFonts w:ascii="Times New Roman"/>
          <w:b w:val="false"/>
          <w:i w:val="false"/>
          <w:color w:val="000000"/>
          <w:sz w:val="28"/>
        </w:rPr>
        <w:t xml:space="preserve">
      5. Мемлекеттік қызметті "Азаматтарға арналған үкімет" мемлекеттік корпорациясы (бұдан әрі – көрсетілетін қызметті беруші) көрсетеді. </w:t>
      </w:r>
    </w:p>
    <w:bookmarkEnd w:id="681"/>
    <w:p>
      <w:pPr>
        <w:spacing w:after="0"/>
        <w:ind w:left="0"/>
        <w:jc w:val="both"/>
      </w:pPr>
      <w:r>
        <w:rPr>
          <w:rFonts w:ascii="Times New Roman"/>
          <w:b w:val="false"/>
          <w:i w:val="false"/>
          <w:color w:val="000000"/>
          <w:sz w:val="28"/>
        </w:rPr>
        <w:t xml:space="preserve">
      "Жер учаскесінің кадастрлық ісінен құжаттардың көшірмелерін ұсыну"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040" w:id="682"/>
    <w:p>
      <w:pPr>
        <w:spacing w:after="0"/>
        <w:ind w:left="0"/>
        <w:jc w:val="both"/>
      </w:pPr>
      <w:r>
        <w:rPr>
          <w:rFonts w:ascii="Times New Roman"/>
          <w:b w:val="false"/>
          <w:i w:val="false"/>
          <w:color w:val="000000"/>
          <w:sz w:val="28"/>
        </w:rPr>
        <w:t xml:space="preserve">
      6. Тізбенің 8-тармағында көрсетілген құжаттарды қабылдау және мемлекеттік қызмет көрсету нәтижесін беру көрсетілетін қызметті беруші арқылы не портал арқылы жүзеге асырылады. </w:t>
      </w:r>
    </w:p>
    <w:bookmarkEnd w:id="682"/>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берушінің операциялық залының жұмыскері (операторы) өтінішті қабылдаудан бас тартады.</w:t>
      </w:r>
    </w:p>
    <w:bookmarkStart w:name="z1041" w:id="683"/>
    <w:p>
      <w:pPr>
        <w:spacing w:after="0"/>
        <w:ind w:left="0"/>
        <w:jc w:val="both"/>
      </w:pPr>
      <w:r>
        <w:rPr>
          <w:rFonts w:ascii="Times New Roman"/>
          <w:b w:val="false"/>
          <w:i w:val="false"/>
          <w:color w:val="000000"/>
          <w:sz w:val="28"/>
        </w:rPr>
        <w:t>
      7.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мәліметтерді көрсетілетін қызметті беруші электрондық үкіметтің төлем шлюзі арқылы тиісті мемлекеттік ақпараттық жүйелерден "электрондық үкіметтің" шлюзі талап етеді.</w:t>
      </w:r>
    </w:p>
    <w:bookmarkEnd w:id="683"/>
    <w:p>
      <w:pPr>
        <w:spacing w:after="0"/>
        <w:ind w:left="0"/>
        <w:jc w:val="both"/>
      </w:pPr>
      <w:r>
        <w:rPr>
          <w:rFonts w:ascii="Times New Roman"/>
          <w:b w:val="false"/>
          <w:i w:val="false"/>
          <w:color w:val="000000"/>
          <w:sz w:val="28"/>
        </w:rPr>
        <w:t>
      Көрсетілетін қызметті беруші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жеке кабинетке мемлекеттік қызмет көрсетуге арналған өтініштің қабылданғаны туралы мәртебе және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 көрсету нәтижелерін беру келесі жұмыс күні жүзеге асырылады.</w:t>
      </w:r>
    </w:p>
    <w:bookmarkStart w:name="z1042" w:id="684"/>
    <w:p>
      <w:pPr>
        <w:spacing w:after="0"/>
        <w:ind w:left="0"/>
        <w:jc w:val="both"/>
      </w:pPr>
      <w:r>
        <w:rPr>
          <w:rFonts w:ascii="Times New Roman"/>
          <w:b w:val="false"/>
          <w:i w:val="false"/>
          <w:color w:val="000000"/>
          <w:sz w:val="28"/>
        </w:rPr>
        <w:t>
      8. Көрсетілетін қызметті берушіге жүгінген кезде:</w:t>
      </w:r>
    </w:p>
    <w:bookmarkEnd w:id="684"/>
    <w:bookmarkStart w:name="z1043" w:id="685"/>
    <w:p>
      <w:pPr>
        <w:spacing w:after="0"/>
        <w:ind w:left="0"/>
        <w:jc w:val="both"/>
      </w:pPr>
      <w:r>
        <w:rPr>
          <w:rFonts w:ascii="Times New Roman"/>
          <w:b w:val="false"/>
          <w:i w:val="false"/>
          <w:color w:val="000000"/>
          <w:sz w:val="28"/>
        </w:rPr>
        <w:t>
      1) операциялық залдың жұмыскері (оператор) құжаттар қабылданған күні 30 (отыз) минут ішінде Тізбеде көрсетілген құжаттарды қабылдауды және тіркеуді жүзеге асырады;</w:t>
      </w:r>
    </w:p>
    <w:bookmarkEnd w:id="685"/>
    <w:bookmarkStart w:name="z1044" w:id="686"/>
    <w:p>
      <w:pPr>
        <w:spacing w:after="0"/>
        <w:ind w:left="0"/>
        <w:jc w:val="both"/>
      </w:pPr>
      <w:r>
        <w:rPr>
          <w:rFonts w:ascii="Times New Roman"/>
          <w:b w:val="false"/>
          <w:i w:val="false"/>
          <w:color w:val="000000"/>
          <w:sz w:val="28"/>
        </w:rPr>
        <w:t>
      2)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мемлекеттік көрсетілетін қызметті орындауға жауапты құрылымдық бөлімшеге (бұдан әрі – ҚБ) жібереді;</w:t>
      </w:r>
    </w:p>
    <w:bookmarkEnd w:id="686"/>
    <w:bookmarkStart w:name="z1045" w:id="687"/>
    <w:p>
      <w:pPr>
        <w:spacing w:after="0"/>
        <w:ind w:left="0"/>
        <w:jc w:val="both"/>
      </w:pPr>
      <w:r>
        <w:rPr>
          <w:rFonts w:ascii="Times New Roman"/>
          <w:b w:val="false"/>
          <w:i w:val="false"/>
          <w:color w:val="000000"/>
          <w:sz w:val="28"/>
        </w:rPr>
        <w:t>
      3) ҚБ басшысы 30 (минут) ішінде құжаттардың мазмұнымен танысады, қарар жазады және мемлекеттік көрсетілетін қызметті орындауға жауапты жұмыскерді айқындайды;</w:t>
      </w:r>
    </w:p>
    <w:bookmarkEnd w:id="687"/>
    <w:bookmarkStart w:name="z1046" w:id="688"/>
    <w:p>
      <w:pPr>
        <w:spacing w:after="0"/>
        <w:ind w:left="0"/>
        <w:jc w:val="both"/>
      </w:pPr>
      <w:r>
        <w:rPr>
          <w:rFonts w:ascii="Times New Roman"/>
          <w:b w:val="false"/>
          <w:i w:val="false"/>
          <w:color w:val="000000"/>
          <w:sz w:val="28"/>
        </w:rPr>
        <w:t xml:space="preserve">
      4) ҚБ жұмыскері құжаттарды тіркеген күннен бастап 5 (бес ) жұмыс күні ішінде: </w:t>
      </w:r>
    </w:p>
    <w:bookmarkEnd w:id="688"/>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 қамтылған деректердің (мәліметтердің) дұрыстығын тексереді;</w:t>
      </w:r>
    </w:p>
    <w:p>
      <w:pPr>
        <w:spacing w:after="0"/>
        <w:ind w:left="0"/>
        <w:jc w:val="both"/>
      </w:pPr>
      <w:r>
        <w:rPr>
          <w:rFonts w:ascii="Times New Roman"/>
          <w:b w:val="false"/>
          <w:i w:val="false"/>
          <w:color w:val="000000"/>
          <w:sz w:val="28"/>
        </w:rPr>
        <w:t>
      көрсетілетін қызметті берушінің құжаттарды жүйелеу жане сақтау жөніндегі құрылымдық бөлімшесінен (мұрағаттан) жер-кадастрлық істі сұратады;</w:t>
      </w:r>
    </w:p>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жағдайда, көрсетілетін қызметті алушы сұраған жер-кадастрлық ісінен құжаттардың көшірмелерін жасайды және оларды ҚБ басшысына не оны алмастыратын адамға жолдайды;</w:t>
      </w:r>
    </w:p>
    <w:bookmarkStart w:name="z1047" w:id="689"/>
    <w:p>
      <w:pPr>
        <w:spacing w:after="0"/>
        <w:ind w:left="0"/>
        <w:jc w:val="both"/>
      </w:pPr>
      <w:r>
        <w:rPr>
          <w:rFonts w:ascii="Times New Roman"/>
          <w:b w:val="false"/>
          <w:i w:val="false"/>
          <w:color w:val="000000"/>
          <w:sz w:val="28"/>
        </w:rPr>
        <w:t>
      5) ҚБ басшысы не оны алмастыратын адам 1 (бір) жұмыс күні ішінде жер-кадастрлық ісінен алынған құжаттардың көшірмелерін тексереді және көрсетілетін қызметті берушінің басшысына жолдайды;</w:t>
      </w:r>
    </w:p>
    <w:bookmarkEnd w:id="689"/>
    <w:bookmarkStart w:name="z1048" w:id="690"/>
    <w:p>
      <w:pPr>
        <w:spacing w:after="0"/>
        <w:ind w:left="0"/>
        <w:jc w:val="both"/>
      </w:pPr>
      <w:r>
        <w:rPr>
          <w:rFonts w:ascii="Times New Roman"/>
          <w:b w:val="false"/>
          <w:i w:val="false"/>
          <w:color w:val="000000"/>
          <w:sz w:val="28"/>
        </w:rPr>
        <w:t>
      6) көрсетілетін қызметті берушінің басшысы 6 (алты) сағат ішінде тексереді және жер-кадастрлық ісінен құжаттардың көшірмелерін беру туралы шешім қабылдайды;</w:t>
      </w:r>
    </w:p>
    <w:bookmarkEnd w:id="690"/>
    <w:bookmarkStart w:name="z1049" w:id="691"/>
    <w:p>
      <w:pPr>
        <w:spacing w:after="0"/>
        <w:ind w:left="0"/>
        <w:jc w:val="both"/>
      </w:pPr>
      <w:r>
        <w:rPr>
          <w:rFonts w:ascii="Times New Roman"/>
          <w:b w:val="false"/>
          <w:i w:val="false"/>
          <w:color w:val="000000"/>
          <w:sz w:val="28"/>
        </w:rPr>
        <w:t>
      7) мемлекеттiк қызметті көрсету нәтижесiн тiркеуді жүзеге асыратын ҚБ жұмыскерi жер-кадастрлық iсінен құжаттардың көшiрмелерiн курьер арқылы жолдайды;</w:t>
      </w:r>
    </w:p>
    <w:bookmarkEnd w:id="691"/>
    <w:bookmarkStart w:name="z1050" w:id="692"/>
    <w:p>
      <w:pPr>
        <w:spacing w:after="0"/>
        <w:ind w:left="0"/>
        <w:jc w:val="both"/>
      </w:pPr>
      <w:r>
        <w:rPr>
          <w:rFonts w:ascii="Times New Roman"/>
          <w:b w:val="false"/>
          <w:i w:val="false"/>
          <w:color w:val="000000"/>
          <w:sz w:val="28"/>
        </w:rPr>
        <w:t>
      8) көрсетілетін қызметті алушыға дайын құжаттарды беру көрсетілетін қызметті берушінің жұмыс графигіне сәйкес жеке басты куәландыратын құжаттарды не цифрлық құжаттар сервисінен электрондық құжатты (сәйкестендіру үшін) ұсынған кезде (не оның өкілдігін куәландыратын құжаттарды ұсынған кезде өкілге) жүзеге асырылады.</w:t>
      </w:r>
    </w:p>
    <w:bookmarkEnd w:id="692"/>
    <w:bookmarkStart w:name="z1051" w:id="693"/>
    <w:p>
      <w:pPr>
        <w:spacing w:after="0"/>
        <w:ind w:left="0"/>
        <w:jc w:val="both"/>
      </w:pPr>
      <w:r>
        <w:rPr>
          <w:rFonts w:ascii="Times New Roman"/>
          <w:b w:val="false"/>
          <w:i w:val="false"/>
          <w:color w:val="000000"/>
          <w:sz w:val="28"/>
        </w:rPr>
        <w:t>
      9. Көрсетілетін қызметті алушы портал арқылы жүгінген кезде:</w:t>
      </w:r>
    </w:p>
    <w:bookmarkEnd w:id="693"/>
    <w:bookmarkStart w:name="z1052" w:id="694"/>
    <w:p>
      <w:pPr>
        <w:spacing w:after="0"/>
        <w:ind w:left="0"/>
        <w:jc w:val="both"/>
      </w:pPr>
      <w:r>
        <w:rPr>
          <w:rFonts w:ascii="Times New Roman"/>
          <w:b w:val="false"/>
          <w:i w:val="false"/>
          <w:color w:val="000000"/>
          <w:sz w:val="28"/>
        </w:rPr>
        <w:t>
      1) көрсетілетін қызметті берушінің жұмыскері 30 (отыз) минут ішінде құжаттарды қабылдауды және тіркеуді жүзеге асырады және оларды ҚБ басшысына не оны алмастыратын адамға жібереді;</w:t>
      </w:r>
    </w:p>
    <w:bookmarkEnd w:id="694"/>
    <w:bookmarkStart w:name="z1053" w:id="695"/>
    <w:p>
      <w:pPr>
        <w:spacing w:after="0"/>
        <w:ind w:left="0"/>
        <w:jc w:val="both"/>
      </w:pPr>
      <w:r>
        <w:rPr>
          <w:rFonts w:ascii="Times New Roman"/>
          <w:b w:val="false"/>
          <w:i w:val="false"/>
          <w:color w:val="000000"/>
          <w:sz w:val="28"/>
        </w:rPr>
        <w:t>
      2) ҚБ басшысы не оны алмастыратын адам құжаттарды тіркеген күннен бастап, 30 (отыз) минут ішінде құжаттардың мазмұнымен танысады, қарар жазады және мемлекеттік көрсетілетін қызметті орындауға жауапты жұмыскерді айқындайды;</w:t>
      </w:r>
    </w:p>
    <w:bookmarkEnd w:id="695"/>
    <w:bookmarkStart w:name="z1054" w:id="696"/>
    <w:p>
      <w:pPr>
        <w:spacing w:after="0"/>
        <w:ind w:left="0"/>
        <w:jc w:val="both"/>
      </w:pPr>
      <w:r>
        <w:rPr>
          <w:rFonts w:ascii="Times New Roman"/>
          <w:b w:val="false"/>
          <w:i w:val="false"/>
          <w:color w:val="000000"/>
          <w:sz w:val="28"/>
        </w:rPr>
        <w:t xml:space="preserve">
      3) ҚБ жұмыскері құжаттарды тіркеген күннен бастап 5 (бес) жұмыс күні ішінде: </w:t>
      </w:r>
    </w:p>
    <w:bookmarkEnd w:id="696"/>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көрсетілетін қызметті берушінің құжаттарды жүйелеу және сақтау жөніндегі құрылымдық бөлімшесінен (мұрағаттан) жер-кадастрлық істі сұратады;</w:t>
      </w:r>
    </w:p>
    <w:p>
      <w:pPr>
        <w:spacing w:after="0"/>
        <w:ind w:left="0"/>
        <w:jc w:val="both"/>
      </w:pPr>
      <w:r>
        <w:rPr>
          <w:rFonts w:ascii="Times New Roman"/>
          <w:b w:val="false"/>
          <w:i w:val="false"/>
          <w:color w:val="000000"/>
          <w:sz w:val="28"/>
        </w:rPr>
        <w:t>
      мемлекеттік қызметті көрсетуден бас тартуға негіздер болмаған кезде көрсетілетін қызметті алушы жер-кадастрлық ісінен сұратқан құжаттардың көшірмелерін алуды жүзеге асырады және оларды ҚБ басшысына не оны алмастыратын адамға жібереді;</w:t>
      </w:r>
    </w:p>
    <w:bookmarkStart w:name="z1055" w:id="697"/>
    <w:p>
      <w:pPr>
        <w:spacing w:after="0"/>
        <w:ind w:left="0"/>
        <w:jc w:val="both"/>
      </w:pPr>
      <w:r>
        <w:rPr>
          <w:rFonts w:ascii="Times New Roman"/>
          <w:b w:val="false"/>
          <w:i w:val="false"/>
          <w:color w:val="000000"/>
          <w:sz w:val="28"/>
        </w:rPr>
        <w:t>
      4) ҚБ басшысы не оны алмастыратын адам 1 (бір) жұмыс күні ішінде жер-кадастрлық ісінен алынған құжаттардың көшірмелерін тексереді және көрсетілетін қызметті берушінің басшысына жолдайды;</w:t>
      </w:r>
    </w:p>
    <w:bookmarkEnd w:id="697"/>
    <w:bookmarkStart w:name="z1056" w:id="698"/>
    <w:p>
      <w:pPr>
        <w:spacing w:after="0"/>
        <w:ind w:left="0"/>
        <w:jc w:val="both"/>
      </w:pPr>
      <w:r>
        <w:rPr>
          <w:rFonts w:ascii="Times New Roman"/>
          <w:b w:val="false"/>
          <w:i w:val="false"/>
          <w:color w:val="000000"/>
          <w:sz w:val="28"/>
        </w:rPr>
        <w:t>
      5) көрсетілетін қызметті берушінің басшысы 6 (алты) сағат ішінде жер-кадастрлық ісінен алынған құжаттардың көшірмелерін тексереді және ұсыну туралы шешім қабылдайды;</w:t>
      </w:r>
    </w:p>
    <w:bookmarkEnd w:id="698"/>
    <w:bookmarkStart w:name="z1057" w:id="699"/>
    <w:p>
      <w:pPr>
        <w:spacing w:after="0"/>
        <w:ind w:left="0"/>
        <w:jc w:val="both"/>
      </w:pPr>
      <w:r>
        <w:rPr>
          <w:rFonts w:ascii="Times New Roman"/>
          <w:b w:val="false"/>
          <w:i w:val="false"/>
          <w:color w:val="000000"/>
          <w:sz w:val="28"/>
        </w:rPr>
        <w:t>
      6) мемлекеттік қызметті көрсету нәтижесін тіркеуді жүзеге асыратын ҚБ жұмыскері жер-кадастрлық ісінен алынған құжаттардың электрондық көшірмелерін көрсетілетін қызметті берушінің уәкілетті адамының ЭЦҚ қойылған электрондық құжат нысанында көрсетілетін қызметті алушының жеке кабинетіне портал арқылы жібереді.</w:t>
      </w:r>
    </w:p>
    <w:bookmarkEnd w:id="699"/>
    <w:bookmarkStart w:name="z1058" w:id="700"/>
    <w:p>
      <w:pPr>
        <w:spacing w:after="0"/>
        <w:ind w:left="0"/>
        <w:jc w:val="both"/>
      </w:pPr>
      <w:r>
        <w:rPr>
          <w:rFonts w:ascii="Times New Roman"/>
          <w:b w:val="false"/>
          <w:i w:val="false"/>
          <w:color w:val="000000"/>
          <w:sz w:val="28"/>
        </w:rPr>
        <w:t xml:space="preserve">
      10.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700"/>
    <w:p>
      <w:pPr>
        <w:spacing w:after="0"/>
        <w:ind w:left="0"/>
        <w:jc w:val="both"/>
      </w:pPr>
      <w:r>
        <w:rPr>
          <w:rFonts w:ascii="Times New Roman"/>
          <w:b w:val="false"/>
          <w:i w:val="false"/>
          <w:color w:val="000000"/>
          <w:sz w:val="28"/>
        </w:rPr>
        <w:t xml:space="preserve">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 </w:t>
      </w:r>
    </w:p>
    <w:p>
      <w:pPr>
        <w:spacing w:after="0"/>
        <w:ind w:left="0"/>
        <w:jc w:val="both"/>
      </w:pPr>
      <w:r>
        <w:rPr>
          <w:rFonts w:ascii="Times New Roman"/>
          <w:b w:val="false"/>
          <w:i w:val="false"/>
          <w:color w:val="000000"/>
          <w:sz w:val="28"/>
        </w:rPr>
        <w:t>
      Тыңдалым нәтижелері бойынша көрсетілетін қызметті беруші жер-кадастрлық ісінен құжаттардың көшірмелерін беру туралы не мемлекеттік қызметті көрсетуден уәжді бас тарту туралы шешім қабылдайды.</w:t>
      </w:r>
    </w:p>
    <w:p>
      <w:pPr>
        <w:spacing w:after="0"/>
        <w:ind w:left="0"/>
        <w:jc w:val="both"/>
      </w:pPr>
      <w:r>
        <w:rPr>
          <w:rFonts w:ascii="Times New Roman"/>
          <w:b w:val="false"/>
          <w:i w:val="false"/>
          <w:color w:val="000000"/>
          <w:sz w:val="28"/>
        </w:rPr>
        <w:t>
      Тыңдалым нәтижесі көрсетілетін қызметті берушінің уәкілетті адамның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1059" w:id="701"/>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701"/>
    <w:bookmarkStart w:name="z1060" w:id="702"/>
    <w:p>
      <w:pPr>
        <w:spacing w:after="0"/>
        <w:ind w:left="0"/>
        <w:jc w:val="both"/>
      </w:pPr>
      <w:r>
        <w:rPr>
          <w:rFonts w:ascii="Times New Roman"/>
          <w:b w:val="false"/>
          <w:i w:val="false"/>
          <w:color w:val="000000"/>
          <w:sz w:val="28"/>
        </w:rPr>
        <w:t>
      12.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702"/>
    <w:bookmarkStart w:name="z1061" w:id="703"/>
    <w:p>
      <w:pPr>
        <w:spacing w:after="0"/>
        <w:ind w:left="0"/>
        <w:jc w:val="both"/>
      </w:pPr>
      <w:r>
        <w:rPr>
          <w:rFonts w:ascii="Times New Roman"/>
          <w:b w:val="false"/>
          <w:i w:val="false"/>
          <w:color w:val="000000"/>
          <w:sz w:val="28"/>
        </w:rPr>
        <w:t>
      13.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703"/>
    <w:bookmarkStart w:name="z1062" w:id="704"/>
    <w:p>
      <w:pPr>
        <w:spacing w:after="0"/>
        <w:ind w:left="0"/>
        <w:jc w:val="both"/>
      </w:pPr>
      <w:r>
        <w:rPr>
          <w:rFonts w:ascii="Times New Roman"/>
          <w:b w:val="false"/>
          <w:i w:val="false"/>
          <w:color w:val="000000"/>
          <w:sz w:val="28"/>
        </w:rPr>
        <w:t>
      14. Ақпараттық жүйе ісінен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704"/>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1063" w:id="70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705"/>
    <w:bookmarkStart w:name="z1064" w:id="706"/>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06"/>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1065" w:id="707"/>
    <w:p>
      <w:pPr>
        <w:spacing w:after="0"/>
        <w:ind w:left="0"/>
        <w:jc w:val="both"/>
      </w:pPr>
      <w:r>
        <w:rPr>
          <w:rFonts w:ascii="Times New Roman"/>
          <w:b w:val="false"/>
          <w:i w:val="false"/>
          <w:color w:val="000000"/>
          <w:sz w:val="28"/>
        </w:rPr>
        <w:t xml:space="preserve">
      16.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707"/>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1066" w:id="70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708"/>
    <w:bookmarkStart w:name="z1067" w:id="709"/>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709"/>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күннен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1068" w:id="710"/>
    <w:p>
      <w:pPr>
        <w:spacing w:after="0"/>
        <w:ind w:left="0"/>
        <w:jc w:val="both"/>
      </w:pPr>
      <w:r>
        <w:rPr>
          <w:rFonts w:ascii="Times New Roman"/>
          <w:b w:val="false"/>
          <w:i w:val="false"/>
          <w:color w:val="000000"/>
          <w:sz w:val="28"/>
        </w:rPr>
        <w:t xml:space="preserve">
      17.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 xml:space="preserve">ісінен құжаттардың </w:t>
            </w:r>
            <w:r>
              <w:br/>
            </w:r>
            <w:r>
              <w:rPr>
                <w:rFonts w:ascii="Times New Roman"/>
                <w:b w:val="false"/>
                <w:i w:val="false"/>
                <w:color w:val="000000"/>
                <w:sz w:val="20"/>
              </w:rPr>
              <w:t xml:space="preserve">көшірмелерін ұсыну"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 учаскесінің кадастрлық ісінен құжаттардың көшірмелерін ұсыну"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 ішінде.</w:t>
            </w:r>
          </w:p>
          <w:p>
            <w:pPr>
              <w:spacing w:after="20"/>
              <w:ind w:left="20"/>
              <w:jc w:val="both"/>
            </w:pPr>
            <w:r>
              <w:rPr>
                <w:rFonts w:ascii="Times New Roman"/>
                <w:b w:val="false"/>
                <w:i w:val="false"/>
                <w:color w:val="000000"/>
                <w:sz w:val="20"/>
              </w:rPr>
              <w:t>
Мемлекеттік қызметті қағаз нысанда көрсету кезінде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ісінен құжаттардың көшірмесі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құны "Қазақстан Республикасының Мемлекеттік жер кадастрын жүргізу жөніндегі қызмет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 бекіту туралы" Қазақстан Республикасы Цифрлық даму, инновациялар және аэроғарыш өнеркәсібі министрінің 2024 жылғы 16 қаңтардағы № 23/НҚ бұйрығына сәйкес белгіленген мөлшерде есептеледі.</w:t>
            </w:r>
          </w:p>
          <w:p>
            <w:pPr>
              <w:spacing w:after="20"/>
              <w:ind w:left="20"/>
              <w:jc w:val="both"/>
            </w:pPr>
            <w:r>
              <w:rPr>
                <w:rFonts w:ascii="Times New Roman"/>
                <w:b w:val="false"/>
                <w:i w:val="false"/>
                <w:color w:val="000000"/>
                <w:sz w:val="20"/>
              </w:rPr>
              <w:t>
Мемлекеттік көрсетілетін қызмет құнын төлеу екінші деңгейдегі банктер және банк операцияларының жекелеген түрлерін жүзеге асыратын ұйымдар арқылы қолма-қол ақшамен және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жұмыс графигіне сәйкес дүйсенбіден бастап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осы Тізбеге қосымшаға сәйкес нысан бойынша жер-кадастрлық ісінен құжаттардың көшірмелерін ұсынуға арналған өтініш;</w:t>
            </w:r>
          </w:p>
          <w:p>
            <w:pPr>
              <w:spacing w:after="20"/>
              <w:ind w:left="20"/>
              <w:jc w:val="both"/>
            </w:pPr>
            <w:r>
              <w:rPr>
                <w:rFonts w:ascii="Times New Roman"/>
                <w:b w:val="false"/>
                <w:i w:val="false"/>
                <w:color w:val="000000"/>
                <w:sz w:val="20"/>
              </w:rPr>
              <w:t>
2)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Өкіл жүгінген жағдайда – 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Адвокат жүгінген жағдайда – адвокатты куәландыру және қорғау (өкілдік) туралы жазбаша хабарлама;</w:t>
            </w:r>
          </w:p>
          <w:p>
            <w:pPr>
              <w:spacing w:after="20"/>
              <w:ind w:left="20"/>
              <w:jc w:val="both"/>
            </w:pPr>
            <w:r>
              <w:rPr>
                <w:rFonts w:ascii="Times New Roman"/>
                <w:b w:val="false"/>
                <w:i w:val="false"/>
                <w:color w:val="000000"/>
                <w:sz w:val="20"/>
              </w:rPr>
              <w:t>
Уақытша, банкроттықты және оңалтуды басқарушылар жүгінген жағдайда - дәрменсіз борышкерді банкрот деп тану туралы сот шешімі, сырттай байқауды енгізу туралы сот ұйғарымы және банкроттық саласындағы уәкілетті органның уақытша, банкроттықты және оңалтуды басқарушыларды тағайындау туралы бұйрығы.</w:t>
            </w:r>
          </w:p>
          <w:p>
            <w:pPr>
              <w:spacing w:after="20"/>
              <w:ind w:left="20"/>
              <w:jc w:val="both"/>
            </w:pPr>
            <w:r>
              <w:rPr>
                <w:rFonts w:ascii="Times New Roman"/>
                <w:b w:val="false"/>
                <w:i w:val="false"/>
                <w:color w:val="000000"/>
                <w:sz w:val="20"/>
              </w:rPr>
              <w:t>
Мәжбүрлеп таратылатын заңды тұлғаның тарату комиссиясы (таратушылар) жүгінген жағдайда - тарату комиссиясының құрамын тағайындау туралы бұйрық және тарату комиссиясының төрағасы берген сенімхат.</w:t>
            </w:r>
          </w:p>
          <w:p>
            <w:pPr>
              <w:spacing w:after="20"/>
              <w:ind w:left="20"/>
              <w:jc w:val="both"/>
            </w:pPr>
            <w:r>
              <w:rPr>
                <w:rFonts w:ascii="Times New Roman"/>
                <w:b w:val="false"/>
                <w:i w:val="false"/>
                <w:color w:val="000000"/>
                <w:sz w:val="20"/>
              </w:rPr>
              <w:t>
Мұрагерлер жүгінген жағдайда - мұраға құқық туралы куәлік;</w:t>
            </w:r>
          </w:p>
          <w:p>
            <w:pPr>
              <w:spacing w:after="20"/>
              <w:ind w:left="20"/>
              <w:jc w:val="both"/>
            </w:pPr>
            <w:r>
              <w:rPr>
                <w:rFonts w:ascii="Times New Roman"/>
                <w:b w:val="false"/>
                <w:i w:val="false"/>
                <w:color w:val="000000"/>
                <w:sz w:val="20"/>
              </w:rPr>
              <w:t>
3) жер-кадастрлық істі сәйкестендіру үшін жер учаскесіне сәйкестендіру құжатының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1) осы Тізбеге қосымшаға сәйкес нысан бойынша жер-кадастрлық ісінен құжаттардың көшірмелерін беруге арналған электрондық цифрлық қолтаңбамен куәландырылған электрондық құжат нысанындағы өтініш; </w:t>
            </w:r>
          </w:p>
          <w:p>
            <w:pPr>
              <w:spacing w:after="20"/>
              <w:ind w:left="20"/>
              <w:jc w:val="both"/>
            </w:pPr>
            <w:r>
              <w:rPr>
                <w:rFonts w:ascii="Times New Roman"/>
                <w:b w:val="false"/>
                <w:i w:val="false"/>
                <w:color w:val="000000"/>
                <w:sz w:val="20"/>
              </w:rPr>
              <w:t>
Үшінші тұлғалардан субъектінің жеке кабинетіндегі және/немесе субъектінің ұялы байланыс операторы берген абоненттік нөмірі порталдың есепке алу жазбасына тіркелген және қосылған жағдайда, субъектінің келісімі болған кезде порталдағы жеке кабинетінен берілген sms-хабарлама түрінде және/немесе субъектінің ұялы байланыс операторы берген абоненттік нөмірі порталдың есепке алу жазбасына қысқа мәтіндік хабарлама жіберу арқылы тіркелген және қосылған жағдайда, қысқа мәтіндік хабарлама жіберу жолымен sms-хабарлама түріндегі электрондық сұраным ;</w:t>
            </w:r>
          </w:p>
          <w:p>
            <w:pPr>
              <w:spacing w:after="20"/>
              <w:ind w:left="20"/>
              <w:jc w:val="both"/>
            </w:pPr>
            <w:r>
              <w:rPr>
                <w:rFonts w:ascii="Times New Roman"/>
                <w:b w:val="false"/>
                <w:i w:val="false"/>
                <w:color w:val="000000"/>
                <w:sz w:val="20"/>
              </w:rPr>
              <w:t>
2) өкіл жүгінген жағдайда – көрсетілетін қызметті алушыдан сенімхаттың электрондық көшірмесі;</w:t>
            </w:r>
          </w:p>
          <w:p>
            <w:pPr>
              <w:spacing w:after="20"/>
              <w:ind w:left="20"/>
              <w:jc w:val="both"/>
            </w:pPr>
            <w:r>
              <w:rPr>
                <w:rFonts w:ascii="Times New Roman"/>
                <w:b w:val="false"/>
                <w:i w:val="false"/>
                <w:color w:val="000000"/>
                <w:sz w:val="20"/>
              </w:rPr>
              <w:t>
Адвокат жүгінген жағдайда – адвокат куәлігінің электрондық көшірмесі және қорғау (өкілдік) туралы жазбаша хабарламаның электрондық көшірмесі;</w:t>
            </w:r>
          </w:p>
          <w:p>
            <w:pPr>
              <w:spacing w:after="20"/>
              <w:ind w:left="20"/>
              <w:jc w:val="both"/>
            </w:pPr>
            <w:r>
              <w:rPr>
                <w:rFonts w:ascii="Times New Roman"/>
                <w:b w:val="false"/>
                <w:i w:val="false"/>
                <w:color w:val="000000"/>
                <w:sz w:val="20"/>
              </w:rPr>
              <w:t>
Уақытша, банкроттықты және оңалтуды басқарушылар жүгінген жағдайда - дәрменсіз борышкерді банкрот деп тану туралы сот шешімінің, сырттай байқауды енгізу туралы сот ұйғарымының және банкроттық саласындағы уәкілетті органның уақытша, банкроттықты және оңалтуды басқарушыларды тағайындау туралы бұйрығының электрондық көшірмесі;</w:t>
            </w:r>
          </w:p>
          <w:p>
            <w:pPr>
              <w:spacing w:after="20"/>
              <w:ind w:left="20"/>
              <w:jc w:val="both"/>
            </w:pPr>
            <w:r>
              <w:rPr>
                <w:rFonts w:ascii="Times New Roman"/>
                <w:b w:val="false"/>
                <w:i w:val="false"/>
                <w:color w:val="000000"/>
                <w:sz w:val="20"/>
              </w:rPr>
              <w:t>
Мәжбүрлеп таратылатын заңды тұлғаның тарату комиссиясы (таратушылар) жүгінген жағдайда – тарату комиссиясының құрамын тағайындау туралы бұйрықтың және тарату комиссиясының төрағасы берген сенімхаттың электрондық көшірмесі;</w:t>
            </w:r>
          </w:p>
          <w:p>
            <w:pPr>
              <w:spacing w:after="20"/>
              <w:ind w:left="20"/>
              <w:jc w:val="both"/>
            </w:pPr>
            <w:r>
              <w:rPr>
                <w:rFonts w:ascii="Times New Roman"/>
                <w:b w:val="false"/>
                <w:i w:val="false"/>
                <w:color w:val="000000"/>
                <w:sz w:val="20"/>
              </w:rPr>
              <w:t>
Мұрагерлер жүгінген жағдайда – мұраға құқық туралы куәліктің электрондық көшірмесі;</w:t>
            </w:r>
          </w:p>
          <w:p>
            <w:pPr>
              <w:spacing w:after="20"/>
              <w:ind w:left="20"/>
              <w:jc w:val="both"/>
            </w:pPr>
            <w:r>
              <w:rPr>
                <w:rFonts w:ascii="Times New Roman"/>
                <w:b w:val="false"/>
                <w:i w:val="false"/>
                <w:color w:val="000000"/>
                <w:sz w:val="20"/>
              </w:rPr>
              <w:t>
3) жер-кадастрлық істі сәйкестендіру үшін жер учаскесіне сәйкестендіру құжатының электрондық көшірмесі;</w:t>
            </w:r>
          </w:p>
          <w:p>
            <w:pPr>
              <w:spacing w:after="20"/>
              <w:ind w:left="20"/>
              <w:jc w:val="both"/>
            </w:pP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төлем туралы құжат және сәйкестендіру құжаттары туралы мәліметтерді көрсетілетін қызметті беруші электрондық үкіметтің төлем шлюзі арқылы тиісті мемлекеттік ақпараттық жүйелерден "электрондық үкіметтің" шлюзі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арналған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Қазақстан Республикасының нормативтік құқықтық актілерде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w:t>
            </w:r>
          </w:p>
          <w:p>
            <w:pPr>
              <w:spacing w:after="20"/>
              <w:ind w:left="20"/>
              <w:jc w:val="both"/>
            </w:pPr>
            <w:r>
              <w:rPr>
                <w:rFonts w:ascii="Times New Roman"/>
                <w:b w:val="false"/>
                <w:i w:val="false"/>
                <w:color w:val="000000"/>
                <w:sz w:val="20"/>
              </w:rPr>
              <w:t>
алушының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электрондық цифрлық қолтаңбасы болған жағдайда портал арқылы электрондық нысанда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құпиясөзбен алуға мүмкіндігі бар.</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"Салық және бюджетке төленетін басқа да міндетті төлемдер туралы" (Салық Кодексі) 379-бабы </w:t>
            </w:r>
            <w:r>
              <w:rPr>
                <w:rFonts w:ascii="Times New Roman"/>
                <w:b w:val="false"/>
                <w:i w:val="false"/>
                <w:color w:val="000000"/>
                <w:sz w:val="20"/>
              </w:rPr>
              <w:t>3-тармағына</w:t>
            </w:r>
            <w:r>
              <w:rPr>
                <w:rFonts w:ascii="Times New Roman"/>
                <w:b w:val="false"/>
                <w:i w:val="false"/>
                <w:color w:val="000000"/>
                <w:sz w:val="20"/>
              </w:rPr>
              <w:t xml:space="preserve"> сәйкес орындалған жұмыстар, көрсетілген қызметтер актісіне қол қояды.</w:t>
            </w:r>
          </w:p>
          <w:p>
            <w:pPr>
              <w:spacing w:after="20"/>
              <w:ind w:left="20"/>
              <w:jc w:val="both"/>
            </w:pPr>
            <w:r>
              <w:rPr>
                <w:rFonts w:ascii="Times New Roman"/>
                <w:b w:val="false"/>
                <w:i w:val="false"/>
                <w:color w:val="000000"/>
                <w:sz w:val="20"/>
              </w:rPr>
              <w:t xml:space="preserve">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 тәртібі мен мәртебесі туралы ақпарат алу мүмкіндігі бар. </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порталда көрсетілген. Мемлекеттік қызметті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кадастрлық </w:t>
            </w:r>
            <w:r>
              <w:br/>
            </w:r>
            <w:r>
              <w:rPr>
                <w:rFonts w:ascii="Times New Roman"/>
                <w:b w:val="false"/>
                <w:i w:val="false"/>
                <w:color w:val="000000"/>
                <w:sz w:val="20"/>
              </w:rPr>
              <w:t xml:space="preserve">ісінен құжаттардың </w:t>
            </w:r>
            <w:r>
              <w:br/>
            </w:r>
            <w:r>
              <w:rPr>
                <w:rFonts w:ascii="Times New Roman"/>
                <w:b w:val="false"/>
                <w:i w:val="false"/>
                <w:color w:val="000000"/>
                <w:sz w:val="20"/>
              </w:rPr>
              <w:t>көшірмелерін ұсыну"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басшысы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болса),тегі</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бизнес-сәйкестендірунөмірі)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 өкілінің жеке басын</w:t>
            </w:r>
            <w:r>
              <w:br/>
            </w:r>
            <w:r>
              <w:rPr>
                <w:rFonts w:ascii="Times New Roman"/>
                <w:b w:val="false"/>
                <w:i w:val="false"/>
                <w:color w:val="000000"/>
                <w:sz w:val="20"/>
              </w:rPr>
              <w:t xml:space="preserve">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жерінің мекенжайы (заңды </w:t>
            </w:r>
            <w:r>
              <w:br/>
            </w:r>
            <w:r>
              <w:rPr>
                <w:rFonts w:ascii="Times New Roman"/>
                <w:b w:val="false"/>
                <w:i w:val="false"/>
                <w:color w:val="000000"/>
                <w:sz w:val="20"/>
              </w:rPr>
              <w:t>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Жер-кадастрлық ісінен құжаттардың көшірмелерін ұсынуға арналған өтініш</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 учаскесінің мекенжайы (орналасқан жері)) </w:t>
      </w:r>
    </w:p>
    <w:p>
      <w:pPr>
        <w:spacing w:after="0"/>
        <w:ind w:left="0"/>
        <w:jc w:val="both"/>
      </w:pPr>
      <w:r>
        <w:rPr>
          <w:rFonts w:ascii="Times New Roman"/>
          <w:b w:val="false"/>
          <w:i w:val="false"/>
          <w:color w:val="000000"/>
          <w:sz w:val="28"/>
        </w:rPr>
        <w:t xml:space="preserve">
      мекенжайы бойынша орналасқан жер учаскесінің кадастрлық ісін құжаттардың </w:t>
      </w:r>
    </w:p>
    <w:p>
      <w:pPr>
        <w:spacing w:after="0"/>
        <w:ind w:left="0"/>
        <w:jc w:val="both"/>
      </w:pPr>
      <w:r>
        <w:rPr>
          <w:rFonts w:ascii="Times New Roman"/>
          <w:b w:val="false"/>
          <w:i w:val="false"/>
          <w:color w:val="000000"/>
          <w:sz w:val="28"/>
        </w:rPr>
        <w:t xml:space="preserve">
      (құқық белгілейтін құжаттың, жерге орналастыру жобасының) көшірмелерін беруіңізді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Жер учаскесінің кадастрлық нөмірі: 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xml:space="preserve">
      акционерлік қоғамына (бизнес-сәйкестендіру нөмірі 180541001313) дербес </w:t>
      </w:r>
    </w:p>
    <w:p>
      <w:pPr>
        <w:spacing w:after="0"/>
        <w:ind w:left="0"/>
        <w:jc w:val="both"/>
      </w:pPr>
      <w:r>
        <w:rPr>
          <w:rFonts w:ascii="Times New Roman"/>
          <w:b w:val="false"/>
          <w:i w:val="false"/>
          <w:color w:val="000000"/>
          <w:sz w:val="28"/>
        </w:rPr>
        <w:t xml:space="preserve">
      деректерімді және "Жер учаскесінің кадастрлық ісінен құжаттардың көшірмелерін </w:t>
      </w:r>
    </w:p>
    <w:p>
      <w:pPr>
        <w:spacing w:after="0"/>
        <w:ind w:left="0"/>
        <w:jc w:val="both"/>
      </w:pPr>
      <w:r>
        <w:rPr>
          <w:rFonts w:ascii="Times New Roman"/>
          <w:b w:val="false"/>
          <w:i w:val="false"/>
          <w:color w:val="000000"/>
          <w:sz w:val="28"/>
        </w:rPr>
        <w:t xml:space="preserve">
      ұсыну" мемлекеттік қызметін алу үшін қажетті заңмен қорғалатын құпияны құрайтын </w:t>
      </w:r>
    </w:p>
    <w:p>
      <w:pPr>
        <w:spacing w:after="0"/>
        <w:ind w:left="0"/>
        <w:jc w:val="both"/>
      </w:pPr>
      <w:r>
        <w:rPr>
          <w:rFonts w:ascii="Times New Roman"/>
          <w:b w:val="false"/>
          <w:i w:val="false"/>
          <w:color w:val="000000"/>
          <w:sz w:val="28"/>
        </w:rPr>
        <w:t xml:space="preserve">
      мәліметтерді жинауға және өңдеуге, оның ішінде үшінші тұлғаларға беруге келісім </w:t>
      </w:r>
    </w:p>
    <w:p>
      <w:pPr>
        <w:spacing w:after="0"/>
        <w:ind w:left="0"/>
        <w:jc w:val="both"/>
      </w:pPr>
      <w:r>
        <w:rPr>
          <w:rFonts w:ascii="Times New Roman"/>
          <w:b w:val="false"/>
          <w:i w:val="false"/>
          <w:color w:val="000000"/>
          <w:sz w:val="28"/>
        </w:rPr>
        <w:t xml:space="preserve">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w:t>
      </w:r>
    </w:p>
    <w:p>
      <w:pPr>
        <w:spacing w:after="0"/>
        <w:ind w:left="0"/>
        <w:jc w:val="both"/>
      </w:pPr>
      <w:r>
        <w:rPr>
          <w:rFonts w:ascii="Times New Roman"/>
          <w:b w:val="false"/>
          <w:i w:val="false"/>
          <w:color w:val="000000"/>
          <w:sz w:val="28"/>
        </w:rPr>
        <w:t xml:space="preserve">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w:t>
      </w:r>
    </w:p>
    <w:p>
      <w:pPr>
        <w:spacing w:after="0"/>
        <w:ind w:left="0"/>
        <w:jc w:val="both"/>
      </w:pPr>
      <w:r>
        <w:rPr>
          <w:rFonts w:ascii="Times New Roman"/>
          <w:b w:val="false"/>
          <w:i w:val="false"/>
          <w:color w:val="000000"/>
          <w:sz w:val="28"/>
        </w:rPr>
        <w:t xml:space="preserve">
      тұлғаның атауы, жеке сәйкестендіру нөмірі, бизнес сәйкестендіру нөмірі, электрондық </w:t>
      </w:r>
    </w:p>
    <w:p>
      <w:pPr>
        <w:spacing w:after="0"/>
        <w:ind w:left="0"/>
        <w:jc w:val="both"/>
      </w:pPr>
      <w:r>
        <w:rPr>
          <w:rFonts w:ascii="Times New Roman"/>
          <w:b w:val="false"/>
          <w:i w:val="false"/>
          <w:color w:val="000000"/>
          <w:sz w:val="28"/>
        </w:rPr>
        <w:t xml:space="preserve">
      почтасы, телефон нөмірі. </w:t>
      </w:r>
    </w:p>
    <w:p>
      <w:pPr>
        <w:spacing w:after="0"/>
        <w:ind w:left="0"/>
        <w:jc w:val="both"/>
      </w:pPr>
      <w:r>
        <w:rPr>
          <w:rFonts w:ascii="Times New Roman"/>
          <w:b w:val="false"/>
          <w:i w:val="false"/>
          <w:color w:val="000000"/>
          <w:sz w:val="28"/>
        </w:rPr>
        <w:t xml:space="preserve">
      Көрсетілетін қызметті алушы ____________________________________ </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аты (бар болса), тегі, қолы) </w:t>
      </w:r>
    </w:p>
    <w:p>
      <w:pPr>
        <w:spacing w:after="0"/>
        <w:ind w:left="0"/>
        <w:jc w:val="both"/>
      </w:pPr>
      <w:r>
        <w:rPr>
          <w:rFonts w:ascii="Times New Roman"/>
          <w:b w:val="false"/>
          <w:i w:val="false"/>
          <w:color w:val="000000"/>
          <w:sz w:val="28"/>
        </w:rPr>
        <w:t>
      20__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кадастрлық </w:t>
            </w:r>
            <w:r>
              <w:br/>
            </w:r>
            <w:r>
              <w:rPr>
                <w:rFonts w:ascii="Times New Roman"/>
                <w:b w:val="false"/>
                <w:i w:val="false"/>
                <w:color w:val="000000"/>
                <w:sz w:val="20"/>
              </w:rPr>
              <w:t xml:space="preserve">ісінен құжаттардың </w:t>
            </w:r>
            <w:r>
              <w:br/>
            </w:r>
            <w:r>
              <w:rPr>
                <w:rFonts w:ascii="Times New Roman"/>
                <w:b w:val="false"/>
                <w:i w:val="false"/>
                <w:color w:val="000000"/>
                <w:sz w:val="20"/>
              </w:rPr>
              <w:t>көшірмелерін ұсыну"</w:t>
            </w:r>
            <w:r>
              <w:br/>
            </w:r>
            <w:r>
              <w:rPr>
                <w:rFonts w:ascii="Times New Roman"/>
                <w:b w:val="false"/>
                <w:i w:val="false"/>
                <w:color w:val="000000"/>
                <w:sz w:val="20"/>
              </w:rPr>
              <w:t xml:space="preserve">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p>
      <w:pPr>
        <w:spacing w:after="0"/>
        <w:ind w:left="0"/>
        <w:jc w:val="both"/>
      </w:pPr>
      <w:r>
        <w:rPr>
          <w:rFonts w:ascii="Times New Roman"/>
          <w:b w:val="false"/>
          <w:i w:val="false"/>
          <w:color w:val="000000"/>
          <w:sz w:val="28"/>
        </w:rPr>
        <w:t xml:space="preserve">
      Құрметті____________________________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p>
    <w:p>
      <w:pPr>
        <w:spacing w:after="0"/>
        <w:ind w:left="0"/>
        <w:jc w:val="both"/>
      </w:pP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w:t>
      </w:r>
    </w:p>
    <w:p>
      <w:pPr>
        <w:spacing w:after="0"/>
        <w:ind w:left="0"/>
        <w:jc w:val="both"/>
      </w:pPr>
      <w:r>
        <w:rPr>
          <w:rFonts w:ascii="Times New Roman"/>
          <w:b w:val="false"/>
          <w:i w:val="false"/>
          <w:color w:val="000000"/>
          <w:sz w:val="28"/>
        </w:rPr>
        <w:t xml:space="preserve">
      кадастрлық ісінен құжаттардың көшірмелерін ұсыну" мемлекеттік қызметін </w:t>
      </w:r>
    </w:p>
    <w:p>
      <w:pPr>
        <w:spacing w:after="0"/>
        <w:ind w:left="0"/>
        <w:jc w:val="both"/>
      </w:pPr>
      <w:r>
        <w:rPr>
          <w:rFonts w:ascii="Times New Roman"/>
          <w:b w:val="false"/>
          <w:i w:val="false"/>
          <w:color w:val="000000"/>
          <w:sz w:val="28"/>
        </w:rPr>
        <w:t xml:space="preserve">
      көрсетуден бас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 тарту себептерін санамалау </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w:t>
      </w:r>
    </w:p>
    <w:p>
      <w:pPr>
        <w:spacing w:after="0"/>
        <w:ind w:left="0"/>
        <w:jc w:val="both"/>
      </w:pPr>
      <w:r>
        <w:rPr>
          <w:rFonts w:ascii="Times New Roman"/>
          <w:b w:val="false"/>
          <w:i w:val="false"/>
          <w:color w:val="000000"/>
          <w:sz w:val="28"/>
        </w:rPr>
        <w:t xml:space="preserve">
      жұмыс күнінен кейін жүзеге асырылады, онда Сіз осы шешім бойынша өз </w:t>
      </w:r>
    </w:p>
    <w:p>
      <w:pPr>
        <w:spacing w:after="0"/>
        <w:ind w:left="0"/>
        <w:jc w:val="both"/>
      </w:pPr>
      <w:r>
        <w:rPr>
          <w:rFonts w:ascii="Times New Roman"/>
          <w:b w:val="false"/>
          <w:i w:val="false"/>
          <w:color w:val="000000"/>
          <w:sz w:val="28"/>
        </w:rPr>
        <w:t xml:space="preserve">
      ұстанымыңызды білдіре аласыз (қажеттісін жазыңыз):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мекенжайы бойынша ғимаратта:/бейнеконференцбайланыс/өзге де коммуникация </w:t>
      </w:r>
    </w:p>
    <w:p>
      <w:pPr>
        <w:spacing w:after="0"/>
        <w:ind w:left="0"/>
        <w:jc w:val="both"/>
      </w:pPr>
      <w:r>
        <w:rPr>
          <w:rFonts w:ascii="Times New Roman"/>
          <w:b w:val="false"/>
          <w:i w:val="false"/>
          <w:color w:val="000000"/>
          <w:sz w:val="28"/>
        </w:rPr>
        <w:t xml:space="preserve">
      құралдары арқылы) </w:t>
      </w:r>
    </w:p>
    <w:p>
      <w:pPr>
        <w:spacing w:after="0"/>
        <w:ind w:left="0"/>
        <w:jc w:val="both"/>
      </w:pPr>
      <w:r>
        <w:rPr>
          <w:rFonts w:ascii="Times New Roman"/>
          <w:b w:val="false"/>
          <w:i w:val="false"/>
          <w:color w:val="000000"/>
          <w:sz w:val="28"/>
        </w:rPr>
        <w:t xml:space="preserve">
      Көрсетілетін қызметті беруші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қолы/электрондық цифрлық қолтаңбасы) </w:t>
      </w:r>
    </w:p>
    <w:p>
      <w:pPr>
        <w:spacing w:after="0"/>
        <w:ind w:left="0"/>
        <w:jc w:val="both"/>
      </w:pPr>
      <w:r>
        <w:rPr>
          <w:rFonts w:ascii="Times New Roman"/>
          <w:b w:val="false"/>
          <w:i w:val="false"/>
          <w:color w:val="000000"/>
          <w:sz w:val="28"/>
        </w:rPr>
        <w:t>
      20__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19-қосымша</w:t>
            </w:r>
          </w:p>
        </w:tc>
      </w:tr>
    </w:tbl>
    <w:bookmarkStart w:name="z1073" w:id="711"/>
    <w:p>
      <w:pPr>
        <w:spacing w:after="0"/>
        <w:ind w:left="0"/>
        <w:jc w:val="left"/>
      </w:pPr>
      <w:r>
        <w:rPr>
          <w:rFonts w:ascii="Times New Roman"/>
          <w:b/>
          <w:i w:val="false"/>
          <w:color w:val="000000"/>
        </w:rPr>
        <w:t xml:space="preserve">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 қағидалары</w:t>
      </w:r>
    </w:p>
    <w:bookmarkEnd w:id="711"/>
    <w:p>
      <w:pPr>
        <w:spacing w:after="0"/>
        <w:ind w:left="0"/>
        <w:jc w:val="both"/>
      </w:pPr>
      <w:r>
        <w:rPr>
          <w:rFonts w:ascii="Times New Roman"/>
          <w:b w:val="false"/>
          <w:i w:val="false"/>
          <w:color w:val="ff0000"/>
          <w:sz w:val="28"/>
        </w:rPr>
        <w:t xml:space="preserve">
      Ескерту. Бұйрық 19-қосымшамен толықтырылды - ҚР Ауыл шаруашылығы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74" w:id="712"/>
    <w:p>
      <w:pPr>
        <w:spacing w:after="0"/>
        <w:ind w:left="0"/>
        <w:jc w:val="left"/>
      </w:pPr>
      <w:r>
        <w:rPr>
          <w:rFonts w:ascii="Times New Roman"/>
          <w:b/>
          <w:i w:val="false"/>
          <w:color w:val="000000"/>
        </w:rPr>
        <w:t xml:space="preserve"> 1-тарау. Жалпы ережелер</w:t>
      </w:r>
    </w:p>
    <w:bookmarkEnd w:id="712"/>
    <w:bookmarkStart w:name="z1075" w:id="713"/>
    <w:p>
      <w:pPr>
        <w:spacing w:after="0"/>
        <w:ind w:left="0"/>
        <w:jc w:val="both"/>
      </w:pPr>
      <w:r>
        <w:rPr>
          <w:rFonts w:ascii="Times New Roman"/>
          <w:b w:val="false"/>
          <w:i w:val="false"/>
          <w:color w:val="000000"/>
          <w:sz w:val="28"/>
        </w:rPr>
        <w:t xml:space="preserve">
      1. Осы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(бұдан әрі – мемлекеттік көрсетілетін қызмет) көрсету тәртібін айқындайды.</w:t>
      </w:r>
    </w:p>
    <w:bookmarkEnd w:id="713"/>
    <w:bookmarkStart w:name="z1076" w:id="7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14"/>
    <w:bookmarkStart w:name="z1077" w:id="715"/>
    <w:p>
      <w:pPr>
        <w:spacing w:after="0"/>
        <w:ind w:left="0"/>
        <w:jc w:val="both"/>
      </w:pPr>
      <w:r>
        <w:rPr>
          <w:rFonts w:ascii="Times New Roman"/>
          <w:b w:val="false"/>
          <w:i w:val="false"/>
          <w:color w:val="000000"/>
          <w:sz w:val="28"/>
        </w:rPr>
        <w:t>
      1) әкімшілік-аумақтық бірлік (бұдан әрі – ӘАБ) – ауыл, кент, ауылдық округ, қаладағы аудан, қала, аудан, облыс;</w:t>
      </w:r>
    </w:p>
    <w:bookmarkEnd w:id="715"/>
    <w:bookmarkStart w:name="z1078" w:id="716"/>
    <w:p>
      <w:pPr>
        <w:spacing w:after="0"/>
        <w:ind w:left="0"/>
        <w:jc w:val="both"/>
      </w:pPr>
      <w:r>
        <w:rPr>
          <w:rFonts w:ascii="Times New Roman"/>
          <w:b w:val="false"/>
          <w:i w:val="false"/>
          <w:color w:val="000000"/>
          <w:sz w:val="28"/>
        </w:rPr>
        <w:t xml:space="preserve">
      2) жылжымайтын мүліктің бірыңғай мемлекеттік кадастрының ақпараттық жүйесі – жүргізілу тәртібі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716"/>
    <w:bookmarkStart w:name="z1079" w:id="717"/>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717"/>
    <w:bookmarkStart w:name="z1080" w:id="718"/>
    <w:p>
      <w:pPr>
        <w:spacing w:after="0"/>
        <w:ind w:left="0"/>
        <w:jc w:val="both"/>
      </w:pPr>
      <w:r>
        <w:rPr>
          <w:rFonts w:ascii="Times New Roman"/>
          <w:b w:val="false"/>
          <w:i w:val="false"/>
          <w:color w:val="000000"/>
          <w:sz w:val="28"/>
        </w:rPr>
        <w:t>
      4)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718"/>
    <w:bookmarkStart w:name="z1081" w:id="719"/>
    <w:p>
      <w:pPr>
        <w:spacing w:after="0"/>
        <w:ind w:left="0"/>
        <w:jc w:val="both"/>
      </w:pPr>
      <w:r>
        <w:rPr>
          <w:rFonts w:ascii="Times New Roman"/>
          <w:b w:val="false"/>
          <w:i w:val="false"/>
          <w:color w:val="000000"/>
          <w:sz w:val="28"/>
        </w:rPr>
        <w:t>
      5) "электрондық үкіметтің" төлем шлюзі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bookmarkEnd w:id="719"/>
    <w:bookmarkStart w:name="z1082" w:id="720"/>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720"/>
    <w:bookmarkStart w:name="z1083" w:id="721"/>
    <w:p>
      <w:pPr>
        <w:spacing w:after="0"/>
        <w:ind w:left="0"/>
        <w:jc w:val="left"/>
      </w:pPr>
      <w:r>
        <w:rPr>
          <w:rFonts w:ascii="Times New Roman"/>
          <w:b/>
          <w:i w:val="false"/>
          <w:color w:val="000000"/>
        </w:rPr>
        <w:t xml:space="preserve"> 2-тарау. Мемлекеттік қызметті көрсету тәртібі</w:t>
      </w:r>
    </w:p>
    <w:bookmarkEnd w:id="721"/>
    <w:bookmarkStart w:name="z1084" w:id="722"/>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және заңды тұлғаларға (бұдан әрі – көрсетілетін қызметті алушы) көрсетеді.</w:t>
      </w:r>
    </w:p>
    <w:bookmarkEnd w:id="722"/>
    <w:p>
      <w:pPr>
        <w:spacing w:after="0"/>
        <w:ind w:left="0"/>
        <w:jc w:val="both"/>
      </w:pPr>
      <w:r>
        <w:rPr>
          <w:rFonts w:ascii="Times New Roman"/>
          <w:b w:val="false"/>
          <w:i w:val="false"/>
          <w:color w:val="000000"/>
          <w:sz w:val="28"/>
        </w:rPr>
        <w:t xml:space="preserve">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Start w:name="z1085" w:id="723"/>
    <w:p>
      <w:pPr>
        <w:spacing w:after="0"/>
        <w:ind w:left="0"/>
        <w:jc w:val="both"/>
      </w:pPr>
      <w:r>
        <w:rPr>
          <w:rFonts w:ascii="Times New Roman"/>
          <w:b w:val="false"/>
          <w:i w:val="false"/>
          <w:color w:val="000000"/>
          <w:sz w:val="28"/>
        </w:rPr>
        <w:t>
      4. Тізбенің 8-тармағында көрсетілген құжаттарды қабылдау және мемлекеттік қызметті көрсету нәтижесін беру көрсетілетін қызметті беруші арқылы не портал арқылы жүзеге асырылады.</w:t>
      </w:r>
    </w:p>
    <w:bookmarkEnd w:id="723"/>
    <w:p>
      <w:pPr>
        <w:spacing w:after="0"/>
        <w:ind w:left="0"/>
        <w:jc w:val="both"/>
      </w:pPr>
      <w:r>
        <w:rPr>
          <w:rFonts w:ascii="Times New Roman"/>
          <w:b w:val="false"/>
          <w:i w:val="false"/>
          <w:color w:val="000000"/>
          <w:sz w:val="28"/>
        </w:rPr>
        <w:t>
      Мемлекеттік қызмет қағаз түрінде көрсетілген кезде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1086" w:id="724"/>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 туралы, жер учаскесіне ауыртпалықтың жоқтығы туралы, мемлекеттік қызметтің көрсетілгені үшін төлем туралы мәліметтерді көрсетілетін қызметті беруші тиісті мемлекеттік ақпараттық жүйелерден "электрондық үкіметтің" төлем шлюзі арқылы талап етеді.</w:t>
      </w:r>
    </w:p>
    <w:bookmarkEnd w:id="724"/>
    <w:p>
      <w:pPr>
        <w:spacing w:after="0"/>
        <w:ind w:left="0"/>
        <w:jc w:val="both"/>
      </w:pPr>
      <w:r>
        <w:rPr>
          <w:rFonts w:ascii="Times New Roman"/>
          <w:b w:val="false"/>
          <w:i w:val="false"/>
          <w:color w:val="000000"/>
          <w:sz w:val="28"/>
        </w:rPr>
        <w:t>
      Көрсетілетін қызметті беруші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 көрсету нәтижесін беру келесі жұмыс күні жүзеге асырылады. </w:t>
      </w:r>
    </w:p>
    <w:bookmarkStart w:name="z1087" w:id="725"/>
    <w:p>
      <w:pPr>
        <w:spacing w:after="0"/>
        <w:ind w:left="0"/>
        <w:jc w:val="both"/>
      </w:pPr>
      <w:r>
        <w:rPr>
          <w:rFonts w:ascii="Times New Roman"/>
          <w:b w:val="false"/>
          <w:i w:val="false"/>
          <w:color w:val="000000"/>
          <w:sz w:val="28"/>
        </w:rPr>
        <w:t>
      6. Көрсетілетін қызметті берушіге жүгінген кезде:</w:t>
      </w:r>
    </w:p>
    <w:bookmarkEnd w:id="725"/>
    <w:bookmarkStart w:name="z1088" w:id="726"/>
    <w:p>
      <w:pPr>
        <w:spacing w:after="0"/>
        <w:ind w:left="0"/>
        <w:jc w:val="both"/>
      </w:pPr>
      <w:r>
        <w:rPr>
          <w:rFonts w:ascii="Times New Roman"/>
          <w:b w:val="false"/>
          <w:i w:val="false"/>
          <w:color w:val="000000"/>
          <w:sz w:val="28"/>
        </w:rPr>
        <w:t>
      1) операциялық залдың жұмыскері (операторы) құжаттарды қабылдаған күні 15 (он бес) минут ішінде Тізбеде көрсетілген құжаттарды қабылдауды және тіркеуді жүзеге асырады;</w:t>
      </w:r>
    </w:p>
    <w:bookmarkEnd w:id="726"/>
    <w:bookmarkStart w:name="z1089" w:id="727"/>
    <w:p>
      <w:pPr>
        <w:spacing w:after="0"/>
        <w:ind w:left="0"/>
        <w:jc w:val="both"/>
      </w:pPr>
      <w:r>
        <w:rPr>
          <w:rFonts w:ascii="Times New Roman"/>
          <w:b w:val="false"/>
          <w:i w:val="false"/>
          <w:color w:val="000000"/>
          <w:sz w:val="28"/>
        </w:rPr>
        <w:t>
      2)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көрсетілетін қызметті орындауға жауапты құрылымдық бөлімшеге (бұдан әрі – ҚБ) береді;</w:t>
      </w:r>
    </w:p>
    <w:bookmarkEnd w:id="727"/>
    <w:bookmarkStart w:name="z1090" w:id="728"/>
    <w:p>
      <w:pPr>
        <w:spacing w:after="0"/>
        <w:ind w:left="0"/>
        <w:jc w:val="both"/>
      </w:pPr>
      <w:r>
        <w:rPr>
          <w:rFonts w:ascii="Times New Roman"/>
          <w:b w:val="false"/>
          <w:i w:val="false"/>
          <w:color w:val="000000"/>
          <w:sz w:val="28"/>
        </w:rPr>
        <w:t>
      3) ҚБ басшысы 30 (отыз) минут ішінде құжаттардың мазмұнымен танысады, қарар жазады және мемлекеттік көрсетілетін қызметті орындауға жауапты жұмыскерді айқындайды;</w:t>
      </w:r>
    </w:p>
    <w:bookmarkEnd w:id="728"/>
    <w:bookmarkStart w:name="z1091" w:id="729"/>
    <w:p>
      <w:pPr>
        <w:spacing w:after="0"/>
        <w:ind w:left="0"/>
        <w:jc w:val="both"/>
      </w:pPr>
      <w:r>
        <w:rPr>
          <w:rFonts w:ascii="Times New Roman"/>
          <w:b w:val="false"/>
          <w:i w:val="false"/>
          <w:color w:val="000000"/>
          <w:sz w:val="28"/>
        </w:rPr>
        <w:t>
      4) ҚБ жұмыскері құжаттарды тіркеген күннен бастап 21 (жиырма бір) жұмыс күні ішінде:</w:t>
      </w:r>
    </w:p>
    <w:bookmarkEnd w:id="729"/>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министрлігінің 2022 жылғы 16 тамыздағы № 257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29180 болып тіркелген) бекітілген Әкімшілік-аумақтық бірліктердің шекараларын белгілеу және өзгерту жөніндегі жобаларды жасау қағидаларын (бұдан әрі – Қағидалар) ескере отырып, қабылданған құжаттарды тіркейді, жылжымайтын мүліктің бірыңғай мемлекеттік кадастрының ақпараттық жүйесінің дерекқоры бойынша ӘАБ шекараларын сәйкестендіреді, жобаланатын ӘАБ бұрыштық бұрылыс нүктелерінің координаттарын жылжымайтын мүліктің бірыңғай мемлекеттік кадастрының ақпараттық жүйесіне енгізеді, атрибутивтік ақпаратты енгізеді, әкімшілік-аумақтық бірліктердің жобаланатын шекараларының басқа сабақтас ӘАБ және жер учаскелеріне, оның ішінде жылжымайтын мүліктің бірыңғай мемлекеттік кадастрының ақпараттық жүйесінде сақтауға жатпайтын жер учаскелері мен объектілерге қабаттасулардың бар-жоғын, олардың алаңының, сызықтарының өлшемдеріне, орналасқан жерінің сәйкестігіне салыстырып-тексеруді жүргізеді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ӘАБ жобаланатын шекаралары жылжымайтын мүліктің бірыңғай мемлекеттік кадастрының ақпараттық жүйесінің графикалық деректерімен сәйкес келген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ӘАБ жобаланатын шекаралары координаттарының ведомосін салыстырып-тексеру актісін дайындайды, ӘАБ жобаланатын шекаралары координаттарының ведомосін салыстырып-тексеру актісіне 1 және 2-қосымшаларға сәйкес нысандар бойынша әкімшілік-аумақтық бірліктердің жобалау схемасын (жоспарын) және ӘАБ жобаланатын шекараларының координаттары мен ұзындықтарының жиынтық ведомосін қоса береді;</w:t>
      </w:r>
    </w:p>
    <w:p>
      <w:pPr>
        <w:spacing w:after="0"/>
        <w:ind w:left="0"/>
        <w:jc w:val="both"/>
      </w:pPr>
      <w:r>
        <w:rPr>
          <w:rFonts w:ascii="Times New Roman"/>
          <w:b w:val="false"/>
          <w:i w:val="false"/>
          <w:color w:val="000000"/>
          <w:sz w:val="28"/>
        </w:rPr>
        <w:t xml:space="preserve">
      ӘАБ жобаланатын шекараларының орналасқан жері жылжымайтын мүліктің бірыңғай мемлекеттік кадастрының ақпараттық жүйесінің графикалық деректеріне сәйкес келмеген кезде (қабаттасулар, орналасқан жердің сәйкес келмеуі, алаңның деректерінің, ұсынылған деректер бойынша ӘАБ шекара сызықтары, конфигурациялары мен координаттары өлшемдерінің дұрыс болмауы),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әкімшілік-аумақтық бірліктің жобаланатын шекараларының координаттар ведомосінің сәйкессіздігі туралы актіні дайындайды, ӘАБ жобаланатын шекараларының координаттар ведомосінің сәйкессіздігі туралы актіге 1 және 2-қосымшаларға сәйкес нысандар бойынша әкімшілік-аумақтық бірліктің жобаланатын шекараларының бірыңғай мемлекеттік жылжымайтын мүлік кадастрының ақпараттық жүйесінің графикалық деректеріне сәйкес келмеу (қабаттасу) схемасын және әкімшілік-аумақтық бірліктің жобаланатын шекаралары координаттары мен жақтарының ұзындықтарының жиынтық ведомосін қоса береді;</w:t>
      </w:r>
    </w:p>
    <w:bookmarkStart w:name="z1092" w:id="730"/>
    <w:p>
      <w:pPr>
        <w:spacing w:after="0"/>
        <w:ind w:left="0"/>
        <w:jc w:val="both"/>
      </w:pPr>
      <w:r>
        <w:rPr>
          <w:rFonts w:ascii="Times New Roman"/>
          <w:b w:val="false"/>
          <w:i w:val="false"/>
          <w:color w:val="000000"/>
          <w:sz w:val="28"/>
        </w:rPr>
        <w:t>
      5) ҚБ басшысы не оны алмастыратын адам мемлекеттік қызмет көрсету нәтижесін тексереді, қол қояды және 3 (үш) сағат ішінде тіркеуге береді;</w:t>
      </w:r>
    </w:p>
    <w:bookmarkEnd w:id="730"/>
    <w:bookmarkStart w:name="z1093" w:id="731"/>
    <w:p>
      <w:pPr>
        <w:spacing w:after="0"/>
        <w:ind w:left="0"/>
        <w:jc w:val="both"/>
      </w:pPr>
      <w:r>
        <w:rPr>
          <w:rFonts w:ascii="Times New Roman"/>
          <w:b w:val="false"/>
          <w:i w:val="false"/>
          <w:color w:val="000000"/>
          <w:sz w:val="28"/>
        </w:rPr>
        <w:t>
      6) мемлекеттік қызметті көрсету нәтижесін тіркеуді жүзеге асыратын ҚБ жұмыскері қол қойылған құжатты тіркейді және 2 (екі) сағат ішінде курьер арқылы жіберуге береді;</w:t>
      </w:r>
    </w:p>
    <w:bookmarkEnd w:id="731"/>
    <w:bookmarkStart w:name="z1094" w:id="732"/>
    <w:p>
      <w:pPr>
        <w:spacing w:after="0"/>
        <w:ind w:left="0"/>
        <w:jc w:val="both"/>
      </w:pPr>
      <w:r>
        <w:rPr>
          <w:rFonts w:ascii="Times New Roman"/>
          <w:b w:val="false"/>
          <w:i w:val="false"/>
          <w:color w:val="000000"/>
          <w:sz w:val="28"/>
        </w:rPr>
        <w:t>
      7) көрсетілетін қызметті алушыға дайын құжаттарды беру қолхат негізінде, жеке куәлікті немесе цифрлық құжаттар сервисінен (сәйкестендіру үшін) электрондық құжатты (немесе өкілеттігін растайтын құжат бойынша оның өкіліне) ұсынған кезде 20 (жиырма) минут ішінде жүзеге асырылады.</w:t>
      </w:r>
    </w:p>
    <w:bookmarkEnd w:id="732"/>
    <w:bookmarkStart w:name="z1095" w:id="733"/>
    <w:p>
      <w:pPr>
        <w:spacing w:after="0"/>
        <w:ind w:left="0"/>
        <w:jc w:val="both"/>
      </w:pPr>
      <w:r>
        <w:rPr>
          <w:rFonts w:ascii="Times New Roman"/>
          <w:b w:val="false"/>
          <w:i w:val="false"/>
          <w:color w:val="000000"/>
          <w:sz w:val="28"/>
        </w:rPr>
        <w:t>
      7. Порталға жүгінген кезде:</w:t>
      </w:r>
    </w:p>
    <w:bookmarkEnd w:id="733"/>
    <w:bookmarkStart w:name="z1096" w:id="734"/>
    <w:p>
      <w:pPr>
        <w:spacing w:after="0"/>
        <w:ind w:left="0"/>
        <w:jc w:val="both"/>
      </w:pPr>
      <w:r>
        <w:rPr>
          <w:rFonts w:ascii="Times New Roman"/>
          <w:b w:val="false"/>
          <w:i w:val="false"/>
          <w:color w:val="000000"/>
          <w:sz w:val="28"/>
        </w:rPr>
        <w:t xml:space="preserve">
      1) көрсетілетін қызметті берушінің жұмыскері Тізбеде көрсетілген құжаттарды қабылдауды, тіркеуді жүзеге асырады және оларды ҚБ басшысына не оны алмастыратын адамға құжаттарды қабылдаған күні 15 (он бес) минут ішінде береді; </w:t>
      </w:r>
    </w:p>
    <w:bookmarkEnd w:id="734"/>
    <w:bookmarkStart w:name="z1097" w:id="735"/>
    <w:p>
      <w:pPr>
        <w:spacing w:after="0"/>
        <w:ind w:left="0"/>
        <w:jc w:val="both"/>
      </w:pPr>
      <w:r>
        <w:rPr>
          <w:rFonts w:ascii="Times New Roman"/>
          <w:b w:val="false"/>
          <w:i w:val="false"/>
          <w:color w:val="000000"/>
          <w:sz w:val="28"/>
        </w:rPr>
        <w:t>
      2) ҚБ басшысы не оны алмастыратын адам 30 (отыз) минут ішінде құжаттардың мазмұнымен танысады, бұрыштама қояды және мемлекеттік қызметті орындауға жауапты қызметкерді айқындайды;</w:t>
      </w:r>
    </w:p>
    <w:bookmarkEnd w:id="735"/>
    <w:bookmarkStart w:name="z1098" w:id="736"/>
    <w:p>
      <w:pPr>
        <w:spacing w:after="0"/>
        <w:ind w:left="0"/>
        <w:jc w:val="both"/>
      </w:pPr>
      <w:r>
        <w:rPr>
          <w:rFonts w:ascii="Times New Roman"/>
          <w:b w:val="false"/>
          <w:i w:val="false"/>
          <w:color w:val="000000"/>
          <w:sz w:val="28"/>
        </w:rPr>
        <w:t>
      3) ҚБ жұмыскері құжаттарды тіркеген күннен бастап 21 (жиырма бір) жұмыс күні ішінде:</w:t>
      </w:r>
    </w:p>
    <w:bookmarkEnd w:id="736"/>
    <w:p>
      <w:pPr>
        <w:spacing w:after="0"/>
        <w:ind w:left="0"/>
        <w:jc w:val="both"/>
      </w:pPr>
      <w:r>
        <w:rPr>
          <w:rFonts w:ascii="Times New Roman"/>
          <w:b w:val="false"/>
          <w:i w:val="false"/>
          <w:color w:val="000000"/>
          <w:sz w:val="28"/>
        </w:rPr>
        <w:t xml:space="preserve">
      көрсетілетін қызметті алушы мемлекеттік қызметті алу үшін ұсынған құжаттардың және (немесе) оларда қамтылған деректердің (мәліметтердің) дұрыстығын тексереді; </w:t>
      </w:r>
    </w:p>
    <w:p>
      <w:pPr>
        <w:spacing w:after="0"/>
        <w:ind w:left="0"/>
        <w:jc w:val="both"/>
      </w:pPr>
      <w:r>
        <w:rPr>
          <w:rFonts w:ascii="Times New Roman"/>
          <w:b w:val="false"/>
          <w:i w:val="false"/>
          <w:color w:val="000000"/>
          <w:sz w:val="28"/>
        </w:rPr>
        <w:t>
      Қағидаларды ескере отырып, қабылданған құжаттарды тіркейді, жылжымайтын мүліктің бірыңғай мемлекеттік кадастрының ақпараттық жүйесінің дерекқоры бойынша ӘАБ шекараларын сәйкестендіреді, жобаланатын ӘАБ бұрыштық бұрылыс нүктелерінің координаттарын жылжымайтын мүліктің бірыңғай мемлекеттік кадастрының ақпараттық жүйесіне енгізеді, атрибутивтік ақпаратты енгізеді, әкімшілік-аумақтық бірліктердің жобаланатын шекараларының басқа сабақтас ӘАБ және жер учаскелеріне, оның ішінде жылжымайтын мүліктің бірыңғай мемлекеттік кадастрының ақпараттық жүйесінде сақтауға жатпайтын жер учаскелері мен объектілерге қабаттасулардың бар-жоғын, олардың алаңының, сызықтарының өлшемдеріне, орналасқан жерінің сәйкестігіне салыстырып-тексеруді жүргізеді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ӘАБ жобаланатын шекаралары жылжымайтын мүліктің бірыңғай мемлекеттік кадастрының ақпараттық жүйесінің графикалық деректерімен сәйкес келген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ӘАБ жобаланатын шекаралары координаттарының ведомосін салыстырып-тексеру актісін дайындайды, ӘАБ жобаланатын шекаралары координаттарының ведомосін салыстырып-тексеру актісіне 1 және 2-қосымшаларға сәйкес нысандар бойынша әкімшілік-аумақтық бірліктің жобалау схемасын (жоспарын) және ӘАБ жобаланатын шекараларының координаттары мен ұзындықтарының жиынтық ведомосін қоса береді (бұрыштық бұрылыс нүктелерінің координаттарын енгізеді);</w:t>
      </w:r>
    </w:p>
    <w:p>
      <w:pPr>
        <w:spacing w:after="0"/>
        <w:ind w:left="0"/>
        <w:jc w:val="both"/>
      </w:pPr>
      <w:r>
        <w:rPr>
          <w:rFonts w:ascii="Times New Roman"/>
          <w:b w:val="false"/>
          <w:i w:val="false"/>
          <w:color w:val="000000"/>
          <w:sz w:val="28"/>
        </w:rPr>
        <w:t xml:space="preserve">
      ӘАБ жобаланатын шекараларының орналасқан жері жылжымайтын мүліктің бірыңғай мемлекеттік кадастрының ақпараттық жүйесінің графикалық деректеріне сәйкес келмеген жағдайда (қабаттасулар, орналасқан жердің сәйкес келмеуі, алаңның деректерінің, ұсынылған деректер бойынша ӘАБ шекара сызықтары, конфигурациялары мен координаттары өлшемдерінің дұрыс болмауы),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әкімшілік-аумақтық бірліктің жобаланатын шекараларының координаттар ведомосінің сәйкессіздігі туралы актіні дайындайды, ӘАБ жобаланатын шекараларының координаттар ведомосінің сәйкессіздігі туралы актіге 1 және 2-қосымшаларға сәйкес нысандар бойынша әкімшілік-аумақтық бірліктің жобаланатын шекараларының бірыңғай мемлекеттік жылжымайтын мүлік кадастрының ақпараттық жүйесінің графикалық деректеріне сәйкес келмеу (қабаттасу) схемасын және әкімшілік-аумақтық бірліктің жобаланатын шекаралары координаттары мен жақтарының ұзындықтарының жиынтық ведомосін қоса береді;</w:t>
      </w:r>
    </w:p>
    <w:bookmarkStart w:name="z1099" w:id="737"/>
    <w:p>
      <w:pPr>
        <w:spacing w:after="0"/>
        <w:ind w:left="0"/>
        <w:jc w:val="both"/>
      </w:pPr>
      <w:r>
        <w:rPr>
          <w:rFonts w:ascii="Times New Roman"/>
          <w:b w:val="false"/>
          <w:i w:val="false"/>
          <w:color w:val="000000"/>
          <w:sz w:val="28"/>
        </w:rPr>
        <w:t>
      4) ҚБ басшысы не оны алмастыратын адам мемлекеттік қызметті көрсету нәтижесін тексереді және қол қояды және 3 (үш) сағат ішінде тіркеуге береді;</w:t>
      </w:r>
    </w:p>
    <w:bookmarkEnd w:id="737"/>
    <w:bookmarkStart w:name="z1100" w:id="738"/>
    <w:p>
      <w:pPr>
        <w:spacing w:after="0"/>
        <w:ind w:left="0"/>
        <w:jc w:val="both"/>
      </w:pPr>
      <w:r>
        <w:rPr>
          <w:rFonts w:ascii="Times New Roman"/>
          <w:b w:val="false"/>
          <w:i w:val="false"/>
          <w:color w:val="000000"/>
          <w:sz w:val="28"/>
        </w:rPr>
        <w:t>
      5) мемлекеттік қызметті көрсету нәтижесін тіркеуді жүзеге асыратын ҚБ жұмыскері қол қойылған құжатты тіркейді және оны қол қойылған күннен бастап 15 (он бес) минут ішінде портал арқылы ҚБ басшысының ЭЦҚ-сы қойылған электрондық құжат нысанында көрсетілетін қызметті алушының жеке кабинетіне жібереді.</w:t>
      </w:r>
    </w:p>
    <w:bookmarkEnd w:id="738"/>
    <w:bookmarkStart w:name="z1101" w:id="739"/>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жағдайда,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739"/>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әкімшілік-аумақтық бірліктің жобаланатын шекаралары координаттарының ведомосін салыстырып-тексеру актісін беру туралы шешім қабылдайды, ӘАБ жобаланатын шекаралары координаттарының ведомосін салыстырып-тексеру актісіне 1 және 2-қосымшаларға сәйкес нысандар бойынша әкімшілік-аумақтық бірліктің жобалау схемасын (жоспарын) және ӘАБ жобаланатын шекараларының координаттары мен ұзындықтарының жиынтық ведомосін қоса береді 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әкімшілік-аумақтық бірліктің жобаланатын шекараларының координаттар ведомосінің сәйкессіздігі туралы актіні беру туралы шешімді қабылдайды, ӘАБ жобаланатын шекараларының координаттар ведомосінің сәйкессіздігі туралы актіге 1 және 2-қосымшаларға сәйкес нысандар бойынша әкімшілік-аумақтық бірліктің жобаланатын шекараларының бірыңғай мемлекеттік жылжымайтын мүлік кадастрының ақпараттық жүйесінің графикалық деректеріне сәйкес келмеу (қабаттасу) схемасын және әкімшілік-аумақтық бірліктің жобаланатын шекаралары координаттары мен жақтарының ұзындықтарының жиынтық ведомосін қоса береді.</w:t>
      </w:r>
    </w:p>
    <w:bookmarkStart w:name="z1102" w:id="740"/>
    <w:p>
      <w:pPr>
        <w:spacing w:after="0"/>
        <w:ind w:left="0"/>
        <w:jc w:val="both"/>
      </w:pPr>
      <w:r>
        <w:rPr>
          <w:rFonts w:ascii="Times New Roman"/>
          <w:b w:val="false"/>
          <w:i w:val="false"/>
          <w:color w:val="000000"/>
          <w:sz w:val="28"/>
        </w:rPr>
        <w:t>
      9. Көрсетілетін қызметті беруші Тізбенің 9-тармағында көрсетілген негіздер бойынша мемлекеттік қызметті көрсетуден бас тартады.</w:t>
      </w:r>
    </w:p>
    <w:bookmarkEnd w:id="740"/>
    <w:bookmarkStart w:name="z1103" w:id="741"/>
    <w:p>
      <w:pPr>
        <w:spacing w:after="0"/>
        <w:ind w:left="0"/>
        <w:jc w:val="both"/>
      </w:pPr>
      <w:r>
        <w:rPr>
          <w:rFonts w:ascii="Times New Roman"/>
          <w:b w:val="false"/>
          <w:i w:val="false"/>
          <w:color w:val="000000"/>
          <w:sz w:val="28"/>
        </w:rPr>
        <w:t xml:space="preserve">
      10.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 </w:t>
      </w:r>
    </w:p>
    <w:bookmarkEnd w:id="741"/>
    <w:bookmarkStart w:name="z1104" w:id="742"/>
    <w:p>
      <w:pPr>
        <w:spacing w:after="0"/>
        <w:ind w:left="0"/>
        <w:jc w:val="both"/>
      </w:pPr>
      <w:r>
        <w:rPr>
          <w:rFonts w:ascii="Times New Roman"/>
          <w:b w:val="false"/>
          <w:i w:val="false"/>
          <w:color w:val="000000"/>
          <w:sz w:val="28"/>
        </w:rPr>
        <w:t>
      11.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742"/>
    <w:bookmarkStart w:name="z1105" w:id="743"/>
    <w:p>
      <w:pPr>
        <w:spacing w:after="0"/>
        <w:ind w:left="0"/>
        <w:jc w:val="both"/>
      </w:pPr>
      <w:r>
        <w:rPr>
          <w:rFonts w:ascii="Times New Roman"/>
          <w:b w:val="false"/>
          <w:i w:val="false"/>
          <w:color w:val="000000"/>
          <w:sz w:val="28"/>
        </w:rPr>
        <w:t>
      12.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743"/>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1106" w:id="74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744"/>
    <w:bookmarkStart w:name="z1107" w:id="745"/>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45"/>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Start w:name="z1108" w:id="746"/>
    <w:p>
      <w:pPr>
        <w:spacing w:after="0"/>
        <w:ind w:left="0"/>
        <w:jc w:val="both"/>
      </w:pPr>
      <w:r>
        <w:rPr>
          <w:rFonts w:ascii="Times New Roman"/>
          <w:b w:val="false"/>
          <w:i w:val="false"/>
          <w:color w:val="000000"/>
          <w:sz w:val="28"/>
        </w:rPr>
        <w:t xml:space="preserve">
      14.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746"/>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1109" w:id="74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747"/>
    <w:bookmarkStart w:name="z1110" w:id="748"/>
    <w:p>
      <w:pPr>
        <w:spacing w:after="0"/>
        <w:ind w:left="0"/>
        <w:jc w:val="both"/>
      </w:pPr>
      <w:r>
        <w:rPr>
          <w:rFonts w:ascii="Times New Roman"/>
          <w:b w:val="false"/>
          <w:i w:val="false"/>
          <w:color w:val="000000"/>
          <w:sz w:val="28"/>
        </w:rPr>
        <w:t>
      2) қосымша ақпарат алу қажет болған жағдайда, 10 (он) жұмыс күнінен асырмай ұзартылады.</w:t>
      </w:r>
    </w:p>
    <w:bookmarkEnd w:id="748"/>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күннен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1111" w:id="749"/>
    <w:p>
      <w:pPr>
        <w:spacing w:after="0"/>
        <w:ind w:left="0"/>
        <w:jc w:val="both"/>
      </w:pPr>
      <w:r>
        <w:rPr>
          <w:rFonts w:ascii="Times New Roman"/>
          <w:b w:val="false"/>
          <w:i w:val="false"/>
          <w:color w:val="000000"/>
          <w:sz w:val="28"/>
        </w:rPr>
        <w:t xml:space="preserve">
      15.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кадастры ақпараттық</w:t>
            </w:r>
            <w:r>
              <w:br/>
            </w:r>
            <w:r>
              <w:rPr>
                <w:rFonts w:ascii="Times New Roman"/>
                <w:b w:val="false"/>
                <w:i w:val="false"/>
                <w:color w:val="000000"/>
                <w:sz w:val="20"/>
              </w:rPr>
              <w:t xml:space="preserve">жүйесінің графикалық </w:t>
            </w:r>
            <w:r>
              <w:br/>
            </w:r>
            <w:r>
              <w:rPr>
                <w:rFonts w:ascii="Times New Roman"/>
                <w:b w:val="false"/>
                <w:i w:val="false"/>
                <w:color w:val="000000"/>
                <w:sz w:val="20"/>
              </w:rPr>
              <w:t xml:space="preserve">деректерімен келісу"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(жиырма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(бұдан әрі – ӘАБ) жобаланатын шекаралары жылжымайтын мүліктің бірыңғай мемлекеттік кадастры ақпараттық жүйесінің графикалық деректеріне сәйкес келген кезде:</w:t>
            </w:r>
          </w:p>
          <w:p>
            <w:pPr>
              <w:spacing w:after="20"/>
              <w:ind w:left="20"/>
              <w:jc w:val="both"/>
            </w:pPr>
            <w:r>
              <w:rPr>
                <w:rFonts w:ascii="Times New Roman"/>
                <w:b w:val="false"/>
                <w:i w:val="false"/>
                <w:color w:val="000000"/>
                <w:sz w:val="20"/>
              </w:rPr>
              <w:t>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 мемлекеттік қызметін көрсету қағидаларына (бұдан әрі – Қағидалар) 2-қосымшаға сәйкес нысан бойынша әкімшілік-аумақтық бірліктің жобаланатын шекараларының координаттары ведомосінің салыстырып тексеру актісі, ӘАБ жобаланатын шекараларының координаттары ведомосінің салыстырып тексеру актісіне 1 және 2-қосымшаларға сәйкес нысандар бойынша әкімшілік-аумақтық бірліктердіңжобалық схемасын (жоспарын) және әкімшілік-аумақтық бірліктің жобаланатын шекараларының координаттары мен ұзындықтарының жиынтық ведомосін қоса бере отырып;</w:t>
            </w:r>
          </w:p>
          <w:p>
            <w:pPr>
              <w:spacing w:after="20"/>
              <w:ind w:left="20"/>
              <w:jc w:val="both"/>
            </w:pPr>
            <w:r>
              <w:rPr>
                <w:rFonts w:ascii="Times New Roman"/>
                <w:b w:val="false"/>
                <w:i w:val="false"/>
                <w:color w:val="000000"/>
                <w:sz w:val="20"/>
              </w:rPr>
              <w:t>
ӘАБ жобаланатын шекараларының жылжымайтын мүліктің бірыңғай мемлекеттік кадастрының ақпараттық жүйесінің графикалық деректеріне сәйкес келмеген кезде Қағидаларға 3-қосымшаға сәйкес нысан бойынша әкімшілік-аумақтық бірліктің жобаланатын шекараларының координаттары ведомосінің сәйкессіздігі туралы акті, ӘАБ жобаланатын шекараларының координаттары ведомосінің сәйкессіздігі туралы актіге 1 және 2-қосымшаларға сәйкес нысандар бойынша әкімшілік-аумақтық бірліктің жобаланатын шекараларының бірыңғай мемлекеттік жылжымайтын мүлік кадастрының ақпараттық жүйесінің графикалық деректеріне сәйкес келмеу (қабаттасу) схемасын және әкімшілік-аумақтық бірліктің жобаланатын шекараларының координаттары мен жақтарының ұзындықтарының жиынтық ведомосі;</w:t>
            </w:r>
          </w:p>
          <w:p>
            <w:pPr>
              <w:spacing w:after="20"/>
              <w:ind w:left="20"/>
              <w:jc w:val="both"/>
            </w:pPr>
            <w:r>
              <w:rPr>
                <w:rFonts w:ascii="Times New Roman"/>
                <w:b w:val="false"/>
                <w:i w:val="false"/>
                <w:color w:val="000000"/>
                <w:sz w:val="20"/>
              </w:rPr>
              <w:t>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қызметтердің құны "Қазақстан Республикасының Мемлекеттік жер кадастрын жүргізу жөніндегі қызмет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 бекіту туралы" Қазақстан Республикасының Цифрлық даму, инновациялар және аэроғарыш өнеркәсібі министрінің 2024 жылғы 16 қаңтардағы № 23/НҚ бұйрығына сәйкес мөлшерде есептеледі. </w:t>
            </w:r>
          </w:p>
          <w:p>
            <w:pPr>
              <w:spacing w:after="20"/>
              <w:ind w:left="20"/>
              <w:jc w:val="both"/>
            </w:pPr>
            <w:r>
              <w:rPr>
                <w:rFonts w:ascii="Times New Roman"/>
                <w:b w:val="false"/>
                <w:i w:val="false"/>
                <w:color w:val="000000"/>
                <w:sz w:val="20"/>
              </w:rPr>
              <w:t>
Мемлекеттік көрсетілетін қызметтердің құнын төлеу екінші деңгейдегі банктер және банк операцияларының жекелеген түрлерін жүзеге асыратын ұйымдар арқылы қолма қол және қолма-қол ақшасыз нысанда, сондай-ақ "электрондық үкіметтің" төлем шлюзі арқылы қолма 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алушылар мыналарды ұсынады:</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осы Тізбеге қосымшаға сәйкес нысан бойынша өтініш;</w:t>
            </w:r>
          </w:p>
          <w:p>
            <w:pPr>
              <w:spacing w:after="20"/>
              <w:ind w:left="20"/>
              <w:jc w:val="both"/>
            </w:pPr>
            <w:r>
              <w:rPr>
                <w:rFonts w:ascii="Times New Roman"/>
                <w:b w:val="false"/>
                <w:i w:val="false"/>
                <w:color w:val="000000"/>
                <w:sz w:val="20"/>
              </w:rPr>
              <w:t>
2)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осы Тізбеге 2-қосымшаға сәйкес нысандар бойынша әкімшілік-аумақтық бірліктің жобалық схемасы (жоспары) және әкімшілік-аумақтық бірліктің жобаланатын шекараларының координаттары мен жақтары ұзындықтарының жиынтық ведомосі.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осы Тізбеге 1-қосымшаға сәйкес нысан бойынша көрсетілетін қызметті алушының ұялы байланыс операторы ұсынған абоненттік нөмірін тіркелген және порталдың есептік жазбасына қосылған жағдайда, көрсетілетін қызметті алушының электрондық цифрлық қолтаңбасымен немесе бір реттік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жылжымайтын мүліктің бірыңғай мемлекеттік кадастры ақпараттық жүйесінің жария кадастрлық картасында қалыптастырылған жоспардың нөмірі;</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 туралы, жер учаскесіне ауыртпалықтың жоқтығы туралы, мемлекеттік қызметтің көрсетілгені үшін төлем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электрондық цифрлық қолтаңбасы болған жағдайда портал арқылы электрондық нысанда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құпиясөзбен алуға мүмкіндігі бар.</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"Салық және бюджетке төленетін басқа да міндетті төлемдер туралы (Салық Кодексі)" 379-бабы </w:t>
            </w:r>
            <w:r>
              <w:rPr>
                <w:rFonts w:ascii="Times New Roman"/>
                <w:b w:val="false"/>
                <w:i w:val="false"/>
                <w:color w:val="000000"/>
                <w:sz w:val="20"/>
              </w:rPr>
              <w:t>3-тармағына</w:t>
            </w:r>
            <w:r>
              <w:rPr>
                <w:rFonts w:ascii="Times New Roman"/>
                <w:b w:val="false"/>
                <w:i w:val="false"/>
                <w:color w:val="000000"/>
                <w:sz w:val="20"/>
              </w:rPr>
              <w:t xml:space="preserve"> сәйкес орындалған жұмыстар, көрсетілген қызметтер актісіне қол қояды.</w:t>
            </w:r>
          </w:p>
          <w:p>
            <w:pPr>
              <w:spacing w:after="20"/>
              <w:ind w:left="20"/>
              <w:jc w:val="both"/>
            </w:pPr>
            <w:r>
              <w:rPr>
                <w:rFonts w:ascii="Times New Roman"/>
                <w:b w:val="false"/>
                <w:i w:val="false"/>
                <w:color w:val="000000"/>
                <w:sz w:val="20"/>
              </w:rPr>
              <w:t xml:space="preserve">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 тәртібі мен мәртебесі туралы ақпарат алу мүмкіндігі бар. </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порталда көрсетілген. Мемлекеттік қызметті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"Әкімшілік-аумақтық</w:t>
            </w:r>
            <w:r>
              <w:br/>
            </w:r>
            <w:r>
              <w:rPr>
                <w:rFonts w:ascii="Times New Roman"/>
                <w:b w:val="false"/>
                <w:i w:val="false"/>
                <w:color w:val="000000"/>
                <w:sz w:val="20"/>
              </w:rPr>
              <w:t xml:space="preserve"> бірліктердің жобаланатын</w:t>
            </w:r>
            <w:r>
              <w:br/>
            </w:r>
            <w:r>
              <w:rPr>
                <w:rFonts w:ascii="Times New Roman"/>
                <w:b w:val="false"/>
                <w:i w:val="false"/>
                <w:color w:val="000000"/>
                <w:sz w:val="20"/>
              </w:rPr>
              <w:t xml:space="preserve"> 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 xml:space="preserve">кадастры ақпараттық жүйесінің </w:t>
            </w:r>
            <w:r>
              <w:br/>
            </w:r>
            <w:r>
              <w:rPr>
                <w:rFonts w:ascii="Times New Roman"/>
                <w:b w:val="false"/>
                <w:i w:val="false"/>
                <w:color w:val="000000"/>
                <w:sz w:val="20"/>
              </w:rPr>
              <w:t xml:space="preserve">графикалық деректерімен </w:t>
            </w:r>
            <w:r>
              <w:br/>
            </w:r>
            <w:r>
              <w:rPr>
                <w:rFonts w:ascii="Times New Roman"/>
                <w:b w:val="false"/>
                <w:i w:val="false"/>
                <w:color w:val="000000"/>
                <w:sz w:val="20"/>
              </w:rPr>
              <w:t xml:space="preserve">келісу"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басшысы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аты, әкесінің аты </w:t>
            </w:r>
            <w:r>
              <w:br/>
            </w:r>
            <w:r>
              <w:rPr>
                <w:rFonts w:ascii="Times New Roman"/>
                <w:b w:val="false"/>
                <w:i w:val="false"/>
                <w:color w:val="000000"/>
                <w:sz w:val="20"/>
              </w:rPr>
              <w:t>(бар болса), тегі)</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не 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 өкілінің</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тұлғалар үшін </w:t>
            </w:r>
            <w:r>
              <w:br/>
            </w:r>
            <w:r>
              <w:rPr>
                <w:rFonts w:ascii="Times New Roman"/>
                <w:b w:val="false"/>
                <w:i w:val="false"/>
                <w:color w:val="000000"/>
                <w:sz w:val="20"/>
              </w:rPr>
              <w:t>орналасқан жері), не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тіркеу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әкімшілік-аумақтық бірлік_______________________________ </w:t>
      </w:r>
    </w:p>
    <w:p>
      <w:pPr>
        <w:spacing w:after="0"/>
        <w:ind w:left="0"/>
        <w:jc w:val="both"/>
      </w:pPr>
      <w:r>
        <w:rPr>
          <w:rFonts w:ascii="Times New Roman"/>
          <w:b w:val="false"/>
          <w:i w:val="false"/>
          <w:color w:val="000000"/>
          <w:sz w:val="28"/>
        </w:rPr>
        <w:t xml:space="preserve">
      жобаланатын шекараларын жылжымайтын мүліктің бірыңғай мемлекеттік кадастры </w:t>
      </w:r>
    </w:p>
    <w:p>
      <w:pPr>
        <w:spacing w:after="0"/>
        <w:ind w:left="0"/>
        <w:jc w:val="both"/>
      </w:pPr>
      <w:r>
        <w:rPr>
          <w:rFonts w:ascii="Times New Roman"/>
          <w:b w:val="false"/>
          <w:i w:val="false"/>
          <w:color w:val="000000"/>
          <w:sz w:val="28"/>
        </w:rPr>
        <w:t xml:space="preserve">
      ақпараттық жүйесінің графикалық деректерімен келісуді сұраймыз.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xml:space="preserve">
      акционерлік қоғамына (БСН-сы 180541001313) менің дербес деректерімді және </w:t>
      </w:r>
    </w:p>
    <w:p>
      <w:pPr>
        <w:spacing w:after="0"/>
        <w:ind w:left="0"/>
        <w:jc w:val="both"/>
      </w:pPr>
      <w:r>
        <w:rPr>
          <w:rFonts w:ascii="Times New Roman"/>
          <w:b w:val="false"/>
          <w:i w:val="false"/>
          <w:color w:val="000000"/>
          <w:sz w:val="28"/>
        </w:rPr>
        <w:t xml:space="preserve">
      "Әкімшілік-аумақтық бірліктердің жобаланатын шекараларын жылжымайтын мүліктің </w:t>
      </w:r>
    </w:p>
    <w:p>
      <w:pPr>
        <w:spacing w:after="0"/>
        <w:ind w:left="0"/>
        <w:jc w:val="both"/>
      </w:pPr>
      <w:r>
        <w:rPr>
          <w:rFonts w:ascii="Times New Roman"/>
          <w:b w:val="false"/>
          <w:i w:val="false"/>
          <w:color w:val="000000"/>
          <w:sz w:val="28"/>
        </w:rPr>
        <w:t xml:space="preserve">
      бірыңғай мемлекеттік кадастры ақпараттық жүйесінің графикалық деректерімен </w:t>
      </w:r>
    </w:p>
    <w:p>
      <w:pPr>
        <w:spacing w:after="0"/>
        <w:ind w:left="0"/>
        <w:jc w:val="both"/>
      </w:pPr>
      <w:r>
        <w:rPr>
          <w:rFonts w:ascii="Times New Roman"/>
          <w:b w:val="false"/>
          <w:i w:val="false"/>
          <w:color w:val="000000"/>
          <w:sz w:val="28"/>
        </w:rPr>
        <w:t xml:space="preserve">
      келісу" мемлекеттік қызметін алу үшін қажетті заңмен қорғалатын құпияны құрайтын </w:t>
      </w:r>
    </w:p>
    <w:p>
      <w:pPr>
        <w:spacing w:after="0"/>
        <w:ind w:left="0"/>
        <w:jc w:val="both"/>
      </w:pPr>
      <w:r>
        <w:rPr>
          <w:rFonts w:ascii="Times New Roman"/>
          <w:b w:val="false"/>
          <w:i w:val="false"/>
          <w:color w:val="000000"/>
          <w:sz w:val="28"/>
        </w:rPr>
        <w:t xml:space="preserve">
      мәліметтерді жинауға және өңдеуге, оның ішінде үшінші тұлғаларға беруге келісім </w:t>
      </w:r>
    </w:p>
    <w:p>
      <w:pPr>
        <w:spacing w:after="0"/>
        <w:ind w:left="0"/>
        <w:jc w:val="both"/>
      </w:pPr>
      <w:r>
        <w:rPr>
          <w:rFonts w:ascii="Times New Roman"/>
          <w:b w:val="false"/>
          <w:i w:val="false"/>
          <w:color w:val="000000"/>
          <w:sz w:val="28"/>
        </w:rPr>
        <w:t xml:space="preserve">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w:t>
      </w:r>
    </w:p>
    <w:p>
      <w:pPr>
        <w:spacing w:after="0"/>
        <w:ind w:left="0"/>
        <w:jc w:val="both"/>
      </w:pPr>
      <w:r>
        <w:rPr>
          <w:rFonts w:ascii="Times New Roman"/>
          <w:b w:val="false"/>
          <w:i w:val="false"/>
          <w:color w:val="000000"/>
          <w:sz w:val="28"/>
        </w:rPr>
        <w:t xml:space="preserve">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w:t>
      </w:r>
    </w:p>
    <w:p>
      <w:pPr>
        <w:spacing w:after="0"/>
        <w:ind w:left="0"/>
        <w:jc w:val="both"/>
      </w:pPr>
      <w:r>
        <w:rPr>
          <w:rFonts w:ascii="Times New Roman"/>
          <w:b w:val="false"/>
          <w:i w:val="false"/>
          <w:color w:val="000000"/>
          <w:sz w:val="28"/>
        </w:rPr>
        <w:t xml:space="preserve">
      тұлғаның атауы, жеке сәйкестендіру нөмірі, бизнес сәйкестендіру нөмірі, электрондық </w:t>
      </w:r>
    </w:p>
    <w:p>
      <w:pPr>
        <w:spacing w:after="0"/>
        <w:ind w:left="0"/>
        <w:jc w:val="both"/>
      </w:pPr>
      <w:r>
        <w:rPr>
          <w:rFonts w:ascii="Times New Roman"/>
          <w:b w:val="false"/>
          <w:i w:val="false"/>
          <w:color w:val="000000"/>
          <w:sz w:val="28"/>
        </w:rPr>
        <w:t xml:space="preserve">
      почтасы, телефон нөмірі. </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қолы/электрондық цифрлық қолтаңбасы) </w:t>
      </w:r>
    </w:p>
    <w:p>
      <w:pPr>
        <w:spacing w:after="0"/>
        <w:ind w:left="0"/>
        <w:jc w:val="both"/>
      </w:pPr>
      <w:r>
        <w:rPr>
          <w:rFonts w:ascii="Times New Roman"/>
          <w:b w:val="false"/>
          <w:i w:val="false"/>
          <w:color w:val="000000"/>
          <w:sz w:val="28"/>
        </w:rPr>
        <w:t>
      20 жылғы "____ "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бірліктердің жобаланатын</w:t>
            </w:r>
            <w:r>
              <w:br/>
            </w:r>
            <w:r>
              <w:rPr>
                <w:rFonts w:ascii="Times New Roman"/>
                <w:b w:val="false"/>
                <w:i w:val="false"/>
                <w:color w:val="000000"/>
                <w:sz w:val="20"/>
              </w:rPr>
              <w:t xml:space="preserve">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 xml:space="preserve">кадастры ақпараттық жүйесінің </w:t>
            </w:r>
            <w:r>
              <w:br/>
            </w:r>
            <w:r>
              <w:rPr>
                <w:rFonts w:ascii="Times New Roman"/>
                <w:b w:val="false"/>
                <w:i w:val="false"/>
                <w:color w:val="000000"/>
                <w:sz w:val="20"/>
              </w:rPr>
              <w:t xml:space="preserve">графикалық деректерімен </w:t>
            </w:r>
            <w:r>
              <w:br/>
            </w:r>
            <w:r>
              <w:rPr>
                <w:rFonts w:ascii="Times New Roman"/>
                <w:b w:val="false"/>
                <w:i w:val="false"/>
                <w:color w:val="000000"/>
                <w:sz w:val="20"/>
              </w:rPr>
              <w:t xml:space="preserve">келісу" мемлекеттік </w:t>
            </w:r>
            <w:r>
              <w:br/>
            </w:r>
            <w:r>
              <w:rPr>
                <w:rFonts w:ascii="Times New Roman"/>
                <w:b w:val="false"/>
                <w:i w:val="false"/>
                <w:color w:val="000000"/>
                <w:sz w:val="20"/>
              </w:rPr>
              <w:t>қызметін көрсетуге қойылатын</w:t>
            </w:r>
            <w:r>
              <w:br/>
            </w:r>
            <w:r>
              <w:rPr>
                <w:rFonts w:ascii="Times New Roman"/>
                <w:b w:val="false"/>
                <w:i w:val="false"/>
                <w:color w:val="000000"/>
                <w:sz w:val="20"/>
              </w:rPr>
              <w:t xml:space="preserve"> негізгі талаптар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Әкімшілік-аумақтық бірліктердің жобалық схемасы (жоспар)</w:t>
      </w:r>
    </w:p>
    <w:p>
      <w:pPr>
        <w:spacing w:after="0"/>
        <w:ind w:left="0"/>
        <w:jc w:val="left"/>
      </w:pP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 __________ жобаланып отырған әкімшілік-аумақтық бірлік</w:t>
      </w:r>
    </w:p>
    <w:p>
      <w:pPr>
        <w:spacing w:after="0"/>
        <w:ind w:left="0"/>
        <w:jc w:val="both"/>
      </w:pPr>
      <w:r>
        <w:rPr>
          <w:rFonts w:ascii="Times New Roman"/>
          <w:b w:val="false"/>
          <w:i w:val="false"/>
          <w:color w:val="000000"/>
          <w:sz w:val="28"/>
        </w:rPr>
        <w:t xml:space="preserve">
      __________ аралас әкімшілік-аумақтық бірлік </w:t>
      </w:r>
    </w:p>
    <w:p>
      <w:pPr>
        <w:spacing w:after="0"/>
        <w:ind w:left="0"/>
        <w:jc w:val="both"/>
      </w:pPr>
      <w:r>
        <w:rPr>
          <w:rFonts w:ascii="Times New Roman"/>
          <w:b w:val="false"/>
          <w:i w:val="false"/>
          <w:color w:val="000000"/>
          <w:sz w:val="28"/>
        </w:rPr>
        <w:t xml:space="preserve">
      Жоспарды жасаған: 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нөмірі/жеке тұлғаның аты, </w:t>
      </w:r>
    </w:p>
    <w:p>
      <w:pPr>
        <w:spacing w:after="0"/>
        <w:ind w:left="0"/>
        <w:jc w:val="both"/>
      </w:pPr>
      <w:r>
        <w:rPr>
          <w:rFonts w:ascii="Times New Roman"/>
          <w:b w:val="false"/>
          <w:i w:val="false"/>
          <w:color w:val="000000"/>
          <w:sz w:val="28"/>
        </w:rPr>
        <w:t xml:space="preserve">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Басшы ___________________________________ __________ </w:t>
      </w:r>
    </w:p>
    <w:p>
      <w:pPr>
        <w:spacing w:after="0"/>
        <w:ind w:left="0"/>
        <w:jc w:val="both"/>
      </w:pPr>
      <w:r>
        <w:rPr>
          <w:rFonts w:ascii="Times New Roman"/>
          <w:b w:val="false"/>
          <w:i w:val="false"/>
          <w:color w:val="000000"/>
          <w:sz w:val="28"/>
        </w:rPr>
        <w:t xml:space="preserve">
      (аты, әкесінің аты (бар болса),тегі)       (қолы) </w:t>
      </w:r>
    </w:p>
    <w:p>
      <w:pPr>
        <w:spacing w:after="0"/>
        <w:ind w:left="0"/>
        <w:jc w:val="both"/>
      </w:pPr>
      <w:r>
        <w:rPr>
          <w:rFonts w:ascii="Times New Roman"/>
          <w:b w:val="false"/>
          <w:i w:val="false"/>
          <w:color w:val="000000"/>
          <w:sz w:val="28"/>
        </w:rPr>
        <w:t>
      Жоспардың жасалған күні: 20___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Әкімшілік-аумақтық бірліктің жобаланатын шекараларының координаттары мен жақтары ұзындығының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 _______ </w:t>
      </w:r>
    </w:p>
    <w:p>
      <w:pPr>
        <w:spacing w:after="0"/>
        <w:ind w:left="0"/>
        <w:jc w:val="both"/>
      </w:pPr>
      <w:r>
        <w:rPr>
          <w:rFonts w:ascii="Times New Roman"/>
          <w:b w:val="false"/>
          <w:i w:val="false"/>
          <w:color w:val="000000"/>
          <w:sz w:val="28"/>
        </w:rPr>
        <w:t xml:space="preserve">
      Алаңы, гектар _______ </w:t>
      </w:r>
    </w:p>
    <w:p>
      <w:pPr>
        <w:spacing w:after="0"/>
        <w:ind w:left="0"/>
        <w:jc w:val="both"/>
      </w:pPr>
      <w:r>
        <w:rPr>
          <w:rFonts w:ascii="Times New Roman"/>
          <w:b w:val="false"/>
          <w:i w:val="false"/>
          <w:color w:val="000000"/>
          <w:sz w:val="28"/>
        </w:rPr>
        <w:t xml:space="preserve">
      Ведомості жасаған: 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нөмірі/жеке тұлғаның аты, </w:t>
      </w:r>
    </w:p>
    <w:p>
      <w:pPr>
        <w:spacing w:after="0"/>
        <w:ind w:left="0"/>
        <w:jc w:val="both"/>
      </w:pPr>
      <w:r>
        <w:rPr>
          <w:rFonts w:ascii="Times New Roman"/>
          <w:b w:val="false"/>
          <w:i w:val="false"/>
          <w:color w:val="000000"/>
          <w:sz w:val="28"/>
        </w:rPr>
        <w:t>
      әкесінің аты (бар болса), тегі, жеке сәйкестендіру нөмірі)</w:t>
      </w:r>
    </w:p>
    <w:p>
      <w:pPr>
        <w:spacing w:after="0"/>
        <w:ind w:left="0"/>
        <w:jc w:val="both"/>
      </w:pPr>
      <w:r>
        <w:rPr>
          <w:rFonts w:ascii="Times New Roman"/>
          <w:b w:val="false"/>
          <w:i w:val="false"/>
          <w:color w:val="000000"/>
          <w:sz w:val="28"/>
        </w:rPr>
        <w:t xml:space="preserve">
      Басшы________________________________ _______________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Ведомостің жасалған күні: 20___ жылғы "____" _______.</w:t>
      </w:r>
    </w:p>
    <w:p>
      <w:pPr>
        <w:spacing w:after="0"/>
        <w:ind w:left="0"/>
        <w:jc w:val="both"/>
      </w:pPr>
      <w:r>
        <w:rPr>
          <w:rFonts w:ascii="Times New Roman"/>
          <w:b w:val="false"/>
          <w:i w:val="false"/>
          <w:color w:val="000000"/>
          <w:sz w:val="28"/>
        </w:rPr>
        <w:t xml:space="preserve">
      * Басшының қолы/Басшының электрондық цифрлық қолтаңбасы </w:t>
      </w:r>
    </w:p>
    <w:p>
      <w:pPr>
        <w:spacing w:after="0"/>
        <w:ind w:left="0"/>
        <w:jc w:val="both"/>
      </w:pPr>
      <w:r>
        <w:rPr>
          <w:rFonts w:ascii="Times New Roman"/>
          <w:b w:val="false"/>
          <w:i w:val="false"/>
          <w:color w:val="000000"/>
          <w:sz w:val="28"/>
        </w:rPr>
        <w:t>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 xml:space="preserve">кадастры 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келісу"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 xml:space="preserve">аты (бар болса), тегі/заңды </w:t>
            </w:r>
            <w:r>
              <w:br/>
            </w:r>
            <w:r>
              <w:rPr>
                <w:rFonts w:ascii="Times New Roman"/>
                <w:b w:val="false"/>
                <w:i w:val="false"/>
                <w:color w:val="000000"/>
                <w:sz w:val="20"/>
              </w:rPr>
              <w:t>тұлғаның атауы)</w:t>
            </w:r>
          </w:p>
        </w:tc>
      </w:tr>
    </w:tbl>
    <w:p>
      <w:pPr>
        <w:spacing w:after="0"/>
        <w:ind w:left="0"/>
        <w:jc w:val="left"/>
      </w:pPr>
      <w:r>
        <w:rPr>
          <w:rFonts w:ascii="Times New Roman"/>
          <w:b/>
          <w:i w:val="false"/>
          <w:color w:val="000000"/>
        </w:rPr>
        <w:t xml:space="preserve"> Әкімшілік-аумақтық бірліктің жобаланатын шекараларының координаттары ведомосін салыстырып-тексеру актісі №</w:t>
      </w:r>
    </w:p>
    <w:p>
      <w:pPr>
        <w:spacing w:after="0"/>
        <w:ind w:left="0"/>
        <w:jc w:val="both"/>
      </w:pPr>
      <w:r>
        <w:rPr>
          <w:rFonts w:ascii="Times New Roman"/>
          <w:b w:val="false"/>
          <w:i w:val="false"/>
          <w:color w:val="000000"/>
          <w:sz w:val="28"/>
        </w:rPr>
        <w:t xml:space="preserve">
      Ұсынылып отырған әкімшілік-аумақтық бірліктің жобаланатын </w:t>
      </w:r>
    </w:p>
    <w:p>
      <w:pPr>
        <w:spacing w:after="0"/>
        <w:ind w:left="0"/>
        <w:jc w:val="both"/>
      </w:pPr>
      <w:r>
        <w:rPr>
          <w:rFonts w:ascii="Times New Roman"/>
          <w:b w:val="false"/>
          <w:i w:val="false"/>
          <w:color w:val="000000"/>
          <w:sz w:val="28"/>
        </w:rPr>
        <w:t xml:space="preserve">
      шекараларының координаттары мен жақтарының ұзындығы жиынтық ведомосін </w:t>
      </w:r>
    </w:p>
    <w:p>
      <w:pPr>
        <w:spacing w:after="0"/>
        <w:ind w:left="0"/>
        <w:jc w:val="both"/>
      </w:pPr>
      <w:r>
        <w:rPr>
          <w:rFonts w:ascii="Times New Roman"/>
          <w:b w:val="false"/>
          <w:i w:val="false"/>
          <w:color w:val="000000"/>
          <w:sz w:val="28"/>
        </w:rPr>
        <w:t xml:space="preserve">
      мынадай деректермен салыстырып-тексеру нәтижелері бойынша: </w:t>
      </w:r>
    </w:p>
    <w:p>
      <w:pPr>
        <w:spacing w:after="0"/>
        <w:ind w:left="0"/>
        <w:jc w:val="both"/>
      </w:pPr>
      <w:r>
        <w:rPr>
          <w:rFonts w:ascii="Times New Roman"/>
          <w:b w:val="false"/>
          <w:i w:val="false"/>
          <w:color w:val="000000"/>
          <w:sz w:val="28"/>
        </w:rPr>
        <w:t xml:space="preserve">
      Әкімшілік-аумақтық бірліктің кадастрлық коды (бар болса) _____ </w:t>
      </w:r>
    </w:p>
    <w:p>
      <w:pPr>
        <w:spacing w:after="0"/>
        <w:ind w:left="0"/>
        <w:jc w:val="both"/>
      </w:pPr>
      <w:r>
        <w:rPr>
          <w:rFonts w:ascii="Times New Roman"/>
          <w:b w:val="false"/>
          <w:i w:val="false"/>
          <w:color w:val="000000"/>
          <w:sz w:val="28"/>
        </w:rPr>
        <w:t xml:space="preserve">
      Әкімшілік-аумақтық бірліктің әкімшілік-аумақтық объектілер жіктеуішінің </w:t>
      </w:r>
    </w:p>
    <w:p>
      <w:pPr>
        <w:spacing w:after="0"/>
        <w:ind w:left="0"/>
        <w:jc w:val="both"/>
      </w:pPr>
      <w:r>
        <w:rPr>
          <w:rFonts w:ascii="Times New Roman"/>
          <w:b w:val="false"/>
          <w:i w:val="false"/>
          <w:color w:val="000000"/>
          <w:sz w:val="28"/>
        </w:rPr>
        <w:t xml:space="preserve">
      (ӘАОЖ) коды (бар болса) ___________________________ </w:t>
      </w:r>
    </w:p>
    <w:p>
      <w:pPr>
        <w:spacing w:after="0"/>
        <w:ind w:left="0"/>
        <w:jc w:val="both"/>
      </w:pPr>
      <w:r>
        <w:rPr>
          <w:rFonts w:ascii="Times New Roman"/>
          <w:b w:val="false"/>
          <w:i w:val="false"/>
          <w:color w:val="000000"/>
          <w:sz w:val="28"/>
        </w:rPr>
        <w:t xml:space="preserve">
      (қолданыстағы учаскенің шекаралары өзгерген кезде көрсетіледі) </w:t>
      </w:r>
    </w:p>
    <w:p>
      <w:pPr>
        <w:spacing w:after="0"/>
        <w:ind w:left="0"/>
        <w:jc w:val="both"/>
      </w:pPr>
      <w:r>
        <w:rPr>
          <w:rFonts w:ascii="Times New Roman"/>
          <w:b w:val="false"/>
          <w:i w:val="false"/>
          <w:color w:val="000000"/>
          <w:sz w:val="28"/>
        </w:rPr>
        <w:t xml:space="preserve">
      Әкімшілік-аумақтық бірліктің ауданы, гектар: ___________ </w:t>
      </w:r>
    </w:p>
    <w:p>
      <w:pPr>
        <w:spacing w:after="0"/>
        <w:ind w:left="0"/>
        <w:jc w:val="both"/>
      </w:pPr>
      <w:r>
        <w:rPr>
          <w:rFonts w:ascii="Times New Roman"/>
          <w:b w:val="false"/>
          <w:i w:val="false"/>
          <w:color w:val="000000"/>
          <w:sz w:val="28"/>
        </w:rPr>
        <w:t xml:space="preserve">
      Әкімшілік-аумақтық бірліктің орналасқан жері: _____________________ </w:t>
      </w:r>
    </w:p>
    <w:p>
      <w:pPr>
        <w:spacing w:after="0"/>
        <w:ind w:left="0"/>
        <w:jc w:val="both"/>
      </w:pPr>
      <w:r>
        <w:rPr>
          <w:rFonts w:ascii="Times New Roman"/>
          <w:b w:val="false"/>
          <w:i w:val="false"/>
          <w:color w:val="000000"/>
          <w:sz w:val="28"/>
        </w:rPr>
        <w:t xml:space="preserve">
      Жобаны әзірлеуші туралы ақпарат: 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xml:space="preserve">
      (бар болса), тегі,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Әзірленген күні: 20___ жылғы "___" ___________.</w:t>
      </w:r>
    </w:p>
    <w:p>
      <w:pPr>
        <w:spacing w:after="0"/>
        <w:ind w:left="0"/>
        <w:jc w:val="both"/>
      </w:pPr>
      <w:r>
        <w:rPr>
          <w:rFonts w:ascii="Times New Roman"/>
          <w:b w:val="false"/>
          <w:i w:val="false"/>
          <w:color w:val="000000"/>
          <w:sz w:val="28"/>
        </w:rPr>
        <w:t xml:space="preserve">
      Жобаланатын әкімшілік-аумақтық бірліктің шекараларын әкімшілік- аумақтық </w:t>
      </w:r>
    </w:p>
    <w:p>
      <w:pPr>
        <w:spacing w:after="0"/>
        <w:ind w:left="0"/>
        <w:jc w:val="both"/>
      </w:pPr>
      <w:r>
        <w:rPr>
          <w:rFonts w:ascii="Times New Roman"/>
          <w:b w:val="false"/>
          <w:i w:val="false"/>
          <w:color w:val="000000"/>
          <w:sz w:val="28"/>
        </w:rPr>
        <w:t xml:space="preserve">
      бірліктің ұсынылған координаттары бойынша "Жылжымайтын мүліктің бірыңғай </w:t>
      </w:r>
    </w:p>
    <w:p>
      <w:pPr>
        <w:spacing w:after="0"/>
        <w:ind w:left="0"/>
        <w:jc w:val="both"/>
      </w:pPr>
      <w:r>
        <w:rPr>
          <w:rFonts w:ascii="Times New Roman"/>
          <w:b w:val="false"/>
          <w:i w:val="false"/>
          <w:color w:val="000000"/>
          <w:sz w:val="28"/>
        </w:rPr>
        <w:t xml:space="preserve">
      мемлекеттік кадастрының ақпараттық жүйесінің" графикалық деректерімен </w:t>
      </w:r>
    </w:p>
    <w:p>
      <w:pPr>
        <w:spacing w:after="0"/>
        <w:ind w:left="0"/>
        <w:jc w:val="both"/>
      </w:pPr>
      <w:r>
        <w:rPr>
          <w:rFonts w:ascii="Times New Roman"/>
          <w:b w:val="false"/>
          <w:i w:val="false"/>
          <w:color w:val="000000"/>
          <w:sz w:val="28"/>
        </w:rPr>
        <w:t xml:space="preserve">
      (шекаралар салынбауы, алаңның сәйкестігі, сызықтар шаралары) келісеміз. </w:t>
      </w:r>
    </w:p>
    <w:p>
      <w:pPr>
        <w:spacing w:after="0"/>
        <w:ind w:left="0"/>
        <w:jc w:val="both"/>
      </w:pPr>
      <w:r>
        <w:rPr>
          <w:rFonts w:ascii="Times New Roman"/>
          <w:b w:val="false"/>
          <w:i w:val="false"/>
          <w:color w:val="000000"/>
          <w:sz w:val="28"/>
        </w:rPr>
        <w:t xml:space="preserve">
      Қосымша: жобаланатын әкімшілік-аумақтық бірліктің жоспары және </w:t>
      </w:r>
    </w:p>
    <w:p>
      <w:pPr>
        <w:spacing w:after="0"/>
        <w:ind w:left="0"/>
        <w:jc w:val="both"/>
      </w:pPr>
      <w:r>
        <w:rPr>
          <w:rFonts w:ascii="Times New Roman"/>
          <w:b w:val="false"/>
          <w:i w:val="false"/>
          <w:color w:val="000000"/>
          <w:sz w:val="28"/>
        </w:rPr>
        <w:t xml:space="preserve">
      жобаланатынәкімшілік-аумақтық бірлік шекараларының координаттары мен жақтары </w:t>
      </w:r>
    </w:p>
    <w:p>
      <w:pPr>
        <w:spacing w:after="0"/>
        <w:ind w:left="0"/>
        <w:jc w:val="both"/>
      </w:pPr>
      <w:r>
        <w:rPr>
          <w:rFonts w:ascii="Times New Roman"/>
          <w:b w:val="false"/>
          <w:i w:val="false"/>
          <w:color w:val="000000"/>
          <w:sz w:val="28"/>
        </w:rPr>
        <w:t xml:space="preserve">
      ұзындықтарының жиынтық ведомосі. </w:t>
      </w:r>
    </w:p>
    <w:p>
      <w:pPr>
        <w:spacing w:after="0"/>
        <w:ind w:left="0"/>
        <w:jc w:val="both"/>
      </w:pPr>
      <w:r>
        <w:rPr>
          <w:rFonts w:ascii="Times New Roman"/>
          <w:b w:val="false"/>
          <w:i w:val="false"/>
          <w:color w:val="000000"/>
          <w:sz w:val="28"/>
        </w:rPr>
        <w:t xml:space="preserve">
      Ерекше белгілер __________________________________________________ </w:t>
      </w:r>
    </w:p>
    <w:p>
      <w:pPr>
        <w:spacing w:after="0"/>
        <w:ind w:left="0"/>
        <w:jc w:val="both"/>
      </w:pPr>
      <w:r>
        <w:rPr>
          <w:rFonts w:ascii="Times New Roman"/>
          <w:b w:val="false"/>
          <w:i w:val="false"/>
          <w:color w:val="000000"/>
          <w:sz w:val="28"/>
        </w:rPr>
        <w:t xml:space="preserve">
      (бұрын жобаланған әкімшілік-аумақтық бірлікке қабаттасу бар; </w:t>
      </w:r>
    </w:p>
    <w:p>
      <w:pPr>
        <w:spacing w:after="0"/>
        <w:ind w:left="0"/>
        <w:jc w:val="both"/>
      </w:pPr>
      <w:r>
        <w:rPr>
          <w:rFonts w:ascii="Times New Roman"/>
          <w:b w:val="false"/>
          <w:i w:val="false"/>
          <w:color w:val="000000"/>
          <w:sz w:val="28"/>
        </w:rPr>
        <w:t xml:space="preserve">
      жобаланатын әкімшілік-аумақтық бірлік екі және одан да көп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облыстардың және басқалардың шекараларында тұр) </w:t>
      </w:r>
    </w:p>
    <w:p>
      <w:pPr>
        <w:spacing w:after="0"/>
        <w:ind w:left="0"/>
        <w:jc w:val="both"/>
      </w:pPr>
      <w:r>
        <w:rPr>
          <w:rFonts w:ascii="Times New Roman"/>
          <w:b w:val="false"/>
          <w:i w:val="false"/>
          <w:color w:val="000000"/>
          <w:sz w:val="28"/>
        </w:rPr>
        <w:t xml:space="preserve">
      Салыстырып-тексеруді жүргізген: ____________________________________ </w:t>
      </w:r>
    </w:p>
    <w:p>
      <w:pPr>
        <w:spacing w:after="0"/>
        <w:ind w:left="0"/>
        <w:jc w:val="both"/>
      </w:pPr>
      <w:r>
        <w:rPr>
          <w:rFonts w:ascii="Times New Roman"/>
          <w:b w:val="false"/>
          <w:i w:val="false"/>
          <w:color w:val="000000"/>
          <w:sz w:val="28"/>
        </w:rPr>
        <w:t xml:space="preserve">
      (маманның аты, әкесінің аты (бар болса), тегі) </w:t>
      </w:r>
    </w:p>
    <w:p>
      <w:pPr>
        <w:spacing w:after="0"/>
        <w:ind w:left="0"/>
        <w:jc w:val="both"/>
      </w:pPr>
      <w:r>
        <w:rPr>
          <w:rFonts w:ascii="Times New Roman"/>
          <w:b w:val="false"/>
          <w:i w:val="false"/>
          <w:color w:val="000000"/>
          <w:sz w:val="28"/>
        </w:rPr>
        <w:t xml:space="preserve">
      Салыстырып-тексерілген күні: 20___ жылғы "___" 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басшының қолы ("Азаматтарға арналған үкімет"" мемлекеттік корпорациясы </w:t>
      </w:r>
    </w:p>
    <w:p>
      <w:pPr>
        <w:spacing w:after="0"/>
        <w:ind w:left="0"/>
        <w:jc w:val="both"/>
      </w:pPr>
      <w:r>
        <w:rPr>
          <w:rFonts w:ascii="Times New Roman"/>
          <w:b w:val="false"/>
          <w:i w:val="false"/>
          <w:color w:val="000000"/>
          <w:sz w:val="28"/>
        </w:rPr>
        <w:t xml:space="preserve">
      арқылы жүгінген кезде)/басшының электрондық цифрлық қолтаңбасы </w:t>
      </w:r>
    </w:p>
    <w:p>
      <w:pPr>
        <w:spacing w:after="0"/>
        <w:ind w:left="0"/>
        <w:jc w:val="both"/>
      </w:pPr>
      <w:r>
        <w:rPr>
          <w:rFonts w:ascii="Times New Roman"/>
          <w:b w:val="false"/>
          <w:i w:val="false"/>
          <w:color w:val="000000"/>
          <w:sz w:val="28"/>
        </w:rPr>
        <w:t>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шекараларының координаттары </w:t>
            </w:r>
            <w:r>
              <w:br/>
            </w:r>
            <w:r>
              <w:rPr>
                <w:rFonts w:ascii="Times New Roman"/>
                <w:b w:val="false"/>
                <w:i w:val="false"/>
                <w:color w:val="000000"/>
                <w:sz w:val="20"/>
              </w:rPr>
              <w:t>ведомосін салыстырып-</w:t>
            </w:r>
            <w:r>
              <w:br/>
            </w:r>
            <w:r>
              <w:rPr>
                <w:rFonts w:ascii="Times New Roman"/>
                <w:b w:val="false"/>
                <w:i w:val="false"/>
                <w:color w:val="000000"/>
                <w:sz w:val="20"/>
              </w:rPr>
              <w:t>тексеру актісіне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Әкімшілік-аумақтық бірліктертің жобалау схемасы (жоспары)</w:t>
      </w:r>
    </w:p>
    <w:p>
      <w:pPr>
        <w:spacing w:after="0"/>
        <w:ind w:left="0"/>
        <w:jc w:val="left"/>
      </w:pP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 __________ жобаланып отырған әкімшілік-аумақтық бірлік</w:t>
      </w:r>
    </w:p>
    <w:p>
      <w:pPr>
        <w:spacing w:after="0"/>
        <w:ind w:left="0"/>
        <w:jc w:val="both"/>
      </w:pPr>
      <w:r>
        <w:rPr>
          <w:rFonts w:ascii="Times New Roman"/>
          <w:b w:val="false"/>
          <w:i w:val="false"/>
          <w:color w:val="000000"/>
          <w:sz w:val="28"/>
        </w:rPr>
        <w:t xml:space="preserve">
      __________ шектес әкімшілік-аумақтық бірлік </w:t>
      </w:r>
    </w:p>
    <w:p>
      <w:pPr>
        <w:spacing w:after="0"/>
        <w:ind w:left="0"/>
        <w:jc w:val="both"/>
      </w:pPr>
      <w:r>
        <w:rPr>
          <w:rFonts w:ascii="Times New Roman"/>
          <w:b w:val="false"/>
          <w:i w:val="false"/>
          <w:color w:val="000000"/>
          <w:sz w:val="28"/>
        </w:rPr>
        <w:t xml:space="preserve">
      Жоспар құрылды: 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 / жеке тұлғаның аты, </w:t>
      </w:r>
    </w:p>
    <w:p>
      <w:pPr>
        <w:spacing w:after="0"/>
        <w:ind w:left="0"/>
        <w:jc w:val="both"/>
      </w:pPr>
      <w:r>
        <w:rPr>
          <w:rFonts w:ascii="Times New Roman"/>
          <w:b w:val="false"/>
          <w:i w:val="false"/>
          <w:color w:val="000000"/>
          <w:sz w:val="28"/>
        </w:rPr>
        <w:t xml:space="preserve">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Басшы _____________________________________________ ________ </w:t>
      </w:r>
    </w:p>
    <w:p>
      <w:pPr>
        <w:spacing w:after="0"/>
        <w:ind w:left="0"/>
        <w:jc w:val="both"/>
      </w:pPr>
      <w:r>
        <w:rPr>
          <w:rFonts w:ascii="Times New Roman"/>
          <w:b w:val="false"/>
          <w:i w:val="false"/>
          <w:color w:val="000000"/>
          <w:sz w:val="28"/>
        </w:rPr>
        <w:t>
      (аты, әкесінің аты (бар болса),тегі)             (қолы)</w:t>
      </w:r>
    </w:p>
    <w:p>
      <w:pPr>
        <w:spacing w:after="0"/>
        <w:ind w:left="0"/>
        <w:jc w:val="both"/>
      </w:pPr>
      <w:r>
        <w:rPr>
          <w:rFonts w:ascii="Times New Roman"/>
          <w:b w:val="false"/>
          <w:i w:val="false"/>
          <w:color w:val="000000"/>
          <w:sz w:val="28"/>
        </w:rPr>
        <w:t>
      Жоспардың жасалған күні: 20___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шекараларының координаттары </w:t>
            </w:r>
            <w:r>
              <w:br/>
            </w:r>
            <w:r>
              <w:rPr>
                <w:rFonts w:ascii="Times New Roman"/>
                <w:b w:val="false"/>
                <w:i w:val="false"/>
                <w:color w:val="000000"/>
                <w:sz w:val="20"/>
              </w:rPr>
              <w:t>ведомосін салыстырып-</w:t>
            </w:r>
            <w:r>
              <w:br/>
            </w:r>
            <w:r>
              <w:rPr>
                <w:rFonts w:ascii="Times New Roman"/>
                <w:b w:val="false"/>
                <w:i w:val="false"/>
                <w:color w:val="000000"/>
                <w:sz w:val="20"/>
              </w:rPr>
              <w:t>тексеру актісіне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Әкімшілік-аумақтық бірліктердің жобаланатын шекараларының координаттары мен жақтары ұзындығының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 _______ </w:t>
      </w:r>
    </w:p>
    <w:p>
      <w:pPr>
        <w:spacing w:after="0"/>
        <w:ind w:left="0"/>
        <w:jc w:val="both"/>
      </w:pPr>
      <w:r>
        <w:rPr>
          <w:rFonts w:ascii="Times New Roman"/>
          <w:b w:val="false"/>
          <w:i w:val="false"/>
          <w:color w:val="000000"/>
          <w:sz w:val="28"/>
        </w:rPr>
        <w:t xml:space="preserve">
      Ауданы, гектар _______ </w:t>
      </w:r>
    </w:p>
    <w:p>
      <w:pPr>
        <w:spacing w:after="0"/>
        <w:ind w:left="0"/>
        <w:jc w:val="both"/>
      </w:pPr>
      <w:r>
        <w:rPr>
          <w:rFonts w:ascii="Times New Roman"/>
          <w:b w:val="false"/>
          <w:i w:val="false"/>
          <w:color w:val="000000"/>
          <w:sz w:val="28"/>
        </w:rPr>
        <w:t xml:space="preserve">
      Ведомості жасаған: _________________________________________________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нөмірі/жеке тұлғаның аты, </w:t>
      </w:r>
    </w:p>
    <w:p>
      <w:pPr>
        <w:spacing w:after="0"/>
        <w:ind w:left="0"/>
        <w:jc w:val="both"/>
      </w:pPr>
      <w:r>
        <w:rPr>
          <w:rFonts w:ascii="Times New Roman"/>
          <w:b w:val="false"/>
          <w:i w:val="false"/>
          <w:color w:val="000000"/>
          <w:sz w:val="28"/>
        </w:rPr>
        <w:t xml:space="preserve">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Басшы ____________________________________________       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Ведомостің жасалған күні: 20___ жылғы "____" 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 xml:space="preserve">кадастры 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келісу"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(жеке тұлғаның аты, әкесінің ат</w:t>
            </w:r>
            <w:r>
              <w:br/>
            </w:r>
            <w:r>
              <w:rPr>
                <w:rFonts w:ascii="Times New Roman"/>
                <w:b w:val="false"/>
                <w:i w:val="false"/>
                <w:color w:val="000000"/>
                <w:sz w:val="20"/>
              </w:rPr>
              <w:t xml:space="preserve">(бар болса), тегі/заңды </w:t>
            </w:r>
            <w:r>
              <w:br/>
            </w:r>
            <w:r>
              <w:rPr>
                <w:rFonts w:ascii="Times New Roman"/>
                <w:b w:val="false"/>
                <w:i w:val="false"/>
                <w:color w:val="000000"/>
                <w:sz w:val="20"/>
              </w:rPr>
              <w:t>тұлғаның атауы</w:t>
            </w:r>
          </w:p>
        </w:tc>
      </w:tr>
    </w:tbl>
    <w:p>
      <w:pPr>
        <w:spacing w:after="0"/>
        <w:ind w:left="0"/>
        <w:jc w:val="left"/>
      </w:pPr>
      <w:r>
        <w:rPr>
          <w:rFonts w:ascii="Times New Roman"/>
          <w:b/>
          <w:i w:val="false"/>
          <w:color w:val="000000"/>
        </w:rPr>
        <w:t xml:space="preserve"> Әкімшілік-аумақтық бірліктердің жобаланатын шекараларының координаттары ведомосінің сәйкессіздігі туралы акті  №___</w:t>
      </w:r>
    </w:p>
    <w:p>
      <w:pPr>
        <w:spacing w:after="0"/>
        <w:ind w:left="0"/>
        <w:jc w:val="both"/>
      </w:pPr>
      <w:r>
        <w:rPr>
          <w:rFonts w:ascii="Times New Roman"/>
          <w:b w:val="false"/>
          <w:i w:val="false"/>
          <w:color w:val="000000"/>
          <w:sz w:val="28"/>
        </w:rPr>
        <w:t xml:space="preserve">
      Ұсынылған жобаланатын әкімшілік-аумақтық бірліктің жобаланатын шекаралары </w:t>
      </w:r>
    </w:p>
    <w:p>
      <w:pPr>
        <w:spacing w:after="0"/>
        <w:ind w:left="0"/>
        <w:jc w:val="both"/>
      </w:pPr>
      <w:r>
        <w:rPr>
          <w:rFonts w:ascii="Times New Roman"/>
          <w:b w:val="false"/>
          <w:i w:val="false"/>
          <w:color w:val="000000"/>
          <w:sz w:val="28"/>
        </w:rPr>
        <w:t xml:space="preserve">
      координаттарының және жақтарының ұзындықтары ведомосін мынадай деректермен </w:t>
      </w:r>
    </w:p>
    <w:p>
      <w:pPr>
        <w:spacing w:after="0"/>
        <w:ind w:left="0"/>
        <w:jc w:val="both"/>
      </w:pPr>
      <w:r>
        <w:rPr>
          <w:rFonts w:ascii="Times New Roman"/>
          <w:b w:val="false"/>
          <w:i w:val="false"/>
          <w:color w:val="000000"/>
          <w:sz w:val="28"/>
        </w:rPr>
        <w:t xml:space="preserve">
      салыстырып-тексеру нәтижелері бойынша: </w:t>
      </w:r>
    </w:p>
    <w:p>
      <w:pPr>
        <w:spacing w:after="0"/>
        <w:ind w:left="0"/>
        <w:jc w:val="both"/>
      </w:pPr>
      <w:r>
        <w:rPr>
          <w:rFonts w:ascii="Times New Roman"/>
          <w:b w:val="false"/>
          <w:i w:val="false"/>
          <w:color w:val="000000"/>
          <w:sz w:val="28"/>
        </w:rPr>
        <w:t xml:space="preserve">
      Әкімшілік-аумақтық бірліктің кадастрлық коды (бар болса) ____ </w:t>
      </w:r>
    </w:p>
    <w:p>
      <w:pPr>
        <w:spacing w:after="0"/>
        <w:ind w:left="0"/>
        <w:jc w:val="both"/>
      </w:pPr>
      <w:r>
        <w:rPr>
          <w:rFonts w:ascii="Times New Roman"/>
          <w:b w:val="false"/>
          <w:i w:val="false"/>
          <w:color w:val="000000"/>
          <w:sz w:val="28"/>
        </w:rPr>
        <w:t xml:space="preserve">
      Әкімшілік-аумақтық бірліктің әкімшілік-аумақтық объектілер жіктеуішінің </w:t>
      </w:r>
    </w:p>
    <w:p>
      <w:pPr>
        <w:spacing w:after="0"/>
        <w:ind w:left="0"/>
        <w:jc w:val="both"/>
      </w:pPr>
      <w:r>
        <w:rPr>
          <w:rFonts w:ascii="Times New Roman"/>
          <w:b w:val="false"/>
          <w:i w:val="false"/>
          <w:color w:val="000000"/>
          <w:sz w:val="28"/>
        </w:rPr>
        <w:t xml:space="preserve">
      (ӘАОЖ) коды (бар болса) ______________________ </w:t>
      </w:r>
    </w:p>
    <w:p>
      <w:pPr>
        <w:spacing w:after="0"/>
        <w:ind w:left="0"/>
        <w:jc w:val="both"/>
      </w:pPr>
      <w:r>
        <w:rPr>
          <w:rFonts w:ascii="Times New Roman"/>
          <w:b w:val="false"/>
          <w:i w:val="false"/>
          <w:color w:val="000000"/>
          <w:sz w:val="28"/>
        </w:rPr>
        <w:t xml:space="preserve">
      (қолданыстағы әкімшілік-аумақтық бірліктің шекаралары өзгерген кезде көрсетіледі) </w:t>
      </w:r>
    </w:p>
    <w:p>
      <w:pPr>
        <w:spacing w:after="0"/>
        <w:ind w:left="0"/>
        <w:jc w:val="both"/>
      </w:pPr>
      <w:r>
        <w:rPr>
          <w:rFonts w:ascii="Times New Roman"/>
          <w:b w:val="false"/>
          <w:i w:val="false"/>
          <w:color w:val="000000"/>
          <w:sz w:val="28"/>
        </w:rPr>
        <w:t xml:space="preserve">
      Әкімшілік-аумақтық бірліктің ауданы, гектар: ______________ </w:t>
      </w:r>
    </w:p>
    <w:p>
      <w:pPr>
        <w:spacing w:after="0"/>
        <w:ind w:left="0"/>
        <w:jc w:val="both"/>
      </w:pPr>
      <w:r>
        <w:rPr>
          <w:rFonts w:ascii="Times New Roman"/>
          <w:b w:val="false"/>
          <w:i w:val="false"/>
          <w:color w:val="000000"/>
          <w:sz w:val="28"/>
        </w:rPr>
        <w:t xml:space="preserve">
      Әкімшілік-аумақтық бірліктің орналасқан жері: ______________ </w:t>
      </w:r>
    </w:p>
    <w:p>
      <w:pPr>
        <w:spacing w:after="0"/>
        <w:ind w:left="0"/>
        <w:jc w:val="both"/>
      </w:pPr>
      <w:r>
        <w:rPr>
          <w:rFonts w:ascii="Times New Roman"/>
          <w:b w:val="false"/>
          <w:i w:val="false"/>
          <w:color w:val="000000"/>
          <w:sz w:val="28"/>
        </w:rPr>
        <w:t xml:space="preserve">
      Жобаны әзірлеуші туралы ақпарат: 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нөмірі/жеке тұлғаның тегі, </w:t>
      </w:r>
    </w:p>
    <w:p>
      <w:pPr>
        <w:spacing w:after="0"/>
        <w:ind w:left="0"/>
        <w:jc w:val="both"/>
      </w:pPr>
      <w:r>
        <w:rPr>
          <w:rFonts w:ascii="Times New Roman"/>
          <w:b w:val="false"/>
          <w:i w:val="false"/>
          <w:color w:val="000000"/>
          <w:sz w:val="28"/>
        </w:rPr>
        <w:t xml:space="preserve">
      аты, әкесінің аты (бар болса), жеке сәйкестендіру нөмірі) </w:t>
      </w:r>
    </w:p>
    <w:p>
      <w:pPr>
        <w:spacing w:after="0"/>
        <w:ind w:left="0"/>
        <w:jc w:val="both"/>
      </w:pPr>
      <w:r>
        <w:rPr>
          <w:rFonts w:ascii="Times New Roman"/>
          <w:b w:val="false"/>
          <w:i w:val="false"/>
          <w:color w:val="000000"/>
          <w:sz w:val="28"/>
        </w:rPr>
        <w:t xml:space="preserve">
      Әзірленген күні: 20___ жылғы "___" ___________. </w:t>
      </w:r>
    </w:p>
    <w:p>
      <w:pPr>
        <w:spacing w:after="0"/>
        <w:ind w:left="0"/>
        <w:jc w:val="both"/>
      </w:pPr>
      <w:r>
        <w:rPr>
          <w:rFonts w:ascii="Times New Roman"/>
          <w:b w:val="false"/>
          <w:i w:val="false"/>
          <w:color w:val="000000"/>
          <w:sz w:val="28"/>
        </w:rPr>
        <w:t xml:space="preserve">
      Жобаланатын әкімшілік-аумақтық бірлік шекараларының әкімшілік-аумақтық </w:t>
      </w:r>
    </w:p>
    <w:p>
      <w:pPr>
        <w:spacing w:after="0"/>
        <w:ind w:left="0"/>
        <w:jc w:val="both"/>
      </w:pPr>
      <w:r>
        <w:rPr>
          <w:rFonts w:ascii="Times New Roman"/>
          <w:b w:val="false"/>
          <w:i w:val="false"/>
          <w:color w:val="000000"/>
          <w:sz w:val="28"/>
        </w:rPr>
        <w:t xml:space="preserve">
      бірліктің ұсынылған координаттары бойынша жылжымайтын мүліктің бірыңғай </w:t>
      </w:r>
    </w:p>
    <w:p>
      <w:pPr>
        <w:spacing w:after="0"/>
        <w:ind w:left="0"/>
        <w:jc w:val="both"/>
      </w:pPr>
      <w:r>
        <w:rPr>
          <w:rFonts w:ascii="Times New Roman"/>
          <w:b w:val="false"/>
          <w:i w:val="false"/>
          <w:color w:val="000000"/>
          <w:sz w:val="28"/>
        </w:rPr>
        <w:t xml:space="preserve">
      мемлекеттік кадастрының ақпараттық жүйесінің графикалық деректеріне (шекаралар </w:t>
      </w:r>
    </w:p>
    <w:p>
      <w:pPr>
        <w:spacing w:after="0"/>
        <w:ind w:left="0"/>
        <w:jc w:val="both"/>
      </w:pPr>
      <w:r>
        <w:rPr>
          <w:rFonts w:ascii="Times New Roman"/>
          <w:b w:val="false"/>
          <w:i w:val="false"/>
          <w:color w:val="000000"/>
          <w:sz w:val="28"/>
        </w:rPr>
        <w:t xml:space="preserve">
      қабаттасыу, сызықтар өлшемдері) сәйкес келмеуі анықталды. </w:t>
      </w:r>
    </w:p>
    <w:p>
      <w:pPr>
        <w:spacing w:after="0"/>
        <w:ind w:left="0"/>
        <w:jc w:val="both"/>
      </w:pPr>
      <w:r>
        <w:rPr>
          <w:rFonts w:ascii="Times New Roman"/>
          <w:b w:val="false"/>
          <w:i w:val="false"/>
          <w:color w:val="000000"/>
          <w:sz w:val="28"/>
        </w:rPr>
        <w:t xml:space="preserve">
      Қосымша: әкімшілік-аумақтық бірліктің жобалатын шекараларының жылжымайтын </w:t>
      </w:r>
    </w:p>
    <w:p>
      <w:pPr>
        <w:spacing w:after="0"/>
        <w:ind w:left="0"/>
        <w:jc w:val="both"/>
      </w:pPr>
      <w:r>
        <w:rPr>
          <w:rFonts w:ascii="Times New Roman"/>
          <w:b w:val="false"/>
          <w:i w:val="false"/>
          <w:color w:val="000000"/>
          <w:sz w:val="28"/>
        </w:rPr>
        <w:t xml:space="preserve">
      мүліктің бірыңғай мемлекеттік кадастрының ақпараттық жүйесінің графикалық </w:t>
      </w:r>
    </w:p>
    <w:p>
      <w:pPr>
        <w:spacing w:after="0"/>
        <w:ind w:left="0"/>
        <w:jc w:val="both"/>
      </w:pPr>
      <w:r>
        <w:rPr>
          <w:rFonts w:ascii="Times New Roman"/>
          <w:b w:val="false"/>
          <w:i w:val="false"/>
          <w:color w:val="000000"/>
          <w:sz w:val="28"/>
        </w:rPr>
        <w:t xml:space="preserve">
      деректеріне сәйкес келмеу (қабаттасу) схемасы және әкімшілік-аумақтық бірліктің </w:t>
      </w:r>
    </w:p>
    <w:p>
      <w:pPr>
        <w:spacing w:after="0"/>
        <w:ind w:left="0"/>
        <w:jc w:val="both"/>
      </w:pPr>
      <w:r>
        <w:rPr>
          <w:rFonts w:ascii="Times New Roman"/>
          <w:b w:val="false"/>
          <w:i w:val="false"/>
          <w:color w:val="000000"/>
          <w:sz w:val="28"/>
        </w:rPr>
        <w:t xml:space="preserve">
      жобаланатын шекараларының координаттары мен жақтары ұзындықтарының жиынтық </w:t>
      </w:r>
    </w:p>
    <w:p>
      <w:pPr>
        <w:spacing w:after="0"/>
        <w:ind w:left="0"/>
        <w:jc w:val="both"/>
      </w:pPr>
      <w:r>
        <w:rPr>
          <w:rFonts w:ascii="Times New Roman"/>
          <w:b w:val="false"/>
          <w:i w:val="false"/>
          <w:color w:val="000000"/>
          <w:sz w:val="28"/>
        </w:rPr>
        <w:t xml:space="preserve">
      ведомосі. </w:t>
      </w:r>
    </w:p>
    <w:p>
      <w:pPr>
        <w:spacing w:after="0"/>
        <w:ind w:left="0"/>
        <w:jc w:val="both"/>
      </w:pPr>
      <w:r>
        <w:rPr>
          <w:rFonts w:ascii="Times New Roman"/>
          <w:b w:val="false"/>
          <w:i w:val="false"/>
          <w:color w:val="000000"/>
          <w:sz w:val="28"/>
        </w:rPr>
        <w:t xml:space="preserve">
      Сәйкессіздік анықталды: ___________________________________________ </w:t>
      </w:r>
    </w:p>
    <w:p>
      <w:pPr>
        <w:spacing w:after="0"/>
        <w:ind w:left="0"/>
        <w:jc w:val="both"/>
      </w:pPr>
      <w:r>
        <w:rPr>
          <w:rFonts w:ascii="Times New Roman"/>
          <w:b w:val="false"/>
          <w:i w:val="false"/>
          <w:color w:val="000000"/>
          <w:sz w:val="28"/>
        </w:rPr>
        <w:t xml:space="preserve">
      Ерекше белгілер __________________________________________________ </w:t>
      </w:r>
    </w:p>
    <w:p>
      <w:pPr>
        <w:spacing w:after="0"/>
        <w:ind w:left="0"/>
        <w:jc w:val="both"/>
      </w:pPr>
      <w:r>
        <w:rPr>
          <w:rFonts w:ascii="Times New Roman"/>
          <w:b w:val="false"/>
          <w:i w:val="false"/>
          <w:color w:val="000000"/>
          <w:sz w:val="28"/>
        </w:rPr>
        <w:t xml:space="preserve">
      (бұрын жобаланған әкімшілік-аумақтық бірлікке қабаттасу бар; </w:t>
      </w:r>
    </w:p>
    <w:p>
      <w:pPr>
        <w:spacing w:after="0"/>
        <w:ind w:left="0"/>
        <w:jc w:val="both"/>
      </w:pPr>
      <w:r>
        <w:rPr>
          <w:rFonts w:ascii="Times New Roman"/>
          <w:b w:val="false"/>
          <w:i w:val="false"/>
          <w:color w:val="000000"/>
          <w:sz w:val="28"/>
        </w:rPr>
        <w:t xml:space="preserve">
      жобаланатын әкімшілік-аумақтық бірлік екі немесе одан да көп облыс </w:t>
      </w:r>
    </w:p>
    <w:p>
      <w:pPr>
        <w:spacing w:after="0"/>
        <w:ind w:left="0"/>
        <w:jc w:val="both"/>
      </w:pPr>
      <w:r>
        <w:rPr>
          <w:rFonts w:ascii="Times New Roman"/>
          <w:b w:val="false"/>
          <w:i w:val="false"/>
          <w:color w:val="000000"/>
          <w:sz w:val="28"/>
        </w:rPr>
        <w:t xml:space="preserve">
      шекараларында орналасқан) </w:t>
      </w:r>
    </w:p>
    <w:p>
      <w:pPr>
        <w:spacing w:after="0"/>
        <w:ind w:left="0"/>
        <w:jc w:val="both"/>
      </w:pPr>
      <w:r>
        <w:rPr>
          <w:rFonts w:ascii="Times New Roman"/>
          <w:b w:val="false"/>
          <w:i w:val="false"/>
          <w:color w:val="000000"/>
          <w:sz w:val="28"/>
        </w:rPr>
        <w:t xml:space="preserve">
      Салыстырып -тексеруді жүргізген: __________________________________ </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xml:space="preserve">
      Салыстырып- тексерілген күні: 20___ жылғы "___" 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басшының қолы ("Азаматтарға арналған үкімет"" мемлекеттік корпорациясы </w:t>
      </w:r>
    </w:p>
    <w:p>
      <w:pPr>
        <w:spacing w:after="0"/>
        <w:ind w:left="0"/>
        <w:jc w:val="both"/>
      </w:pPr>
      <w:r>
        <w:rPr>
          <w:rFonts w:ascii="Times New Roman"/>
          <w:b w:val="false"/>
          <w:i w:val="false"/>
          <w:color w:val="000000"/>
          <w:sz w:val="28"/>
        </w:rPr>
        <w:t xml:space="preserve">
      арқылы жүгінген кезде)/басшының электрондық цифрлық қолтаңбасы </w:t>
      </w:r>
    </w:p>
    <w:p>
      <w:pPr>
        <w:spacing w:after="0"/>
        <w:ind w:left="0"/>
        <w:jc w:val="both"/>
      </w:pPr>
      <w:r>
        <w:rPr>
          <w:rFonts w:ascii="Times New Roman"/>
          <w:b w:val="false"/>
          <w:i w:val="false"/>
          <w:color w:val="000000"/>
          <w:sz w:val="28"/>
        </w:rPr>
        <w:t>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жобаланатын әкімшілік-</w:t>
            </w:r>
            <w:r>
              <w:br/>
            </w:r>
            <w:r>
              <w:rPr>
                <w:rFonts w:ascii="Times New Roman"/>
                <w:b w:val="false"/>
                <w:i w:val="false"/>
                <w:color w:val="000000"/>
                <w:sz w:val="20"/>
              </w:rPr>
              <w:t xml:space="preserve">аумақтық бірлік </w:t>
            </w:r>
            <w:r>
              <w:br/>
            </w:r>
            <w:r>
              <w:rPr>
                <w:rFonts w:ascii="Times New Roman"/>
                <w:b w:val="false"/>
                <w:i w:val="false"/>
                <w:color w:val="000000"/>
                <w:sz w:val="20"/>
              </w:rPr>
              <w:t>координаттарының</w:t>
            </w:r>
            <w:r>
              <w:br/>
            </w:r>
            <w:r>
              <w:rPr>
                <w:rFonts w:ascii="Times New Roman"/>
                <w:b w:val="false"/>
                <w:i w:val="false"/>
                <w:color w:val="000000"/>
                <w:sz w:val="20"/>
              </w:rPr>
              <w:t>сәйкес келмеу актісіне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Жобаланатын әкімшілік-аумақтық бірлік шекараларының жылжымайтын мүліктің бірыңғай мемлекеттік кадастры ақпараттық жүйесінің графикалық деректеріне сәйкес келмеу (қабаттасу) схемасы</w:t>
      </w:r>
    </w:p>
    <w:p>
      <w:pPr>
        <w:spacing w:after="0"/>
        <w:ind w:left="0"/>
        <w:jc w:val="left"/>
      </w:pPr>
      <w:r>
        <w:br/>
      </w:r>
    </w:p>
    <w:p>
      <w:pPr>
        <w:spacing w:after="0"/>
        <w:ind w:left="0"/>
        <w:jc w:val="both"/>
      </w:pPr>
      <w:r>
        <w:drawing>
          <wp:inline distT="0" distB="0" distL="0" distR="0">
            <wp:extent cx="70866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866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__________ жобаланатынәкімшілік-аумақтық бірлік;</w:t>
      </w:r>
    </w:p>
    <w:p>
      <w:pPr>
        <w:spacing w:after="0"/>
        <w:ind w:left="0"/>
        <w:jc w:val="both"/>
      </w:pPr>
      <w:r>
        <w:rPr>
          <w:rFonts w:ascii="Times New Roman"/>
          <w:b w:val="false"/>
          <w:i w:val="false"/>
          <w:color w:val="000000"/>
          <w:sz w:val="28"/>
        </w:rPr>
        <w:t>
      __________ іргелес әкімшілік-аумақтық бірлік;</w:t>
      </w:r>
    </w:p>
    <w:p>
      <w:pPr>
        <w:spacing w:after="0"/>
        <w:ind w:left="0"/>
        <w:jc w:val="both"/>
      </w:pPr>
      <w:r>
        <w:rPr>
          <w:rFonts w:ascii="Times New Roman"/>
          <w:b w:val="false"/>
          <w:i w:val="false"/>
          <w:color w:val="000000"/>
          <w:sz w:val="28"/>
        </w:rPr>
        <w:t>
      __________ қабаттасу;</w:t>
      </w:r>
    </w:p>
    <w:p>
      <w:pPr>
        <w:spacing w:after="0"/>
        <w:ind w:left="0"/>
        <w:jc w:val="both"/>
      </w:pPr>
      <w:r>
        <w:rPr>
          <w:rFonts w:ascii="Times New Roman"/>
          <w:b w:val="false"/>
          <w:i w:val="false"/>
          <w:color w:val="000000"/>
          <w:sz w:val="28"/>
        </w:rPr>
        <w:t>
      __________ сәйкессіздік</w:t>
      </w:r>
    </w:p>
    <w:p>
      <w:pPr>
        <w:spacing w:after="0"/>
        <w:ind w:left="0"/>
        <w:jc w:val="both"/>
      </w:pPr>
      <w:r>
        <w:rPr>
          <w:rFonts w:ascii="Times New Roman"/>
          <w:b w:val="false"/>
          <w:i w:val="false"/>
          <w:color w:val="000000"/>
          <w:sz w:val="28"/>
        </w:rPr>
        <w:t>
      Қабаттасудың жалпы алаңы, гектар:__________.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жобаланатын әкімшілік-</w:t>
            </w:r>
            <w:r>
              <w:br/>
            </w:r>
            <w:r>
              <w:rPr>
                <w:rFonts w:ascii="Times New Roman"/>
                <w:b w:val="false"/>
                <w:i w:val="false"/>
                <w:color w:val="000000"/>
                <w:sz w:val="20"/>
              </w:rPr>
              <w:t xml:space="preserve">аумақтық бірлік </w:t>
            </w:r>
            <w:r>
              <w:br/>
            </w:r>
            <w:r>
              <w:rPr>
                <w:rFonts w:ascii="Times New Roman"/>
                <w:b w:val="false"/>
                <w:i w:val="false"/>
                <w:color w:val="000000"/>
                <w:sz w:val="20"/>
              </w:rPr>
              <w:t xml:space="preserve">координаттарының </w:t>
            </w:r>
            <w:r>
              <w:br/>
            </w:r>
            <w:r>
              <w:rPr>
                <w:rFonts w:ascii="Times New Roman"/>
                <w:b w:val="false"/>
                <w:i w:val="false"/>
                <w:color w:val="000000"/>
                <w:sz w:val="20"/>
              </w:rPr>
              <w:t xml:space="preserve">сәйкес келмеу актісіне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left"/>
      </w:pPr>
      <w:r>
        <w:rPr>
          <w:rFonts w:ascii="Times New Roman"/>
          <w:b/>
          <w:i w:val="false"/>
          <w:color w:val="000000"/>
        </w:rPr>
        <w:t xml:space="preserve"> Жобаланатын әкімшілік-аумақтық бірлік шекараларының координаттары мен жақтары ұзындығының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Периметрі, метр: _______ </w:t>
      </w:r>
    </w:p>
    <w:p>
      <w:pPr>
        <w:spacing w:after="0"/>
        <w:ind w:left="0"/>
        <w:jc w:val="both"/>
      </w:pPr>
      <w:r>
        <w:rPr>
          <w:rFonts w:ascii="Times New Roman"/>
          <w:b w:val="false"/>
          <w:i w:val="false"/>
          <w:color w:val="000000"/>
          <w:sz w:val="28"/>
        </w:rPr>
        <w:t xml:space="preserve">
      Ауданы, гектар _______ </w:t>
      </w:r>
    </w:p>
    <w:p>
      <w:pPr>
        <w:spacing w:after="0"/>
        <w:ind w:left="0"/>
        <w:jc w:val="both"/>
      </w:pPr>
      <w:r>
        <w:rPr>
          <w:rFonts w:ascii="Times New Roman"/>
          <w:b w:val="false"/>
          <w:i w:val="false"/>
          <w:color w:val="000000"/>
          <w:sz w:val="28"/>
        </w:rPr>
        <w:t xml:space="preserve">
      Ведомості жасаған: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xml:space="preserve">
      (бар болса), тегі, жеке сәйкестендіру нөмірі) </w:t>
      </w:r>
    </w:p>
    <w:p>
      <w:pPr>
        <w:spacing w:after="0"/>
        <w:ind w:left="0"/>
        <w:jc w:val="both"/>
      </w:pPr>
      <w:r>
        <w:rPr>
          <w:rFonts w:ascii="Times New Roman"/>
          <w:b w:val="false"/>
          <w:i w:val="false"/>
          <w:color w:val="000000"/>
          <w:sz w:val="28"/>
        </w:rPr>
        <w:t xml:space="preserve">
      Мөр орны * 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Ведомость жасалған күні: 20___ жылғы " " _______.</w:t>
      </w:r>
    </w:p>
    <w:p>
      <w:pPr>
        <w:spacing w:after="0"/>
        <w:ind w:left="0"/>
        <w:jc w:val="both"/>
      </w:pPr>
      <w:r>
        <w:rPr>
          <w:rFonts w:ascii="Times New Roman"/>
          <w:b w:val="false"/>
          <w:i w:val="false"/>
          <w:color w:val="000000"/>
          <w:sz w:val="28"/>
        </w:rPr>
        <w:t xml:space="preserve">
      * Басшының қолы ("Азаматтарға арналған үкімет"" мемлекеттік корпорациясы арқылы жүгінген кезде)/басшының электрондық цифрлық қолтаңбасы ("электрондық үкіметтің" веб-порталы арқылы жүгінген кезде)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жобаланатын </w:t>
            </w:r>
            <w:r>
              <w:br/>
            </w:r>
            <w:r>
              <w:rPr>
                <w:rFonts w:ascii="Times New Roman"/>
                <w:b w:val="false"/>
                <w:i w:val="false"/>
                <w:color w:val="000000"/>
                <w:sz w:val="20"/>
              </w:rPr>
              <w:t xml:space="preserve">шекараларын жылжымайтын </w:t>
            </w:r>
            <w:r>
              <w:br/>
            </w:r>
            <w:r>
              <w:rPr>
                <w:rFonts w:ascii="Times New Roman"/>
                <w:b w:val="false"/>
                <w:i w:val="false"/>
                <w:color w:val="000000"/>
                <w:sz w:val="20"/>
              </w:rPr>
              <w:t xml:space="preserve">мүліктің бірыңғай мемлекеттік </w:t>
            </w:r>
            <w:r>
              <w:br/>
            </w:r>
            <w:r>
              <w:rPr>
                <w:rFonts w:ascii="Times New Roman"/>
                <w:b w:val="false"/>
                <w:i w:val="false"/>
                <w:color w:val="000000"/>
                <w:sz w:val="20"/>
              </w:rPr>
              <w:t xml:space="preserve">кадастры ақпараттық жүйесінің </w:t>
            </w:r>
            <w:r>
              <w:br/>
            </w:r>
            <w:r>
              <w:rPr>
                <w:rFonts w:ascii="Times New Roman"/>
                <w:b w:val="false"/>
                <w:i w:val="false"/>
                <w:color w:val="000000"/>
                <w:sz w:val="20"/>
              </w:rPr>
              <w:t>графикалық деректерімен</w:t>
            </w:r>
            <w:r>
              <w:br/>
            </w:r>
            <w:r>
              <w:rPr>
                <w:rFonts w:ascii="Times New Roman"/>
                <w:b w:val="false"/>
                <w:i w:val="false"/>
                <w:color w:val="000000"/>
                <w:sz w:val="20"/>
              </w:rPr>
              <w:t>келісу"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p>
      <w:pPr>
        <w:spacing w:after="0"/>
        <w:ind w:left="0"/>
        <w:jc w:val="both"/>
      </w:pPr>
      <w:r>
        <w:rPr>
          <w:rFonts w:ascii="Times New Roman"/>
          <w:b w:val="false"/>
          <w:i w:val="false"/>
          <w:color w:val="000000"/>
          <w:sz w:val="28"/>
        </w:rPr>
        <w:t xml:space="preserve">
      Құрметті 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p>
    <w:p>
      <w:pPr>
        <w:spacing w:after="0"/>
        <w:ind w:left="0"/>
        <w:jc w:val="both"/>
      </w:pP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"Жобаланатын </w:t>
      </w:r>
    </w:p>
    <w:p>
      <w:pPr>
        <w:spacing w:after="0"/>
        <w:ind w:left="0"/>
        <w:jc w:val="both"/>
      </w:pPr>
      <w:r>
        <w:rPr>
          <w:rFonts w:ascii="Times New Roman"/>
          <w:b w:val="false"/>
          <w:i w:val="false"/>
          <w:color w:val="000000"/>
          <w:sz w:val="28"/>
        </w:rPr>
        <w:t xml:space="preserve">
      әкімшілік-аумақтық бірліктерін жылжымайтын мүліктің бірыңғай мемлекеттік </w:t>
      </w:r>
    </w:p>
    <w:p>
      <w:pPr>
        <w:spacing w:after="0"/>
        <w:ind w:left="0"/>
        <w:jc w:val="both"/>
      </w:pPr>
      <w:r>
        <w:rPr>
          <w:rFonts w:ascii="Times New Roman"/>
          <w:b w:val="false"/>
          <w:i w:val="false"/>
          <w:color w:val="000000"/>
          <w:sz w:val="28"/>
        </w:rPr>
        <w:t xml:space="preserve">
      кадастры ақпараттық жүйесінің графикалық деректерімен келісу" мемлекеттік </w:t>
      </w:r>
    </w:p>
    <w:p>
      <w:pPr>
        <w:spacing w:after="0"/>
        <w:ind w:left="0"/>
        <w:jc w:val="both"/>
      </w:pPr>
      <w:r>
        <w:rPr>
          <w:rFonts w:ascii="Times New Roman"/>
          <w:b w:val="false"/>
          <w:i w:val="false"/>
          <w:color w:val="000000"/>
          <w:sz w:val="28"/>
        </w:rPr>
        <w:t xml:space="preserve">
      қызмет көрсетуден бас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 тарту себебін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w:t>
      </w:r>
    </w:p>
    <w:p>
      <w:pPr>
        <w:spacing w:after="0"/>
        <w:ind w:left="0"/>
        <w:jc w:val="both"/>
      </w:pPr>
      <w:r>
        <w:rPr>
          <w:rFonts w:ascii="Times New Roman"/>
          <w:b w:val="false"/>
          <w:i w:val="false"/>
          <w:color w:val="000000"/>
          <w:sz w:val="28"/>
        </w:rPr>
        <w:t xml:space="preserve">
      бастап 2 (екі) жұмыс күнінен кейін жүзеге асырылады, онда Сіз осы шешім </w:t>
      </w:r>
    </w:p>
    <w:p>
      <w:pPr>
        <w:spacing w:after="0"/>
        <w:ind w:left="0"/>
        <w:jc w:val="both"/>
      </w:pPr>
      <w:r>
        <w:rPr>
          <w:rFonts w:ascii="Times New Roman"/>
          <w:b w:val="false"/>
          <w:i w:val="false"/>
          <w:color w:val="000000"/>
          <w:sz w:val="28"/>
        </w:rPr>
        <w:t xml:space="preserve">
      бойынша өз ұстанымыңызды білдіре аласыз (керектісін жазу керек):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мекенжайы бойынша ғимаратта:/бейнеконференцбайланыс /өзге де коммуникация </w:t>
      </w:r>
    </w:p>
    <w:p>
      <w:pPr>
        <w:spacing w:after="0"/>
        <w:ind w:left="0"/>
        <w:jc w:val="both"/>
      </w:pPr>
      <w:r>
        <w:rPr>
          <w:rFonts w:ascii="Times New Roman"/>
          <w:b w:val="false"/>
          <w:i w:val="false"/>
          <w:color w:val="000000"/>
          <w:sz w:val="28"/>
        </w:rPr>
        <w:t xml:space="preserve">
      құралдары арқылы) </w:t>
      </w:r>
    </w:p>
    <w:p>
      <w:pPr>
        <w:spacing w:after="0"/>
        <w:ind w:left="0"/>
        <w:jc w:val="both"/>
      </w:pPr>
      <w:r>
        <w:rPr>
          <w:rFonts w:ascii="Times New Roman"/>
          <w:b w:val="false"/>
          <w:i w:val="false"/>
          <w:color w:val="000000"/>
          <w:sz w:val="28"/>
        </w:rPr>
        <w:t xml:space="preserve">
      Көрсетілетін қызметті беруші____________________________________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(басшының қолы, аты, әкесінің аты (бар болса), тегі) немесе басшының </w:t>
      </w:r>
    </w:p>
    <w:p>
      <w:pPr>
        <w:spacing w:after="0"/>
        <w:ind w:left="0"/>
        <w:jc w:val="both"/>
      </w:pPr>
      <w:r>
        <w:rPr>
          <w:rFonts w:ascii="Times New Roman"/>
          <w:b w:val="false"/>
          <w:i w:val="false"/>
          <w:color w:val="000000"/>
          <w:sz w:val="28"/>
        </w:rPr>
        <w:t>
      электрондық цифрлық қолтаңбасы).</w:t>
      </w:r>
    </w:p>
    <w:p>
      <w:pPr>
        <w:spacing w:after="0"/>
        <w:ind w:left="0"/>
        <w:jc w:val="both"/>
      </w:pPr>
      <w:r>
        <w:rPr>
          <w:rFonts w:ascii="Times New Roman"/>
          <w:b w:val="false"/>
          <w:i w:val="false"/>
          <w:color w:val="000000"/>
          <w:sz w:val="28"/>
        </w:rPr>
        <w:t>
      20___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20-қосымша</w:t>
            </w:r>
          </w:p>
        </w:tc>
      </w:tr>
    </w:tbl>
    <w:bookmarkStart w:name="z1123" w:id="750"/>
    <w:p>
      <w:pPr>
        <w:spacing w:after="0"/>
        <w:ind w:left="0"/>
        <w:jc w:val="left"/>
      </w:pPr>
      <w:r>
        <w:rPr>
          <w:rFonts w:ascii="Times New Roman"/>
          <w:b/>
          <w:i w:val="false"/>
          <w:color w:val="000000"/>
        </w:rPr>
        <w:t xml:space="preserve"> "Жер учаскесіне жалдау шартының телнұсқасын беру туралы" мемлекеттік қызметін көрсету қағидалары</w:t>
      </w:r>
    </w:p>
    <w:bookmarkEnd w:id="750"/>
    <w:p>
      <w:pPr>
        <w:spacing w:after="0"/>
        <w:ind w:left="0"/>
        <w:jc w:val="both"/>
      </w:pPr>
      <w:r>
        <w:rPr>
          <w:rFonts w:ascii="Times New Roman"/>
          <w:b w:val="false"/>
          <w:i w:val="false"/>
          <w:color w:val="ff0000"/>
          <w:sz w:val="28"/>
        </w:rPr>
        <w:t xml:space="preserve">
      Ескерту. Бұйрық 20-қосымшамен толықтырылды - ҚР Ауыл шаруашылығы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124" w:id="751"/>
    <w:p>
      <w:pPr>
        <w:spacing w:after="0"/>
        <w:ind w:left="0"/>
        <w:jc w:val="left"/>
      </w:pPr>
      <w:r>
        <w:rPr>
          <w:rFonts w:ascii="Times New Roman"/>
          <w:b/>
          <w:i w:val="false"/>
          <w:color w:val="000000"/>
        </w:rPr>
        <w:t xml:space="preserve"> 1-тарау. Жалпы ережелер</w:t>
      </w:r>
    </w:p>
    <w:bookmarkEnd w:id="751"/>
    <w:bookmarkStart w:name="z1125" w:id="752"/>
    <w:p>
      <w:pPr>
        <w:spacing w:after="0"/>
        <w:ind w:left="0"/>
        <w:jc w:val="both"/>
      </w:pPr>
      <w:r>
        <w:rPr>
          <w:rFonts w:ascii="Times New Roman"/>
          <w:b w:val="false"/>
          <w:i w:val="false"/>
          <w:color w:val="000000"/>
          <w:sz w:val="28"/>
        </w:rPr>
        <w:t xml:space="preserve">
      1. Осы "Жер учаскесіне жалдау шартының телнұсқасын беру туралы"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"Жер учаскесіне жалдау шартының телнұсқасын беру туралы" мемлекеттік қызметін (бұдан әрі – мемлекеттік көрсетілетін қызмет) көрсету тәртібін айқындайды.</w:t>
      </w:r>
    </w:p>
    <w:bookmarkEnd w:id="752"/>
    <w:bookmarkStart w:name="z1126" w:id="75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53"/>
    <w:bookmarkStart w:name="z1127" w:id="754"/>
    <w:p>
      <w:pPr>
        <w:spacing w:after="0"/>
        <w:ind w:left="0"/>
        <w:jc w:val="both"/>
      </w:pPr>
      <w:r>
        <w:rPr>
          <w:rFonts w:ascii="Times New Roman"/>
          <w:b w:val="false"/>
          <w:i w:val="false"/>
          <w:color w:val="000000"/>
          <w:sz w:val="28"/>
        </w:rPr>
        <w:t>
      1)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754"/>
    <w:bookmarkStart w:name="z1128" w:id="755"/>
    <w:p>
      <w:pPr>
        <w:spacing w:after="0"/>
        <w:ind w:left="0"/>
        <w:jc w:val="both"/>
      </w:pPr>
      <w:r>
        <w:rPr>
          <w:rFonts w:ascii="Times New Roman"/>
          <w:b w:val="false"/>
          <w:i w:val="false"/>
          <w:color w:val="000000"/>
          <w:sz w:val="28"/>
        </w:rPr>
        <w:t>
      2)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755"/>
    <w:bookmarkStart w:name="z1129" w:id="756"/>
    <w:p>
      <w:pPr>
        <w:spacing w:after="0"/>
        <w:ind w:left="0"/>
        <w:jc w:val="both"/>
      </w:pPr>
      <w:r>
        <w:rPr>
          <w:rFonts w:ascii="Times New Roman"/>
          <w:b w:val="false"/>
          <w:i w:val="false"/>
          <w:color w:val="000000"/>
          <w:sz w:val="28"/>
        </w:rPr>
        <w:t xml:space="preserve">
      3)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bookmarkEnd w:id="756"/>
    <w:bookmarkStart w:name="z1130" w:id="757"/>
    <w:p>
      <w:pPr>
        <w:spacing w:after="0"/>
        <w:ind w:left="0"/>
        <w:jc w:val="both"/>
      </w:pPr>
      <w:r>
        <w:rPr>
          <w:rFonts w:ascii="Times New Roman"/>
          <w:b w:val="false"/>
          <w:i w:val="false"/>
          <w:color w:val="000000"/>
          <w:sz w:val="28"/>
        </w:rPr>
        <w:t>
      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757"/>
    <w:bookmarkStart w:name="z1131" w:id="758"/>
    <w:p>
      <w:pPr>
        <w:spacing w:after="0"/>
        <w:ind w:left="0"/>
        <w:jc w:val="both"/>
      </w:pPr>
      <w:r>
        <w:rPr>
          <w:rFonts w:ascii="Times New Roman"/>
          <w:b w:val="false"/>
          <w:i w:val="false"/>
          <w:color w:val="000000"/>
          <w:sz w:val="28"/>
        </w:rPr>
        <w:t>
      5)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758"/>
    <w:bookmarkStart w:name="z1132" w:id="759"/>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759"/>
    <w:bookmarkStart w:name="z1133" w:id="760"/>
    <w:p>
      <w:pPr>
        <w:spacing w:after="0"/>
        <w:ind w:left="0"/>
        <w:jc w:val="left"/>
      </w:pPr>
      <w:r>
        <w:rPr>
          <w:rFonts w:ascii="Times New Roman"/>
          <w:b/>
          <w:i w:val="false"/>
          <w:color w:val="000000"/>
        </w:rPr>
        <w:t xml:space="preserve"> 2-тарау. Мемлекеттік қызметті көрсету тәртібі</w:t>
      </w:r>
    </w:p>
    <w:bookmarkEnd w:id="760"/>
    <w:bookmarkStart w:name="z1134" w:id="761"/>
    <w:p>
      <w:pPr>
        <w:spacing w:after="0"/>
        <w:ind w:left="0"/>
        <w:jc w:val="both"/>
      </w:pPr>
      <w:r>
        <w:rPr>
          <w:rFonts w:ascii="Times New Roman"/>
          <w:b w:val="false"/>
          <w:i w:val="false"/>
          <w:color w:val="000000"/>
          <w:sz w:val="28"/>
        </w:rPr>
        <w:t>
      3. Мемлекеттік қызметті облыстардың, республикалық маңызы бар қалалардың, астананың, аудандардың, облыстық маңызы бар қалалардың жер қатынастары жөніндегі уәкілетті органдары (бұдан әрі – көрсетілетін қызметті беруші) жеке және заңды тұлғаларға (бұдан әрі – көрсетілетін қызметті алушы) көрсетеді.</w:t>
      </w:r>
    </w:p>
    <w:bookmarkEnd w:id="761"/>
    <w:p>
      <w:pPr>
        <w:spacing w:after="0"/>
        <w:ind w:left="0"/>
        <w:jc w:val="both"/>
      </w:pPr>
      <w:r>
        <w:rPr>
          <w:rFonts w:ascii="Times New Roman"/>
          <w:b w:val="false"/>
          <w:i w:val="false"/>
          <w:color w:val="000000"/>
          <w:sz w:val="28"/>
        </w:rPr>
        <w:t xml:space="preserve">
      "Жер учаскесіне жалдау шартының телнұсқасын беру туралы"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Start w:name="z1135" w:id="762"/>
    <w:p>
      <w:pPr>
        <w:spacing w:after="0"/>
        <w:ind w:left="0"/>
        <w:jc w:val="both"/>
      </w:pPr>
      <w:r>
        <w:rPr>
          <w:rFonts w:ascii="Times New Roman"/>
          <w:b w:val="false"/>
          <w:i w:val="false"/>
          <w:color w:val="000000"/>
          <w:sz w:val="28"/>
        </w:rPr>
        <w:t>
      4. Тізбенің 8-тармағында көрсетілген құжаттарды қабылдау және мемлекеттік қызметті көрсету нәтижесін беру көрсетілетін қызметті берушінің кеңсесі арқылы не портал арқылы жүзеге асырылады.</w:t>
      </w:r>
    </w:p>
    <w:bookmarkEnd w:id="762"/>
    <w:bookmarkStart w:name="z1136" w:id="763"/>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"электрондық үкіметтің" төлем шлюзі арқылы сұратады.</w:t>
      </w:r>
    </w:p>
    <w:bookmarkEnd w:id="763"/>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137" w:id="764"/>
    <w:p>
      <w:pPr>
        <w:spacing w:after="0"/>
        <w:ind w:left="0"/>
        <w:jc w:val="both"/>
      </w:pPr>
      <w:r>
        <w:rPr>
          <w:rFonts w:ascii="Times New Roman"/>
          <w:b w:val="false"/>
          <w:i w:val="false"/>
          <w:color w:val="000000"/>
          <w:sz w:val="28"/>
        </w:rPr>
        <w:t>
      6. Көрсетілетін қызметті берушінің кеңсе қызметкері 15 (он бес) минут ішінде өтінішті қабылдайды және тіркейді және оны көрсетілетін қызметті берушінің басшысына қарар жазуға жібереді.</w:t>
      </w:r>
    </w:p>
    <w:bookmarkEnd w:id="764"/>
    <w:p>
      <w:pPr>
        <w:spacing w:after="0"/>
        <w:ind w:left="0"/>
        <w:jc w:val="both"/>
      </w:pPr>
      <w:r>
        <w:rPr>
          <w:rFonts w:ascii="Times New Roman"/>
          <w:b w:val="false"/>
          <w:i w:val="false"/>
          <w:color w:val="000000"/>
          <w:sz w:val="28"/>
        </w:rPr>
        <w:t>
      Көрсетілетін қызметті алушы портал арқылы жүгінген кезде жеке кабинетке мемлекеттік қызметті көрсетуге сұранымның қабылданғаны туралы мәртебе, сондай-ақ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bookmarkStart w:name="z1138" w:id="765"/>
    <w:p>
      <w:pPr>
        <w:spacing w:after="0"/>
        <w:ind w:left="0"/>
        <w:jc w:val="both"/>
      </w:pPr>
      <w:r>
        <w:rPr>
          <w:rFonts w:ascii="Times New Roman"/>
          <w:b w:val="false"/>
          <w:i w:val="false"/>
          <w:color w:val="000000"/>
          <w:sz w:val="28"/>
        </w:rPr>
        <w:t>
      7. Көрсетілетін қызметті берушінің басшысы не оны алмастыратын адам өтініштің мазмұнымен танысады, қарар жазады және құжаттар қабылданған күні жауапты орындаушыны айқындайды.</w:t>
      </w:r>
    </w:p>
    <w:bookmarkEnd w:id="765"/>
    <w:p>
      <w:pPr>
        <w:spacing w:after="0"/>
        <w:ind w:left="0"/>
        <w:jc w:val="both"/>
      </w:pPr>
      <w:r>
        <w:rPr>
          <w:rFonts w:ascii="Times New Roman"/>
          <w:b w:val="false"/>
          <w:i w:val="false"/>
          <w:color w:val="000000"/>
          <w:sz w:val="28"/>
        </w:rPr>
        <w:t>
      Көрсетілетін қызметті берушінің жауапты орындаушысы өтініш тіркелген күннен бастап 2 (екі) жұмыс күні ішінде:</w:t>
      </w:r>
    </w:p>
    <w:bookmarkStart w:name="z1139" w:id="766"/>
    <w:p>
      <w:pPr>
        <w:spacing w:after="0"/>
        <w:ind w:left="0"/>
        <w:jc w:val="both"/>
      </w:pPr>
      <w:r>
        <w:rPr>
          <w:rFonts w:ascii="Times New Roman"/>
          <w:b w:val="false"/>
          <w:i w:val="false"/>
          <w:color w:val="000000"/>
          <w:sz w:val="28"/>
        </w:rPr>
        <w:t>
      1) өтініште қамтылған деректердің (мәліметтердің) дұрыстығын тексереді және жер учаскесіне жалдау шартының болуын тексереді;</w:t>
      </w:r>
    </w:p>
    <w:bookmarkEnd w:id="766"/>
    <w:bookmarkStart w:name="z1140" w:id="767"/>
    <w:p>
      <w:pPr>
        <w:spacing w:after="0"/>
        <w:ind w:left="0"/>
        <w:jc w:val="both"/>
      </w:pPr>
      <w:r>
        <w:rPr>
          <w:rFonts w:ascii="Times New Roman"/>
          <w:b w:val="false"/>
          <w:i w:val="false"/>
          <w:color w:val="000000"/>
          <w:sz w:val="28"/>
        </w:rPr>
        <w:t>
      2) жер учаскесіне жалдау шартының телнұсқасын не мемлекеттік қызметті көрсетуден уәжді бас тартуды дайындайды және көрсетілетін қызметті берушінің басшысына жібереді.</w:t>
      </w:r>
    </w:p>
    <w:bookmarkEnd w:id="767"/>
    <w:p>
      <w:pPr>
        <w:spacing w:after="0"/>
        <w:ind w:left="0"/>
        <w:jc w:val="both"/>
      </w:pPr>
      <w:r>
        <w:rPr>
          <w:rFonts w:ascii="Times New Roman"/>
          <w:b w:val="false"/>
          <w:i w:val="false"/>
          <w:color w:val="000000"/>
          <w:sz w:val="28"/>
        </w:rPr>
        <w:t xml:space="preserve">
      Көрсетілетін қызметті берушінің басшысы келіп түскен күні мемлекеттік қызметті көрсету нәтижесіне қол қояды. </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кеңсесі арқылы беріледі не портал арқылы көрсетілетін қызметті алушының жеке кабинетіне жіберіледі.</w:t>
      </w:r>
    </w:p>
    <w:bookmarkStart w:name="z1141" w:id="768"/>
    <w:p>
      <w:pPr>
        <w:spacing w:after="0"/>
        <w:ind w:left="0"/>
        <w:jc w:val="both"/>
      </w:pPr>
      <w:r>
        <w:rPr>
          <w:rFonts w:ascii="Times New Roman"/>
          <w:b w:val="false"/>
          <w:i w:val="false"/>
          <w:color w:val="000000"/>
          <w:sz w:val="28"/>
        </w:rPr>
        <w:t>
      8. Көрсетілетін қызметті беруші Тізбенің 9-тармағында көрсетілген негіздер бойынша мемлекеттік қызметті көрсетуден бас тартады.</w:t>
      </w:r>
    </w:p>
    <w:bookmarkEnd w:id="768"/>
    <w:bookmarkStart w:name="z1142" w:id="769"/>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769"/>
    <w:bookmarkStart w:name="z1143" w:id="770"/>
    <w:p>
      <w:pPr>
        <w:spacing w:after="0"/>
        <w:ind w:left="0"/>
        <w:jc w:val="both"/>
      </w:pPr>
      <w:r>
        <w:rPr>
          <w:rFonts w:ascii="Times New Roman"/>
          <w:b w:val="false"/>
          <w:i w:val="false"/>
          <w:color w:val="000000"/>
          <w:sz w:val="28"/>
        </w:rPr>
        <w:t>
      10.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770"/>
    <w:bookmarkStart w:name="z1144" w:id="771"/>
    <w:p>
      <w:pPr>
        <w:spacing w:after="0"/>
        <w:ind w:left="0"/>
        <w:jc w:val="both"/>
      </w:pPr>
      <w:r>
        <w:rPr>
          <w:rFonts w:ascii="Times New Roman"/>
          <w:b w:val="false"/>
          <w:i w:val="false"/>
          <w:color w:val="000000"/>
          <w:sz w:val="28"/>
        </w:rPr>
        <w:t>
      11.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771"/>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1145" w:id="77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772"/>
    <w:bookmarkStart w:name="z1146" w:id="773"/>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73"/>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w:t>
      </w:r>
    </w:p>
    <w:bookmarkStart w:name="z1147" w:id="774"/>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774"/>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қарауға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1148" w:id="77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775"/>
    <w:bookmarkStart w:name="z1149" w:id="776"/>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776"/>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күннен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1150" w:id="777"/>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учаскесіне жалдау </w:t>
            </w:r>
            <w:r>
              <w:br/>
            </w:r>
            <w:r>
              <w:rPr>
                <w:rFonts w:ascii="Times New Roman"/>
                <w:b w:val="false"/>
                <w:i w:val="false"/>
                <w:color w:val="000000"/>
                <w:sz w:val="20"/>
              </w:rPr>
              <w:t xml:space="preserve">шартының телнұсқасын </w:t>
            </w:r>
            <w:r>
              <w:br/>
            </w:r>
            <w:r>
              <w:rPr>
                <w:rFonts w:ascii="Times New Roman"/>
                <w:b w:val="false"/>
                <w:i w:val="false"/>
                <w:color w:val="000000"/>
                <w:sz w:val="20"/>
              </w:rPr>
              <w:t>беру туралы"</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"Жер учаскесіне жалдау шартының телнұсқасын беру туралы"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аудандардың, облыстық маңызы бар қалалардың жер қатынастары жөніндегі уәкілетті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(екі)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жалдау шартының телнұсқасы (телнұсқа деген белгісімен)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13.00-14.30-ке дейінгі түскі үзіліспен дүйсенбіден жұмаға дейін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осы Тізбеге қосымшаға сәйкес нысан бойынша жер учаскесіне жалдау шартының телнұсқасын алуға арналған өтініш;</w:t>
            </w:r>
          </w:p>
          <w:p>
            <w:pPr>
              <w:spacing w:after="20"/>
              <w:ind w:left="20"/>
              <w:jc w:val="both"/>
            </w:pPr>
            <w:r>
              <w:rPr>
                <w:rFonts w:ascii="Times New Roman"/>
                <w:b w:val="false"/>
                <w:i w:val="false"/>
                <w:color w:val="000000"/>
                <w:sz w:val="20"/>
              </w:rPr>
              <w:t>
порталға: көрсетілетін қызметті алушының электрондық цифрлық қолтаңбасымен куәландырылған электрондық құжат нысанындағы жер учаскесіне жалдау шартының телнұсқасын алуға арналған өтініш;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"электрондық үкіметтің" төлем шлюзі арқылы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қызметті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Қазақстан Республикасы</w:t>
            </w:r>
          </w:p>
          <w:p>
            <w:pPr>
              <w:spacing w:after="20"/>
              <w:ind w:left="20"/>
              <w:jc w:val="both"/>
            </w:pPr>
            <w:r>
              <w:rPr>
                <w:rFonts w:ascii="Times New Roman"/>
                <w:b w:val="false"/>
                <w:i w:val="false"/>
                <w:color w:val="000000"/>
                <w:sz w:val="20"/>
              </w:rPr>
              <w:t xml:space="preserve">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21366 болып тіркелген) бекітілген "Жер учаскесіне жалдау шартының телнұсқасын беру туралы" мемлекеттік қызметін көрсету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көрсетілетін қызметті алушының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көрсетілетін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порталдағы "жеке кабинеті", сондай-ақ бірыңғай байланыс орталығы арқылы мемлекеттік қызмет көрсету тәртібі мен мәртебесі туралы ақпарат алуға мүмкіндігі бар.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жалдау</w:t>
            </w:r>
            <w:r>
              <w:br/>
            </w:r>
            <w:r>
              <w:rPr>
                <w:rFonts w:ascii="Times New Roman"/>
                <w:b w:val="false"/>
                <w:i w:val="false"/>
                <w:color w:val="000000"/>
                <w:sz w:val="20"/>
              </w:rPr>
              <w:t xml:space="preserve">шартының телнұсқасын </w:t>
            </w:r>
            <w:r>
              <w:br/>
            </w:r>
            <w:r>
              <w:rPr>
                <w:rFonts w:ascii="Times New Roman"/>
                <w:b w:val="false"/>
                <w:i w:val="false"/>
                <w:color w:val="000000"/>
                <w:sz w:val="20"/>
              </w:rPr>
              <w:t>беру туралы"</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уәкілетті органына</w:t>
            </w:r>
            <w:r>
              <w:br/>
            </w:r>
            <w:r>
              <w:rPr>
                <w:rFonts w:ascii="Times New Roman"/>
                <w:b w:val="false"/>
                <w:i w:val="false"/>
                <w:color w:val="000000"/>
                <w:sz w:val="20"/>
              </w:rPr>
              <w:t>(облыстың, қаланың, ауданның )</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 не заңды тұлғаның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тұлғаның немесе өкілдің </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___________________________</w:t>
            </w:r>
            <w:r>
              <w:br/>
            </w:r>
            <w:r>
              <w:rPr>
                <w:rFonts w:ascii="Times New Roman"/>
                <w:b w:val="false"/>
                <w:i w:val="false"/>
                <w:color w:val="000000"/>
                <w:sz w:val="20"/>
              </w:rPr>
              <w:t xml:space="preserve">орналасқан жері </w:t>
            </w:r>
            <w:r>
              <w:br/>
            </w:r>
            <w:r>
              <w:rPr>
                <w:rFonts w:ascii="Times New Roman"/>
                <w:b w:val="false"/>
                <w:i w:val="false"/>
                <w:color w:val="000000"/>
                <w:sz w:val="20"/>
              </w:rPr>
              <w:t xml:space="preserve">(заңды тұлғалар үшін) </w:t>
            </w:r>
            <w:r>
              <w:br/>
            </w:r>
            <w:r>
              <w:rPr>
                <w:rFonts w:ascii="Times New Roman"/>
                <w:b w:val="false"/>
                <w:i w:val="false"/>
                <w:color w:val="000000"/>
                <w:sz w:val="20"/>
              </w:rPr>
              <w:t xml:space="preserve">не тұрғылықты мекенжайы </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учаскесіне жалдау шартының телнұсқасын алуға арналған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(орналасқан жері), жер учаскесінің кадастрлық нөмірі)</w:t>
      </w:r>
    </w:p>
    <w:p>
      <w:pPr>
        <w:spacing w:after="0"/>
        <w:ind w:left="0"/>
        <w:jc w:val="both"/>
      </w:pPr>
      <w:r>
        <w:rPr>
          <w:rFonts w:ascii="Times New Roman"/>
          <w:b w:val="false"/>
          <w:i w:val="false"/>
          <w:color w:val="000000"/>
          <w:sz w:val="28"/>
        </w:rPr>
        <w:t>
      мекенжайы бойынша орналасқан, алаңы_______ гектар жер учаскесіне жалдау шартының телнұсқасын беруіңізді сұраймын.</w:t>
      </w:r>
    </w:p>
    <w:p>
      <w:pPr>
        <w:spacing w:after="0"/>
        <w:ind w:left="0"/>
        <w:jc w:val="both"/>
      </w:pPr>
      <w:r>
        <w:rPr>
          <w:rFonts w:ascii="Times New Roman"/>
          <w:b w:val="false"/>
          <w:i w:val="false"/>
          <w:color w:val="000000"/>
          <w:sz w:val="28"/>
        </w:rPr>
        <w:t>
      Дербес деректерімді және "Жер учаскесіне жалдау шартының телнұсқасын беру туралы" мемлекеттік қызметін алу үшін қажетті заңмен қорғалатын құпияны құрайтын мәліметтерді жинауға және өңдеуге, оның ішінде үшінші тұлғаларға беруге келісім беремін.</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Жиналатын деректер тізбесі: жеке тұлғаның аты, әкесінің аты (бар болса), тегі, заңды тұлғаның атауы, жеке сәйкестендіру нөмірі, бизнес сәйкестендіру нөмірі, электрондық почтасы, телефон нөмірі.</w:t>
      </w:r>
    </w:p>
    <w:p>
      <w:pPr>
        <w:spacing w:after="0"/>
        <w:ind w:left="0"/>
        <w:jc w:val="both"/>
      </w:pPr>
      <w:r>
        <w:rPr>
          <w:rFonts w:ascii="Times New Roman"/>
          <w:b w:val="false"/>
          <w:i w:val="false"/>
          <w:color w:val="000000"/>
          <w:sz w:val="28"/>
        </w:rPr>
        <w:t>
      Көрсетілетін қызметті алушының қолы (көрсетілетін қызметті берушінің кеңсесіне жүгінген кезде)/электрондық цифрлық қолтаңбасы ("электрондық үкіметтің" веб-порталы арқылы жүгінген кезде)</w:t>
      </w:r>
    </w:p>
    <w:p>
      <w:pPr>
        <w:spacing w:after="0"/>
        <w:ind w:left="0"/>
        <w:jc w:val="both"/>
      </w:pPr>
      <w:r>
        <w:rPr>
          <w:rFonts w:ascii="Times New Roman"/>
          <w:b w:val="false"/>
          <w:i w:val="false"/>
          <w:color w:val="000000"/>
          <w:sz w:val="28"/>
        </w:rPr>
        <w:t>
      20___жылғы "______"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21-қосымша</w:t>
            </w:r>
          </w:p>
        </w:tc>
      </w:tr>
    </w:tbl>
    <w:bookmarkStart w:name="z1154" w:id="778"/>
    <w:p>
      <w:pPr>
        <w:spacing w:after="0"/>
        <w:ind w:left="0"/>
        <w:jc w:val="left"/>
      </w:pPr>
      <w:r>
        <w:rPr>
          <w:rFonts w:ascii="Times New Roman"/>
          <w:b/>
          <w:i w:val="false"/>
          <w:color w:val="000000"/>
        </w:rPr>
        <w:t xml:space="preserve">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көрсету қағидалары</w:t>
      </w:r>
    </w:p>
    <w:bookmarkEnd w:id="778"/>
    <w:p>
      <w:pPr>
        <w:spacing w:after="0"/>
        <w:ind w:left="0"/>
        <w:jc w:val="both"/>
      </w:pPr>
      <w:r>
        <w:rPr>
          <w:rFonts w:ascii="Times New Roman"/>
          <w:b w:val="false"/>
          <w:i w:val="false"/>
          <w:color w:val="ff0000"/>
          <w:sz w:val="28"/>
        </w:rPr>
        <w:t xml:space="preserve">
      Ескерту. Бұйрық 21-қосымшамен толықтырылды - ҚР Ауыл шаруашылығы министрінің 08.08.2024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155" w:id="779"/>
    <w:p>
      <w:pPr>
        <w:spacing w:after="0"/>
        <w:ind w:left="0"/>
        <w:jc w:val="left"/>
      </w:pPr>
      <w:r>
        <w:rPr>
          <w:rFonts w:ascii="Times New Roman"/>
          <w:b/>
          <w:i w:val="false"/>
          <w:color w:val="000000"/>
        </w:rPr>
        <w:t xml:space="preserve"> 1-тарау. Жалпы ережелер</w:t>
      </w:r>
    </w:p>
    <w:bookmarkEnd w:id="779"/>
    <w:bookmarkStart w:name="z1156" w:id="780"/>
    <w:p>
      <w:pPr>
        <w:spacing w:after="0"/>
        <w:ind w:left="0"/>
        <w:jc w:val="both"/>
      </w:pPr>
      <w:r>
        <w:rPr>
          <w:rFonts w:ascii="Times New Roman"/>
          <w:b w:val="false"/>
          <w:i w:val="false"/>
          <w:color w:val="000000"/>
          <w:sz w:val="28"/>
        </w:rPr>
        <w:t xml:space="preserve">
      1. Осы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(бұдан әрі – мемлекеттік көрсетілетін қызмет) көрсету тәртібін айқындайды.</w:t>
      </w:r>
    </w:p>
    <w:bookmarkEnd w:id="780"/>
    <w:bookmarkStart w:name="z1157" w:id="78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81"/>
    <w:bookmarkStart w:name="z1158" w:id="782"/>
    <w:p>
      <w:pPr>
        <w:spacing w:after="0"/>
        <w:ind w:left="0"/>
        <w:jc w:val="both"/>
      </w:pPr>
      <w:r>
        <w:rPr>
          <w:rFonts w:ascii="Times New Roman"/>
          <w:b w:val="false"/>
          <w:i w:val="false"/>
          <w:color w:val="000000"/>
          <w:sz w:val="28"/>
        </w:rPr>
        <w:t xml:space="preserve">
      1) жылжымайтын мүліктің бірыңғай мемлекеттік кадастрының ақпараттық жүйесі – жүргізу тәртібі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782"/>
    <w:bookmarkStart w:name="z1159" w:id="783"/>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түрде көрсетілетін квазимемлекеттік сектор субъектілерінің көрсетілетін қызметтеріне қол жеткізудің бірыңғай терезесін білдіретін ақпараттық жүйе;</w:t>
      </w:r>
    </w:p>
    <w:bookmarkEnd w:id="783"/>
    <w:bookmarkStart w:name="z1160" w:id="784"/>
    <w:p>
      <w:pPr>
        <w:spacing w:after="0"/>
        <w:ind w:left="0"/>
        <w:jc w:val="both"/>
      </w:pPr>
      <w:r>
        <w:rPr>
          <w:rFonts w:ascii="Times New Roman"/>
          <w:b w:val="false"/>
          <w:i w:val="false"/>
          <w:color w:val="000000"/>
          <w:sz w:val="28"/>
        </w:rPr>
        <w:t>
      3) "электрондық үкіметтің" веб-порталындағы пайдаланушының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bookmarkEnd w:id="784"/>
    <w:bookmarkStart w:name="z1161" w:id="785"/>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785"/>
    <w:bookmarkStart w:name="z1162" w:id="786"/>
    <w:p>
      <w:pPr>
        <w:spacing w:after="0"/>
        <w:ind w:left="0"/>
        <w:jc w:val="left"/>
      </w:pPr>
      <w:r>
        <w:rPr>
          <w:rFonts w:ascii="Times New Roman"/>
          <w:b/>
          <w:i w:val="false"/>
          <w:color w:val="000000"/>
        </w:rPr>
        <w:t xml:space="preserve"> 2-тарау. Мемлекеттік қызметті көрсету тәртібі</w:t>
      </w:r>
    </w:p>
    <w:bookmarkEnd w:id="786"/>
    <w:bookmarkStart w:name="z1163" w:id="787"/>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немесе заңды тұлғаларға (бұдан әрі – көрсетілетін қызметті алушы) көрсетеді.</w:t>
      </w:r>
    </w:p>
    <w:bookmarkEnd w:id="787"/>
    <w:p>
      <w:pPr>
        <w:spacing w:after="0"/>
        <w:ind w:left="0"/>
        <w:jc w:val="both"/>
      </w:pPr>
      <w:r>
        <w:rPr>
          <w:rFonts w:ascii="Times New Roman"/>
          <w:b w:val="false"/>
          <w:i w:val="false"/>
          <w:color w:val="000000"/>
          <w:sz w:val="28"/>
        </w:rPr>
        <w:t xml:space="preserve">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қызметті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164" w:id="788"/>
    <w:p>
      <w:pPr>
        <w:spacing w:after="0"/>
        <w:ind w:left="0"/>
        <w:jc w:val="both"/>
      </w:pPr>
      <w:r>
        <w:rPr>
          <w:rFonts w:ascii="Times New Roman"/>
          <w:b w:val="false"/>
          <w:i w:val="false"/>
          <w:color w:val="000000"/>
          <w:sz w:val="28"/>
        </w:rPr>
        <w:t>
      4. Тізбенің 8-тармағында көрсетілген құжаттарды қабылдау және мемлекеттік қызметті көрсету нәтижесін беру көрсетілетін қызметті беруші арқылы не портал арқылы жүзеге асырылады.</w:t>
      </w:r>
    </w:p>
    <w:bookmarkEnd w:id="788"/>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bookmarkStart w:name="z1165" w:id="789"/>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электрондық порталдың төлем шлюзі арқылы тиісті мемлекеттік ақпараттық жүйелерден талап етеді.</w:t>
      </w:r>
    </w:p>
    <w:bookmarkEnd w:id="789"/>
    <w:p>
      <w:pPr>
        <w:spacing w:after="0"/>
        <w:ind w:left="0"/>
        <w:jc w:val="both"/>
      </w:pPr>
      <w:r>
        <w:rPr>
          <w:rFonts w:ascii="Times New Roman"/>
          <w:b w:val="false"/>
          <w:i w:val="false"/>
          <w:color w:val="000000"/>
          <w:sz w:val="28"/>
        </w:rPr>
        <w:t>
      Көрсетілетін қызметті беруші цифрлық құжаттарды порталда тіркелген пайдаланушының ұялы байланысының абоненттік нөмірі арқылы бір реттік құпиясөз беру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алушының жеке кабинетіне өтінімнің қабылданғаны туралы мәртебе және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1166" w:id="790"/>
    <w:p>
      <w:pPr>
        <w:spacing w:after="0"/>
        <w:ind w:left="0"/>
        <w:jc w:val="both"/>
      </w:pPr>
      <w:r>
        <w:rPr>
          <w:rFonts w:ascii="Times New Roman"/>
          <w:b w:val="false"/>
          <w:i w:val="false"/>
          <w:color w:val="000000"/>
          <w:sz w:val="28"/>
        </w:rPr>
        <w:t>
      6. Операциялық залдың қызметкері (оператор) 30 (отыз) минут ішінде Тізбеде көрсетілген құжаттарды қабылдауды және тіркеуді жүзеге асырады және 2 (екі) сағат ішінде курьер арқылы мемлекеттік қызметті орындауға жауапты құрылымдық бөлімшеге (бұдан әрі – ҚБ) береді.</w:t>
      </w:r>
    </w:p>
    <w:bookmarkEnd w:id="790"/>
    <w:p>
      <w:pPr>
        <w:spacing w:after="0"/>
        <w:ind w:left="0"/>
        <w:jc w:val="both"/>
      </w:pPr>
      <w:r>
        <w:rPr>
          <w:rFonts w:ascii="Times New Roman"/>
          <w:b w:val="false"/>
          <w:i w:val="false"/>
          <w:color w:val="000000"/>
          <w:sz w:val="28"/>
        </w:rPr>
        <w:t>
      Көрсетілетін қызметті алушы портал арқылы жүгінген кезде жеке кабинетіне мемлекеттік қызметті көрсетуге сұранымның қабылданғаны туралы мәртебе, сондай-ақ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Start w:name="z1167" w:id="791"/>
    <w:p>
      <w:pPr>
        <w:spacing w:after="0"/>
        <w:ind w:left="0"/>
        <w:jc w:val="both"/>
      </w:pPr>
      <w:r>
        <w:rPr>
          <w:rFonts w:ascii="Times New Roman"/>
          <w:b w:val="false"/>
          <w:i w:val="false"/>
          <w:color w:val="000000"/>
          <w:sz w:val="28"/>
        </w:rPr>
        <w:t>
      7. ҚБ басшысы құжаттарды қабылдаған күні құжаттардың мазмұнымен танысады, қарар жазады және жауапты орындаушыны айқындайды;</w:t>
      </w:r>
    </w:p>
    <w:bookmarkEnd w:id="791"/>
    <w:p>
      <w:pPr>
        <w:spacing w:after="0"/>
        <w:ind w:left="0"/>
        <w:jc w:val="both"/>
      </w:pPr>
      <w:r>
        <w:rPr>
          <w:rFonts w:ascii="Times New Roman"/>
          <w:b w:val="false"/>
          <w:i w:val="false"/>
          <w:color w:val="000000"/>
          <w:sz w:val="28"/>
        </w:rPr>
        <w:t>
      Жауапты орындаушы құжаттар тіркелген күннен бастап 2 (екі) жұмыс күні ішінде:</w:t>
      </w:r>
    </w:p>
    <w:bookmarkStart w:name="z1168" w:id="792"/>
    <w:p>
      <w:pPr>
        <w:spacing w:after="0"/>
        <w:ind w:left="0"/>
        <w:jc w:val="both"/>
      </w:pPr>
      <w:r>
        <w:rPr>
          <w:rFonts w:ascii="Times New Roman"/>
          <w:b w:val="false"/>
          <w:i w:val="false"/>
          <w:color w:val="000000"/>
          <w:sz w:val="28"/>
        </w:rPr>
        <w:t>
      1) мемлекеттік қызметті алушы үшін көрсетілетін қызметті алушы ұсынған құжаттардың және (немесе) олардағы деректердің (мәліметтердің) дұрыстығын тексереді;</w:t>
      </w:r>
    </w:p>
    <w:bookmarkEnd w:id="792"/>
    <w:bookmarkStart w:name="z1169" w:id="793"/>
    <w:p>
      <w:pPr>
        <w:spacing w:after="0"/>
        <w:ind w:left="0"/>
        <w:jc w:val="both"/>
      </w:pPr>
      <w:r>
        <w:rPr>
          <w:rFonts w:ascii="Times New Roman"/>
          <w:b w:val="false"/>
          <w:i w:val="false"/>
          <w:color w:val="000000"/>
          <w:sz w:val="28"/>
        </w:rPr>
        <w:t xml:space="preserve">
      2) құжаттарды (мұрағаттың) жүйелеу және сақтау жөніндегі құрылымдық бөлімшеден көрсетілетін қызметті берушінің мұрағат материалдарын және жер-кадастрлық істерді сұратады, жер учаскесінің сапалық жай-күйі туралы мәліметтерді тексереді, материалдарды жинақтап қорытындылайды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өндірісінің шығындарын айқындау актісін дайындайды және оны ҚБ басшысына жібереді.</w:t>
      </w:r>
    </w:p>
    <w:bookmarkEnd w:id="793"/>
    <w:p>
      <w:pPr>
        <w:spacing w:after="0"/>
        <w:ind w:left="0"/>
        <w:jc w:val="both"/>
      </w:pPr>
      <w:r>
        <w:rPr>
          <w:rFonts w:ascii="Times New Roman"/>
          <w:b w:val="false"/>
          <w:i w:val="false"/>
          <w:color w:val="000000"/>
          <w:sz w:val="28"/>
        </w:rPr>
        <w:t>
      ҚБ басшысы ауыл шаруашылығы өндірісінің шығындарын айқындау актісін тексереді және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Көрсетілетін қызметті берушінің басшысы ауыл шаруашылығы өндірісінің шығындарын айқындау актісін тексереді және қол қояды.</w:t>
      </w:r>
    </w:p>
    <w:p>
      <w:pPr>
        <w:spacing w:after="0"/>
        <w:ind w:left="0"/>
        <w:jc w:val="both"/>
      </w:pPr>
      <w:r>
        <w:rPr>
          <w:rFonts w:ascii="Times New Roman"/>
          <w:b w:val="false"/>
          <w:i w:val="false"/>
          <w:color w:val="000000"/>
          <w:sz w:val="28"/>
        </w:rPr>
        <w:t xml:space="preserve">
      Құжаттарды беру жөніндегі құрылымдық бөлімшенің жауапты орындаушысы ауыл шаруашылығы өндірісінің шығындарын айқындау актісін тіркейді және оны курьер арқылы береді не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 </w:t>
      </w:r>
    </w:p>
    <w:p>
      <w:pPr>
        <w:spacing w:after="0"/>
        <w:ind w:left="0"/>
        <w:jc w:val="both"/>
      </w:pPr>
      <w:r>
        <w:rPr>
          <w:rFonts w:ascii="Times New Roman"/>
          <w:b w:val="false"/>
          <w:i w:val="false"/>
          <w:color w:val="000000"/>
          <w:sz w:val="28"/>
        </w:rPr>
        <w:t>
      Дайын құжаттарды көрсетілетін қызметті алушыға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bookmarkStart w:name="z1170" w:id="794"/>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794"/>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учаскелері туралы мәліметтерді өзектендіру (түзету)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Тыңдалым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1171" w:id="795"/>
    <w:p>
      <w:pPr>
        <w:spacing w:after="0"/>
        <w:ind w:left="0"/>
        <w:jc w:val="both"/>
      </w:pPr>
      <w:r>
        <w:rPr>
          <w:rFonts w:ascii="Times New Roman"/>
          <w:b w:val="false"/>
          <w:i w:val="false"/>
          <w:color w:val="000000"/>
          <w:sz w:val="28"/>
        </w:rPr>
        <w:t>
      9. Көрсетілетін қызметті беруші Тізбенің 9-тармағында көрсетілген негіздер бойынша мемлекеттік қызметті көрсетуден бас тартады.</w:t>
      </w:r>
    </w:p>
    <w:bookmarkEnd w:id="795"/>
    <w:bookmarkStart w:name="z1172" w:id="796"/>
    <w:p>
      <w:pPr>
        <w:spacing w:after="0"/>
        <w:ind w:left="0"/>
        <w:jc w:val="both"/>
      </w:pPr>
      <w:r>
        <w:rPr>
          <w:rFonts w:ascii="Times New Roman"/>
          <w:b w:val="false"/>
          <w:i w:val="false"/>
          <w:color w:val="000000"/>
          <w:sz w:val="28"/>
        </w:rPr>
        <w:t>
      10. Көрсетілетін қызметті беруші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w:t>
      </w:r>
    </w:p>
    <w:bookmarkEnd w:id="796"/>
    <w:bookmarkStart w:name="z1173" w:id="797"/>
    <w:p>
      <w:pPr>
        <w:spacing w:after="0"/>
        <w:ind w:left="0"/>
        <w:jc w:val="both"/>
      </w:pPr>
      <w:r>
        <w:rPr>
          <w:rFonts w:ascii="Times New Roman"/>
          <w:b w:val="false"/>
          <w:i w:val="false"/>
          <w:color w:val="000000"/>
          <w:sz w:val="28"/>
        </w:rPr>
        <w:t>
      11. Қазақстан Республикасының Ауыл шаруашылығы министрлігі (бұдан әрі – Министрлік)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797"/>
    <w:bookmarkStart w:name="z1174" w:id="798"/>
    <w:p>
      <w:pPr>
        <w:spacing w:after="0"/>
        <w:ind w:left="0"/>
        <w:jc w:val="both"/>
      </w:pPr>
      <w:r>
        <w:rPr>
          <w:rFonts w:ascii="Times New Roman"/>
          <w:b w:val="false"/>
          <w:i w:val="false"/>
          <w:color w:val="000000"/>
          <w:sz w:val="28"/>
        </w:rPr>
        <w:t>
      12. Министрлік және көрсетілетін қызметті беруші осы Қағидалар бекітілген немесе өзгертілген күннен бастап үш жұмыс күні ішінде мемлекеттік қызметті көрсету тәртібі туралы ақпаратты өзектендіреді және Бірыңғай байланыс орталығына жібереді.</w:t>
      </w:r>
    </w:p>
    <w:bookmarkEnd w:id="798"/>
    <w:bookmarkStart w:name="z1175" w:id="799"/>
    <w:p>
      <w:pPr>
        <w:spacing w:after="0"/>
        <w:ind w:left="0"/>
        <w:jc w:val="both"/>
      </w:pPr>
      <w:r>
        <w:rPr>
          <w:rFonts w:ascii="Times New Roman"/>
          <w:b w:val="false"/>
          <w:i w:val="false"/>
          <w:color w:val="000000"/>
          <w:sz w:val="28"/>
        </w:rPr>
        <w:t>
      13.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799"/>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1176" w:id="80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800"/>
    <w:bookmarkStart w:name="z1177" w:id="801"/>
    <w:p>
      <w:pPr>
        <w:spacing w:after="0"/>
        <w:ind w:left="0"/>
        <w:jc w:val="both"/>
      </w:pPr>
      <w:r>
        <w:rPr>
          <w:rFonts w:ascii="Times New Roman"/>
          <w:b w:val="false"/>
          <w:i w:val="false"/>
          <w:color w:val="000000"/>
          <w:sz w:val="28"/>
        </w:rPr>
        <w:t>
      14.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801"/>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шағымда көрсетілген талаптарды толық қанағаттандыратын қолайлы акт қабылданған, әкімшілік іс-әрекет жасалған жағдайда, шағымды қарайтын органға шағымды жібермейді.</w:t>
      </w:r>
    </w:p>
    <w:bookmarkStart w:name="z1178" w:id="802"/>
    <w:p>
      <w:pPr>
        <w:spacing w:after="0"/>
        <w:ind w:left="0"/>
        <w:jc w:val="both"/>
      </w:pPr>
      <w:r>
        <w:rPr>
          <w:rFonts w:ascii="Times New Roman"/>
          <w:b w:val="false"/>
          <w:i w:val="false"/>
          <w:color w:val="000000"/>
          <w:sz w:val="28"/>
        </w:rPr>
        <w:t xml:space="preserve">
      15. Көрсетілетін қызметті алушының шағымын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w:t>
      </w:r>
    </w:p>
    <w:bookmarkEnd w:id="802"/>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1179" w:id="80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803"/>
    <w:bookmarkStart w:name="z1180" w:id="804"/>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804"/>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күннен бастап 3 (үш) жұмыс күні ішінде шағымды қарау өкілеттігі берілген лауазымды адам, шағымды берген көрсетілетін қызметті алушыға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ұзарту себебін көрсете отырып хабарлайды.</w:t>
      </w:r>
    </w:p>
    <w:bookmarkStart w:name="z1181" w:id="805"/>
    <w:p>
      <w:pPr>
        <w:spacing w:after="0"/>
        <w:ind w:left="0"/>
        <w:jc w:val="both"/>
      </w:pPr>
      <w:r>
        <w:rPr>
          <w:rFonts w:ascii="Times New Roman"/>
          <w:b w:val="false"/>
          <w:i w:val="false"/>
          <w:color w:val="000000"/>
          <w:sz w:val="28"/>
        </w:rPr>
        <w:t xml:space="preserve">
      16.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"Ауыл шаруашылығын </w:t>
            </w:r>
            <w:r>
              <w:br/>
            </w:r>
            <w:r>
              <w:rPr>
                <w:rFonts w:ascii="Times New Roman"/>
                <w:b w:val="false"/>
                <w:i w:val="false"/>
                <w:color w:val="000000"/>
                <w:sz w:val="20"/>
              </w:rPr>
              <w:t xml:space="preserve">жүргізуге байланысты емес </w:t>
            </w:r>
            <w:r>
              <w:br/>
            </w:r>
            <w:r>
              <w:rPr>
                <w:rFonts w:ascii="Times New Roman"/>
                <w:b w:val="false"/>
                <w:i w:val="false"/>
                <w:color w:val="000000"/>
                <w:sz w:val="20"/>
              </w:rPr>
              <w:t xml:space="preserve">мақсаттар үшін ауыл </w:t>
            </w:r>
            <w:r>
              <w:br/>
            </w:r>
            <w:r>
              <w:rPr>
                <w:rFonts w:ascii="Times New Roman"/>
                <w:b w:val="false"/>
                <w:i w:val="false"/>
                <w:color w:val="000000"/>
                <w:sz w:val="20"/>
              </w:rPr>
              <w:t xml:space="preserve">шаруашылығы алқаптарын </w:t>
            </w:r>
            <w:r>
              <w:br/>
            </w:r>
            <w:r>
              <w:rPr>
                <w:rFonts w:ascii="Times New Roman"/>
                <w:b w:val="false"/>
                <w:i w:val="false"/>
                <w:color w:val="000000"/>
                <w:sz w:val="20"/>
              </w:rPr>
              <w:t xml:space="preserve">алып қою кезінде ауыл </w:t>
            </w:r>
            <w:r>
              <w:br/>
            </w:r>
            <w:r>
              <w:rPr>
                <w:rFonts w:ascii="Times New Roman"/>
                <w:b w:val="false"/>
                <w:i w:val="false"/>
                <w:color w:val="000000"/>
                <w:sz w:val="20"/>
              </w:rPr>
              <w:t xml:space="preserve">шаруашылығы өндірісінің </w:t>
            </w:r>
            <w:r>
              <w:br/>
            </w:r>
            <w:r>
              <w:rPr>
                <w:rFonts w:ascii="Times New Roman"/>
                <w:b w:val="false"/>
                <w:i w:val="false"/>
                <w:color w:val="000000"/>
                <w:sz w:val="20"/>
              </w:rPr>
              <w:t xml:space="preserve">шығындарын айқындау" </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шығындарын айқындау актісі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құны "Қазақстан Республикасының Мемлекеттік жер кадастрын жүргізу жөніндегі қызмет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 бекіту туралы" Қазақстан Республикасының Цифрлық даму, инновациялар және аэроғарыш өнеркәсібі министрінің 2024 жылғы 16 қаңтардағы № 23/НҚ бұйрығына сәйкес белгіленген мөлшерде есептеледі. </w:t>
            </w:r>
          </w:p>
          <w:p>
            <w:pPr>
              <w:spacing w:after="20"/>
              <w:ind w:left="20"/>
              <w:jc w:val="both"/>
            </w:pPr>
            <w:r>
              <w:rPr>
                <w:rFonts w:ascii="Times New Roman"/>
                <w:b w:val="false"/>
                <w:i w:val="false"/>
                <w:color w:val="000000"/>
                <w:sz w:val="20"/>
              </w:rPr>
              <w:t>
Көрсетілетін мемлекеттік қызметтін құнын төлеу екінші деңгейдегі банктер және банк операцияларының жекелеген түрлерін жүзеге асыратын ұйымдар арқылы қолма-қол ақшамен және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осы Тізбеге қосымшаға сәйкес ауыл шаруашылығы өндірісінің шығындарын айқындау туралы өтініш ;</w:t>
            </w:r>
          </w:p>
          <w:p>
            <w:pPr>
              <w:spacing w:after="20"/>
              <w:ind w:left="20"/>
              <w:jc w:val="both"/>
            </w:pPr>
            <w:r>
              <w:rPr>
                <w:rFonts w:ascii="Times New Roman"/>
                <w:b w:val="false"/>
                <w:i w:val="false"/>
                <w:color w:val="000000"/>
                <w:sz w:val="20"/>
              </w:rPr>
              <w:t>
2)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Өкіл жүгінген жағдайда:</w:t>
            </w:r>
          </w:p>
          <w:p>
            <w:pPr>
              <w:spacing w:after="20"/>
              <w:ind w:left="20"/>
              <w:jc w:val="both"/>
            </w:pPr>
            <w:r>
              <w:rPr>
                <w:rFonts w:ascii="Times New Roman"/>
                <w:b w:val="false"/>
                <w:i w:val="false"/>
                <w:color w:val="000000"/>
                <w:sz w:val="20"/>
              </w:rPr>
              <w:t>
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көрсетілетін қызметті алушының жер учаскесіне құқық белгілейтін құжаттың көшірмесі және ауыл шаруашылығын жүргізуге байланысты емес мақсаттар үшін аударылатын ауыл шаруашылығы алқаптарының экспликациясы.</w:t>
            </w:r>
          </w:p>
          <w:p>
            <w:pPr>
              <w:spacing w:after="20"/>
              <w:ind w:left="20"/>
              <w:jc w:val="both"/>
            </w:pPr>
            <w:r>
              <w:rPr>
                <w:rFonts w:ascii="Times New Roman"/>
                <w:b w:val="false"/>
                <w:i w:val="false"/>
                <w:color w:val="000000"/>
                <w:sz w:val="20"/>
              </w:rPr>
              <w:t xml:space="preserve">
мемлекет жер учаскесіне құқық берген кезде: </w:t>
            </w:r>
          </w:p>
          <w:p>
            <w:pPr>
              <w:spacing w:after="20"/>
              <w:ind w:left="20"/>
              <w:jc w:val="both"/>
            </w:pPr>
            <w:r>
              <w:rPr>
                <w:rFonts w:ascii="Times New Roman"/>
                <w:b w:val="false"/>
                <w:i w:val="false"/>
                <w:color w:val="000000"/>
                <w:sz w:val="20"/>
              </w:rPr>
              <w:t>
ауыл шаруашылығын жүргізуге байланысты емес мақсаттар үшін аударылатын ауыл шаруашылығы алқаптарының экспликациясын көрсете отырып, жер комиссиясының оң қорытындысымен жер учаскесін таңдау актісі және шекараларының схемасы;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немесе көрсетілетін қызметті алушының ұялы байланыс операторы ұсынған абоненттік нөмірі порталдың есептік жазбасына тіркелген және қосылған жағдайда бір реттік құпиясөзбен куәландырылған электрондық құжат нысанындағы өтініш. </w:t>
            </w:r>
          </w:p>
          <w:p>
            <w:pPr>
              <w:spacing w:after="20"/>
              <w:ind w:left="20"/>
              <w:jc w:val="both"/>
            </w:pPr>
            <w:r>
              <w:rPr>
                <w:rFonts w:ascii="Times New Roman"/>
                <w:b w:val="false"/>
                <w:i w:val="false"/>
                <w:color w:val="000000"/>
                <w:sz w:val="20"/>
              </w:rPr>
              <w:t>
Өкіл жүгінген жағдайда –көрсетілетін қызметті алушыдан сенімхаттың немесе өкілдің өкілеттігін куәландыратын құжаттың көшірмесін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көрсетілетін қызметті алушының жер учаскесіне құқық белгілейтін құжаттың көшірмесі және ауыл шаруашылығын жүргізуге байланысты емес мақсаттар үшін аударылатын ауыл шаруашылығы алқаптарының экспликациясы.</w:t>
            </w:r>
          </w:p>
          <w:p>
            <w:pPr>
              <w:spacing w:after="20"/>
              <w:ind w:left="20"/>
              <w:jc w:val="both"/>
            </w:pPr>
            <w:r>
              <w:rPr>
                <w:rFonts w:ascii="Times New Roman"/>
                <w:b w:val="false"/>
                <w:i w:val="false"/>
                <w:color w:val="000000"/>
                <w:sz w:val="20"/>
              </w:rPr>
              <w:t>
мемлекет жер учаскесіне құқық берген кезде: ауыл шаруашылығын жүргізуге байланысты емес мақсаттар үшін аударылатын ауыл шаруашылығы алқаптарының экспликациясын көрсете отырып, жер комиссиясының оң қорытындысымен жер учаскесін таңдау актісі және шекараларының схемасы.</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"электрондық үкіметтің" шлюзі арқылы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ұсынылған материалдардың, деректердің және мәліметтердің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21366 болып тіркелген) бекітілген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мемлекеттік қызметін көрсету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электрондық цифрлық қолтаңбасы болған жағдайда портал арқылы электрондық нысанда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құпиясөзбен алуға мүмкіндігі бар.</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"Салық және бюджетке төленетін басқа да міндетті төлемдер туралы (Салық Кодексі)" 379-бабы </w:t>
            </w:r>
            <w:r>
              <w:rPr>
                <w:rFonts w:ascii="Times New Roman"/>
                <w:b w:val="false"/>
                <w:i w:val="false"/>
                <w:color w:val="000000"/>
                <w:sz w:val="20"/>
              </w:rPr>
              <w:t>3-тармағына</w:t>
            </w:r>
            <w:r>
              <w:rPr>
                <w:rFonts w:ascii="Times New Roman"/>
                <w:b w:val="false"/>
                <w:i w:val="false"/>
                <w:color w:val="000000"/>
                <w:sz w:val="20"/>
              </w:rPr>
              <w:t xml:space="preserve"> сәйкес орындалған жұмыстар, көрсетілген қызметтер актісіне қол қояды.</w:t>
            </w:r>
          </w:p>
          <w:p>
            <w:pPr>
              <w:spacing w:after="20"/>
              <w:ind w:left="20"/>
              <w:jc w:val="both"/>
            </w:pPr>
            <w:r>
              <w:rPr>
                <w:rFonts w:ascii="Times New Roman"/>
                <w:b w:val="false"/>
                <w:i w:val="false"/>
                <w:color w:val="000000"/>
                <w:sz w:val="20"/>
              </w:rPr>
              <w:t xml:space="preserve">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 тәртібі мен мәртебесі туралы ақпарат алу мүмкіндігі бар. </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порталда көрсетілген. Мемлекеттік қызметті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шаруашылығын </w:t>
            </w:r>
            <w:r>
              <w:br/>
            </w:r>
            <w:r>
              <w:rPr>
                <w:rFonts w:ascii="Times New Roman"/>
                <w:b w:val="false"/>
                <w:i w:val="false"/>
                <w:color w:val="000000"/>
                <w:sz w:val="20"/>
              </w:rPr>
              <w:t xml:space="preserve">жүргізуге байланысты емес </w:t>
            </w:r>
            <w:r>
              <w:br/>
            </w:r>
            <w:r>
              <w:rPr>
                <w:rFonts w:ascii="Times New Roman"/>
                <w:b w:val="false"/>
                <w:i w:val="false"/>
                <w:color w:val="000000"/>
                <w:sz w:val="20"/>
              </w:rPr>
              <w:t xml:space="preserve">мақсаттар үшін ауыл </w:t>
            </w:r>
            <w:r>
              <w:br/>
            </w:r>
            <w:r>
              <w:rPr>
                <w:rFonts w:ascii="Times New Roman"/>
                <w:b w:val="false"/>
                <w:i w:val="false"/>
                <w:color w:val="000000"/>
                <w:sz w:val="20"/>
              </w:rPr>
              <w:t xml:space="preserve">шаруашылығы алқаптарын </w:t>
            </w:r>
            <w:r>
              <w:br/>
            </w:r>
            <w:r>
              <w:rPr>
                <w:rFonts w:ascii="Times New Roman"/>
                <w:b w:val="false"/>
                <w:i w:val="false"/>
                <w:color w:val="000000"/>
                <w:sz w:val="20"/>
              </w:rPr>
              <w:t xml:space="preserve">алып қою кезінде ауыл </w:t>
            </w:r>
            <w:r>
              <w:br/>
            </w:r>
            <w:r>
              <w:rPr>
                <w:rFonts w:ascii="Times New Roman"/>
                <w:b w:val="false"/>
                <w:i w:val="false"/>
                <w:color w:val="000000"/>
                <w:sz w:val="20"/>
              </w:rPr>
              <w:t xml:space="preserve">шаруашылығы өндірісінің </w:t>
            </w:r>
            <w:r>
              <w:br/>
            </w:r>
            <w:r>
              <w:rPr>
                <w:rFonts w:ascii="Times New Roman"/>
                <w:b w:val="false"/>
                <w:i w:val="false"/>
                <w:color w:val="000000"/>
                <w:sz w:val="20"/>
              </w:rPr>
              <w:t>шығындарын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Ауыл шаруашылығы өндірісінің шығындарын айқындау туралы өтініш</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(жер учаскесінің мекенжайы (орналасқан жері)) </w:t>
      </w:r>
    </w:p>
    <w:p>
      <w:pPr>
        <w:spacing w:after="0"/>
        <w:ind w:left="0"/>
        <w:jc w:val="both"/>
      </w:pPr>
      <w:r>
        <w:rPr>
          <w:rFonts w:ascii="Times New Roman"/>
          <w:b w:val="false"/>
          <w:i w:val="false"/>
          <w:color w:val="000000"/>
          <w:sz w:val="28"/>
        </w:rPr>
        <w:t xml:space="preserve">
      мекенжайы бойынша _________ гектар алаңда орналасқан жер учаскесі бойынша ауыл </w:t>
      </w:r>
    </w:p>
    <w:p>
      <w:pPr>
        <w:spacing w:after="0"/>
        <w:ind w:left="0"/>
        <w:jc w:val="both"/>
      </w:pPr>
      <w:r>
        <w:rPr>
          <w:rFonts w:ascii="Times New Roman"/>
          <w:b w:val="false"/>
          <w:i w:val="false"/>
          <w:color w:val="000000"/>
          <w:sz w:val="28"/>
        </w:rPr>
        <w:t xml:space="preserve">
      шаруашылығын жүргізуге байланысты емес мақсаттар үшін ауыл шаруашылығы </w:t>
      </w:r>
    </w:p>
    <w:p>
      <w:pPr>
        <w:spacing w:after="0"/>
        <w:ind w:left="0"/>
        <w:jc w:val="both"/>
      </w:pPr>
      <w:r>
        <w:rPr>
          <w:rFonts w:ascii="Times New Roman"/>
          <w:b w:val="false"/>
          <w:i w:val="false"/>
          <w:color w:val="000000"/>
          <w:sz w:val="28"/>
        </w:rPr>
        <w:t xml:space="preserve">
      алқаптарын алып қою кезінде ауыл шаруашылығы өндірісінің шығындарын </w:t>
      </w:r>
    </w:p>
    <w:p>
      <w:pPr>
        <w:spacing w:after="0"/>
        <w:ind w:left="0"/>
        <w:jc w:val="both"/>
      </w:pPr>
      <w:r>
        <w:rPr>
          <w:rFonts w:ascii="Times New Roman"/>
          <w:b w:val="false"/>
          <w:i w:val="false"/>
          <w:color w:val="000000"/>
          <w:sz w:val="28"/>
        </w:rPr>
        <w:t xml:space="preserve">
      айқындауды сұраймын. </w:t>
      </w:r>
    </w:p>
    <w:p>
      <w:pPr>
        <w:spacing w:after="0"/>
        <w:ind w:left="0"/>
        <w:jc w:val="both"/>
      </w:pPr>
      <w:r>
        <w:rPr>
          <w:rFonts w:ascii="Times New Roman"/>
          <w:b w:val="false"/>
          <w:i w:val="false"/>
          <w:color w:val="000000"/>
          <w:sz w:val="28"/>
        </w:rPr>
        <w:t xml:space="preserve">
      Жер учаскесінің кадастрлық нөмірі (бар болса) 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xml:space="preserve">
      акционерлік қоғамына (бизнес-сәйкестендіру нөмірі 180541001313) дербес </w:t>
      </w:r>
    </w:p>
    <w:p>
      <w:pPr>
        <w:spacing w:after="0"/>
        <w:ind w:left="0"/>
        <w:jc w:val="both"/>
      </w:pPr>
      <w:r>
        <w:rPr>
          <w:rFonts w:ascii="Times New Roman"/>
          <w:b w:val="false"/>
          <w:i w:val="false"/>
          <w:color w:val="000000"/>
          <w:sz w:val="28"/>
        </w:rPr>
        <w:t xml:space="preserve">
      деректерімді және "Ауыл шаруашылығын жүргізуге байланысты емес мақсаттар үшін </w:t>
      </w:r>
    </w:p>
    <w:p>
      <w:pPr>
        <w:spacing w:after="0"/>
        <w:ind w:left="0"/>
        <w:jc w:val="both"/>
      </w:pPr>
      <w:r>
        <w:rPr>
          <w:rFonts w:ascii="Times New Roman"/>
          <w:b w:val="false"/>
          <w:i w:val="false"/>
          <w:color w:val="000000"/>
          <w:sz w:val="28"/>
        </w:rPr>
        <w:t xml:space="preserve">
      ауыл шаруашылығы алқаптарын алып қою кезінде ауыл шаруашылығы өндірісінің </w:t>
      </w:r>
    </w:p>
    <w:p>
      <w:pPr>
        <w:spacing w:after="0"/>
        <w:ind w:left="0"/>
        <w:jc w:val="both"/>
      </w:pPr>
      <w:r>
        <w:rPr>
          <w:rFonts w:ascii="Times New Roman"/>
          <w:b w:val="false"/>
          <w:i w:val="false"/>
          <w:color w:val="000000"/>
          <w:sz w:val="28"/>
        </w:rPr>
        <w:t xml:space="preserve">
      шығындарын айқындау" мемлекеттік қызметін алу үшін қажетті заңмен қорғалатын </w:t>
      </w:r>
    </w:p>
    <w:p>
      <w:pPr>
        <w:spacing w:after="0"/>
        <w:ind w:left="0"/>
        <w:jc w:val="both"/>
      </w:pPr>
      <w:r>
        <w:rPr>
          <w:rFonts w:ascii="Times New Roman"/>
          <w:b w:val="false"/>
          <w:i w:val="false"/>
          <w:color w:val="000000"/>
          <w:sz w:val="28"/>
        </w:rPr>
        <w:t xml:space="preserve">
      құпияны құрайтын мәліметтерді жинауға және өңдеуге, оның ішінде үшінші тұлғаларға </w:t>
      </w:r>
    </w:p>
    <w:p>
      <w:pPr>
        <w:spacing w:after="0"/>
        <w:ind w:left="0"/>
        <w:jc w:val="both"/>
      </w:pPr>
      <w:r>
        <w:rPr>
          <w:rFonts w:ascii="Times New Roman"/>
          <w:b w:val="false"/>
          <w:i w:val="false"/>
          <w:color w:val="000000"/>
          <w:sz w:val="28"/>
        </w:rPr>
        <w:t xml:space="preserve">
      беруге келісім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w:t>
      </w:r>
    </w:p>
    <w:p>
      <w:pPr>
        <w:spacing w:after="0"/>
        <w:ind w:left="0"/>
        <w:jc w:val="both"/>
      </w:pPr>
      <w:r>
        <w:rPr>
          <w:rFonts w:ascii="Times New Roman"/>
          <w:b w:val="false"/>
          <w:i w:val="false"/>
          <w:color w:val="000000"/>
          <w:sz w:val="28"/>
        </w:rPr>
        <w:t xml:space="preserve">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w:t>
      </w:r>
    </w:p>
    <w:p>
      <w:pPr>
        <w:spacing w:after="0"/>
        <w:ind w:left="0"/>
        <w:jc w:val="both"/>
      </w:pPr>
      <w:r>
        <w:rPr>
          <w:rFonts w:ascii="Times New Roman"/>
          <w:b w:val="false"/>
          <w:i w:val="false"/>
          <w:color w:val="000000"/>
          <w:sz w:val="28"/>
        </w:rPr>
        <w:t xml:space="preserve">
      тұлғаның атауы, жеке сәйкестендіру нөмірі, бизнес сәйкестендіру нөмірі, электрондық </w:t>
      </w:r>
    </w:p>
    <w:p>
      <w:pPr>
        <w:spacing w:after="0"/>
        <w:ind w:left="0"/>
        <w:jc w:val="both"/>
      </w:pPr>
      <w:r>
        <w:rPr>
          <w:rFonts w:ascii="Times New Roman"/>
          <w:b w:val="false"/>
          <w:i w:val="false"/>
          <w:color w:val="000000"/>
          <w:sz w:val="28"/>
        </w:rPr>
        <w:t xml:space="preserve">
      почтасы, телефон нөмірі. </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(жеке тұлғаның не заңды тұлғаның уәкілетті өкілінің аты, әкесінің аты (бар болса), </w:t>
      </w:r>
    </w:p>
    <w:p>
      <w:pPr>
        <w:spacing w:after="0"/>
        <w:ind w:left="0"/>
        <w:jc w:val="both"/>
      </w:pPr>
      <w:r>
        <w:rPr>
          <w:rFonts w:ascii="Times New Roman"/>
          <w:b w:val="false"/>
          <w:i w:val="false"/>
          <w:color w:val="000000"/>
          <w:sz w:val="28"/>
        </w:rPr>
        <w:t xml:space="preserve">
      тегі, электрондық цифрлық қолтаңбасы) </w:t>
      </w:r>
    </w:p>
    <w:p>
      <w:pPr>
        <w:spacing w:after="0"/>
        <w:ind w:left="0"/>
        <w:jc w:val="both"/>
      </w:pPr>
      <w:r>
        <w:rPr>
          <w:rFonts w:ascii="Times New Roman"/>
          <w:b w:val="false"/>
          <w:i w:val="false"/>
          <w:color w:val="000000"/>
          <w:sz w:val="28"/>
        </w:rPr>
        <w:t xml:space="preserve">
      Қабылданған құжаттардың тізбесі (атауы, қашан және кім берді): </w:t>
      </w:r>
    </w:p>
    <w:p>
      <w:pPr>
        <w:spacing w:after="0"/>
        <w:ind w:left="0"/>
        <w:jc w:val="both"/>
      </w:pPr>
      <w:r>
        <w:rPr>
          <w:rFonts w:ascii="Times New Roman"/>
          <w:b w:val="false"/>
          <w:i w:val="false"/>
          <w:color w:val="000000"/>
          <w:sz w:val="28"/>
        </w:rPr>
        <w:t xml:space="preserve">
      1. 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 </w:t>
      </w:r>
    </w:p>
    <w:p>
      <w:pPr>
        <w:spacing w:after="0"/>
        <w:ind w:left="0"/>
        <w:jc w:val="both"/>
      </w:pPr>
      <w:r>
        <w:rPr>
          <w:rFonts w:ascii="Times New Roman"/>
          <w:b w:val="false"/>
          <w:i w:val="false"/>
          <w:color w:val="000000"/>
          <w:sz w:val="28"/>
        </w:rPr>
        <w:t xml:space="preserve">
      Байланыс телефоны _________________________________________________ </w:t>
      </w:r>
    </w:p>
    <w:p>
      <w:pPr>
        <w:spacing w:after="0"/>
        <w:ind w:left="0"/>
        <w:jc w:val="both"/>
      </w:pPr>
      <w:r>
        <w:rPr>
          <w:rFonts w:ascii="Times New Roman"/>
          <w:b w:val="false"/>
          <w:i w:val="false"/>
          <w:color w:val="000000"/>
          <w:sz w:val="28"/>
        </w:rPr>
        <w:t>
      Ескерту ____________________________________________________________</w:t>
      </w:r>
    </w:p>
    <w:p>
      <w:pPr>
        <w:spacing w:after="0"/>
        <w:ind w:left="0"/>
        <w:jc w:val="both"/>
      </w:pPr>
      <w:r>
        <w:rPr>
          <w:rFonts w:ascii="Times New Roman"/>
          <w:b w:val="false"/>
          <w:i w:val="false"/>
          <w:color w:val="000000"/>
          <w:sz w:val="28"/>
        </w:rPr>
        <w:t>
      20__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шаруашылығын </w:t>
            </w:r>
            <w:r>
              <w:br/>
            </w:r>
            <w:r>
              <w:rPr>
                <w:rFonts w:ascii="Times New Roman"/>
                <w:b w:val="false"/>
                <w:i w:val="false"/>
                <w:color w:val="000000"/>
                <w:sz w:val="20"/>
              </w:rPr>
              <w:t xml:space="preserve">жүргізуге байланысты емес </w:t>
            </w:r>
            <w:r>
              <w:br/>
            </w:r>
            <w:r>
              <w:rPr>
                <w:rFonts w:ascii="Times New Roman"/>
                <w:b w:val="false"/>
                <w:i w:val="false"/>
                <w:color w:val="000000"/>
                <w:sz w:val="20"/>
              </w:rPr>
              <w:t xml:space="preserve">мақсаттар үшін ауыл </w:t>
            </w:r>
            <w:r>
              <w:br/>
            </w:r>
            <w:r>
              <w:rPr>
                <w:rFonts w:ascii="Times New Roman"/>
                <w:b w:val="false"/>
                <w:i w:val="false"/>
                <w:color w:val="000000"/>
                <w:sz w:val="20"/>
              </w:rPr>
              <w:t>шаруашылығы алқаптарын</w:t>
            </w:r>
            <w:r>
              <w:br/>
            </w:r>
            <w:r>
              <w:rPr>
                <w:rFonts w:ascii="Times New Roman"/>
                <w:b w:val="false"/>
                <w:i w:val="false"/>
                <w:color w:val="000000"/>
                <w:sz w:val="20"/>
              </w:rPr>
              <w:t xml:space="preserve">алып қою кезінде ауыл </w:t>
            </w:r>
            <w:r>
              <w:br/>
            </w:r>
            <w:r>
              <w:rPr>
                <w:rFonts w:ascii="Times New Roman"/>
                <w:b w:val="false"/>
                <w:i w:val="false"/>
                <w:color w:val="000000"/>
                <w:sz w:val="20"/>
              </w:rPr>
              <w:t xml:space="preserve">шаруашылығы өндірісінің </w:t>
            </w:r>
            <w:r>
              <w:br/>
            </w:r>
            <w:r>
              <w:rPr>
                <w:rFonts w:ascii="Times New Roman"/>
                <w:b w:val="false"/>
                <w:i w:val="false"/>
                <w:color w:val="000000"/>
                <w:sz w:val="20"/>
              </w:rPr>
              <w:t>шығындарын айқындау"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Ауыл шаруашылығы өндірісінің шығындарын айқындау актісі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(жер пайдаланушы (меншік иесі)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(нысаналы мақсаты)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(орналасқан жері, алаңы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типінің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шығындарын өтеу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шығындарын өтеу сомасы (теңге) (4-баған х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xml:space="preserve">
      "Азаматтарға арналған үкімет" мемлекеттік корпорациясы" </w:t>
      </w:r>
    </w:p>
    <w:p>
      <w:pPr>
        <w:spacing w:after="0"/>
        <w:ind w:left="0"/>
        <w:jc w:val="both"/>
      </w:pPr>
      <w:r>
        <w:rPr>
          <w:rFonts w:ascii="Times New Roman"/>
          <w:b w:val="false"/>
          <w:i w:val="false"/>
          <w:color w:val="000000"/>
          <w:sz w:val="28"/>
        </w:rPr>
        <w:t xml:space="preserve">
      коммерциялық емес акционерлік қоғамы филиалының басшысы 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(қолы) Мөрдің орны (бар болса) </w:t>
      </w:r>
    </w:p>
    <w:p>
      <w:pPr>
        <w:spacing w:after="0"/>
        <w:ind w:left="0"/>
        <w:jc w:val="both"/>
      </w:pPr>
      <w:r>
        <w:rPr>
          <w:rFonts w:ascii="Times New Roman"/>
          <w:b w:val="false"/>
          <w:i w:val="false"/>
          <w:color w:val="000000"/>
          <w:sz w:val="28"/>
        </w:rPr>
        <w:t xml:space="preserve">
      Күні: 20___ жылғы "____" _______.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 немесе заңды тұлғаның атауы)</w:t>
      </w:r>
    </w:p>
    <w:p>
      <w:pPr>
        <w:spacing w:after="0"/>
        <w:ind w:left="0"/>
        <w:jc w:val="both"/>
      </w:pPr>
      <w:r>
        <w:rPr>
          <w:rFonts w:ascii="Times New Roman"/>
          <w:b w:val="false"/>
          <w:i w:val="false"/>
          <w:color w:val="000000"/>
          <w:sz w:val="28"/>
        </w:rPr>
        <w:t xml:space="preserve">
      Орындаушының аты, әкесінің аты (бар болса), тегі </w:t>
      </w:r>
    </w:p>
    <w:p>
      <w:pPr>
        <w:spacing w:after="0"/>
        <w:ind w:left="0"/>
        <w:jc w:val="both"/>
      </w:pPr>
      <w:r>
        <w:rPr>
          <w:rFonts w:ascii="Times New Roman"/>
          <w:b w:val="false"/>
          <w:i w:val="false"/>
          <w:color w:val="000000"/>
          <w:sz w:val="28"/>
        </w:rPr>
        <w:t xml:space="preserve">
      _______________ 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шаруашылығын </w:t>
            </w:r>
            <w:r>
              <w:br/>
            </w:r>
            <w:r>
              <w:rPr>
                <w:rFonts w:ascii="Times New Roman"/>
                <w:b w:val="false"/>
                <w:i w:val="false"/>
                <w:color w:val="000000"/>
                <w:sz w:val="20"/>
              </w:rPr>
              <w:t xml:space="preserve">жүргізуге байланысты емес </w:t>
            </w:r>
            <w:r>
              <w:br/>
            </w:r>
            <w:r>
              <w:rPr>
                <w:rFonts w:ascii="Times New Roman"/>
                <w:b w:val="false"/>
                <w:i w:val="false"/>
                <w:color w:val="000000"/>
                <w:sz w:val="20"/>
              </w:rPr>
              <w:t xml:space="preserve">мақсаттар үшін ауыл </w:t>
            </w:r>
            <w:r>
              <w:br/>
            </w:r>
            <w:r>
              <w:rPr>
                <w:rFonts w:ascii="Times New Roman"/>
                <w:b w:val="false"/>
                <w:i w:val="false"/>
                <w:color w:val="000000"/>
                <w:sz w:val="20"/>
              </w:rPr>
              <w:t>шаруашылығы алқаптарын</w:t>
            </w:r>
            <w:r>
              <w:br/>
            </w:r>
            <w:r>
              <w:rPr>
                <w:rFonts w:ascii="Times New Roman"/>
                <w:b w:val="false"/>
                <w:i w:val="false"/>
                <w:color w:val="000000"/>
                <w:sz w:val="20"/>
              </w:rPr>
              <w:t xml:space="preserve">алып қою кезінде ауыл </w:t>
            </w:r>
            <w:r>
              <w:br/>
            </w:r>
            <w:r>
              <w:rPr>
                <w:rFonts w:ascii="Times New Roman"/>
                <w:b w:val="false"/>
                <w:i w:val="false"/>
                <w:color w:val="000000"/>
                <w:sz w:val="20"/>
              </w:rPr>
              <w:t xml:space="preserve">шаруашылығы өндірісінің </w:t>
            </w:r>
            <w:r>
              <w:br/>
            </w:r>
            <w:r>
              <w:rPr>
                <w:rFonts w:ascii="Times New Roman"/>
                <w:b w:val="false"/>
                <w:i w:val="false"/>
                <w:color w:val="000000"/>
                <w:sz w:val="20"/>
              </w:rPr>
              <w:t>шығындарын айқындау"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p>
      <w:pPr>
        <w:spacing w:after="0"/>
        <w:ind w:left="0"/>
        <w:jc w:val="both"/>
      </w:pPr>
      <w:r>
        <w:rPr>
          <w:rFonts w:ascii="Times New Roman"/>
          <w:b w:val="false"/>
          <w:i w:val="false"/>
          <w:color w:val="000000"/>
          <w:sz w:val="28"/>
        </w:rPr>
        <w:t>
      Құрметті 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p>
    <w:p>
      <w:pPr>
        <w:spacing w:after="0"/>
        <w:ind w:left="0"/>
        <w:jc w:val="both"/>
      </w:pPr>
      <w:r>
        <w:rPr>
          <w:rFonts w:ascii="Times New Roman"/>
          <w:b w:val="false"/>
          <w:i w:val="false"/>
          <w:color w:val="000000"/>
          <w:sz w:val="28"/>
        </w:rPr>
        <w:t xml:space="preserve">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"Ауыл </w:t>
      </w:r>
    </w:p>
    <w:p>
      <w:pPr>
        <w:spacing w:after="0"/>
        <w:ind w:left="0"/>
        <w:jc w:val="both"/>
      </w:pPr>
      <w:r>
        <w:rPr>
          <w:rFonts w:ascii="Times New Roman"/>
          <w:b w:val="false"/>
          <w:i w:val="false"/>
          <w:color w:val="000000"/>
          <w:sz w:val="28"/>
        </w:rPr>
        <w:t xml:space="preserve">
      шаруашылығын жүргізуге байланысты емес мақсаттар үшін ауыл шаруашылығы </w:t>
      </w:r>
    </w:p>
    <w:p>
      <w:pPr>
        <w:spacing w:after="0"/>
        <w:ind w:left="0"/>
        <w:jc w:val="both"/>
      </w:pPr>
      <w:r>
        <w:rPr>
          <w:rFonts w:ascii="Times New Roman"/>
          <w:b w:val="false"/>
          <w:i w:val="false"/>
          <w:color w:val="000000"/>
          <w:sz w:val="28"/>
        </w:rPr>
        <w:t xml:space="preserve">
      алқаптарын алып қою кезінде ауыл шаруашылығы өндірісінің шығындарын </w:t>
      </w:r>
    </w:p>
    <w:p>
      <w:pPr>
        <w:spacing w:after="0"/>
        <w:ind w:left="0"/>
        <w:jc w:val="both"/>
      </w:pPr>
      <w:r>
        <w:rPr>
          <w:rFonts w:ascii="Times New Roman"/>
          <w:b w:val="false"/>
          <w:i w:val="false"/>
          <w:color w:val="000000"/>
          <w:sz w:val="28"/>
        </w:rPr>
        <w:t xml:space="preserve">
      айқындау" мемлекеттік қызметін көрсетуден бас тартылатынын хабарлаймыз, </w:t>
      </w:r>
    </w:p>
    <w:p>
      <w:pPr>
        <w:spacing w:after="0"/>
        <w:ind w:left="0"/>
        <w:jc w:val="both"/>
      </w:pPr>
      <w:r>
        <w:rPr>
          <w:rFonts w:ascii="Times New Roman"/>
          <w:b w:val="false"/>
          <w:i w:val="false"/>
          <w:color w:val="000000"/>
          <w:sz w:val="28"/>
        </w:rPr>
        <w:t xml:space="preserve">
      өйткені: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 тарту себептері)</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w:t>
      </w:r>
    </w:p>
    <w:p>
      <w:pPr>
        <w:spacing w:after="0"/>
        <w:ind w:left="0"/>
        <w:jc w:val="both"/>
      </w:pPr>
      <w:r>
        <w:rPr>
          <w:rFonts w:ascii="Times New Roman"/>
          <w:b w:val="false"/>
          <w:i w:val="false"/>
          <w:color w:val="000000"/>
          <w:sz w:val="28"/>
        </w:rPr>
        <w:t xml:space="preserve">
      2 (екі) жұмыс күнінен кейін жүзеге асырылады, онда Сіз осы шешім бойынша </w:t>
      </w:r>
    </w:p>
    <w:p>
      <w:pPr>
        <w:spacing w:after="0"/>
        <w:ind w:left="0"/>
        <w:jc w:val="both"/>
      </w:pPr>
      <w:r>
        <w:rPr>
          <w:rFonts w:ascii="Times New Roman"/>
          <w:b w:val="false"/>
          <w:i w:val="false"/>
          <w:color w:val="000000"/>
          <w:sz w:val="28"/>
        </w:rPr>
        <w:t xml:space="preserve">
      өз ұстанымыңызды білдіре аласыз (қажеттісін жазу керек):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тыңдалымды өткізу орны (тәсілі): ғимаратта </w:t>
      </w:r>
    </w:p>
    <w:p>
      <w:pPr>
        <w:spacing w:after="0"/>
        <w:ind w:left="0"/>
        <w:jc w:val="both"/>
      </w:pPr>
      <w:r>
        <w:rPr>
          <w:rFonts w:ascii="Times New Roman"/>
          <w:b w:val="false"/>
          <w:i w:val="false"/>
          <w:color w:val="000000"/>
          <w:sz w:val="28"/>
        </w:rPr>
        <w:t xml:space="preserve">
      мекенжай бойынша:/бейнеконференцбайланыс/өзге де коммуникация құралдары </w:t>
      </w:r>
    </w:p>
    <w:p>
      <w:pPr>
        <w:spacing w:after="0"/>
        <w:ind w:left="0"/>
        <w:jc w:val="both"/>
      </w:pPr>
      <w:r>
        <w:rPr>
          <w:rFonts w:ascii="Times New Roman"/>
          <w:b w:val="false"/>
          <w:i w:val="false"/>
          <w:color w:val="000000"/>
          <w:sz w:val="28"/>
        </w:rPr>
        <w:t xml:space="preserve">
      арқылы) Көрсетілетін қызметті беруші _______________________________________ </w:t>
      </w:r>
    </w:p>
    <w:p>
      <w:pPr>
        <w:spacing w:after="0"/>
        <w:ind w:left="0"/>
        <w:jc w:val="both"/>
      </w:pPr>
      <w:r>
        <w:rPr>
          <w:rFonts w:ascii="Times New Roman"/>
          <w:b w:val="false"/>
          <w:i w:val="false"/>
          <w:color w:val="000000"/>
          <w:sz w:val="28"/>
        </w:rPr>
        <w:t>
      (басшының электрондық цифрлық қолтаңбасы/қолы, аты, әкесінің аты (бар болса), тегі)</w:t>
      </w:r>
    </w:p>
    <w:p>
      <w:pPr>
        <w:spacing w:after="0"/>
        <w:ind w:left="0"/>
        <w:jc w:val="both"/>
      </w:pPr>
      <w:r>
        <w:rPr>
          <w:rFonts w:ascii="Times New Roman"/>
          <w:b w:val="false"/>
          <w:i w:val="false"/>
          <w:color w:val="000000"/>
          <w:sz w:val="28"/>
        </w:rPr>
        <w:t>
      20___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қазаны</w:t>
            </w:r>
            <w:r>
              <w:br/>
            </w:r>
            <w:r>
              <w:rPr>
                <w:rFonts w:ascii="Times New Roman"/>
                <w:b w:val="false"/>
                <w:i w:val="false"/>
                <w:color w:val="000000"/>
                <w:sz w:val="20"/>
              </w:rPr>
              <w:t>№ 301 бұйрығына</w:t>
            </w:r>
            <w:r>
              <w:br/>
            </w:r>
            <w:r>
              <w:rPr>
                <w:rFonts w:ascii="Times New Roman"/>
                <w:b w:val="false"/>
                <w:i w:val="false"/>
                <w:color w:val="000000"/>
                <w:sz w:val="20"/>
              </w:rPr>
              <w:t>16-қосымша</w:t>
            </w:r>
          </w:p>
        </w:tc>
      </w:tr>
    </w:tbl>
    <w:bookmarkStart w:name="z431" w:id="806"/>
    <w:p>
      <w:pPr>
        <w:spacing w:after="0"/>
        <w:ind w:left="0"/>
        <w:jc w:val="left"/>
      </w:pPr>
      <w:r>
        <w:rPr>
          <w:rFonts w:ascii="Times New Roman"/>
          <w:b/>
          <w:i w:val="false"/>
          <w:color w:val="000000"/>
        </w:rPr>
        <w:t xml:space="preserve"> Қазақстан Республикасы Ауыл шаруашылығы министрінің және Қазақстан Республикасы Ұлттық экономика министрлігінің күші жойылған кейбір бұйрықтарының тізбесі</w:t>
      </w:r>
    </w:p>
    <w:bookmarkEnd w:id="806"/>
    <w:bookmarkStart w:name="z432" w:id="807"/>
    <w:p>
      <w:pPr>
        <w:spacing w:after="0"/>
        <w:ind w:left="0"/>
        <w:jc w:val="both"/>
      </w:pPr>
      <w:r>
        <w:rPr>
          <w:rFonts w:ascii="Times New Roman"/>
          <w:b w:val="false"/>
          <w:i w:val="false"/>
          <w:color w:val="000000"/>
          <w:sz w:val="28"/>
        </w:rPr>
        <w:t xml:space="preserve">
      1. "Жер учаскесіне меншік құқығына және жер пайдалану құқығына сәйкестендіру құжаттарының нысандарын бекіту туралы" Қазақстан Республикасы Ұлттық экономика министрінің 2014 жылғы 23 желтоқсандағы № 158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10149 болып тіркелген, 2015 жылғы 28 сәуірде "Әділет" ақпараттық-құқықтық жүйесінде жарияланған).</w:t>
      </w:r>
    </w:p>
    <w:bookmarkEnd w:id="807"/>
    <w:bookmarkStart w:name="z433" w:id="808"/>
    <w:p>
      <w:pPr>
        <w:spacing w:after="0"/>
        <w:ind w:left="0"/>
        <w:jc w:val="both"/>
      </w:pPr>
      <w:r>
        <w:rPr>
          <w:rFonts w:ascii="Times New Roman"/>
          <w:b w:val="false"/>
          <w:i w:val="false"/>
          <w:color w:val="000000"/>
          <w:sz w:val="28"/>
        </w:rPr>
        <w:t xml:space="preserve">
      2. "Елді мекен шегінде объект салу үшін жер учаскесін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11051 болып тіркелген, 2015 жылғы 4 маусымда "Әділет" ақпараттық-құқықтық жүйесінде жарияланған).</w:t>
      </w:r>
    </w:p>
    <w:bookmarkEnd w:id="808"/>
    <w:bookmarkStart w:name="z434" w:id="809"/>
    <w:p>
      <w:pPr>
        <w:spacing w:after="0"/>
        <w:ind w:left="0"/>
        <w:jc w:val="both"/>
      </w:pPr>
      <w:r>
        <w:rPr>
          <w:rFonts w:ascii="Times New Roman"/>
          <w:b w:val="false"/>
          <w:i w:val="false"/>
          <w:color w:val="000000"/>
          <w:sz w:val="28"/>
        </w:rPr>
        <w:t xml:space="preserve">
      3. "Жер қатынастары саласында мемлекеттік көрсетілетін қызметтер стандарттарын бекіту туралы" Қазақстан Республикасы Ұлттық экономика министрінің 2015 жылғы 27 наурыздағы № 271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11052 болып тіркелген, 2015 жылғы 4 маусымда "Әділет" ақпараттық-құқықтық жүйесінде жарияланған).</w:t>
      </w:r>
    </w:p>
    <w:bookmarkEnd w:id="809"/>
    <w:bookmarkStart w:name="z435" w:id="810"/>
    <w:p>
      <w:pPr>
        <w:spacing w:after="0"/>
        <w:ind w:left="0"/>
        <w:jc w:val="both"/>
      </w:pPr>
      <w:r>
        <w:rPr>
          <w:rFonts w:ascii="Times New Roman"/>
          <w:b w:val="false"/>
          <w:i w:val="false"/>
          <w:color w:val="000000"/>
          <w:sz w:val="28"/>
        </w:rPr>
        <w:t xml:space="preserve">
      4.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11050 болып тіркелген, 2015 жылғы 4 маусымда "Әділет" ақпараттық-құқықтық жүйесінде жарияланған).</w:t>
      </w:r>
    </w:p>
    <w:bookmarkEnd w:id="810"/>
    <w:bookmarkStart w:name="z436" w:id="811"/>
    <w:p>
      <w:pPr>
        <w:spacing w:after="0"/>
        <w:ind w:left="0"/>
        <w:jc w:val="both"/>
      </w:pPr>
      <w:r>
        <w:rPr>
          <w:rFonts w:ascii="Times New Roman"/>
          <w:b w:val="false"/>
          <w:i w:val="false"/>
          <w:color w:val="000000"/>
          <w:sz w:val="28"/>
        </w:rPr>
        <w:t xml:space="preserve">
      5. "Жер қатынастары саласында мемлекеттік көрсетілетін қызметтер регламенттерін бекіту туралы" Қазақстан Республикасы Ұлттық экономика министрінің 2015 жылғы 24 сәуірдегі № 355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11251 болып тіркелген, 2015 жылғы 17 маусымда "Әділет" ақпараттық-құқықтық жүйесінде жарияланған).</w:t>
      </w:r>
    </w:p>
    <w:bookmarkEnd w:id="811"/>
    <w:bookmarkStart w:name="z437" w:id="812"/>
    <w:p>
      <w:pPr>
        <w:spacing w:after="0"/>
        <w:ind w:left="0"/>
        <w:jc w:val="both"/>
      </w:pPr>
      <w:r>
        <w:rPr>
          <w:rFonts w:ascii="Times New Roman"/>
          <w:b w:val="false"/>
          <w:i w:val="false"/>
          <w:color w:val="000000"/>
          <w:sz w:val="28"/>
        </w:rPr>
        <w:t xml:space="preserve">
      6. "Жер қатынастары саласындағы кейбір бұйрықтарға өзгерістер енгізу туралы" Қазақстан Республикасы Ұлттық экономика министрінің 2015 жылғы 22 желтоқсандағы № 782 бұйрығымен (Нормативтік құқықтық актілерді мемлекеттік тіркеу тізілімінде № 13093 болып тіркелген, 2016 жылғы 26 ақпанда "Әділет" ақпараттық-құқықтық жүйесінде жарияланған) бекітілген өзгерістер енгізілетін жер қатынастары саласындағы бұйрықтар тізбесінің </w:t>
      </w:r>
      <w:r>
        <w:rPr>
          <w:rFonts w:ascii="Times New Roman"/>
          <w:b w:val="false"/>
          <w:i w:val="false"/>
          <w:color w:val="000000"/>
          <w:sz w:val="28"/>
        </w:rPr>
        <w:t>5-тармағы</w:t>
      </w:r>
      <w:r>
        <w:rPr>
          <w:rFonts w:ascii="Times New Roman"/>
          <w:b w:val="false"/>
          <w:i w:val="false"/>
          <w:color w:val="000000"/>
          <w:sz w:val="28"/>
        </w:rPr>
        <w:t>.</w:t>
      </w:r>
    </w:p>
    <w:bookmarkEnd w:id="812"/>
    <w:bookmarkStart w:name="z438" w:id="813"/>
    <w:p>
      <w:pPr>
        <w:spacing w:after="0"/>
        <w:ind w:left="0"/>
        <w:jc w:val="both"/>
      </w:pPr>
      <w:r>
        <w:rPr>
          <w:rFonts w:ascii="Times New Roman"/>
          <w:b w:val="false"/>
          <w:i w:val="false"/>
          <w:color w:val="000000"/>
          <w:sz w:val="28"/>
        </w:rPr>
        <w:t xml:space="preserve">
      7. "Қазақстан Республикасы Ұлттық экономика министрлігінің кейбір бұйрықтарына өзгерістер мен толықтырулар енгізу туралы" Қазақстан Республикасы Ұлттық экономика министрінің міндетін атқарушының 2016 жылғы 21 қаңтардағы № 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13161 болып тіркелген, 2016 жылғы 29 ақпанда "Әділет" ақпараттық-құқықтық жүйесінде жарияланған).</w:t>
      </w:r>
    </w:p>
    <w:bookmarkEnd w:id="813"/>
    <w:bookmarkStart w:name="z439" w:id="814"/>
    <w:p>
      <w:pPr>
        <w:spacing w:after="0"/>
        <w:ind w:left="0"/>
        <w:jc w:val="both"/>
      </w:pPr>
      <w:r>
        <w:rPr>
          <w:rFonts w:ascii="Times New Roman"/>
          <w:b w:val="false"/>
          <w:i w:val="false"/>
          <w:color w:val="000000"/>
          <w:sz w:val="28"/>
        </w:rPr>
        <w:t xml:space="preserve">
      8.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Қазақстан Республикасы Ұлттық экономика министрінің 2016 жылғы 30 наурыздағы № 151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13652 болып тіркелген, 2016 жылғы 13 мамырда "Әділет" ақпараттық-құқықтық жүйесінде жарияланған).</w:t>
      </w:r>
    </w:p>
    <w:bookmarkEnd w:id="814"/>
    <w:bookmarkStart w:name="z440" w:id="815"/>
    <w:p>
      <w:pPr>
        <w:spacing w:after="0"/>
        <w:ind w:left="0"/>
        <w:jc w:val="both"/>
      </w:pPr>
      <w:r>
        <w:rPr>
          <w:rFonts w:ascii="Times New Roman"/>
          <w:b w:val="false"/>
          <w:i w:val="false"/>
          <w:color w:val="000000"/>
          <w:sz w:val="28"/>
        </w:rPr>
        <w:t xml:space="preserve">
      9. "Қазақстан Республикасы Ұлттық экономика министрлігінің кейбір бұйрықтарына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2016 жылғы 20 шілдедегі № 318 бұйрығымен (Нормативтік құқықтық актілерді мемлекеттік тіркеу тізілімінде № 14171 болып тіркелген, 2016 жылғы 21 қыркүйекте "Әділет" ақпараттық-құқықтық жүйесінде жарияланған) бекітілген Қазақстан Республикасы Ұлттық экономика министрлігінің өзгерістер мен толықтырулар енгізілетін кейбір бұйрықтары тізбесінің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815"/>
    <w:bookmarkStart w:name="z441" w:id="816"/>
    <w:p>
      <w:pPr>
        <w:spacing w:after="0"/>
        <w:ind w:left="0"/>
        <w:jc w:val="both"/>
      </w:pPr>
      <w:r>
        <w:rPr>
          <w:rFonts w:ascii="Times New Roman"/>
          <w:b w:val="false"/>
          <w:i w:val="false"/>
          <w:color w:val="000000"/>
          <w:sz w:val="28"/>
        </w:rPr>
        <w:t xml:space="preserve">
      10.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бұйрығына өзгерістер енгізу туралы" Қазақстан Республикасының Премьер-Министрінің орынбасары - Қазақстан Республикасы Ауыл шаруашылығы министрінің 2017 жылғы 18 қаңтардағы № 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14862 болып тіркелген, 2017 жылғы 18 наурызда Қазақстан Республикасы нормативтік құқықтық актілерінің эталондық бақылау банкінде жарияланған).</w:t>
      </w:r>
    </w:p>
    <w:bookmarkEnd w:id="816"/>
    <w:bookmarkStart w:name="z442" w:id="817"/>
    <w:p>
      <w:pPr>
        <w:spacing w:after="0"/>
        <w:ind w:left="0"/>
        <w:jc w:val="both"/>
      </w:pPr>
      <w:r>
        <w:rPr>
          <w:rFonts w:ascii="Times New Roman"/>
          <w:b w:val="false"/>
          <w:i w:val="false"/>
          <w:color w:val="000000"/>
          <w:sz w:val="28"/>
        </w:rPr>
        <w:t xml:space="preserve">
      11.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15846 болып тіркелген, 2017 жылғы 4 желтоқсанда Қазақстан Республикасы нормативтік құқықтық актілерінің эталондық бақылау банкінде жарияланған).</w:t>
      </w:r>
    </w:p>
    <w:bookmarkEnd w:id="817"/>
    <w:bookmarkStart w:name="z443" w:id="818"/>
    <w:p>
      <w:pPr>
        <w:spacing w:after="0"/>
        <w:ind w:left="0"/>
        <w:jc w:val="both"/>
      </w:pPr>
      <w:r>
        <w:rPr>
          <w:rFonts w:ascii="Times New Roman"/>
          <w:b w:val="false"/>
          <w:i w:val="false"/>
          <w:color w:val="000000"/>
          <w:sz w:val="28"/>
        </w:rPr>
        <w:t xml:space="preserve">
      12.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бұйрығына өзгерістер енгізу туралы" Қазақстан Республикасы Премьер-Министрінің орынбасары – Қазақстан Республикасы Ауыл шаруашылығы министрінің 2018 жылғы 11 қаңтардағы № 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16719 болып тіркелген, 2018 жылғы 11 сәуірде Қазақстан Республикасы нормативтік құқықтық актілерінің эталондық бақылау банкінде жарияланған).</w:t>
      </w:r>
    </w:p>
    <w:bookmarkEnd w:id="818"/>
    <w:bookmarkStart w:name="z444" w:id="819"/>
    <w:p>
      <w:pPr>
        <w:spacing w:after="0"/>
        <w:ind w:left="0"/>
        <w:jc w:val="both"/>
      </w:pPr>
      <w:r>
        <w:rPr>
          <w:rFonts w:ascii="Times New Roman"/>
          <w:b w:val="false"/>
          <w:i w:val="false"/>
          <w:color w:val="000000"/>
          <w:sz w:val="28"/>
        </w:rPr>
        <w:t xml:space="preserve">
      13.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бұйрығына өзгерістер енгізу туралы" Қазақстан Республикасы Премьер-Министрінің орынбасары – Қазақстан Республикасы Ауыл шаруашылығы министрінің 2018 жылғы 27 желтоқсандағы № 544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18101 болып тіркелген, 2019 жылғы 9 қаңтарда Қазақстан Республикасы нормативтік құқықтық актілерінің эталондық бақылау банкінде жарияланған).</w:t>
      </w:r>
    </w:p>
    <w:bookmarkEnd w:id="819"/>
    <w:bookmarkStart w:name="z445" w:id="820"/>
    <w:p>
      <w:pPr>
        <w:spacing w:after="0"/>
        <w:ind w:left="0"/>
        <w:jc w:val="both"/>
      </w:pPr>
      <w:r>
        <w:rPr>
          <w:rFonts w:ascii="Times New Roman"/>
          <w:b w:val="false"/>
          <w:i w:val="false"/>
          <w:color w:val="000000"/>
          <w:sz w:val="28"/>
        </w:rPr>
        <w:t xml:space="preserve">
      14.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Қазақстан Республикасы Ұлттық экономика министрінің 2016 жылғы 30 наурыздағы № 151 бұйрығына өзгеріс енгізу туралы" Қазақстан Республикасы Премьер-Министрінің орынбасары – Қазақстан Республикасы Ауыл шаруашылығы министрінің 2019 жылғы 21 қаңтардағы № 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18231 болып тіркелген, 2019 жылғы 1 ақпанда Қазақстан Республикасы нормативтік құқықтық актілерінің эталондық бақылау банкінде жарияланған).</w:t>
      </w:r>
    </w:p>
    <w:bookmarkEnd w:id="820"/>
    <w:bookmarkStart w:name="z446" w:id="821"/>
    <w:p>
      <w:pPr>
        <w:spacing w:after="0"/>
        <w:ind w:left="0"/>
        <w:jc w:val="both"/>
      </w:pPr>
      <w:r>
        <w:rPr>
          <w:rFonts w:ascii="Times New Roman"/>
          <w:b w:val="false"/>
          <w:i w:val="false"/>
          <w:color w:val="000000"/>
          <w:sz w:val="28"/>
        </w:rPr>
        <w:t xml:space="preserve">
      15. "Жер қатынастары саласындағы мемлекеттік көрсетілетін қызмет стандарттарын бекіту туралы" Қазақстан Республикасы Премьер-Министрінің орынбасары – Қазақстан Республикасы Ауыл шаруашылығы министрінің 2019 жылғы 24 қаңтардағы № 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18243 болып тіркелген, 2019 жылғы 4 ақпанда Қазақстан Республикасы нормативтік құқықтық актілерінің эталондық бақылау банкінде жарияланған).</w:t>
      </w:r>
    </w:p>
    <w:bookmarkEnd w:id="821"/>
    <w:bookmarkStart w:name="z447" w:id="822"/>
    <w:p>
      <w:pPr>
        <w:spacing w:after="0"/>
        <w:ind w:left="0"/>
        <w:jc w:val="both"/>
      </w:pPr>
      <w:r>
        <w:rPr>
          <w:rFonts w:ascii="Times New Roman"/>
          <w:b w:val="false"/>
          <w:i w:val="false"/>
          <w:color w:val="000000"/>
          <w:sz w:val="28"/>
        </w:rPr>
        <w:t xml:space="preserve">
      16. "Елді мекен шегінде объект салу үшін жер учаскесін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270 бұйрығына өзгеріс енгізу туралы" Қазақстан Республикасы Премьер-Министрінің орынбасары – Қазақстан Республикасы Ауыл шаруашылығы министрінің 2019 жылғы 25 қаңтардағы № 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18251 болып тіркелген, 2019 жылғы 6 ақпанда Қазақстан Республикасы нормативтік құқықтық актілерінің эталондық бақылау банкінде жарияланған).</w:t>
      </w:r>
    </w:p>
    <w:bookmarkEnd w:id="822"/>
    <w:bookmarkStart w:name="z448" w:id="823"/>
    <w:p>
      <w:pPr>
        <w:spacing w:after="0"/>
        <w:ind w:left="0"/>
        <w:jc w:val="both"/>
      </w:pPr>
      <w:r>
        <w:rPr>
          <w:rFonts w:ascii="Times New Roman"/>
          <w:b w:val="false"/>
          <w:i w:val="false"/>
          <w:color w:val="000000"/>
          <w:sz w:val="28"/>
        </w:rPr>
        <w:t xml:space="preserve">
      17.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бұйрығына өзгерістер енгізу туралы" Қазақстан Республикасы Премьер-Министрінің орынбасары – Қазақстан Республикасы Ауыл шаруашылығы министрінің 2019 жылғы 30 қаңтардағы № 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18268 болып тіркелген, 2019 жылғы 21 ақпанда Қазақстан Республикасы нормативтік құқықтық актілерінің эталондық бақылау банкінде жарияланған).</w:t>
      </w:r>
    </w:p>
    <w:bookmarkEnd w:id="823"/>
    <w:bookmarkStart w:name="z449" w:id="824"/>
    <w:p>
      <w:pPr>
        <w:spacing w:after="0"/>
        <w:ind w:left="0"/>
        <w:jc w:val="both"/>
      </w:pPr>
      <w:r>
        <w:rPr>
          <w:rFonts w:ascii="Times New Roman"/>
          <w:b w:val="false"/>
          <w:i w:val="false"/>
          <w:color w:val="000000"/>
          <w:sz w:val="28"/>
        </w:rPr>
        <w:t xml:space="preserve">
      18. "Жер қатынастары саласында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271 бұйрығына өзгерістер енгізу туралы" Қазақстан Республикасы Премьер-Министрінің орынбасары – Қазақстан Республикасы Ауыл шаруашылығы министрінің 2019 жылғы 4 ақпандағы № 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18279 болып тіркелген, 2019 жылғы 19 ақпанда Қазақстан Республикасы нормативтік құқықтық актілерінің эталондық бақылау банкінде жарияланған).</w:t>
      </w:r>
    </w:p>
    <w:bookmarkEnd w:id="824"/>
    <w:bookmarkStart w:name="z450" w:id="825"/>
    <w:p>
      <w:pPr>
        <w:spacing w:after="0"/>
        <w:ind w:left="0"/>
        <w:jc w:val="both"/>
      </w:pPr>
      <w:r>
        <w:rPr>
          <w:rFonts w:ascii="Times New Roman"/>
          <w:b w:val="false"/>
          <w:i w:val="false"/>
          <w:color w:val="000000"/>
          <w:sz w:val="28"/>
        </w:rPr>
        <w:t xml:space="preserve">
      19. "Жер қатынастары саласында мемлекеттік көрсетілетін қызметтер регламенттерін бекіту туралы" Қазақстан Республикасы Ұлттық экономика министрінің 2015 жылғы 24 сәуірдегі № 355 бұйрығына өзгерістер енгізу туралы" Қазақстан Республикасы Ауыл шаруашылығы министрінің 2019 жылғы 10 маусымдағы № 230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18832 болып тіркелген, 2019 жылғы 24 маусымда Қазақстан Республикасы нормативтік құқықтық актілерінің эталондық бақылау банкінде жарияланған).</w:t>
      </w:r>
    </w:p>
    <w:bookmarkEnd w:id="825"/>
    <w:bookmarkStart w:name="z451" w:id="826"/>
    <w:p>
      <w:pPr>
        <w:spacing w:after="0"/>
        <w:ind w:left="0"/>
        <w:jc w:val="both"/>
      </w:pPr>
      <w:r>
        <w:rPr>
          <w:rFonts w:ascii="Times New Roman"/>
          <w:b w:val="false"/>
          <w:i w:val="false"/>
          <w:color w:val="000000"/>
          <w:sz w:val="28"/>
        </w:rPr>
        <w:t xml:space="preserve">
      20. "Мемлекеттік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 регламентін бекіту туралы" Қазақстан Республикасы Ауыл шаруашылығы министрінің 2019 жылғы 13 маусымдағы № 236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18855 болып тіркелген, 2019 жылғы 21 маусымда Қазақстан Республикасы нормативтік құқықтық актілерінің эталондық бақылау банкінде жарияланған).</w:t>
      </w:r>
    </w:p>
    <w:bookmarkEnd w:id="826"/>
    <w:bookmarkStart w:name="z452" w:id="827"/>
    <w:p>
      <w:pPr>
        <w:spacing w:after="0"/>
        <w:ind w:left="0"/>
        <w:jc w:val="both"/>
      </w:pPr>
      <w:r>
        <w:rPr>
          <w:rFonts w:ascii="Times New Roman"/>
          <w:b w:val="false"/>
          <w:i w:val="false"/>
          <w:color w:val="000000"/>
          <w:sz w:val="28"/>
        </w:rPr>
        <w:t xml:space="preserve">
      21. "Қазақстан Республикасы ұлттық экономика және ауыл шаруашылығы министрліктерінің кейбір бұйрықтарына өзгерістер енгізу туралы" Қазақстан Республикасы Ауыл шаруашылығы министрінің 2019 жылғы 27 қыркүйектегі № 356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19435 болып тіркелген, 2019 жылғы 4 қазанда Қазақстан Республикасы нормативтік құқықтық актілерінің эталондық бақылау банкінде жарияланған).</w:t>
      </w:r>
    </w:p>
    <w:bookmarkEnd w:id="8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