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b120" w14:textId="2a0b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қызметпен айналысуға арналған лицензия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 қазандағы № 302 бұйрығы. Қазақстан Республикасының Әділет министрлігінде 2020 жылғы 5 қазанда № 21364 болып тіркелді.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w:t>
      </w:r>
      <w:r>
        <w:rPr>
          <w:rFonts w:ascii="Times New Roman"/>
          <w:b w:val="false"/>
          <w:i w:val="false"/>
          <w:color w:val="ff0000"/>
          <w:sz w:val="28"/>
        </w:rPr>
        <w:t xml:space="preserve">ҚР Ауыл шаруашылығы министрінің 18.09.2025 </w:t>
      </w:r>
      <w:r>
        <w:rPr>
          <w:rFonts w:ascii="Times New Roman"/>
          <w:b w:val="false"/>
          <w:i w:val="false"/>
          <w:color w:val="ff0000"/>
          <w:sz w:val="28"/>
        </w:rPr>
        <w:t>№ 305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Start w:name="z3" w:id="0"/>
    <w:p>
      <w:pPr>
        <w:spacing w:after="0"/>
        <w:ind w:left="0"/>
        <w:jc w:val="both"/>
      </w:pPr>
      <w:r>
        <w:rPr>
          <w:rFonts w:ascii="Times New Roman"/>
          <w:b w:val="false"/>
          <w:i w:val="false"/>
          <w:color w:val="000000"/>
          <w:sz w:val="28"/>
        </w:rPr>
        <w:t xml:space="preserve">
      1. Қоса беріліп отырған Ветеринария саласындағы қызметпен айналысуға арналған лицензия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w:t>
            </w:r>
          </w:p>
          <w:p>
            <w:pPr>
              <w:spacing w:after="20"/>
              <w:ind w:left="20"/>
              <w:jc w:val="both"/>
            </w:pPr>
            <w:r>
              <w:rPr>
                <w:rFonts w:ascii="Times New Roman"/>
                <w:b w:val="false"/>
                <w:i w:val="false"/>
                <w:color w:val="000000"/>
                <w:sz w:val="20"/>
              </w:rPr>
              <w:t>
және аэроғарыш өнеркәсібі</w:t>
            </w:r>
          </w:p>
          <w:p>
            <w:pPr>
              <w:spacing w:after="20"/>
              <w:ind w:left="20"/>
              <w:jc w:val="both"/>
            </w:pPr>
            <w:r>
              <w:rPr>
                <w:rFonts w:ascii="Times New Roman"/>
                <w:b w:val="false"/>
                <w:i w:val="false"/>
                <w:color w:val="000000"/>
                <w:sz w:val="20"/>
              </w:rPr>
              <w:t>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 қазаны</w:t>
            </w:r>
            <w:r>
              <w:br/>
            </w:r>
            <w:r>
              <w:rPr>
                <w:rFonts w:ascii="Times New Roman"/>
                <w:b w:val="false"/>
                <w:i w:val="false"/>
                <w:color w:val="000000"/>
                <w:sz w:val="20"/>
              </w:rPr>
              <w:t>№ 302 бұйрығымен бекітілген</w:t>
            </w:r>
          </w:p>
        </w:tc>
      </w:tr>
    </w:tbl>
    <w:bookmarkStart w:name="z8" w:id="4"/>
    <w:p>
      <w:pPr>
        <w:spacing w:after="0"/>
        <w:ind w:left="0"/>
        <w:jc w:val="left"/>
      </w:pPr>
      <w:r>
        <w:rPr>
          <w:rFonts w:ascii="Times New Roman"/>
          <w:b/>
          <w:i w:val="false"/>
          <w:color w:val="000000"/>
        </w:rPr>
        <w:t xml:space="preserve"> Ветеринария саласындағы қызметпен айналысуға арналған лицензия беру қағидалары </w:t>
      </w:r>
    </w:p>
    <w:bookmarkEnd w:id="4"/>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w:t>
      </w:r>
      <w:r>
        <w:rPr>
          <w:rFonts w:ascii="Times New Roman"/>
          <w:b w:val="false"/>
          <w:i w:val="false"/>
          <w:color w:val="ff0000"/>
          <w:sz w:val="28"/>
        </w:rPr>
        <w:t xml:space="preserve">ҚР Ауыл шаруашылығы министрінің 18.09.2025 </w:t>
      </w:r>
      <w:r>
        <w:rPr>
          <w:rFonts w:ascii="Times New Roman"/>
          <w:b w:val="false"/>
          <w:i w:val="false"/>
          <w:color w:val="ff0000"/>
          <w:sz w:val="28"/>
        </w:rPr>
        <w:t>№ 305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1. Осы Ветеринария саласындағы қызметпен айналысуға арналған лицензия беру қағидалары (бұдан әрі – Қағидалар)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ветеринария саласындағы қызметпен айналысуға лицензия беру тәртібін айқындайды.</w:t>
      </w:r>
    </w:p>
    <w:bookmarkStart w:name="z11"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xml:space="preserve">
      1) ветеринария саласындағы уәкілетті орган ведомствосының аумақтық бөлімшелері (бұдан әрі – ведомствоның аумақтық бөлімшелері) – тиісті әкімшілік-аумақтық бірліктерде (облыс, республикалық маңызы бар қала, астана) орналасқан аумақтық бөлімшелер; </w:t>
      </w:r>
    </w:p>
    <w:p>
      <w:pPr>
        <w:spacing w:after="0"/>
        <w:ind w:left="0"/>
        <w:jc w:val="both"/>
      </w:pPr>
      <w:r>
        <w:rPr>
          <w:rFonts w:ascii="Times New Roman"/>
          <w:b w:val="false"/>
          <w:i w:val="false"/>
          <w:color w:val="000000"/>
          <w:sz w:val="28"/>
        </w:rPr>
        <w:t>
      2) ветеринария саласындағы уәкілетті органның ведомствосы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3) лицензия – жеке немесе заңды тұлғаға қауіптіліктің жоғары деңгейіне байланысты лицензияланатын қызмет түрін не лицензияланатын қызмет түрінің кіші түрін жүзеге асыруға лицензиар беретін бірінші санаттағы рұқсат;</w:t>
      </w:r>
    </w:p>
    <w:p>
      <w:pPr>
        <w:spacing w:after="0"/>
        <w:ind w:left="0"/>
        <w:jc w:val="both"/>
      </w:pPr>
      <w:r>
        <w:rPr>
          <w:rFonts w:ascii="Times New Roman"/>
          <w:b w:val="false"/>
          <w:i w:val="false"/>
          <w:color w:val="000000"/>
          <w:sz w:val="28"/>
        </w:rPr>
        <w:t>
      4) лицензияланатын қызмет түрінің кіші түрі – бір лицензия аясында тиісті лицензияланатын қызмет түрін нақтылау;</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үкіметтің" төлем шлюзі (бұдан әрі – ЭҮТШ) – өтеулі қызметтер көрсету шеңберінде электрондық нысанда көрсетілетін төлемдерді жүргізу туралы ақпарат беру процестерін автоматтандыратын ақпараттық жүйе;</w:t>
      </w:r>
    </w:p>
    <w:p>
      <w:pPr>
        <w:spacing w:after="0"/>
        <w:ind w:left="0"/>
        <w:jc w:val="both"/>
      </w:pPr>
      <w:r>
        <w:rPr>
          <w:rFonts w:ascii="Times New Roman"/>
          <w:b w:val="false"/>
          <w:i w:val="false"/>
          <w:color w:val="000000"/>
          <w:sz w:val="28"/>
        </w:rPr>
        <w:t xml:space="preserve">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w:t>
      </w:r>
    </w:p>
    <w:bookmarkStart w:name="z12" w:id="7"/>
    <w:p>
      <w:pPr>
        <w:spacing w:after="0"/>
        <w:ind w:left="0"/>
        <w:jc w:val="both"/>
      </w:pPr>
      <w:r>
        <w:rPr>
          <w:rFonts w:ascii="Times New Roman"/>
          <w:b w:val="false"/>
          <w:i w:val="false"/>
          <w:color w:val="000000"/>
          <w:sz w:val="28"/>
        </w:rPr>
        <w:t>
      3. Ветеринария саласында лицензиялауға мынадай қызмет түрлері жатады:</w:t>
      </w:r>
    </w:p>
    <w:bookmarkEnd w:id="7"/>
    <w:p>
      <w:pPr>
        <w:spacing w:after="0"/>
        <w:ind w:left="0"/>
        <w:jc w:val="both"/>
      </w:pPr>
      <w:r>
        <w:rPr>
          <w:rFonts w:ascii="Times New Roman"/>
          <w:b w:val="false"/>
          <w:i w:val="false"/>
          <w:color w:val="000000"/>
          <w:sz w:val="28"/>
        </w:rPr>
        <w:t>
      1) ветеринариялық мақсаттағы препараттарды өндіру жөніндегі қызмет;</w:t>
      </w:r>
    </w:p>
    <w:p>
      <w:pPr>
        <w:spacing w:after="0"/>
        <w:ind w:left="0"/>
        <w:jc w:val="both"/>
      </w:pPr>
      <w:r>
        <w:rPr>
          <w:rFonts w:ascii="Times New Roman"/>
          <w:b w:val="false"/>
          <w:i w:val="false"/>
          <w:color w:val="000000"/>
          <w:sz w:val="28"/>
        </w:rPr>
        <w:t>
      2) жануарлардан алынатын өнімдер мен шикізаттарға ветеринариялық-санитариялық сараптама жүргізу жөніндегі қызмет.</w:t>
      </w:r>
    </w:p>
    <w:bookmarkStart w:name="z13" w:id="8"/>
    <w:p>
      <w:pPr>
        <w:spacing w:after="0"/>
        <w:ind w:left="0"/>
        <w:jc w:val="left"/>
      </w:pPr>
      <w:r>
        <w:rPr>
          <w:rFonts w:ascii="Times New Roman"/>
          <w:b/>
          <w:i w:val="false"/>
          <w:color w:val="000000"/>
        </w:rPr>
        <w:t xml:space="preserve"> 2-тарау. Ветеринария саласындағы қызметпен айналысуға арналған лицензия беру тәртібі</w:t>
      </w:r>
    </w:p>
    <w:bookmarkEnd w:id="8"/>
    <w:bookmarkStart w:name="z14" w:id="9"/>
    <w:p>
      <w:pPr>
        <w:spacing w:after="0"/>
        <w:ind w:left="0"/>
        <w:jc w:val="both"/>
      </w:pPr>
      <w:r>
        <w:rPr>
          <w:rFonts w:ascii="Times New Roman"/>
          <w:b w:val="false"/>
          <w:i w:val="false"/>
          <w:color w:val="000000"/>
          <w:sz w:val="28"/>
        </w:rPr>
        <w:t>
      4. "Ветеринария саласындағы қызметпен айналысуға арналған лицензия беру" мемлекеттік қызметін (бұдан әрі – мемлекеттік көрсетілетін қызмет):</w:t>
      </w:r>
    </w:p>
    <w:bookmarkEnd w:id="9"/>
    <w:p>
      <w:pPr>
        <w:spacing w:after="0"/>
        <w:ind w:left="0"/>
        <w:jc w:val="both"/>
      </w:pPr>
      <w:r>
        <w:rPr>
          <w:rFonts w:ascii="Times New Roman"/>
          <w:b w:val="false"/>
          <w:i w:val="false"/>
          <w:color w:val="000000"/>
          <w:sz w:val="28"/>
        </w:rPr>
        <w:t>
      1) ветеринариялық мақсаттағы препараттарды өндіру жөніндегі қызметпен айналысуға лицензия беруді – ветеринария саласындағы уәкілетті органның ведомствосы (бұдан әрі – көрсетілетін қызметті беруші);</w:t>
      </w:r>
    </w:p>
    <w:p>
      <w:pPr>
        <w:spacing w:after="0"/>
        <w:ind w:left="0"/>
        <w:jc w:val="both"/>
      </w:pPr>
      <w:r>
        <w:rPr>
          <w:rFonts w:ascii="Times New Roman"/>
          <w:b w:val="false"/>
          <w:i w:val="false"/>
          <w:color w:val="000000"/>
          <w:sz w:val="28"/>
        </w:rPr>
        <w:t>
      2) жануарлардан алынатын өнімдер мен шикізатқа ветеринариялық-санитариялық сараптама жүргізу жөніндегі қызметпен айналысуға лицензия беруді – облыстардың, республикалық маңызы бар қалалардың, астананың жергілікті атқарушы органдары (бұдан әрі – көрсетілетін қызметті беруші) көрсетеді.</w:t>
      </w:r>
    </w:p>
    <w:bookmarkStart w:name="z15" w:id="10"/>
    <w:p>
      <w:pPr>
        <w:spacing w:after="0"/>
        <w:ind w:left="0"/>
        <w:jc w:val="both"/>
      </w:pPr>
      <w:r>
        <w:rPr>
          <w:rFonts w:ascii="Times New Roman"/>
          <w:b w:val="false"/>
          <w:i w:val="false"/>
          <w:color w:val="000000"/>
          <w:sz w:val="28"/>
        </w:rPr>
        <w:t xml:space="preserve">
      5. "Ветеринария саласындағы қызметпен айналысуға арналған лицензия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0"/>
    <w:p>
      <w:pPr>
        <w:spacing w:after="0"/>
        <w:ind w:left="0"/>
        <w:jc w:val="both"/>
      </w:pPr>
      <w:r>
        <w:rPr>
          <w:rFonts w:ascii="Times New Roman"/>
          <w:b w:val="false"/>
          <w:i w:val="false"/>
          <w:color w:val="000000"/>
          <w:sz w:val="28"/>
        </w:rPr>
        <w:t>
      Мемлекеттік көрсетілетін қызметті алу үшін жеке немесе заңды тұлға (бұдан әрі – көрсетілетін қызметті алушы) портал арқылы көрсетілетін қызметті берушіге Тізбенің 8-тармағында көрсетілген құжаттарды жолдайды.</w:t>
      </w:r>
    </w:p>
    <w:p>
      <w:pPr>
        <w:spacing w:after="0"/>
        <w:ind w:left="0"/>
        <w:jc w:val="both"/>
      </w:pPr>
      <w:r>
        <w:rPr>
          <w:rFonts w:ascii="Times New Roman"/>
          <w:b w:val="false"/>
          <w:i w:val="false"/>
          <w:color w:val="000000"/>
          <w:sz w:val="28"/>
        </w:rPr>
        <w:t>
      Көрсетілетін қызметті алушы барлық құжаттарды портал арқылы тапсырған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алымның төленгені (ЭҮТШ арқылы төленген жағдайда) туралы мәліметтерді көрсетілетін қызметті беруші "электрондық үкіметтің" шлюзі арқылы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6. Көрсетілетін қызметті беруші кеңсесінің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келіп түскен күні қабылдауды және тіркеуді жүзеге асырады және оларды жауапты жұмыскерді тағайындалатын көрсетілетін қызметті берушінің басшысына жібереді.</w:t>
      </w:r>
    </w:p>
    <w:bookmarkEnd w:id="11"/>
    <w:p>
      <w:pPr>
        <w:spacing w:after="0"/>
        <w:ind w:left="0"/>
        <w:jc w:val="both"/>
      </w:pPr>
      <w:r>
        <w:rPr>
          <w:rFonts w:ascii="Times New Roman"/>
          <w:b w:val="false"/>
          <w:i w:val="false"/>
          <w:color w:val="000000"/>
          <w:sz w:val="28"/>
        </w:rPr>
        <w:t xml:space="preserve">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7. Көрсетілетін қызметті берушінің жауапты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тіркеген сәттен бастап 2 (екі) жұмыс күні ішінде ұсынылған құжаттардың толықтығын тексереді.</w:t>
      </w:r>
    </w:p>
    <w:bookmarkEnd w:id="12"/>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жұмыскері құжаттар тіркелген күннен бастап 2 (екі) жұмыс күні ішінде көрсетілетін қызметті алушының Қазақстан Республикасы Ауыл шаруашылығы министрінің 2015 жылғы 30 қаңтардағы № 7-1/69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10898 болып тіркелген) бекітілген Ветеринария саласындағы қызметке қойылатын біліктілік талаптары және олардың сәйкестіктігін растайтын құжаттардың тізбесіне (бұдан әрі – біліктілік талаптары) сәйкестігі немесе сәйкес еместігі туралы қорытынды алу үшін портал арқылы ведомствоның тиісті аумақтық бөлімшесіне сұраным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8. Ведомствоның аумақтық бөлімшесінің жұмыскері және (немесе) көрсетілетін қызметті берушінің жұмыскері сұраным келіп түскен сәттен бастап 2 (екі) жұмыс күні ішінде көрсетілетін қызметті алушының біліктілік талаптарына сәйкестігіне рұқсат беру бақылауын жүзеге асырады, оның нәтижелері бойынша көрсетілетін қызметті алушының біліктілік талаптарына сәйкестігі немесе сәйкессіздігі туралы еркін нысанда қорытынды жасайды.</w:t>
      </w:r>
    </w:p>
    <w:bookmarkEnd w:id="13"/>
    <w:p>
      <w:pPr>
        <w:spacing w:after="0"/>
        <w:ind w:left="0"/>
        <w:jc w:val="both"/>
      </w:pPr>
      <w:r>
        <w:rPr>
          <w:rFonts w:ascii="Times New Roman"/>
          <w:b w:val="false"/>
          <w:i w:val="false"/>
          <w:color w:val="000000"/>
          <w:sz w:val="28"/>
        </w:rPr>
        <w:t>
      Көрсетілетін қызметті алушының біліктілік талаптарына сәйкестігі немесе сәйкес еместігі туралы қорытындыға ведомствоның аумақтық бөлімшесінің жұмыскері және (немесе) көрсетілетін қызметті берушінің жұмыскері және көрсетілетін қызметті алушы қол қояды және ведомствоның аумақтық бөлімшесі басшысының ЭЦҚ-мен куәландырылған электрондық құжат нысанында портал арқылы көрсетілетін қызметті берушіге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9. Көрсетілетін қызметті алушының біліктілік талаптарына сәйкестігі туралы қорытынды алынған сәттен бастап көрсетілетін қызметті берушінің жауапты жұмыскері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лицензияға қосымшаны ресімдейді.</w:t>
      </w:r>
    </w:p>
    <w:bookmarkEnd w:id="14"/>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көрсетілетін қызметті берушінің жауапты жұмыскері көрсетілетін қызметті алушыны лицензияға қосымшаны беруден бас тарту туралы алдын ала шешім, сондай-ақ көрсетілетін қызметті алушыға алдын ала шешім бойынша ұстанымын білдіру мүмкіндігі үшін лицензияны және (немесе)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лицензияны және (немесе) лицензияға қосымшаны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лицензия және (немесе) мемлекеттік лицензияға қосымша немесе мемлекеттік қызметті көрсетуден уәжді бас тарту көрсетілетін қызметті берушінің уәкілетті адамының ЭЦҚ-сымен куәландырылған электрондық құжат нысанында портал арқылы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10. Лицензияны және (немесе) лицензияға қосымшаларды беру кезінде мемлекеттік қызмет көрсетудің жалпы мерзімі 5 (бес) жұмыс күнін құрайды.</w:t>
      </w:r>
    </w:p>
    <w:bookmarkEnd w:id="15"/>
    <w:bookmarkStart w:name="z21" w:id="16"/>
    <w:p>
      <w:pPr>
        <w:spacing w:after="0"/>
        <w:ind w:left="0"/>
        <w:jc w:val="both"/>
      </w:pPr>
      <w:r>
        <w:rPr>
          <w:rFonts w:ascii="Times New Roman"/>
          <w:b w:val="false"/>
          <w:i w:val="false"/>
          <w:color w:val="000000"/>
          <w:sz w:val="28"/>
        </w:rPr>
        <w:t xml:space="preserve">
      11. Лицензияны және (немесе) лицензияға қосымшаны беру бойынша мемлекеттік қызметті көрсетуден бас тарту үшін негіздер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деректердіі енгізілуін қамтамасыз етеді.</w:t>
      </w:r>
    </w:p>
    <w:bookmarkEnd w:id="1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 көрсету мониторингінің ақпараттық жүйесіне автоматты режимде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3-тараудың тақырыбы жаңа редакцияда көзделген - </w:t>
      </w:r>
      <w:r>
        <w:rPr>
          <w:rFonts w:ascii="Times New Roman"/>
          <w:b w:val="false"/>
          <w:i w:val="false"/>
          <w:color w:val="ff0000"/>
          <w:sz w:val="28"/>
        </w:rPr>
        <w:t xml:space="preserve">ҚР Ауыл шаруашылығы министрінің 18.09.2025 </w:t>
      </w:r>
      <w:r>
        <w:rPr>
          <w:rFonts w:ascii="Times New Roman"/>
          <w:b w:val="false"/>
          <w:i w:val="false"/>
          <w:color w:val="ff0000"/>
          <w:sz w:val="28"/>
        </w:rPr>
        <w:t>№ 305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Ветеринария саласындағы қызметпен айналысуға арналған лицензияны қайта ресімдеу, телнұсқасын беру тәртібі</w:t>
      </w:r>
    </w:p>
    <w:bookmarkStart w:name="z24" w:id="18"/>
    <w:p>
      <w:pPr>
        <w:spacing w:after="0"/>
        <w:ind w:left="0"/>
        <w:jc w:val="both"/>
      </w:pPr>
      <w:r>
        <w:rPr>
          <w:rFonts w:ascii="Times New Roman"/>
          <w:b w:val="false"/>
          <w:i w:val="false"/>
          <w:color w:val="000000"/>
          <w:sz w:val="28"/>
        </w:rPr>
        <w:t>
      13. Лицензияны және (немесе) лицензияға қосымшаны қайта ресімдеу:</w:t>
      </w:r>
    </w:p>
    <w:bookmarkEnd w:id="18"/>
    <w:p>
      <w:pPr>
        <w:spacing w:after="0"/>
        <w:ind w:left="0"/>
        <w:jc w:val="both"/>
      </w:pPr>
      <w:r>
        <w:rPr>
          <w:rFonts w:ascii="Times New Roman"/>
          <w:b w:val="false"/>
          <w:i w:val="false"/>
          <w:color w:val="000000"/>
          <w:sz w:val="28"/>
        </w:rPr>
        <w:t>
      1) жеке тұлғаның-лицензиаттың аты, әкесінің аты (бар болса), тегі өзгерген;</w:t>
      </w:r>
    </w:p>
    <w:p>
      <w:pPr>
        <w:spacing w:after="0"/>
        <w:ind w:left="0"/>
        <w:jc w:val="both"/>
      </w:pPr>
      <w:r>
        <w:rPr>
          <w:rFonts w:ascii="Times New Roman"/>
          <w:b w:val="false"/>
          <w:i w:val="false"/>
          <w:color w:val="000000"/>
          <w:sz w:val="28"/>
        </w:rPr>
        <w:t xml:space="preserve">
      2) дара кәсіпкер-лицензиатты қайта тіркеген, оның атауы немесе заңды мекенжайы өзгерген; </w:t>
      </w:r>
    </w:p>
    <w:p>
      <w:pPr>
        <w:spacing w:after="0"/>
        <w:ind w:left="0"/>
        <w:jc w:val="both"/>
      </w:pPr>
      <w:r>
        <w:rPr>
          <w:rFonts w:ascii="Times New Roman"/>
          <w:b w:val="false"/>
          <w:i w:val="false"/>
          <w:color w:val="000000"/>
          <w:sz w:val="28"/>
        </w:rPr>
        <w:t xml:space="preserve">
      3) біріктіру, қайта құру, заңды тұлға-лицензиатты басқа заңды тұлғаға қосу, бөліп шығару және бөлу нысандарында заңды тұлға-лицензиатты қайта ұйымдастырған; </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 жағдайлрда жүзеге асырылады.</w:t>
      </w:r>
    </w:p>
    <w:p>
      <w:pPr>
        <w:spacing w:after="0"/>
        <w:ind w:left="0"/>
        <w:jc w:val="both"/>
      </w:pPr>
      <w:r>
        <w:rPr>
          <w:rFonts w:ascii="Times New Roman"/>
          <w:b w:val="false"/>
          <w:i w:val="false"/>
          <w:color w:val="000000"/>
          <w:sz w:val="28"/>
        </w:rPr>
        <w:t xml:space="preserve">
      Рұқсаттар және хабарламалар туралы заңның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p>
      <w:pPr>
        <w:spacing w:after="0"/>
        <w:ind w:left="0"/>
        <w:jc w:val="both"/>
      </w:pPr>
      <w:r>
        <w:rPr>
          <w:rFonts w:ascii="Times New Roman"/>
          <w:b w:val="false"/>
          <w:i w:val="false"/>
          <w:color w:val="000000"/>
          <w:sz w:val="28"/>
        </w:rPr>
        <w:t xml:space="preserve">
      Егер дара кәсіпкер-лицензиаттың заңды мекенжайы, заңды тұлға–лицензиаттың орналасқан жерінің мекенжайы "Қазақстан Республикасының әкімшілік-аумақтық құрылысы туралы" 1993 жылғы 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өзгерсе, осы Қағидалардың осы тармағы бірінші бөлігінің 2) және 4) тармақшаларында көрсетілген жағдайларда лицензияны және (немесе) лицензияға қосымшаны қайта ресімдеу жүзеге асырылмайды. Лицензиаттардың мекенжайларына мұндай өзгерістер мемлекеттік ақпараттық жүйелерді біріктіру арқылы жүзеге асырылады.</w:t>
      </w:r>
    </w:p>
    <w:bookmarkStart w:name="z25" w:id="19"/>
    <w:p>
      <w:pPr>
        <w:spacing w:after="0"/>
        <w:ind w:left="0"/>
        <w:jc w:val="both"/>
      </w:pPr>
      <w:r>
        <w:rPr>
          <w:rFonts w:ascii="Times New Roman"/>
          <w:b w:val="false"/>
          <w:i w:val="false"/>
          <w:color w:val="000000"/>
          <w:sz w:val="28"/>
        </w:rPr>
        <w:t xml:space="preserve">
      14. Лицензияны және (немесе) лицензияға қосымшаны қайта ресімдеу үшін көрсетілетін қызметті алушы портал арқылы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көрсетілетін қызметті берушіге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15. Заңды тұлға-лицензиат бөлініп шығу және бөліну нысандарында қайта ұйымдастырылған кезде лицензияны және (немесе) лицензияға қосымшаны қайта ресімдеу кезінде лицензияны және (немесе) лицензияға қосымшаны қайта ресімдеу туралы өтініш қайта ұйымдастыру аяқталған сәттен бастап күнтізбелік 30 (отыз) күн ішінде беріледі.</w:t>
      </w:r>
    </w:p>
    <w:bookmarkEnd w:id="20"/>
    <w:p>
      <w:pPr>
        <w:spacing w:after="0"/>
        <w:ind w:left="0"/>
        <w:jc w:val="both"/>
      </w:pPr>
      <w:r>
        <w:rPr>
          <w:rFonts w:ascii="Times New Roman"/>
          <w:b w:val="false"/>
          <w:i w:val="false"/>
          <w:color w:val="000000"/>
          <w:sz w:val="28"/>
        </w:rPr>
        <w:t xml:space="preserve">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негіздемелер бойынша қайта ресімдеуді қоспағанда, лицензияны және (немесе) лицензияға қосымшаны қайта ресімдеу кезінде көрсетілетін қызметті беруші, егер Қазақстан Республикасының заңдарында өзгеше белгіленбесе, көрсетілетін қызметті алушының біліктілік талаптарына сәйкестігін тексермейді.</w:t>
      </w:r>
    </w:p>
    <w:bookmarkStart w:name="z27" w:id="21"/>
    <w:p>
      <w:pPr>
        <w:spacing w:after="0"/>
        <w:ind w:left="0"/>
        <w:jc w:val="both"/>
      </w:pPr>
      <w:r>
        <w:rPr>
          <w:rFonts w:ascii="Times New Roman"/>
          <w:b w:val="false"/>
          <w:i w:val="false"/>
          <w:color w:val="000000"/>
          <w:sz w:val="28"/>
        </w:rPr>
        <w:t>
      16. Лицензияны және (немесе) лицензияға қосымшаны қайта ресімдеу кезінде көрсетілетін қызметті берушінің жауапты жұмыскері құжаттар берілген сәттен бастап 3 (үш) жұмыс күні ішінде ұсынылған құжаттардың толықтығын және (немесе) дұрыс ресімделуін тексереді.</w:t>
      </w:r>
    </w:p>
    <w:bookmarkEnd w:id="21"/>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ұсынылмаған немесе дұрыс ресімделмеген жағдайда, көрсетілетін қызметті берушінің жауапты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уәжді бас тартуды дайындайды.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лицензияға қосымшаны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17. Заңды тұлға-лицензиатты бөліп шығару және бөлу нысандарында қайта ұйымдастырған жағдайда, көрсетілетін қызметті берушінің жауапты жұмыскері көрсетілетін қызметті алушының осы Қағидалардың 7 және 8-тармақтарында көзделген тәртіппен біліктілік талаптарына сәйкестігі немесе сәйкес еместігі туралы қорытынды алу үшін ведомствоның тиісті аумақтық бөлімшесіне сұраным жібереді.</w:t>
      </w:r>
    </w:p>
    <w:bookmarkEnd w:id="22"/>
    <w:p>
      <w:pPr>
        <w:spacing w:after="0"/>
        <w:ind w:left="0"/>
        <w:jc w:val="both"/>
      </w:pPr>
      <w:r>
        <w:rPr>
          <w:rFonts w:ascii="Times New Roman"/>
          <w:b w:val="false"/>
          <w:i w:val="false"/>
          <w:color w:val="000000"/>
          <w:sz w:val="28"/>
        </w:rPr>
        <w:t xml:space="preserve">
      Көрсетілетін қызметті алушының біліктілік талаптарына сәйкестігі немесе сәйкес еместігі туралы қорытынды негізінде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лицензияға қосымшаны қайта ресімдейді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уәжді бас тартуды жібереді.</w:t>
      </w:r>
    </w:p>
    <w:p>
      <w:pPr>
        <w:spacing w:after="0"/>
        <w:ind w:left="0"/>
        <w:jc w:val="both"/>
      </w:pPr>
      <w:r>
        <w:rPr>
          <w:rFonts w:ascii="Times New Roman"/>
          <w:b w:val="false"/>
          <w:i w:val="false"/>
          <w:color w:val="000000"/>
          <w:sz w:val="28"/>
        </w:rPr>
        <w:t>
      Заңды тұлға-лицензиатты бөліп шығару немесе бөлу нысанында қайта ұйымдастыру кезінде лицензияны және (немесе) лицензияға қосымшаны қайта ресімдеу кезінде мемлекеттік қызмет көрсетудің жалпы мерзімі 5 (бес) жұмыс күнін құрайды.</w:t>
      </w:r>
    </w:p>
    <w:bookmarkStart w:name="z61" w:id="23"/>
    <w:p>
      <w:pPr>
        <w:spacing w:after="0"/>
        <w:ind w:left="0"/>
        <w:jc w:val="both"/>
      </w:pPr>
      <w:r>
        <w:rPr>
          <w:rFonts w:ascii="Times New Roman"/>
          <w:b w:val="false"/>
          <w:i w:val="false"/>
          <w:color w:val="000000"/>
          <w:sz w:val="28"/>
        </w:rPr>
        <w:t xml:space="preserve">
      17-1. Лицензияны және (немесе) лицензияға қосымшаны қайта ресімдеуден бас тарту туралы шешім шығарған кезде көрсетілетін қызметті беруші көрсетілетін қызметті алушыны лицензияны және (немесе) лицензияға қосымшаны қайта ресімдеуден бас тарту туралы алдын ала шешім, сондай-ақ көрсетілетін қызметті алушыға алдын ала шешім бойынша позициясын білдіру мүмкіндігі үшін тыңдалым өткізу уақыты мен орны (тәсілі) туралы хабардар етеді және ҚР ӘРПК-нің </w:t>
      </w:r>
      <w:r>
        <w:rPr>
          <w:rFonts w:ascii="Times New Roman"/>
          <w:b w:val="false"/>
          <w:i w:val="false"/>
          <w:color w:val="000000"/>
          <w:sz w:val="28"/>
        </w:rPr>
        <w:t>73-бабына</w:t>
      </w:r>
      <w:r>
        <w:rPr>
          <w:rFonts w:ascii="Times New Roman"/>
          <w:b w:val="false"/>
          <w:i w:val="false"/>
          <w:color w:val="000000"/>
          <w:sz w:val="28"/>
        </w:rPr>
        <w:t xml:space="preserve"> сәйкес тыңдалым рәсімін өткізеді.</w:t>
      </w:r>
    </w:p>
    <w:bookmarkEnd w:id="23"/>
    <w:p>
      <w:pPr>
        <w:spacing w:after="0"/>
        <w:ind w:left="0"/>
        <w:jc w:val="both"/>
      </w:pPr>
      <w:r>
        <w:rPr>
          <w:rFonts w:ascii="Times New Roman"/>
          <w:b w:val="false"/>
          <w:i w:val="false"/>
          <w:color w:val="000000"/>
          <w:sz w:val="28"/>
        </w:rPr>
        <w:t>
      Тыңдалым нәтижелері бойынша көрсетілетін қызметті беруші лицензияны және (немесе) лицензияға қосымшаны қайта ресімдеу туралы не мемлекеттік қызметті көрсетуден уәжді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18. Лицензияны және (немесе) лицензияға қосымшаны қайта ресімдеу кезінде мемлекеттік қызметті көрсетуден бас тартуға негіздер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19. Егер лицензия және (немесе) лицензияға қосымша бұрын қағаз нысанында берілген болса, көрсетілетін қызметті алушы өтініш бойынша оларды электрондық форматқа ауыстырады және лицензияның және (немесе) лицензияға қосымшаның электрондық нысанын 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12.03.2021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(әрекетсіздіктеріне) шағымдану тәртібі</w:t>
      </w:r>
    </w:p>
    <w:bookmarkEnd w:id="26"/>
    <w:bookmarkStart w:name="z32" w:id="27"/>
    <w:p>
      <w:pPr>
        <w:spacing w:after="0"/>
        <w:ind w:left="0"/>
        <w:jc w:val="both"/>
      </w:pPr>
      <w:r>
        <w:rPr>
          <w:rFonts w:ascii="Times New Roman"/>
          <w:b w:val="false"/>
          <w:i w:val="false"/>
          <w:color w:val="000000"/>
          <w:sz w:val="28"/>
        </w:rPr>
        <w:t>
      20. Мемлекеттік қызметті көрсету мәселелері бойынша көрсетілетін қызметті берушінің шешіміне, әрекетіне (әрекетсіздігіне) шағым көрсетілетін қызметті беруші, ветеринария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27"/>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21.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8"/>
    <w:p>
      <w:pPr>
        <w:spacing w:after="0"/>
        <w:ind w:left="0"/>
        <w:jc w:val="both"/>
      </w:pPr>
      <w:r>
        <w:rPr>
          <w:rFonts w:ascii="Times New Roman"/>
          <w:b w:val="false"/>
          <w:i w:val="false"/>
          <w:color w:val="000000"/>
          <w:sz w:val="28"/>
        </w:rPr>
        <w:t>
      көрсетілетін қызметті беруші, уәкілетті орган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34" w:id="29"/>
    <w:p>
      <w:pPr>
        <w:spacing w:after="0"/>
        <w:ind w:left="0"/>
        <w:jc w:val="both"/>
      </w:pPr>
      <w:r>
        <w:rPr>
          <w:rFonts w:ascii="Times New Roman"/>
          <w:b w:val="false"/>
          <w:i w:val="false"/>
          <w:color w:val="000000"/>
          <w:sz w:val="28"/>
        </w:rPr>
        <w:t xml:space="preserve">
      22.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w:t>
      </w:r>
      <w:r>
        <w:rPr>
          <w:rFonts w:ascii="Times New Roman"/>
          <w:b w:val="false"/>
          <w:i w:val="false"/>
          <w:color w:val="ff0000"/>
          <w:sz w:val="28"/>
        </w:rPr>
        <w:t xml:space="preserve">ҚР Ауыл шаруашылығы министрінің 18.09.2025 </w:t>
      </w:r>
      <w:r>
        <w:rPr>
          <w:rFonts w:ascii="Times New Roman"/>
          <w:b w:val="false"/>
          <w:i w:val="false"/>
          <w:color w:val="ff0000"/>
          <w:sz w:val="28"/>
        </w:rPr>
        <w:t>№ 305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арналған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6" w:id="30"/>
    <w:p>
      <w:pPr>
        <w:spacing w:after="0"/>
        <w:ind w:left="0"/>
        <w:jc w:val="left"/>
      </w:pPr>
      <w:r>
        <w:rPr>
          <w:rFonts w:ascii="Times New Roman"/>
          <w:b/>
          <w:i w:val="false"/>
          <w:color w:val="000000"/>
        </w:rPr>
        <w:t xml:space="preserve"> "Ветеринария саласындағы қызметпен айналысуға арналған лицензия беру" мемлекеттік қызметін көрсетуге қойылатын негізгі талаптардың тізбесі</w:t>
      </w:r>
    </w:p>
    <w:bookmarkEnd w:id="3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ветеринариялық мақсаттағы ветеринариялық препараттарды өндіру жөніндегі қызметпен айналысуға арналған лицензия беру – Қазақстан Республикасы Ауыл шаруашылығы министрлігінің Ветеринариялық бақылау және қадағалау комитеті (бұдан әрі – көрсетілетін қызметті беруші);</w:t>
            </w:r>
          </w:p>
          <w:p>
            <w:pPr>
              <w:spacing w:after="20"/>
              <w:ind w:left="20"/>
              <w:jc w:val="both"/>
            </w:pPr>
            <w:r>
              <w:rPr>
                <w:rFonts w:ascii="Times New Roman"/>
                <w:b w:val="false"/>
                <w:i w:val="false"/>
                <w:color w:val="000000"/>
                <w:sz w:val="20"/>
              </w:rPr>
              <w:t>
</w:t>
            </w:r>
            <w:r>
              <w:rPr>
                <w:rFonts w:ascii="Times New Roman"/>
                <w:b/>
                <w:i w:val="false"/>
                <w:color w:val="000000"/>
                <w:sz w:val="20"/>
              </w:rPr>
              <w:t>2) жануарлардан алынатын өнім мен шикізатқа ветеринариялық-санитариялық сараптама жүргізу жөніндегі қызметпен айналысуға арналған лицензия беру –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оның ішінде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 кезінде – 5 (бес) жұмыс күні;</w:t>
            </w:r>
          </w:p>
          <w:p>
            <w:pPr>
              <w:spacing w:after="20"/>
              <w:ind w:left="20"/>
              <w:jc w:val="both"/>
            </w:pPr>
            <w:r>
              <w:rPr>
                <w:rFonts w:ascii="Times New Roman"/>
                <w:b w:val="false"/>
                <w:i w:val="false"/>
                <w:color w:val="000000"/>
                <w:sz w:val="20"/>
              </w:rPr>
              <w:t>
2)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ресімдеу кезінде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 және (немесе) мемлекеттік лицензияға қосымшаны беру, мемлекеттік лицензияны және (немесе) мемлекеттік лицензияға қосымшаны қайта ресімдеу не уәжді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6-жол жаңа редакцияда көзделген - </w:t>
            </w:r>
            <w:r>
              <w:rPr>
                <w:rFonts w:ascii="Times New Roman"/>
                <w:b w:val="false"/>
                <w:i w:val="false"/>
                <w:color w:val="ff0000"/>
                <w:sz w:val="20"/>
              </w:rPr>
              <w:t xml:space="preserve">ҚР Ауыл шаруашылығы министрінің 18.09.2025 </w:t>
            </w:r>
            <w:r>
              <w:rPr>
                <w:rFonts w:ascii="Times New Roman"/>
                <w:b w:val="false"/>
                <w:i w:val="false"/>
                <w:color w:val="ff0000"/>
                <w:sz w:val="20"/>
              </w:rPr>
              <w:t>№ 305</w:t>
            </w:r>
            <w:r>
              <w:rPr>
                <w:rFonts w:ascii="Times New Roman"/>
                <w:b w:val="false"/>
                <w:i w:val="false"/>
                <w:color w:val="ff0000"/>
                <w:sz w:val="20"/>
              </w:rPr>
              <w:t xml:space="preserve"> (01.01.</w:t>
            </w:r>
            <w:r>
              <w:rPr>
                <w:rFonts w:ascii="Times New Roman"/>
                <w:b w:val="false"/>
                <w:i w:val="false"/>
                <w:color w:val="ff0000"/>
                <w:sz w:val="20"/>
              </w:rPr>
              <w:t>2026 бастап қолданылады</w:t>
            </w:r>
            <w:r>
              <w:rPr>
                <w:rFonts w:ascii="Times New Roman"/>
                <w:b w:val="false"/>
                <w:i w:val="false"/>
                <w:color w:val="ff0000"/>
                <w:sz w:val="20"/>
              </w:rPr>
              <w:t>)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ақылы негізде көрсетіледі. Мемлекеттік қызметті көрсету кезінде көрсетілетін қызметті алушының орналасқан жері бойынша бюджетке ветеринария саласындағы қызметпен айналысу құқығы үшін лицензиялық алым төленеді, ол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 Кодексінің 554-бабына сәйкес:</w:t>
            </w:r>
          </w:p>
          <w:p>
            <w:pPr>
              <w:spacing w:after="20"/>
              <w:ind w:left="20"/>
              <w:jc w:val="both"/>
            </w:pPr>
            <w:r>
              <w:rPr>
                <w:rFonts w:ascii="Times New Roman"/>
                <w:b w:val="false"/>
                <w:i w:val="false"/>
                <w:color w:val="000000"/>
                <w:sz w:val="20"/>
              </w:rPr>
              <w:t>
1) лицензия беру үшін ̶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(он) пайызын құрайды.</w:t>
            </w:r>
          </w:p>
          <w:p>
            <w:pPr>
              <w:spacing w:after="20"/>
              <w:ind w:left="20"/>
              <w:jc w:val="both"/>
            </w:pPr>
            <w:r>
              <w:rPr>
                <w:rFonts w:ascii="Times New Roman"/>
                <w:b w:val="false"/>
                <w:i w:val="false"/>
                <w:color w:val="000000"/>
                <w:sz w:val="20"/>
              </w:rPr>
              <w:t>
Лицензиялық алымды төлеу қолма-қол және екінші деңгейдегі банктер және банк операцияларының жекелеген түрлерін жүзеге асыратын ұйымдар арқылы, сондай-ақ "электрондық үкімет" төлем шлюзі (бұдан әрі – ЭҮТШ)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(бұдан әрі – Кодекс) сәйкес демалыс және мереке күндерінен басқа, дүйсенбіден бастап жұманы қоса алғанда, сағат 13.00-ден 14.30-ге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(бұдан әрі – ЭЦҚ) қойылған, электрондық құжат нысанындағы осы Тізбеге 1-қосымшаға сәйкес нысан бойынша лицензияны және (немесе) лицензияға қосымшаны алуға арналған жеке тұлғаның өтініші;</w:t>
            </w:r>
          </w:p>
          <w:p>
            <w:pPr>
              <w:spacing w:after="20"/>
              <w:ind w:left="20"/>
              <w:jc w:val="both"/>
            </w:pPr>
            <w:r>
              <w:rPr>
                <w:rFonts w:ascii="Times New Roman"/>
                <w:b w:val="false"/>
                <w:i w:val="false"/>
                <w:color w:val="000000"/>
                <w:sz w:val="20"/>
              </w:rPr>
              <w:t>
көрсетілетін қызметті алушының ЭЦҚ-сы қойылған электрондық құжат нысанындағы осы Тізбеге 2-қосымшаға сәйкес нысан бойынша лицензияны және (немесе) лицензияға қосымшаны алуға арналған заңды тұлғаның өтініші;</w:t>
            </w:r>
          </w:p>
          <w:p>
            <w:pPr>
              <w:spacing w:after="20"/>
              <w:ind w:left="20"/>
              <w:jc w:val="both"/>
            </w:pPr>
            <w:r>
              <w:rPr>
                <w:rFonts w:ascii="Times New Roman"/>
                <w:b w:val="false"/>
                <w:i w:val="false"/>
                <w:color w:val="000000"/>
                <w:sz w:val="20"/>
              </w:rPr>
              <w:t>
2) ЭҮТШ арқылы төленген жағдайларды қоспағанда, ветеринария саласындағы қызметпен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осы Тізбеге 3-қосымшаға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осы Тізбеге 4-қосымшаға сәйкес жануарлардан алынатын өнімдер мен шикізаттардың ветеринариялық-санитариялық сараптамасы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Заңды тұлға-лицензиатты бөліп шығару және бөлу нысандарында қайта ұйымдастыру жағдайларын қоспағанда,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1) көрсетілетін қызметті алушының ЭЦҚ-сы қойылған, электрондық құжат нысанындағы осы Тізбеге 5-қосымшаға сәйкес нысан бойынша лицензияны және (немесе) лицензияға қосымшаны қайта ресімдеуге арналған жеке тұлғаның өтініші;</w:t>
            </w:r>
          </w:p>
          <w:p>
            <w:pPr>
              <w:spacing w:after="20"/>
              <w:ind w:left="20"/>
              <w:jc w:val="both"/>
            </w:pPr>
            <w:r>
              <w:rPr>
                <w:rFonts w:ascii="Times New Roman"/>
                <w:b w:val="false"/>
                <w:i w:val="false"/>
                <w:color w:val="000000"/>
                <w:sz w:val="20"/>
              </w:rPr>
              <w:t>
көрсетілетін қызметті алушының ЭЦҚ-сы қойылған, электрондық құжат нысанындағы осы Тізбеге 6-қосымшаға сәйкес нысан бойынша лицензияны және (немесе) лицензияға қосымшаны қайта ресімдеуге арналған заңды тұлғаның өтініші;</w:t>
            </w:r>
          </w:p>
          <w:p>
            <w:pPr>
              <w:spacing w:after="20"/>
              <w:ind w:left="20"/>
              <w:jc w:val="both"/>
            </w:pPr>
            <w:r>
              <w:rPr>
                <w:rFonts w:ascii="Times New Roman"/>
                <w:b w:val="false"/>
                <w:i w:val="false"/>
                <w:color w:val="000000"/>
                <w:sz w:val="20"/>
              </w:rPr>
              <w:t>
2) ЭҮТШ арқылы төлеуді қоспағанда, лицензиялық алымның төленгенін растайтын құжаттың электрондық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кезде,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1) көрсетілетін қызметті алушының ЭЦҚ-сы қойылған электрондық құжат нысанындағы осы Тізбеге 5-қосымшаға сәйкес нысан бойынша лицензияны және (немесе) лицензияға қосымшаны қайта ресімдеуге арналған жеке тұлғаның өтініші;</w:t>
            </w:r>
          </w:p>
          <w:p>
            <w:pPr>
              <w:spacing w:after="20"/>
              <w:ind w:left="20"/>
              <w:jc w:val="both"/>
            </w:pPr>
            <w:r>
              <w:rPr>
                <w:rFonts w:ascii="Times New Roman"/>
                <w:b w:val="false"/>
                <w:i w:val="false"/>
                <w:color w:val="000000"/>
                <w:sz w:val="20"/>
              </w:rPr>
              <w:t>
көрсетілетін қызметті алушының ЭЦҚ-сы қойылған электрондық құжат нысанындағы осы Тізбеге 6-қосымшаға сәйкес нысан бойынша лицензияны және (немесе) лицензияға қосымшаны қайта ресімдеуге арналған заңды тұлғаның өтініші;</w:t>
            </w:r>
          </w:p>
          <w:p>
            <w:pPr>
              <w:spacing w:after="20"/>
              <w:ind w:left="20"/>
              <w:jc w:val="both"/>
            </w:pPr>
            <w:r>
              <w:rPr>
                <w:rFonts w:ascii="Times New Roman"/>
                <w:b w:val="false"/>
                <w:i w:val="false"/>
                <w:color w:val="000000"/>
                <w:sz w:val="20"/>
              </w:rPr>
              <w:t>
2) ЭҮТШ арқылы төленген жағдайларды қоспағанда лицензиялық алымның бюджетке төленгенін растайтын құжаттың электрондық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заңды тұлға-лицензиатты бөліп шығару нысанында қайта ұйымдастыру кезінде бөлініп шыққан заңды тұлғаға лицензияны қайта ресімдеу жүргізілген заңды тұлғаның келісімі туралы Қазақстан Республикасының заңнамасында белгіленген тәртіппен ресімделген шешімнің электрондық көшірмесі;</w:t>
            </w:r>
          </w:p>
          <w:p>
            <w:pPr>
              <w:spacing w:after="20"/>
              <w:ind w:left="20"/>
              <w:jc w:val="both"/>
            </w:pPr>
            <w:r>
              <w:rPr>
                <w:rFonts w:ascii="Times New Roman"/>
                <w:b w:val="false"/>
                <w:i w:val="false"/>
                <w:color w:val="000000"/>
                <w:sz w:val="20"/>
              </w:rPr>
              <w:t>
5) осы Тізбеге 3-қосымшаға сәйкес ветеринариялық мақсаттағы препараттарды өндіру жөніндегі ветеринария саласындағы қызметті жүзеге асыруға арналған ақпаратты қамтитын мәліметтердің электрондық нысаны; осы Тізбеге 4-қосымшаға сәйкес жануарлардан алынатын өнімдер мен шикізаттарға ветеринариялық-санитариялық сараптама жүргізу жөніндегі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 ретінде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алымды төлеу туралы (ЭҮТШ арқылы төленген жағдайда) мәліметтерді көрсетілетін қызметті беруші ЭҮТШ арқылы тиісті мемлекеттік ақпараттық жүйелерден не цифрлық құжаттар сервисінен электрондық құжат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қызметінен бас тарту үшін мыналар негіздер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немесе заңды тұлғалардың бұл санаттары үшін Қазақстан Республикасының заңдарында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Қазақстан Республикасы Ауыл шаруашылығы министрінің 2015 жылғы 30 қаңтардағы № 7-1/69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10898 болып тіркелген) бекітілген ветеринария саласындағы қызметке қойылатын біліктілік талаптарына және оларға сәйкестікті растайтын құжаттардың тізбесіне сәйкес келмейді;</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ұсынымы негізінде сот көрсетілетін қызметті алушы борышкерге лицензия беруге уақытша тыйым салған; 6) мемлекеттік қызметті алу үшін көрсетілетін қызметті алушы ұсынған құжаттардың және (немесе) оларда қамтылған деректердің (мәліметтердің) дұрыс еместігі анықталған. Лицензияны және (немесе) лицензияға қосымшаны қайта ресімдеу кезінде құжаттардың ұсынылмауы немесе дұрыс ресімделмеуі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Заңды тұлға-лицензиатты бөліп шығару және бөлу нысандарында қайта ұйымдастыру жағдайында, мемлекеттік қызметті көрсетуден бас тартуға мыналар негіз болып табылады:</w:t>
            </w:r>
          </w:p>
          <w:p>
            <w:pPr>
              <w:spacing w:after="20"/>
              <w:ind w:left="20"/>
              <w:jc w:val="both"/>
            </w:pPr>
            <w:r>
              <w:rPr>
                <w:rFonts w:ascii="Times New Roman"/>
                <w:b w:val="false"/>
                <w:i w:val="false"/>
                <w:color w:val="000000"/>
                <w:sz w:val="20"/>
              </w:rPr>
              <w:t>
1) лицензияны және (немесе) лицензияға қосымшаны қайта ресімдеуге қажетті құжаттардың ұсынылмауы немесе дұрыс ресімделмеуі;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лицензия және (немесе) лицензияға қосымша бұрын заңды тұлғалар-лицензиаттардың бөліну нәтижесінде жаңадан пайда болғандар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1414, 8 (7172) 701 998.</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 gov. kz интернет-ресурсында орналастырылған.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құпиясөзді беру жолымен немесе қысқа мәтіндік хабарламаны жіберу жолымен субъектінің порталда тіркелген ұялы байланысының абоненттік нөмірі арқылы үшінші тұлғалардың электрондық сұранымы.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1"/>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w:t>
      </w:r>
    </w:p>
    <w:bookmarkEnd w:id="31"/>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 (лерінің) толық  атауын </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почтасы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xml:space="preserve">
      қоса беріліп отырған құжаттардың барлығы шындыққа сәйкес келетіні және </w:t>
      </w:r>
    </w:p>
    <w:p>
      <w:pPr>
        <w:spacing w:after="0"/>
        <w:ind w:left="0"/>
        <w:jc w:val="both"/>
      </w:pPr>
      <w:r>
        <w:rPr>
          <w:rFonts w:ascii="Times New Roman"/>
          <w:b w:val="false"/>
          <w:i w:val="false"/>
          <w:color w:val="000000"/>
          <w:sz w:val="28"/>
        </w:rPr>
        <w:t>
      жарамды болып табылатындығы;</w:t>
      </w:r>
    </w:p>
    <w:p>
      <w:pPr>
        <w:spacing w:after="0"/>
        <w:ind w:left="0"/>
        <w:jc w:val="both"/>
      </w:pPr>
      <w:r>
        <w:rPr>
          <w:rFonts w:ascii="Times New Roman"/>
          <w:b w:val="false"/>
          <w:i w:val="false"/>
          <w:color w:val="000000"/>
          <w:sz w:val="28"/>
        </w:rPr>
        <w:t xml:space="preserve">
      көрсетілетін қызметті алушының лицензияны және (немесе) лицензияға </w:t>
      </w:r>
    </w:p>
    <w:p>
      <w:pPr>
        <w:spacing w:after="0"/>
        <w:ind w:left="0"/>
        <w:jc w:val="both"/>
      </w:pPr>
      <w:r>
        <w:rPr>
          <w:rFonts w:ascii="Times New Roman"/>
          <w:b w:val="false"/>
          <w:i w:val="false"/>
          <w:color w:val="000000"/>
          <w:sz w:val="28"/>
        </w:rPr>
        <w:t xml:space="preserve">
      қосымшаны беру кезінде ақпараттық жүйелерде қамтылған, заңмен қорғалатын </w:t>
      </w:r>
    </w:p>
    <w:p>
      <w:pPr>
        <w:spacing w:after="0"/>
        <w:ind w:left="0"/>
        <w:jc w:val="both"/>
      </w:pPr>
      <w:r>
        <w:rPr>
          <w:rFonts w:ascii="Times New Roman"/>
          <w:b w:val="false"/>
          <w:i w:val="false"/>
          <w:color w:val="000000"/>
          <w:sz w:val="28"/>
        </w:rPr>
        <w:t xml:space="preserve">
      құпияны құрайтын қолжетімділігі шектеулі дербес деректерді пайдалануға </w:t>
      </w:r>
    </w:p>
    <w:p>
      <w:pPr>
        <w:spacing w:after="0"/>
        <w:ind w:left="0"/>
        <w:jc w:val="both"/>
      </w:pPr>
      <w:r>
        <w:rPr>
          <w:rFonts w:ascii="Times New Roman"/>
          <w:b w:val="false"/>
          <w:i w:val="false"/>
          <w:color w:val="000000"/>
          <w:sz w:val="28"/>
        </w:rPr>
        <w:t>
      келісетіндігі расталады.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__________ _____________________ ___________________________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20___ жылғы "__"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2"/>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32"/>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 (лерінің) толық атауын көрсету </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(почталық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w:t>
      </w:r>
    </w:p>
    <w:p>
      <w:pPr>
        <w:spacing w:after="0"/>
        <w:ind w:left="0"/>
        <w:jc w:val="both"/>
      </w:pPr>
      <w:r>
        <w:rPr>
          <w:rFonts w:ascii="Times New Roman"/>
          <w:b w:val="false"/>
          <w:i w:val="false"/>
          <w:color w:val="000000"/>
          <w:sz w:val="28"/>
        </w:rPr>
        <w:t>
      (шот нөмірі, бактің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w:t>
      </w:r>
    </w:p>
    <w:p>
      <w:pPr>
        <w:spacing w:after="0"/>
        <w:ind w:left="0"/>
        <w:jc w:val="both"/>
      </w:pPr>
      <w:r>
        <w:rPr>
          <w:rFonts w:ascii="Times New Roman"/>
          <w:b w:val="false"/>
          <w:i w:val="false"/>
          <w:color w:val="000000"/>
          <w:sz w:val="28"/>
        </w:rPr>
        <w:t>
      объектінің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xml:space="preserve">
      қоса беріліп отырған құжаттардың барлығы шындыққа сәйкес келетіні және жарамды </w:t>
      </w:r>
    </w:p>
    <w:p>
      <w:pPr>
        <w:spacing w:after="0"/>
        <w:ind w:left="0"/>
        <w:jc w:val="both"/>
      </w:pPr>
      <w:r>
        <w:rPr>
          <w:rFonts w:ascii="Times New Roman"/>
          <w:b w:val="false"/>
          <w:i w:val="false"/>
          <w:color w:val="000000"/>
          <w:sz w:val="28"/>
        </w:rPr>
        <w:t>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Осымен ұсынылған (толтырылған) ақпараттың дұрыстығына Қазақстан Республикасының</w:t>
      </w:r>
    </w:p>
    <w:p>
      <w:pPr>
        <w:spacing w:after="0"/>
        <w:ind w:left="0"/>
        <w:jc w:val="both"/>
      </w:pPr>
      <w:r>
        <w:rPr>
          <w:rFonts w:ascii="Times New Roman"/>
          <w:b w:val="false"/>
          <w:i w:val="false"/>
          <w:color w:val="000000"/>
          <w:sz w:val="28"/>
        </w:rPr>
        <w:t>
      заңнамасына сәйкес жауапкершілікте болатынымды растаймын.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 ___________________________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3-қосымша</w:t>
            </w:r>
          </w:p>
        </w:tc>
      </w:tr>
    </w:tbl>
    <w:bookmarkStart w:name="z42" w:id="33"/>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3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26.04.2023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ветеринариялық-санитариялық қорытындының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________________________________________________________</w:t>
      </w:r>
    </w:p>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 өндірілетін ветеринариялық препараттардың сапасын бақылауды жүзеге асыру үшін құрал-жабдықтармен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зертхананың не көрсетілген зертханалары бар ұйымдармен сынақ жұмыстарын (көрсетілетін қызметтерді) орындау туралы шарттың болуы:</w:t>
      </w:r>
    </w:p>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xml:space="preserve">
      меншік құқығын растайтын құжат немесе заңды құқықтарды растайтын құжат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 және шығарылған елі _______________________________________</w:t>
      </w:r>
    </w:p>
    <w:p>
      <w:pPr>
        <w:spacing w:after="0"/>
        <w:ind w:left="0"/>
        <w:jc w:val="both"/>
      </w:pPr>
      <w:r>
        <w:rPr>
          <w:rFonts w:ascii="Times New Roman"/>
          <w:b w:val="false"/>
          <w:i w:val="false"/>
          <w:color w:val="000000"/>
          <w:sz w:val="28"/>
        </w:rPr>
        <w:t>
      зауыттық нөмірі және түгендеудің күні ________________________________________</w:t>
      </w:r>
    </w:p>
    <w:p>
      <w:pPr>
        <w:spacing w:after="0"/>
        <w:ind w:left="0"/>
        <w:jc w:val="both"/>
      </w:pPr>
      <w:r>
        <w:rPr>
          <w:rFonts w:ascii="Times New Roman"/>
          <w:b w:val="false"/>
          <w:i w:val="false"/>
          <w:color w:val="000000"/>
          <w:sz w:val="28"/>
        </w:rPr>
        <w:t>
      техникалық паспорттың нөмірі _______________________________________________</w:t>
      </w:r>
    </w:p>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жабдықтарға дайындаушы зауыттардың пайдалану паспорттарынан алынған мәліметтер: бақылау аспаптарының, қосалқы материалдар мен жабдықтардың атауы және қысқаша сипаттамасы_____________________________________________________________</w:t>
      </w:r>
    </w:p>
    <w:p>
      <w:pPr>
        <w:spacing w:after="0"/>
        <w:ind w:left="0"/>
        <w:jc w:val="both"/>
      </w:pPr>
      <w:r>
        <w:rPr>
          <w:rFonts w:ascii="Times New Roman"/>
          <w:b w:val="false"/>
          <w:i w:val="false"/>
          <w:color w:val="000000"/>
          <w:sz w:val="28"/>
        </w:rPr>
        <w:t>
      паспорт нөмірі_____________________________________________________________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күні____________________________________________________</w:t>
      </w:r>
    </w:p>
    <w:p>
      <w:pPr>
        <w:spacing w:after="0"/>
        <w:ind w:left="0"/>
        <w:jc w:val="both"/>
      </w:pPr>
      <w:r>
        <w:rPr>
          <w:rFonts w:ascii="Times New Roman"/>
          <w:b w:val="false"/>
          <w:i w:val="false"/>
          <w:color w:val="000000"/>
          <w:sz w:val="28"/>
        </w:rPr>
        <w:t>
      паспорт берген орган ________________________________________________________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мақсаты_________________________________________________________</w:t>
      </w:r>
    </w:p>
    <w:p>
      <w:pPr>
        <w:spacing w:after="0"/>
        <w:ind w:left="0"/>
        <w:jc w:val="both"/>
      </w:pPr>
      <w:r>
        <w:rPr>
          <w:rFonts w:ascii="Times New Roman"/>
          <w:b w:val="false"/>
          <w:i w:val="false"/>
          <w:color w:val="000000"/>
          <w:sz w:val="28"/>
        </w:rPr>
        <w:t xml:space="preserve">
      3) өлшеу құралдарындағы салыстырып тексеру туралы сертификаттар және (немесе) </w:t>
      </w:r>
    </w:p>
    <w:p>
      <w:pPr>
        <w:spacing w:after="0"/>
        <w:ind w:left="0"/>
        <w:jc w:val="both"/>
      </w:pPr>
      <w:r>
        <w:rPr>
          <w:rFonts w:ascii="Times New Roman"/>
          <w:b w:val="false"/>
          <w:i w:val="false"/>
          <w:color w:val="000000"/>
          <w:sz w:val="28"/>
        </w:rPr>
        <w:t xml:space="preserve">
      салыстырып тексеру таңбасының бедерлері* және/немесе өлшем құралдарын калибрлеу** туралы сертификаттар: </w:t>
      </w:r>
    </w:p>
    <w:p>
      <w:pPr>
        <w:spacing w:after="0"/>
        <w:ind w:left="0"/>
        <w:jc w:val="both"/>
      </w:pPr>
      <w:r>
        <w:rPr>
          <w:rFonts w:ascii="Times New Roman"/>
          <w:b w:val="false"/>
          <w:i w:val="false"/>
          <w:color w:val="000000"/>
          <w:sz w:val="28"/>
        </w:rPr>
        <w:t>
      сертификаттардың нөмірлері_________________________________________________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сертификаттарды берген орган _______________________________________________</w:t>
      </w:r>
    </w:p>
    <w:p>
      <w:pPr>
        <w:spacing w:after="0"/>
        <w:ind w:left="0"/>
        <w:jc w:val="both"/>
      </w:pPr>
      <w:r>
        <w:rPr>
          <w:rFonts w:ascii="Times New Roman"/>
          <w:b w:val="false"/>
          <w:i w:val="false"/>
          <w:color w:val="000000"/>
          <w:sz w:val="28"/>
        </w:rPr>
        <w:t>
      сертификаттардың қолданылу мерзімі _____бастап ______дейін____________________</w:t>
      </w:r>
    </w:p>
    <w:p>
      <w:pPr>
        <w:spacing w:after="0"/>
        <w:ind w:left="0"/>
        <w:jc w:val="both"/>
      </w:pPr>
      <w:r>
        <w:rPr>
          <w:rFonts w:ascii="Times New Roman"/>
          <w:b w:val="false"/>
          <w:i w:val="false"/>
          <w:color w:val="000000"/>
          <w:sz w:val="28"/>
        </w:rPr>
        <w:t xml:space="preserve">
      Еспертпе: </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өлшеу құралдары үшін; </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 </w:t>
      </w:r>
    </w:p>
    <w:p>
      <w:pPr>
        <w:spacing w:after="0"/>
        <w:ind w:left="0"/>
        <w:jc w:val="both"/>
      </w:pPr>
      <w:r>
        <w:rPr>
          <w:rFonts w:ascii="Times New Roman"/>
          <w:b w:val="false"/>
          <w:i w:val="false"/>
          <w:color w:val="000000"/>
          <w:sz w:val="28"/>
        </w:rPr>
        <w:t xml:space="preserve">
      4) сынақ зертханасын аккредиттеу аттестаты не аккредиттелген зертханамен жасалған шарттар туралы мәліметтер: </w:t>
      </w:r>
    </w:p>
    <w:p>
      <w:pPr>
        <w:spacing w:after="0"/>
        <w:ind w:left="0"/>
        <w:jc w:val="both"/>
      </w:pPr>
      <w:r>
        <w:rPr>
          <w:rFonts w:ascii="Times New Roman"/>
          <w:b w:val="false"/>
          <w:i w:val="false"/>
          <w:color w:val="000000"/>
          <w:sz w:val="28"/>
        </w:rPr>
        <w:t>
      сынақ зертханасын аккредиттеу аттестатының нөмірі_____________________________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__________________________________________</w:t>
      </w:r>
    </w:p>
    <w:p>
      <w:pPr>
        <w:spacing w:after="0"/>
        <w:ind w:left="0"/>
        <w:jc w:val="both"/>
      </w:pPr>
      <w:r>
        <w:rPr>
          <w:rFonts w:ascii="Times New Roman"/>
          <w:b w:val="false"/>
          <w:i w:val="false"/>
          <w:color w:val="000000"/>
          <w:sz w:val="28"/>
        </w:rPr>
        <w:t>
      құжаттың қолданылу мерзімі _______ бастап _________ дейін_____________________</w:t>
      </w:r>
    </w:p>
    <w:p>
      <w:pPr>
        <w:spacing w:after="0"/>
        <w:ind w:left="0"/>
        <w:jc w:val="both"/>
      </w:pPr>
      <w:r>
        <w:rPr>
          <w:rFonts w:ascii="Times New Roman"/>
          <w:b w:val="false"/>
          <w:i w:val="false"/>
          <w:color w:val="000000"/>
          <w:sz w:val="28"/>
        </w:rPr>
        <w:t>
      аккредиттелген зертханамен жасалған шарттың нөмірі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w:t>
      </w:r>
    </w:p>
    <w:p>
      <w:pPr>
        <w:spacing w:after="0"/>
        <w:ind w:left="0"/>
        <w:jc w:val="both"/>
      </w:pPr>
      <w:r>
        <w:rPr>
          <w:rFonts w:ascii="Times New Roman"/>
          <w:b w:val="false"/>
          <w:i w:val="false"/>
          <w:color w:val="000000"/>
          <w:sz w:val="28"/>
        </w:rPr>
        <w:t>
      шарттың қолданылу мерзімі ______ бастап ________ дейін________________________</w:t>
      </w:r>
    </w:p>
    <w:p>
      <w:pPr>
        <w:spacing w:after="0"/>
        <w:ind w:left="0"/>
        <w:jc w:val="both"/>
      </w:pPr>
      <w:r>
        <w:rPr>
          <w:rFonts w:ascii="Times New Roman"/>
          <w:b w:val="false"/>
          <w:i w:val="false"/>
          <w:color w:val="000000"/>
          <w:sz w:val="28"/>
        </w:rPr>
        <w:t>
      3. Заңды тұлғалар үшін: басшылар мен мамандардың білікті құрамының: ветеринариялық препараттар өндірумен тікелей айналысатын және өндірістік бақылау бөлімшелерінде "ветеринариялық медицина", "ветеринариялық санитария" мамандықтары бойынша жоғары және (немесе) жоғары оқу орнынан кейінгі білімі және (немесе) "ветеринария" мамандығы бойынша техникалық және кәсіптік (колледж) білімі бар мамандардың (кемінде бір ветеринариялық дәрігер немесе фельдшер); ветеринариялық препараттар өндірумен тікелей айналысатын және өндірістік бақылау бөлімшелерінде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жоғарғы оқу орнының атауы_________________________________________________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пән_______________________________________________________________________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көрсетуге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талаптардың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4" w:id="34"/>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 </w:t>
      </w:r>
    </w:p>
    <w:bookmarkEnd w:id="34"/>
    <w:p>
      <w:pPr>
        <w:spacing w:after="0"/>
        <w:ind w:left="0"/>
        <w:jc w:val="both"/>
      </w:pPr>
      <w:r>
        <w:rPr>
          <w:rFonts w:ascii="Times New Roman"/>
          <w:b w:val="false"/>
          <w:i w:val="false"/>
          <w:color w:val="000000"/>
          <w:sz w:val="28"/>
        </w:rPr>
        <w:t xml:space="preserve">
      Тиісті әкімшілік-аумақтық бірліктің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берген технологиялық жабдық жиынтығының ветеринариялық талаптарға </w:t>
      </w:r>
    </w:p>
    <w:p>
      <w:pPr>
        <w:spacing w:after="0"/>
        <w:ind w:left="0"/>
        <w:jc w:val="both"/>
      </w:pPr>
      <w:r>
        <w:rPr>
          <w:rFonts w:ascii="Times New Roman"/>
          <w:b w:val="false"/>
          <w:i w:val="false"/>
          <w:color w:val="000000"/>
          <w:sz w:val="28"/>
        </w:rPr>
        <w:t xml:space="preserve">
      және нормативтерге сәйкестігі туралы ветеринариялық-санитариялық қорытынды </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ветеринариялық-санитариялық қорытындының нөмірі мен берілген күні 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Стандарттау жөніндегі құжаттардың (ұлттық және өңірлік стандарттар, жануарлардан</w:t>
      </w:r>
    </w:p>
    <w:p>
      <w:pPr>
        <w:spacing w:after="0"/>
        <w:ind w:left="0"/>
        <w:jc w:val="both"/>
      </w:pPr>
      <w:r>
        <w:rPr>
          <w:rFonts w:ascii="Times New Roman"/>
          <w:b w:val="false"/>
          <w:i w:val="false"/>
          <w:color w:val="000000"/>
          <w:sz w:val="28"/>
        </w:rPr>
        <w:t>
      алынатын өнімдер мен шикізатқа ветеринариялық-санитариялық сараптама жүргізу</w:t>
      </w:r>
    </w:p>
    <w:p>
      <w:pPr>
        <w:spacing w:after="0"/>
        <w:ind w:left="0"/>
        <w:jc w:val="both"/>
      </w:pPr>
      <w:r>
        <w:rPr>
          <w:rFonts w:ascii="Times New Roman"/>
          <w:b w:val="false"/>
          <w:i w:val="false"/>
          <w:color w:val="000000"/>
          <w:sz w:val="28"/>
        </w:rPr>
        <w:t>
      үшін өлшеулерді орындау әдістемелері) болуы.</w:t>
      </w:r>
    </w:p>
    <w:p>
      <w:pPr>
        <w:spacing w:after="0"/>
        <w:ind w:left="0"/>
        <w:jc w:val="both"/>
      </w:pPr>
      <w:r>
        <w:rPr>
          <w:rFonts w:ascii="Times New Roman"/>
          <w:b w:val="false"/>
          <w:i w:val="false"/>
          <w:color w:val="000000"/>
          <w:sz w:val="28"/>
        </w:rPr>
        <w:t xml:space="preserve">
      Өлшеу құралдарының типін бекіту немесе метрологиялық аттестаттау мақсатында </w:t>
      </w:r>
    </w:p>
    <w:p>
      <w:pPr>
        <w:spacing w:after="0"/>
        <w:ind w:left="0"/>
        <w:jc w:val="both"/>
      </w:pPr>
      <w:r>
        <w:rPr>
          <w:rFonts w:ascii="Times New Roman"/>
          <w:b w:val="false"/>
          <w:i w:val="false"/>
          <w:color w:val="000000"/>
          <w:sz w:val="28"/>
        </w:rPr>
        <w:t xml:space="preserve">
      сынақтардың нәтижелері бойынша Қазақстан Республикасының өлшем бірлігін </w:t>
      </w:r>
    </w:p>
    <w:p>
      <w:pPr>
        <w:spacing w:after="0"/>
        <w:ind w:left="0"/>
        <w:jc w:val="both"/>
      </w:pPr>
      <w:r>
        <w:rPr>
          <w:rFonts w:ascii="Times New Roman"/>
          <w:b w:val="false"/>
          <w:i w:val="false"/>
          <w:color w:val="000000"/>
          <w:sz w:val="28"/>
        </w:rPr>
        <w:t xml:space="preserve">
      қамтамасыз етудің мемлекеттік жүйесінің тізіліміне енгізілген өлшеу құралдарының </w:t>
      </w:r>
    </w:p>
    <w:p>
      <w:pPr>
        <w:spacing w:after="0"/>
        <w:ind w:left="0"/>
        <w:jc w:val="both"/>
      </w:pPr>
      <w:r>
        <w:rPr>
          <w:rFonts w:ascii="Times New Roman"/>
          <w:b w:val="false"/>
          <w:i w:val="false"/>
          <w:color w:val="000000"/>
          <w:sz w:val="28"/>
        </w:rPr>
        <w:t xml:space="preserve">
      болуы, көрсетілетін қызметті алушының қолымен расталған бақылау аспаптарының, </w:t>
      </w:r>
    </w:p>
    <w:p>
      <w:pPr>
        <w:spacing w:after="0"/>
        <w:ind w:left="0"/>
        <w:jc w:val="both"/>
      </w:pPr>
      <w:r>
        <w:rPr>
          <w:rFonts w:ascii="Times New Roman"/>
          <w:b w:val="false"/>
          <w:i w:val="false"/>
          <w:color w:val="000000"/>
          <w:sz w:val="28"/>
        </w:rPr>
        <w:t xml:space="preserve">
      қосалқы материалдар мен жабдықтың болуы, "Өлшем бірлігін қамтамасыз ету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w:t>
      </w:r>
    </w:p>
    <w:p>
      <w:pPr>
        <w:spacing w:after="0"/>
        <w:ind w:left="0"/>
        <w:jc w:val="both"/>
      </w:pPr>
      <w:r>
        <w:rPr>
          <w:rFonts w:ascii="Times New Roman"/>
          <w:b w:val="false"/>
          <w:i w:val="false"/>
          <w:color w:val="000000"/>
          <w:sz w:val="28"/>
        </w:rPr>
        <w:t xml:space="preserve">
      салыстырып тексеру туралы сертификаттардың және (немесе) салыстырып тексеру </w:t>
      </w:r>
    </w:p>
    <w:p>
      <w:pPr>
        <w:spacing w:after="0"/>
        <w:ind w:left="0"/>
        <w:jc w:val="both"/>
      </w:pPr>
      <w:r>
        <w:rPr>
          <w:rFonts w:ascii="Times New Roman"/>
          <w:b w:val="false"/>
          <w:i w:val="false"/>
          <w:color w:val="000000"/>
          <w:sz w:val="28"/>
        </w:rPr>
        <w:t xml:space="preserve">
      таңбасының бедерлерінің* және/немесе өлшеу құралдарын калибрлеу** туралы </w:t>
      </w:r>
    </w:p>
    <w:p>
      <w:pPr>
        <w:spacing w:after="0"/>
        <w:ind w:left="0"/>
        <w:jc w:val="both"/>
      </w:pPr>
      <w:r>
        <w:rPr>
          <w:rFonts w:ascii="Times New Roman"/>
          <w:b w:val="false"/>
          <w:i w:val="false"/>
          <w:color w:val="000000"/>
          <w:sz w:val="28"/>
        </w:rPr>
        <w:t xml:space="preserve">
      сертификаттардың болуы, ветеринариялық-санитариялық сараптама жүргізу үшін </w:t>
      </w:r>
    </w:p>
    <w:p>
      <w:pPr>
        <w:spacing w:after="0"/>
        <w:ind w:left="0"/>
        <w:jc w:val="both"/>
      </w:pPr>
      <w:r>
        <w:rPr>
          <w:rFonts w:ascii="Times New Roman"/>
          <w:b w:val="false"/>
          <w:i w:val="false"/>
          <w:color w:val="000000"/>
          <w:sz w:val="28"/>
        </w:rPr>
        <w:t>
      стандартты тестілердің болуы:</w:t>
      </w:r>
    </w:p>
    <w:p>
      <w:pPr>
        <w:spacing w:after="0"/>
        <w:ind w:left="0"/>
        <w:jc w:val="both"/>
      </w:pPr>
      <w:r>
        <w:rPr>
          <w:rFonts w:ascii="Times New Roman"/>
          <w:b w:val="false"/>
          <w:i w:val="false"/>
          <w:color w:val="000000"/>
          <w:sz w:val="28"/>
        </w:rPr>
        <w:t xml:space="preserve">
      стандарттау жөніндегі құжаттар (ұлттық және өңірлік стандарттар, жануарлардан </w:t>
      </w:r>
    </w:p>
    <w:p>
      <w:pPr>
        <w:spacing w:after="0"/>
        <w:ind w:left="0"/>
        <w:jc w:val="both"/>
      </w:pPr>
      <w:r>
        <w:rPr>
          <w:rFonts w:ascii="Times New Roman"/>
          <w:b w:val="false"/>
          <w:i w:val="false"/>
          <w:color w:val="000000"/>
          <w:sz w:val="28"/>
        </w:rPr>
        <w:t>
      алынатын өнім мен шикізатқа ветеринариялық-санитариялық сараптама жүргізу үшін</w:t>
      </w:r>
    </w:p>
    <w:p>
      <w:pPr>
        <w:spacing w:after="0"/>
        <w:ind w:left="0"/>
        <w:jc w:val="both"/>
      </w:pPr>
      <w:r>
        <w:rPr>
          <w:rFonts w:ascii="Times New Roman"/>
          <w:b w:val="false"/>
          <w:i w:val="false"/>
          <w:color w:val="000000"/>
          <w:sz w:val="28"/>
        </w:rPr>
        <w:t>
      өлшеулерді орындау әдістемелері) иә/жоқ (құжаттың атауын көрсету 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типін бекіту немесе метрологиялық аттестаттау мақсатында</w:t>
      </w:r>
    </w:p>
    <w:p>
      <w:pPr>
        <w:spacing w:after="0"/>
        <w:ind w:left="0"/>
        <w:jc w:val="both"/>
      </w:pPr>
      <w:r>
        <w:rPr>
          <w:rFonts w:ascii="Times New Roman"/>
          <w:b w:val="false"/>
          <w:i w:val="false"/>
          <w:color w:val="000000"/>
          <w:sz w:val="28"/>
        </w:rPr>
        <w:t xml:space="preserve">
      сынақтардың нәтижелері бойынша Қазақстан Республикасының өлшем бірлігін </w:t>
      </w:r>
    </w:p>
    <w:p>
      <w:pPr>
        <w:spacing w:after="0"/>
        <w:ind w:left="0"/>
        <w:jc w:val="both"/>
      </w:pPr>
      <w:r>
        <w:rPr>
          <w:rFonts w:ascii="Times New Roman"/>
          <w:b w:val="false"/>
          <w:i w:val="false"/>
          <w:color w:val="000000"/>
          <w:sz w:val="28"/>
        </w:rPr>
        <w:t>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шығарылған жылы және шығарылған елі 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зауыттық нөмірі және түгендеу күні___________________________________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техникалық паспорттың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қолымен расталған бақылау аспаптарына, қосалқы </w:t>
      </w:r>
    </w:p>
    <w:p>
      <w:pPr>
        <w:spacing w:after="0"/>
        <w:ind w:left="0"/>
        <w:jc w:val="both"/>
      </w:pPr>
      <w:r>
        <w:rPr>
          <w:rFonts w:ascii="Times New Roman"/>
          <w:b w:val="false"/>
          <w:i w:val="false"/>
          <w:color w:val="000000"/>
          <w:sz w:val="28"/>
        </w:rPr>
        <w:t>
      материалдарға, жабдықтарға дайындаушы зауыттардың пайдалану паспорттарынан</w:t>
      </w:r>
    </w:p>
    <w:p>
      <w:pPr>
        <w:spacing w:after="0"/>
        <w:ind w:left="0"/>
        <w:jc w:val="both"/>
      </w:pPr>
      <w:r>
        <w:rPr>
          <w:rFonts w:ascii="Times New Roman"/>
          <w:b w:val="false"/>
          <w:i w:val="false"/>
          <w:color w:val="000000"/>
          <w:sz w:val="28"/>
        </w:rPr>
        <w:t>
      алынған мәліметтер:</w:t>
      </w:r>
    </w:p>
    <w:p>
      <w:pPr>
        <w:spacing w:after="0"/>
        <w:ind w:left="0"/>
        <w:jc w:val="both"/>
      </w:pPr>
      <w:r>
        <w:rPr>
          <w:rFonts w:ascii="Times New Roman"/>
          <w:b w:val="false"/>
          <w:i w:val="false"/>
          <w:color w:val="000000"/>
          <w:sz w:val="28"/>
        </w:rPr>
        <w:t xml:space="preserve">
      бақылау аспаптарының, қосалқы материалдар мен жабдықтардың атауы және </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паспорттың нөмірі________________________________________________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w:t>
      </w:r>
    </w:p>
    <w:p>
      <w:pPr>
        <w:spacing w:after="0"/>
        <w:ind w:left="0"/>
        <w:jc w:val="both"/>
      </w:pPr>
      <w:r>
        <w:rPr>
          <w:rFonts w:ascii="Times New Roman"/>
          <w:b w:val="false"/>
          <w:i w:val="false"/>
          <w:color w:val="000000"/>
          <w:sz w:val="28"/>
        </w:rPr>
        <w:t>
      өлшеу құралдарындағы салыстырып-тексеру туралы сертификаттар және (немесе)</w:t>
      </w:r>
    </w:p>
    <w:p>
      <w:pPr>
        <w:spacing w:after="0"/>
        <w:ind w:left="0"/>
        <w:jc w:val="both"/>
      </w:pPr>
      <w:r>
        <w:rPr>
          <w:rFonts w:ascii="Times New Roman"/>
          <w:b w:val="false"/>
          <w:i w:val="false"/>
          <w:color w:val="000000"/>
          <w:sz w:val="28"/>
        </w:rPr>
        <w:t xml:space="preserve">
      салыстырып-тексеру таңбасының бедерлері* және/немесе өлшеу құралдарын </w:t>
      </w:r>
    </w:p>
    <w:p>
      <w:pPr>
        <w:spacing w:after="0"/>
        <w:ind w:left="0"/>
        <w:jc w:val="both"/>
      </w:pPr>
      <w:r>
        <w:rPr>
          <w:rFonts w:ascii="Times New Roman"/>
          <w:b w:val="false"/>
          <w:i w:val="false"/>
          <w:color w:val="000000"/>
          <w:sz w:val="28"/>
        </w:rPr>
        <w:t>
      калибрлеу** туралы сертификаттар:</w:t>
      </w:r>
    </w:p>
    <w:p>
      <w:pPr>
        <w:spacing w:after="0"/>
        <w:ind w:left="0"/>
        <w:jc w:val="both"/>
      </w:pPr>
      <w:r>
        <w:rPr>
          <w:rFonts w:ascii="Times New Roman"/>
          <w:b w:val="false"/>
          <w:i w:val="false"/>
          <w:color w:val="000000"/>
          <w:sz w:val="28"/>
        </w:rPr>
        <w:t>
      сертификаттардың нөмірлері________________________________________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w:t>
      </w:r>
    </w:p>
    <w:p>
      <w:pPr>
        <w:spacing w:after="0"/>
        <w:ind w:left="0"/>
        <w:jc w:val="both"/>
      </w:pPr>
      <w:r>
        <w:rPr>
          <w:rFonts w:ascii="Times New Roman"/>
          <w:b w:val="false"/>
          <w:i w:val="false"/>
          <w:color w:val="000000"/>
          <w:sz w:val="28"/>
        </w:rPr>
        <w:t>
      сертификаттарды берген орган_______________________________________</w:t>
      </w:r>
    </w:p>
    <w:p>
      <w:pPr>
        <w:spacing w:after="0"/>
        <w:ind w:left="0"/>
        <w:jc w:val="both"/>
      </w:pPr>
      <w:r>
        <w:rPr>
          <w:rFonts w:ascii="Times New Roman"/>
          <w:b w:val="false"/>
          <w:i w:val="false"/>
          <w:color w:val="000000"/>
          <w:sz w:val="28"/>
        </w:rPr>
        <w:t>
      сертификаттардың қолданылу мерзімі __________бастап ________ дейін;</w:t>
      </w:r>
    </w:p>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w:t>
      </w:r>
    </w:p>
    <w:p>
      <w:pPr>
        <w:spacing w:after="0"/>
        <w:ind w:left="0"/>
        <w:jc w:val="both"/>
      </w:pPr>
      <w:r>
        <w:rPr>
          <w:rFonts w:ascii="Times New Roman"/>
          <w:b w:val="false"/>
          <w:i w:val="false"/>
          <w:color w:val="000000"/>
          <w:sz w:val="28"/>
        </w:rPr>
        <w:t>
      мемлекеттік метрологиялық қадағалауды жүзеге асыру саласында қолданылатын</w:t>
      </w:r>
    </w:p>
    <w:p>
      <w:pPr>
        <w:spacing w:after="0"/>
        <w:ind w:left="0"/>
        <w:jc w:val="both"/>
      </w:pPr>
      <w:r>
        <w:rPr>
          <w:rFonts w:ascii="Times New Roman"/>
          <w:b w:val="false"/>
          <w:i w:val="false"/>
          <w:color w:val="000000"/>
          <w:sz w:val="28"/>
        </w:rPr>
        <w:t>
      өлшеу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w:t>
      </w:r>
    </w:p>
    <w:p>
      <w:pPr>
        <w:spacing w:after="0"/>
        <w:ind w:left="0"/>
        <w:jc w:val="both"/>
      </w:pPr>
      <w:r>
        <w:rPr>
          <w:rFonts w:ascii="Times New Roman"/>
          <w:b w:val="false"/>
          <w:i w:val="false"/>
          <w:color w:val="000000"/>
          <w:sz w:val="28"/>
        </w:rPr>
        <w:t>
      жүйесінің тізіліміне енгізілмеген құралдар "Сәйкестікті бағалау саласындағы аккредиттеу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w:t>
      </w:r>
    </w:p>
    <w:p>
      <w:pPr>
        <w:spacing w:after="0"/>
        <w:ind w:left="0"/>
        <w:jc w:val="both"/>
      </w:pPr>
      <w:r>
        <w:rPr>
          <w:rFonts w:ascii="Times New Roman"/>
          <w:b w:val="false"/>
          <w:i w:val="false"/>
          <w:color w:val="000000"/>
          <w:sz w:val="28"/>
        </w:rPr>
        <w:t>
      калибрлеуден өтеді.</w:t>
      </w:r>
    </w:p>
    <w:p>
      <w:pPr>
        <w:spacing w:after="0"/>
        <w:ind w:left="0"/>
        <w:jc w:val="both"/>
      </w:pPr>
      <w:r>
        <w:rPr>
          <w:rFonts w:ascii="Times New Roman"/>
          <w:b w:val="false"/>
          <w:i w:val="false"/>
          <w:color w:val="000000"/>
          <w:sz w:val="28"/>
        </w:rPr>
        <w:t>
      5) базарларда ветеринариялық-санитариялық сараптама жүргізуге арналған</w:t>
      </w:r>
    </w:p>
    <w:p>
      <w:pPr>
        <w:spacing w:after="0"/>
        <w:ind w:left="0"/>
        <w:jc w:val="both"/>
      </w:pPr>
      <w:r>
        <w:rPr>
          <w:rFonts w:ascii="Times New Roman"/>
          <w:b w:val="false"/>
          <w:i w:val="false"/>
          <w:color w:val="000000"/>
          <w:sz w:val="28"/>
        </w:rPr>
        <w:t>
      стандарттық тесттердің бар-жоғы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басшысының "ветеринариялық медицина", "ветеринариялық санитария"</w:t>
      </w:r>
    </w:p>
    <w:p>
      <w:pPr>
        <w:spacing w:after="0"/>
        <w:ind w:left="0"/>
        <w:jc w:val="both"/>
      </w:pPr>
      <w:r>
        <w:rPr>
          <w:rFonts w:ascii="Times New Roman"/>
          <w:b w:val="false"/>
          <w:i w:val="false"/>
          <w:color w:val="000000"/>
          <w:sz w:val="28"/>
        </w:rPr>
        <w:t>
      мамандықтары бойынша жоғары және (немесе) жоғары оқу орнынан кейінгі білімінің,</w:t>
      </w:r>
    </w:p>
    <w:p>
      <w:pPr>
        <w:spacing w:after="0"/>
        <w:ind w:left="0"/>
        <w:jc w:val="both"/>
      </w:pPr>
      <w:r>
        <w:rPr>
          <w:rFonts w:ascii="Times New Roman"/>
          <w:b w:val="false"/>
          <w:i w:val="false"/>
          <w:color w:val="000000"/>
          <w:sz w:val="28"/>
        </w:rPr>
        <w:t>
      мамандығы бойынша кемінде үш жыл жұмыс өтілінің болуы.</w:t>
      </w:r>
    </w:p>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w:t>
      </w:r>
    </w:p>
    <w:p>
      <w:pPr>
        <w:spacing w:after="0"/>
        <w:ind w:left="0"/>
        <w:jc w:val="both"/>
      </w:pPr>
      <w:r>
        <w:rPr>
          <w:rFonts w:ascii="Times New Roman"/>
          <w:b w:val="false"/>
          <w:i w:val="false"/>
          <w:color w:val="000000"/>
          <w:sz w:val="28"/>
        </w:rPr>
        <w:t xml:space="preserve">
      ветеринариялық-санитариялық сараптама зертханасында "ветеринариялық медицина", </w:t>
      </w:r>
    </w:p>
    <w:p>
      <w:pPr>
        <w:spacing w:after="0"/>
        <w:ind w:left="0"/>
        <w:jc w:val="both"/>
      </w:pPr>
      <w:r>
        <w:rPr>
          <w:rFonts w:ascii="Times New Roman"/>
          <w:b w:val="false"/>
          <w:i w:val="false"/>
          <w:color w:val="000000"/>
          <w:sz w:val="28"/>
        </w:rPr>
        <w:t xml:space="preserve">
      "ветеринариялық санитария" мамандықтары бойынша жоғары және (немесе) жоғары </w:t>
      </w:r>
    </w:p>
    <w:p>
      <w:pPr>
        <w:spacing w:after="0"/>
        <w:ind w:left="0"/>
        <w:jc w:val="both"/>
      </w:pPr>
      <w:r>
        <w:rPr>
          <w:rFonts w:ascii="Times New Roman"/>
          <w:b w:val="false"/>
          <w:i w:val="false"/>
          <w:color w:val="000000"/>
          <w:sz w:val="28"/>
        </w:rPr>
        <w:t>
      оқу орнынан кейінгі білімі және (немесе) "ветеринария" мамандығы бойынша техникалық</w:t>
      </w:r>
    </w:p>
    <w:p>
      <w:pPr>
        <w:spacing w:after="0"/>
        <w:ind w:left="0"/>
        <w:jc w:val="both"/>
      </w:pPr>
      <w:r>
        <w:rPr>
          <w:rFonts w:ascii="Times New Roman"/>
          <w:b w:val="false"/>
          <w:i w:val="false"/>
          <w:color w:val="000000"/>
          <w:sz w:val="28"/>
        </w:rPr>
        <w:t xml:space="preserve">
      және кәсіптік (колледж) білімі, соңғы 5 жылда мамандануы немесе біліктілігін жетілдіру </w:t>
      </w:r>
    </w:p>
    <w:p>
      <w:pPr>
        <w:spacing w:after="0"/>
        <w:ind w:left="0"/>
        <w:jc w:val="both"/>
      </w:pPr>
      <w:r>
        <w:rPr>
          <w:rFonts w:ascii="Times New Roman"/>
          <w:b w:val="false"/>
          <w:i w:val="false"/>
          <w:color w:val="000000"/>
          <w:sz w:val="28"/>
        </w:rPr>
        <w:t xml:space="preserve">
      және біліктілігін арттырудың басқа да түрлері бар мамандардың (кемінде бір ветеринариялық </w:t>
      </w:r>
    </w:p>
    <w:p>
      <w:pPr>
        <w:spacing w:after="0"/>
        <w:ind w:left="0"/>
        <w:jc w:val="both"/>
      </w:pPr>
      <w:r>
        <w:rPr>
          <w:rFonts w:ascii="Times New Roman"/>
          <w:b w:val="false"/>
          <w:i w:val="false"/>
          <w:color w:val="000000"/>
          <w:sz w:val="28"/>
        </w:rPr>
        <w:t>
      дәрігер немесе фельдшер)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w:t>
      </w:r>
    </w:p>
    <w:p>
      <w:pPr>
        <w:spacing w:after="0"/>
        <w:ind w:left="0"/>
        <w:jc w:val="both"/>
      </w:pPr>
      <w:r>
        <w:rPr>
          <w:rFonts w:ascii="Times New Roman"/>
          <w:b w:val="false"/>
          <w:i w:val="false"/>
          <w:color w:val="000000"/>
          <w:sz w:val="28"/>
        </w:rPr>
        <w:t>
      жоғарғы оқу орнының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көрсетуге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талаптардың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5"/>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өтініші</w:t>
      </w:r>
    </w:p>
    <w:bookmarkEnd w:id="35"/>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xml:space="preserve">
      жүзеге асыруға 20___ жылғы "___" _________ №__________ берілген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берген </w:t>
      </w:r>
    </w:p>
    <w:p>
      <w:pPr>
        <w:spacing w:after="0"/>
        <w:ind w:left="0"/>
        <w:jc w:val="both"/>
      </w:pPr>
      <w:r>
        <w:rPr>
          <w:rFonts w:ascii="Times New Roman"/>
          <w:b w:val="false"/>
          <w:i w:val="false"/>
          <w:color w:val="000000"/>
          <w:sz w:val="28"/>
        </w:rPr>
        <w:t>
      лицензиардың атауы) лицензияны және (немесе) лицензияға қосымшаны (ларды)</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мынадай негіздер бойынша:</w:t>
      </w:r>
    </w:p>
    <w:p>
      <w:pPr>
        <w:spacing w:after="0"/>
        <w:ind w:left="0"/>
        <w:jc w:val="both"/>
      </w:pPr>
      <w:r>
        <w:rPr>
          <w:rFonts w:ascii="Times New Roman"/>
          <w:b w:val="false"/>
          <w:i w:val="false"/>
          <w:color w:val="000000"/>
          <w:sz w:val="28"/>
        </w:rPr>
        <w:t>
      1) жеке тұлға-лицензиаттың атының, әкесінің атының (бар болса), тегінің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дара кәсіпкер-лицензиаттың қайта тіркелуі, атауының өзгеруі__________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дара кәсіпкер-лицензиаттың қайта тіркелуі,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қызмет түрі атауының өзгеруі 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почтасы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w:t>
      </w:r>
    </w:p>
    <w:p>
      <w:pPr>
        <w:spacing w:after="0"/>
        <w:ind w:left="0"/>
        <w:jc w:val="both"/>
      </w:pPr>
      <w:r>
        <w:rPr>
          <w:rFonts w:ascii="Times New Roman"/>
          <w:b w:val="false"/>
          <w:i w:val="false"/>
          <w:color w:val="000000"/>
          <w:sz w:val="28"/>
        </w:rPr>
        <w:t xml:space="preserve">
      және оларға лицензияны және (немесе) лицензияға қосымшаны беру немесе </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w:t>
      </w:r>
    </w:p>
    <w:p>
      <w:pPr>
        <w:spacing w:after="0"/>
        <w:ind w:left="0"/>
        <w:jc w:val="both"/>
      </w:pPr>
      <w:r>
        <w:rPr>
          <w:rFonts w:ascii="Times New Roman"/>
          <w:b w:val="false"/>
          <w:i w:val="false"/>
          <w:color w:val="000000"/>
          <w:sz w:val="28"/>
        </w:rPr>
        <w:t xml:space="preserve">
      көрсетілетін қызметті алушының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________________________             _____________________________</w:t>
      </w:r>
    </w:p>
    <w:p>
      <w:pPr>
        <w:spacing w:after="0"/>
        <w:ind w:left="0"/>
        <w:jc w:val="both"/>
      </w:pPr>
      <w:r>
        <w:rPr>
          <w:rFonts w:ascii="Times New Roman"/>
          <w:b w:val="false"/>
          <w:i w:val="false"/>
          <w:color w:val="000000"/>
          <w:sz w:val="28"/>
        </w:rPr>
        <w:t>
       (электрондық цифрлық қолтаңбасы )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6"/>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36"/>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жүзеге асыруға 20___ жылғы "___" _________ №__________ берілген (лицензияның</w:t>
      </w:r>
    </w:p>
    <w:p>
      <w:pPr>
        <w:spacing w:after="0"/>
        <w:ind w:left="0"/>
        <w:jc w:val="both"/>
      </w:pPr>
      <w:r>
        <w:rPr>
          <w:rFonts w:ascii="Times New Roman"/>
          <w:b w:val="false"/>
          <w:i w:val="false"/>
          <w:color w:val="000000"/>
          <w:sz w:val="28"/>
        </w:rPr>
        <w:t xml:space="preserve">
      және (немесе) лицензияға қосымшаның (лардың) нөмірі (лері),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 лицензияны және (немесе) лицензияға қосымшаны (ларды) (керегінің астын сызу)</w:t>
      </w:r>
    </w:p>
    <w:p>
      <w:pPr>
        <w:spacing w:after="0"/>
        <w:ind w:left="0"/>
        <w:jc w:val="both"/>
      </w:pPr>
      <w:r>
        <w:rPr>
          <w:rFonts w:ascii="Times New Roman"/>
          <w:b w:val="false"/>
          <w:i w:val="false"/>
          <w:color w:val="000000"/>
          <w:sz w:val="28"/>
        </w:rPr>
        <w:t>
      мынадай негіздер бойынша:</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w:t>
      </w:r>
    </w:p>
    <w:p>
      <w:pPr>
        <w:spacing w:after="0"/>
        <w:ind w:left="0"/>
        <w:jc w:val="both"/>
      </w:pPr>
      <w:r>
        <w:rPr>
          <w:rFonts w:ascii="Times New Roman"/>
          <w:b w:val="false"/>
          <w:i w:val="false"/>
          <w:color w:val="000000"/>
          <w:sz w:val="28"/>
        </w:rPr>
        <w:t>
      Республикасы Заңының </w:t>
      </w:r>
      <w:r>
        <w:rPr>
          <w:rFonts w:ascii="Times New Roman"/>
          <w:b w:val="false"/>
          <w:i w:val="false"/>
          <w:color w:val="000000"/>
          <w:sz w:val="28"/>
        </w:rPr>
        <w:t>34-бабында</w:t>
      </w:r>
      <w:r>
        <w:rPr>
          <w:rFonts w:ascii="Times New Roman"/>
          <w:b w:val="false"/>
          <w:i w:val="false"/>
          <w:color w:val="000000"/>
          <w:sz w:val="28"/>
        </w:rPr>
        <w:t> айқындалған тәртіпке сәйкес</w:t>
      </w:r>
    </w:p>
    <w:p>
      <w:pPr>
        <w:spacing w:after="0"/>
        <w:ind w:left="0"/>
        <w:jc w:val="both"/>
      </w:pPr>
      <w:r>
        <w:rPr>
          <w:rFonts w:ascii="Times New Roman"/>
          <w:b w:val="false"/>
          <w:i w:val="false"/>
          <w:color w:val="000000"/>
          <w:sz w:val="28"/>
        </w:rPr>
        <w:t>
      бірігу 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w:t>
      </w:r>
    </w:p>
    <w:p>
      <w:pPr>
        <w:spacing w:after="0"/>
        <w:ind w:left="0"/>
        <w:jc w:val="both"/>
      </w:pPr>
      <w:r>
        <w:rPr>
          <w:rFonts w:ascii="Times New Roman"/>
          <w:b w:val="false"/>
          <w:i w:val="false"/>
          <w:color w:val="000000"/>
          <w:sz w:val="28"/>
        </w:rPr>
        <w:t>
      бөліну жолымен қайта ұйымдастырылуы______________________________;</w:t>
      </w:r>
    </w:p>
    <w:p>
      <w:pPr>
        <w:spacing w:after="0"/>
        <w:ind w:left="0"/>
        <w:jc w:val="both"/>
      </w:pPr>
      <w:r>
        <w:rPr>
          <w:rFonts w:ascii="Times New Roman"/>
          <w:b w:val="false"/>
          <w:i w:val="false"/>
          <w:color w:val="000000"/>
          <w:sz w:val="28"/>
        </w:rPr>
        <w:t>
      2) заңды тұлға-лицензиат атауының өзгеруі 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w:t>
      </w:r>
    </w:p>
    <w:p>
      <w:pPr>
        <w:spacing w:after="0"/>
        <w:ind w:left="0"/>
        <w:jc w:val="both"/>
      </w:pPr>
      <w:r>
        <w:rPr>
          <w:rFonts w:ascii="Times New Roman"/>
          <w:b w:val="false"/>
          <w:i w:val="false"/>
          <w:color w:val="000000"/>
          <w:sz w:val="28"/>
        </w:rPr>
        <w:t>
      4) қызмет түрі атауының өзгеруі ______________________________________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w:t>
      </w:r>
    </w:p>
    <w:p>
      <w:pPr>
        <w:spacing w:after="0"/>
        <w:ind w:left="0"/>
        <w:jc w:val="both"/>
      </w:pPr>
      <w:r>
        <w:rPr>
          <w:rFonts w:ascii="Times New Roman"/>
          <w:b w:val="false"/>
          <w:i w:val="false"/>
          <w:color w:val="000000"/>
          <w:sz w:val="28"/>
        </w:rPr>
        <w:t>
      (тиісті тор көзде Х қою қажет)</w:t>
      </w:r>
    </w:p>
    <w:p>
      <w:pPr>
        <w:spacing w:after="0"/>
        <w:ind w:left="0"/>
        <w:jc w:val="both"/>
      </w:pPr>
      <w:r>
        <w:rPr>
          <w:rFonts w:ascii="Times New Roman"/>
          <w:b w:val="false"/>
          <w:i w:val="false"/>
          <w:color w:val="000000"/>
          <w:sz w:val="28"/>
        </w:rPr>
        <w:t xml:space="preserve">
      қайта ресімдеуді сұраймын. </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(елі – шетелдік заңды тұлға үшін, почталық индексі,</w:t>
      </w:r>
    </w:p>
    <w:p>
      <w:pPr>
        <w:spacing w:after="0"/>
        <w:ind w:left="0"/>
        <w:jc w:val="both"/>
      </w:pPr>
      <w:r>
        <w:rPr>
          <w:rFonts w:ascii="Times New Roman"/>
          <w:b w:val="false"/>
          <w:i w:val="false"/>
          <w:color w:val="000000"/>
          <w:sz w:val="28"/>
        </w:rPr>
        <w:t>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w:t>
      </w:r>
    </w:p>
    <w:p>
      <w:pPr>
        <w:spacing w:after="0"/>
        <w:ind w:left="0"/>
        <w:jc w:val="both"/>
      </w:pPr>
      <w:r>
        <w:rPr>
          <w:rFonts w:ascii="Times New Roman"/>
          <w:b w:val="false"/>
          <w:i w:val="false"/>
          <w:color w:val="000000"/>
          <w:sz w:val="28"/>
        </w:rPr>
        <w:t xml:space="preserve">
      және оларға лицензияны және (немесе) лицензияға қосымшаны беру немесе </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соттың тыйым салмағандығы;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Басшы____________________________          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7"/>
    <w:p>
      <w:pPr>
        <w:spacing w:after="0"/>
        <w:ind w:left="0"/>
        <w:jc w:val="left"/>
      </w:pPr>
      <w:r>
        <w:rPr>
          <w:rFonts w:ascii="Times New Roman"/>
          <w:b/>
          <w:i w:val="false"/>
          <w:color w:val="000000"/>
        </w:rPr>
        <w:t xml:space="preserve"> МЕМЛЕКЕТТІК ЛИЦЕНЗИЯ</w:t>
      </w:r>
    </w:p>
    <w:bookmarkEnd w:id="37"/>
    <w:p>
      <w:pPr>
        <w:spacing w:after="0"/>
        <w:ind w:left="0"/>
        <w:jc w:val="both"/>
      </w:pPr>
      <w:r>
        <w:rPr>
          <w:rFonts w:ascii="Times New Roman"/>
          <w:b w:val="false"/>
          <w:i w:val="false"/>
          <w:color w:val="000000"/>
          <w:sz w:val="28"/>
        </w:rPr>
        <w:t>
      20____ жылғы "___" _________ № 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 _________________________________________</w:t>
      </w:r>
    </w:p>
    <w:p>
      <w:pPr>
        <w:spacing w:after="0"/>
        <w:ind w:left="0"/>
        <w:jc w:val="both"/>
      </w:pPr>
      <w:r>
        <w:rPr>
          <w:rFonts w:ascii="Times New Roman"/>
          <w:b w:val="false"/>
          <w:i w:val="false"/>
          <w:color w:val="000000"/>
          <w:sz w:val="28"/>
        </w:rPr>
        <w:t>
      айналысуға__________________________________________________________________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берілді</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мекенжайы, бизнес -сәйкестендіру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аты, әкесінің аты (бар болса), тегі, жеке сәйкестендіру нөмірі)</w:t>
      </w:r>
    </w:p>
    <w:p>
      <w:pPr>
        <w:spacing w:after="0"/>
        <w:ind w:left="0"/>
        <w:jc w:val="both"/>
      </w:pPr>
      <w:r>
        <w:rPr>
          <w:rFonts w:ascii="Times New Roman"/>
          <w:b w:val="false"/>
          <w:i w:val="false"/>
          <w:color w:val="000000"/>
          <w:sz w:val="28"/>
        </w:rPr>
        <w:t>
      Ерекше шарттары 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w:t>
      </w:r>
    </w:p>
    <w:p>
      <w:pPr>
        <w:spacing w:after="0"/>
        <w:ind w:left="0"/>
        <w:jc w:val="both"/>
      </w:pPr>
      <w:r>
        <w:rPr>
          <w:rFonts w:ascii="Times New Roman"/>
          <w:b w:val="false"/>
          <w:i w:val="false"/>
          <w:color w:val="000000"/>
          <w:sz w:val="28"/>
        </w:rPr>
        <w:t>
      (аты, әкесiнiң аты (бар болса), тегі)</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Мөрдің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_______ жылғы " " __________</w:t>
      </w:r>
    </w:p>
    <w:p>
      <w:pPr>
        <w:spacing w:after="0"/>
        <w:ind w:left="0"/>
        <w:jc w:val="both"/>
      </w:pPr>
      <w:r>
        <w:rPr>
          <w:rFonts w:ascii="Times New Roman"/>
          <w:b w:val="false"/>
          <w:i w:val="false"/>
          <w:color w:val="000000"/>
          <w:sz w:val="28"/>
        </w:rPr>
        <w:t>
      Лицензияның қолданылу кезеңі: _______ жылғы " " ____________</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669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ЛИЦЕНЗИЯҒА ҚОСЫМША</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 (лері)____________________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Лицензиат 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аты, әкесінің аты (бар болса), тегі, жеке сәйкестендіру нөмірі)</w:t>
      </w:r>
    </w:p>
    <w:p>
      <w:pPr>
        <w:spacing w:after="0"/>
        <w:ind w:left="0"/>
        <w:jc w:val="both"/>
      </w:pPr>
      <w:r>
        <w:rPr>
          <w:rFonts w:ascii="Times New Roman"/>
          <w:b w:val="false"/>
          <w:i w:val="false"/>
          <w:color w:val="000000"/>
          <w:sz w:val="28"/>
        </w:rPr>
        <w:t>
      Өндiрiстік база және/немесе объект_______________________________</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Лицензияның қолданылуының ерекше шарттары___________________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тұлға)______________________________________________ </w:t>
      </w:r>
    </w:p>
    <w:p>
      <w:pPr>
        <w:spacing w:after="0"/>
        <w:ind w:left="0"/>
        <w:jc w:val="both"/>
      </w:pPr>
      <w:r>
        <w:rPr>
          <w:rFonts w:ascii="Times New Roman"/>
          <w:b w:val="false"/>
          <w:i w:val="false"/>
          <w:color w:val="000000"/>
          <w:sz w:val="28"/>
        </w:rPr>
        <w:t>
      (аты, әкесiнiң аты (бар болса), тегі)</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Мөрдің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_____ жылғы "____" _______________</w:t>
      </w:r>
    </w:p>
    <w:p>
      <w:pPr>
        <w:spacing w:after="0"/>
        <w:ind w:left="0"/>
        <w:jc w:val="both"/>
      </w:pPr>
      <w:r>
        <w:rPr>
          <w:rFonts w:ascii="Times New Roman"/>
          <w:b w:val="false"/>
          <w:i w:val="false"/>
          <w:color w:val="000000"/>
          <w:sz w:val="28"/>
        </w:rPr>
        <w:t>
      Қосымшаның берілген күні 20___ жылғы " __" _____________</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арналған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66900" cy="1231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bookmarkStart w:name="z53" w:id="38"/>
    <w:p>
      <w:pPr>
        <w:spacing w:after="0"/>
        <w:ind w:left="0"/>
        <w:jc w:val="left"/>
      </w:pPr>
      <w:r>
        <w:rPr>
          <w:rFonts w:ascii="Times New Roman"/>
          <w:b/>
          <w:i w:val="false"/>
          <w:color w:val="000000"/>
        </w:rPr>
        <w:t xml:space="preserve"> Уәжді бас тарту</w:t>
      </w:r>
    </w:p>
    <w:bookmarkEnd w:id="38"/>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Облыс: [Облыс]</w:t>
      </w:r>
    </w:p>
    <w:p>
      <w:pPr>
        <w:spacing w:after="0"/>
        <w:ind w:left="0"/>
        <w:jc w:val="both"/>
      </w:pPr>
      <w:r>
        <w:rPr>
          <w:rFonts w:ascii="Times New Roman"/>
          <w:b w:val="false"/>
          <w:i w:val="false"/>
          <w:color w:val="000000"/>
          <w:sz w:val="28"/>
        </w:rPr>
        <w:t>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[жеке сәйкестендіру нөмірі/бизнес сәйкестендіру нөмірі] [БСН / ЖСН]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 [бас тарту себебі]</w:t>
      </w:r>
    </w:p>
    <w:p>
      <w:pPr>
        <w:spacing w:after="0"/>
        <w:ind w:left="0"/>
        <w:jc w:val="both"/>
      </w:pPr>
      <w:r>
        <w:rPr>
          <w:rFonts w:ascii="Times New Roman"/>
          <w:b w:val="false"/>
          <w:i w:val="false"/>
          <w:color w:val="000000"/>
          <w:sz w:val="28"/>
        </w:rPr>
        <w:t>
      [Қол қоюшының лауазымы] [Қол қоюшының аты, әкесінің аты</w:t>
      </w:r>
    </w:p>
    <w:p>
      <w:pPr>
        <w:spacing w:after="0"/>
        <w:ind w:left="0"/>
        <w:jc w:val="both"/>
      </w:pPr>
      <w:r>
        <w:rPr>
          <w:rFonts w:ascii="Times New Roman"/>
          <w:b w:val="false"/>
          <w:i w:val="false"/>
          <w:color w:val="000000"/>
          <w:sz w:val="28"/>
        </w:rPr>
        <w:t>
      (бар болса), тегі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