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bc31" w14:textId="2a9b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министрінің кейбір бұйрықтарын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2020 жылғы 1 қазандағы № 944 бұйрығы. Қазақстан Республикасының Әділет министрлігінде 2020 жылғы 5 қазанда № 21363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2016 жылғы 6 сәуірдегі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"2014 жылғы 1 қаңтардағы жағдай бойынша салық төлеушілердің дербес есеп шоттарында есептелген және 2014 жылғы 1 қазандағы жағдай бойынша төленбеген өсімпұлдар сомасын есептен шығару қағидаларын бекіту туралы" Қазақстан Республикасы Қаржы министрінің 2015 жылғы 5 ақпандағы № 68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 құқықтық актілерді мемлекеттік тіркеу тізілімінде № 10416 болып тіркелген, "Әділет" ақпараттық-құқықтық жүйесінде 2015 жылғы 18 наурызда жарияланған);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"Салық салу саласындағы құқық бұзушылықтар, зейнетақымен қамсыздандыру туралы және (немесе) міндетті әлеуметтік сақтандыру туралы заңнаманы бұзушылықтар үшін Қазақстан Республикасының Әкімшілік құқық бұзушылық туралы кодексімен 2014 жылғы 1 қаңтарға дейін салынған 2014 жылғы 1 қазандағы жағдай бойынша төленбеген және айыппұл сомаларын есептен шығару қағидаларын бекіту туралы" Қазақстан Республикасы Қаржы министрінің 2015 жылғы 17 ақпандағы № 97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 құқықтық актілерді мемлекеттік тіркеу тізілімінде № 10448 болып тіркелген, "Әділет" ақпараттық-құқықтық жүйесінде 2015 жылғы 20 наурызда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