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c435" w14:textId="65bc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"Куәландырушы орталықтарды аккредиттеуді жүргізу туралы" Қазақстан Республикасы Цифрлық даму, инновациялар және аэроғарыш өнеркәсібі министрінің 2020 жылғы 1 маусымдағы № 224/НҚ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2020 жылғы 25 қыркүйектегі № 349/НҚ бұйрығы. Қазақстан Республикасының Әділет министрлігінде 2020 жылғы 2 қазанда № 21356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"Куәландырушы орталықтарды аккредиттеуді жүргізу туралы" Қазақстан Республикасы Цифрлық даму, инновациялар және аэроғарыш өнеркәсібі министрінің 2020 жылғы 1 маусымдағы № 224/НҚ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20815 болып тіркелген, 2020 жылғы 5 маусымда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 өзгермейді: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"Куәландырушы орталықтарды аккредиттеуді жүргізу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"Электрондық құжат және электрондық цифрлық қолтаңба туралы" 2003 жылғы 7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және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Куәландырушы орталықтарға аккредиттеуді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Куәландырушы орталықтарға аккредиттеуді жүргізу қағидалары (бұдан әрі – Қағидалар) "Электрондық құжат және электрондық цифрлық қолтаңба туралы" 2003 жылғы 7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және "Мемлекеттік көрсетілетін қызметтер туралы" 2013 жылғы 15 сәуірдегі Қазақстан Республикасы Заңының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әзірленді және куәландырушы орталықтарға аккредиттеуді жүргізу тәртібін айқындайды.".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