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55bf" w14:textId="a355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ақпараттық ресурстарды сақтаудың бірыңғай ұлттық резервтік платформасын құру және оның жұмыс істеуін қамтамасыз ету қағидаларын бекіту туралы" Қазақстан Республикасының Қорғаныс және аэроғарыш өнеркәсібі министрінің 2018 жылғы 16 наурыздағы № 44/НҚ бұйрығына өзгерістер енгізу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29 қыркүйектегі № 357/НҚ бұйрығы. Қазақстан Республикасының Әділет министрлігінде 2020 жылғы 1 қазанда № 21349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ақпараттық ресурстарды сақтаудың бірыңғай ұлттық резервтік платформасын құру және оның жұмыс істеуін қамтамасыз ету қағидаларын бекіту туралы" Қазақстан Республикасының Қорғаныс және аэроғарыш өнеркәсібі министрінің 2018 жылғы 16 наурыздағы № 44/НҚ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16857 болып тіркелген, 2018 жылғы 14 мамырда Қазақстан Республикасының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ақпараттық ресурстарды сақтаудың бірыңғай ұлттық резервтік платформасының жұмыс істеу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Электрондық ақпараттық ресурстарды сақтаудың бірыңғай ұлттық резервтік платформасының жұмыс істеу қағидалары бекітілсін."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Электрондық ақпараттық ресурстарды сақтаудың бірыңғай ұлттық резервтік платформасын құру және оның жұмыс істеуін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357/НҚ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44/НҚ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ақпараттық ресурстарды сақтаудың бірыңғай ұлттық резервтік платформасының жұмыс істеу қағидалары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Электрондық ақпараттық ресурстарды сақтаудың бірыңғай ұлттық резервтік платформасының жұмыс істеу қағидалары (бұдан әрі – Қағидалар) "Ақпараттандыру туралы" 2015 жылғы 24 қарашадағы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7-1-бабының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тармақшасына сәйкес әзірленді және электрондық ақпараттық ресурстарды сақтаудың бірыңғай ұлттық резервтік платформасының жұмыс істеу тәртібін, ақпараттық-коммуникациялық инфрақұрылым объектілерінің аса маңызды электрондық ақпараттық ресурстарын резервтік көшіру мерзімділігін айқындайды.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 қауіпсiздiкті қамтамасыз ету саласындағы уәкiлеттi орган (бұдан әрi – уәкiлеттi орган) – ақпараттық қауіпсiздiкті қамтамасыз ету саласында басшылықты және салааралық үйлестіруді жүзеге асыратын орталық атқарушы орган;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Ақпараттық қауіпсіздіктің ұлттық үйлестіру орталығы (бұдан әрі – АҚҰҮО) – "Мемлекеттік техникалық қызмет" акционерлік қоғамының құрылымдық бөлімшесі;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жедел резервтеу – қосымша бағдарламалық және техникалық құралдарды пайдалану және оларды белсенді режимде ұстау және (немесе) нақты уақыт режимінде (немесе 1 сағатқа кідірумен нақты уақытқа жақын) өзгерістерді беруді және ақпараттың сақталуын қамтамасыз ету;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бірыңғай көлік ортасы (бұдан әрі – МО БКО) – "электрондық үкiметтiң" ақпараттық коммуникациялық инфрақұрылымына кіретін және ақпараттық қауіпсіздіктің талап етілетін деңгейін сақтай отырып, мемлекеттік органдардың, олардың ведомстволық бағынысты ұйымдары мен жергілікті өзін-өзі басқару органдарының, сондай-ақ уәкілетті орган айқындаған өзге де ақпараттандыру субъектілерінің жергілікті (Интернетке қолжетімділігі бар жергілікті желілерді қоспағанда), ведомстволық және корпоративтік телекоммуникациялар желілерінің өзара іс-қимыл жасауын қамтамасыз етуге арналған телекоммуникациялар желісі;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резервтік көшірме – деректер жоғалған, зақымдалған, бұзылған немесе рұқсатсыз өзгертілген және жойылған жағдайда, олардың түпнұсқалық немесе жаңа орналасу орнында қалпына келтіруге арналған электрондық тасығышта деректердің көшірмелерін жасаудың сәтті аяқталған процесінің нәтижесі;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ұзақ мерзімді сақтау – электрондық ақпараттық ресурстардың резервтік көшірмелерін екі жылдан артық сақтау мерзімімен электрондық ақпараттық ресурстарды сақтаудың бірыңғай ұлттық резервтік платформасына бір реттік беру;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іске қосусыз резервтеу – деректерді қалпына келтіру мүмкіндігін қамтамасыз ету мақсатында операциялық жүйенің құралдарымен жұмыс істеп тұрған немесе сөндірілген электрондық ақпараттық ресурстан резервтік көшірме жасау;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электрондық ақпараттық ресурстар (бұдан әрі – ЭАР) – электрондық-цифрлық нысанда ұсынылған және электрондық тасымалдауышта, интернет-ресурста және (немесе) ақпараттық жүйеде қамтылған ақпарат;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электрондық ақпараттық ресурстарды сақтаудың бірыңғай ұлттық резервтік платформасы (бұдан әрі – БҰРП) – сақтау үшін және қажет болған жағдайда деректерді қалпына келтіру мақсатында электрондық ақпараттық ресурстардың резервтік көшірмелерін сақтауға арналған аппараттық-бағдарламалық кешен;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IP VPN – функционалдық мүмкіндіктер мен сервистерді қорғауды қамтамасыз ету үшін криптографиялық әдістер қолданылатын TCP/IP хаттамасы бойынша клиент объектілері арасындағы деректер беруді ұйымдастыру үшін, байланыс провайдерінің желілік инфрақұрылымы негізінде құрылған деректер берудің виртуалды жеке желісі;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Ақпараттық-коммуникациялық инфрақұрылымның аса маңызды объектілері (бұдан әрі – АКИАМО) – ақпараттық-коммуникациялық инфрақұрылымның аса маңызды объектілері - жұмыс істеуінің бұзылуы немесе тоқтауы әлеуметтік және (немесе) техногендік сипаттағы төтенше жағдайға немесе қорғаныс, қауіпсіздік, халықаралық қатынастар, экономика, шаруашылықтың жекелеген салалары үшін немесе тиісті аумақта тұратын халықтың тыныс-тіршілігі, оның ішінде: жылумен жабдықтау, электрмен жабдықтау, газбен жабдықтау, сумен жабдықтау, өнеркәсіп, денсаулық сақтау, байланыс, банк саласы, көлік, гидротехникалық құрылыстар, құқық қорғау қызметі, "электрондық үкімет" инфрақұрылымы үшін елеулі теріс салдарларға алып келетін ақпараттық-коммуникациялық инфрақұрылым объектілері;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Қағидалардың күші Қазақстан Республикасының мемлекеттік құпиялар туралы заңнамасына сәйкес мемлекеттік құпияларға жатқызылған қорғалып орындалған ақпараттық жүйелерге, сондай-ақ арнайы мақсаттағы телекоммуникациялар және (немесе) үкіметтік, құпияландырылған, шифрланған және кодталған байланыс желілеріне қолданылмайды.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Электрондық ақпараттық ресурстарды сақтаудың бірыңғай ұлттық резервтік платформасының жұмыс істеу тәртібі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АҚҰҮО БҰРП жұмысының қауіпсіздігін, үздіксіз және бұзылуға тұрақтылығын қамтамасыз етеді, АКИАМО иеленушісіне БҰРП-та сақталып тұрған ЭАР деректерінің тұтастығына, құпиялылығына және олардың резервтік көшірмелерінің қолжетімділігіне кепілдік береді.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БҰРП-тың техникалық ерекшеліктерін, функционалдық мүмкіндіктерін АҚҰҮО айқындайды.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АҚҰҮО АКИАМО тізбесі негізінде әрбір ЭАР бойынша: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БҰРП-қа беру үшін ЭАР резервтік көшіру мерзімділігін;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ЭАР резервтік көшірмелерінің кестесін;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ЭАР резервтік көшірмелеріне қол жеткізу режимін;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ЭАР резервтік көшіру түрін;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ЭАР резервтік көшірмелерін сақтау мерзімдерін белгілейді.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АҚҰҮО осы Қағидалардың 6-тармағында анықталған ақпарат негізінде ЭАР резервтік көшірмелерін БҰРП-қа сақтауға арналған ресурстарды айқындайды және бөледі.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АҚҰҮО АКИАМО иеленушісіне бөлінетін есептеу ресурстарының техникалық сипаттамаларын өзгертуге мүмкіндігі бар.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БҰРП есептеу ресурстарын бөлу басымдылығы Қазақстан Республикасы Инвестициялар және даму министрінің міндетін атқарушының 2016 жылғы 28 қаңтардағы № 135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актілерін тіркеу мемлекеттік тізімінде № 13349 болып тіркелген) ақпараттандыру объектілерінің сыныптауыштарына сәйкес айқындалған ЭАР сыныбына сәйкес жүзеге асырылады.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ЭАР резервтік көшірмелерін (оның ішінде ЭАР құжаттамасының көшірмелері, нұсқаулықтар) БҰРП-қа беруді Заңның 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2-1-тармағының 4) тармақшасына сәйкес уәкілетті орган айқындайтын тәртіппен және мерзімдерде АКИАМО иеленушісі жүзеге асырады.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Электрондық ақпараттық ресурстарды сақтаудың бірыңғай ұлттық резервтік платформасының жұмыс істеуін қамтамасыз ету тәртібі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БҰРП-тың жұмыс істеуін қамтамасыз ету шеңберінде АҚҰҮО: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БҰРП-тың техникалық құралдарын сүйемелдеу және жүйелік-техникалық қызмет көрсетуді;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БҰРП-тың жұмыс істеу мәселелері бойынша АКИАМО иеленушілерімен өзара іс-қимылды;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резервтік көшіру мерзімділігін, кестесін, қол жеткізу режимін, резервтік көшірменің түрін, ЭАР резервтік көшірмелерін БҰРП-да сақтау мерзімдерін белгілеуді;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ЭАР резервтік көшірмелерін алу мен сақтауды;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БҰРП жай-күйінің мониторингін;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БҰРП талдау және дамытуды;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БҰРП-да сақталатын ақпараттың қолжетімділігін тексеруді;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БҰРП техникалық құжаттамаларын әзірлеуді жүзеге асырады.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БҰРП-та сақталған ЭАР резервтік көшірмелерін қорғау, сондай-ақ оған қолжетімділік Қазақстан Республикасының заңнамасында және осы Қағидаларда белгіленген талаптарды сақтай отырып қамтамасыз етіледі.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БҰРП және АКИАМО иеленушісі арасындағы өзара іс-қимыл: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 болып табылатын АКИАМО иеленушілеріне МО БКО арқылы;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емес ұйымдар болып табылатын АКИАМО иеленушілеріне IP VPN арқылы жүзеге асырылады.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АКИАМО иеленушілері БҰРП-та сақталатын ЭАР резервтік көшірмелерін тестілік қалпына келтіруді: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класты ЭАР мен дерекқорларға – жедел резервтеуді қоспағанда, тоқсанына кем дегенде 1 рет;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класты ЭАР үшін – жарты жылда кем дегенде 1 рет;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үшінші класты ЭАР үшін – бір жылда кем дегенде 1 рет;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ұзақ мерзімді сақтаудағы ЭАР резервтік көшірмелеріне – резервтік көшірмені БҰРП-қа берген күннен кейін бір жылда бір рет жүргізеді.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АКИАМО иеленушілері 3 (үш) жұмыс күннен кешіктірмей АҚҰҮО-ға ЭАР резервтік көшірмелерін тестілік қалпына келтіру нәтижесі туралы хабарлайды. 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АКИАМО иеленушілері БҰРП-тан ЭАР резервтік көшірмелерін алу қажеттілігі туралы АҚҰҮО-ны: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тестілік қалпына келтіру мақсатында – ЭАР резервтік көшірмесін алғанға дейін 3 (үш) жұмыс күнінен кешіктірмей;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штаттан тыс оқиға жағдайында – ЭАР резервтік көшірмесін алғаннан кейін 1 (бір) жұмыс күнінен кешіктірмей ресми хабардар етеді.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АҚҰҮО тәулік бойы АКИАМО иеленушілеріне ЭАР резервтік көшірмелеріне жедел қолжеткізу мүмкіндігін қамтамасыз етеді.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Резервтік көшіру және тестілік қалпына келтіру мен резервтік көшірудің барлық рәсімдерінің нәтижелерін бақылауды, сондай-ақ резервтік көшірмелердің тұтастығын тексеруді АКИАМО иеленушілері жүзеге асырады.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АКИАМО иеленушілері ЭАР резервтік көшірмелерінің тұтастығын, жедел резервтеу жағдайларын қоспағанда, резервтік көшірмені БҰРП-қа беру аяқталған соң бірден бақылау сомаларын салыстыру негізінде тексереді.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ЭАР резервтік көшірмелері бірдей болмаған жағдайда, ЭАР резервтік көшірмесін беру сәтсіз деп танылады және дереу қайтадан көшіруді және қайтадан табыстауды қажет етеді.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АКИАМО иеленушілерімен келісу бойынша АҚҰҮО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БҰРП-та ЭАР резервтік көшірмелерін сақтау мерзімдерін айқындайды.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ЭАР резервтік көшірмесін ұзақ мерзімді сақтау үшін АКИАМО иеленушісі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БҰРП-та ұзақ мерзімде сақтау үшін ЭАР тізбесін АҚҰҮО атына жолдайды.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Ақпараттық-коммуникациялық инфрақұрылымның объектісі Заңның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бекітілетін АКИАМО тізбесінен шығарылған жағдайда: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АҚҰҮО ЭАР резервтік көшірмелерін БҰРП-қа беруді тоқтату қажеттілігі туралы АКИАМО иеленушісіне ресми хабарлайды;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АКИАМО иеленушілері ЭАР резервтік көшірмелерін БҰРП-қа беруді тоқтатады;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БҰРП-қа бұрын берілген ЭАР резервтік көшірмелері мерзімі аяқталғанға дейін БҰРП-та сақталуы тиіс.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Ақпараттық-коммуникациялық инфрақұрылым объектілерінің аса маңызды объектілерінің электрондық ақпараттық ресурстарын резервтік көшіру мерзімділігі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АКИАМО иеленушілері ұсынған ақпарат негізінде АҚҰҮО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БҰРП-та ЭАР резервтік көшіру мерзімділігін белгілейді.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БҰРП-қа ЭАР резервтік көшірмелерін беру мерзімділігі өзгерген жағдайда АҚҰҮО бұл туралы АКИАМО иеленушілеріне хабарлайды.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ресурстарды сақтаудың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ұлттық резервтік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платформасының жұмыс істеу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БҰРП-та ЭАР резервтік көшірмелерін сақтау мерзімдері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955"/>
        <w:gridCol w:w="955"/>
        <w:gridCol w:w="503"/>
        <w:gridCol w:w="915"/>
        <w:gridCol w:w="6453"/>
        <w:gridCol w:w="698"/>
        <w:gridCol w:w="504"/>
        <w:gridCol w:w="504"/>
        <w:gridCol w:w="504"/>
      </w:tblGrid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ЭАР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АКИАМО иеленушісі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ЭАР орналасуы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көшіру әдісі/түрі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ЭАР резервтік көшірмесіне дейінгі жол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ЭАР көшірмесінің орналасуы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режимі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ЭАР сыныбы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зімі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1-ДҚ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1-иеленуші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алаң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көшір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IP-adress:/backup/БД1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БҰРП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2-ДҚ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2-иеленуші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алаң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Инкрементті көшір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IP-adress:/backup/БД2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БҰРП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Кестесі: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ресурстарды сақтаудың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ұлттық резервтік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платформасының жұмыс істеу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Ұзақ мерзімде сақтау үшін ЭАР тізбесі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3117"/>
        <w:gridCol w:w="1644"/>
        <w:gridCol w:w="1644"/>
        <w:gridCol w:w="3619"/>
      </w:tblGrid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ЭАР толық атауы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сақтау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АКИАМО иеленушісі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 / ЭАР резервтік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көшірмесіне дейінгі жол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ресурстарды сақтаудың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ұлттық резервтік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платформасының жұмыс істеу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БҰРП-та ЭАР резервтік көшіру мерзімділігі 1-кесте – Күн сайын көшіру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432"/>
        <w:gridCol w:w="432"/>
        <w:gridCol w:w="1630"/>
        <w:gridCol w:w="1630"/>
        <w:gridCol w:w="1630"/>
        <w:gridCol w:w="1630"/>
        <w:gridCol w:w="1630"/>
        <w:gridCol w:w="1338"/>
        <w:gridCol w:w="1632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ЭАР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АКИАМО иелену-шісі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Жексенбі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1-ДҚ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1-иеленуші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1-инкрементті көшірмесі (23.00)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2-инкрементті көшірмесі (23.00)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3-инкрементті көшірмесі (23.00)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4-инкрементті көшірмесі (23.00)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5-инкрементті көшірмесі (23.00)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көшірмесі (23.00)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1-инкрементті көшірмесі (23.00)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2-ДҚ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1-иеленуші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көшірмесі (23.00)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көшірмесі (23.00)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көшірмесі (23.00)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көшірмесі (23.00)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көшірмесі (23.00)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көшірмесі (23.00)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көшірмесі (23.00)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2-иеленуші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көшірмесі (23.00)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 – Ай сайын көшіру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747"/>
        <w:gridCol w:w="1747"/>
        <w:gridCol w:w="7530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АКИАМО иеленушісі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уақыты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1-иеленуші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айдың бірінші аптасында жұма күні толық көшіру (23.00)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1-иеленуші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айдың бірінші сенбісінде толық көшіру (23.00)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2-иеленуші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айдың бірінші аптасында жұма күні толық көшіру (23.00)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 –Тоқсан сайын көшіру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28"/>
        <w:gridCol w:w="673"/>
        <w:gridCol w:w="2627"/>
        <w:gridCol w:w="2627"/>
        <w:gridCol w:w="2627"/>
        <w:gridCol w:w="2627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ЭАР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АКИАМО иеленушісі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ДҚ 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1-иеленуші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тоқсанның бірінші сенбісінде толық көшіру (23.00)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тоқсанның бірінші сенбісінде толық көшіру (23.00)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тоқсанның бірінші сенбісінде толық көшіру (23.00)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тоқсанның бірінші сенбісінде толық көшіру (23.00)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ДҚ 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1-иеленуші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тоқсанның бірінші жұмасында толық көшіру (23.00)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тоқсанның бірінші жұмасында толық көшіру (23.00)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тоқсанның бірінші жұмасында толық көшіру (23.00)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тоқсанның бірінші жұмасында толық көшіру (23.00)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2-иеленуші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тоқсанның бірінші жұмасында толық көшіру (23.00)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тоқсанның бірінші сенбісінде толық көшіру (23.00)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тоқсанның бірінші жұмасында толық көшіру (23.00)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тоқсанның бірінші сенбісінде толық көшіру (23.00)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 –Жыл сайын көшіру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854"/>
        <w:gridCol w:w="1854"/>
        <w:gridCol w:w="7238"/>
      </w:tblGrid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АКИАМО иеленушісі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уақыты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1-иеленуші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жылдың бірінші сенбісінде толық көшіру (23.00)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1-иеленуші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жылдың бірінші сенбісінде толық көшіру (23.00)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2-иеленуші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жылдың бірінші сенбісінде толық көшіру (23.00)</w:t>
            </w:r>
          </w:p>
        </w:tc>
      </w:tr>
    </w:tbl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Резервтік көшіру әдістері: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клондау (point-in-time) – томдардың (жүйелердің клондарының) бірнеше физикалық көшірмесін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шұғыл көшірме жасау (snapshot) – дискінің, оның бейінінің логикалық көшірмесін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көшіру – ЭАР электрондық көшірмесін жасау.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Көшіру түрлері: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толық көшіру – толық көишірмесін жасау (бір көшірме);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Инкрементті көшіру – соңғы толық, инкрементті немесе дифференциалды көшіруден кейін өзгерту жүргізілген өзгертілген деректердің көшірмелерін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дифференциалды көшіру – толық көшіру жүргізілген уақыттан бастап өзгертілген деректердің соңғы көшірмесін жасау.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Резервтік көшіру режимдері: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нақты уақыт режимі – өзгерістерді нақты уақыт режимінде БҰРП-қа беру (жедел резервтеу);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іске қосусыз резервтеу – деректерді қалпына келтіруге арналған тасығышта деректердің көшрмелерін жасау режимінде өзгерістерді БҰРП-қа беру (іске қосусыз резервтеу);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Қол жеткізу режимдері: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және жазу режимі (ең жоғарғы қол жеткізу режимі) – пайдаланушыларға жаңа деректер енгізу, бар деректерді өзгерту мен оқу құқығы берілетін режим;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 қана жазу режимі – пайдаланушыларға оларды оқу мүмкіндігінсіз тек қана жаңа деректер енгізу мен бар деректерді өзгерту құқығы берілетін режим;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 қана оқу режимі (ең төменгі қол жеткізу режимі) – пайдаланушыларға деректерді өзгерту мен енгізу мүмкіндігінсіз тек қана оқу құқығы берілетін режим;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белсенді режим – ЭАР өзгерістерін (резервтік көшірмелерді) нақты уақыт режимінде БҰРП-қа беру режимі, бұл ретте пайдаланушыларға ең төменгі қол жеткізу режимінің құқығы беріледі және ең жоғарғы режимге дейін кеңейту мүмкіндігі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Қолданылған аббревиатуралар: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ДҚ – дерекқор;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 – бағдарламалық қамтамасыз ету.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