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8a5c" w14:textId="b418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қыркүйектегі № 505 бұйрығы. Қазақстан Республикасының Әділет министрлігінде 2020 жылғы 30 қыркүйекте № 21342 болып тіркелді.</w:t>
      </w:r>
    </w:p>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 </w:t>
      </w:r>
      <w:r>
        <w:rPr>
          <w:rFonts w:ascii="Times New Roman"/>
          <w:b w:val="false"/>
          <w:i w:val="false"/>
          <w:color w:val="000000"/>
          <w:sz w:val="28"/>
        </w:rPr>
        <w:t>15-2)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Қала құрылысы жобаларын (елді мекендердің бас жоспарлары, егжей-тегжейлі жоспарлау жобалары мен құрылыс салу жобаларын)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xml:space="preserve">№ 505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өзге де нормативтік құқықтық актілерге сәйкес әзірленді және қала құрылысы жобаларын (елді мекендердің бас жоспарлары, егжей-тегжейлі жоспарлау жобалары мен құрылыс салу жобаларын) әзірлеуі, келісуі және бекітуі жөніндегі тәртіпті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орыс тіліндегі мәтініне өзгеріс енгізілді, қазақ тіліндегі мәтіні өзгермейді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72" w:id="11"/>
    <w:p>
      <w:pPr>
        <w:spacing w:after="0"/>
        <w:ind w:left="0"/>
        <w:jc w:val="both"/>
      </w:pPr>
      <w:r>
        <w:rPr>
          <w:rFonts w:ascii="Times New Roman"/>
          <w:b w:val="false"/>
          <w:i w:val="false"/>
          <w:color w:val="000000"/>
          <w:sz w:val="28"/>
        </w:rPr>
        <w:t>
      1) егжей-тегжейлі жоспарлау жобалары (бұдан әрі – ЕТЖЖ)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жобасы;</w:t>
      </w:r>
    </w:p>
    <w:bookmarkEnd w:id="11"/>
    <w:bookmarkStart w:name="z131" w:id="12"/>
    <w:p>
      <w:pPr>
        <w:spacing w:after="0"/>
        <w:ind w:left="0"/>
        <w:jc w:val="both"/>
      </w:pPr>
      <w:r>
        <w:rPr>
          <w:rFonts w:ascii="Times New Roman"/>
          <w:b w:val="false"/>
          <w:i w:val="false"/>
          <w:color w:val="000000"/>
          <w:sz w:val="28"/>
        </w:rPr>
        <w:t>
      1-1) елді мекендердің бас жоспары (бұдан әрі – бас жоспар) – қаланы, кентті, ауылды не басқа тұғылықты жерлерді дамыту мен салуды кешенді жоспарлаудың, олардың аумағын аймақтарға бөлуді, жоспарлау құрылымы мен функционалдық ұйымдастыруды, көлік және инженерлік инфрақұрылымдар, көгалдандыру және абаттандыру жүйесін белгілейтін қала құрылысы жобасы;</w:t>
      </w:r>
    </w:p>
    <w:bookmarkEnd w:id="12"/>
    <w:bookmarkStart w:name="z73" w:id="13"/>
    <w:p>
      <w:pPr>
        <w:spacing w:after="0"/>
        <w:ind w:left="0"/>
        <w:jc w:val="both"/>
      </w:pPr>
      <w:r>
        <w:rPr>
          <w:rFonts w:ascii="Times New Roman"/>
          <w:b w:val="false"/>
          <w:i w:val="false"/>
          <w:color w:val="000000"/>
          <w:sz w:val="28"/>
        </w:rPr>
        <w:t>
      2) инвестор – Қазақстан Республикасында инвестицияларды жүзеге асыратын жеке немесе заңды тұлға;</w:t>
      </w:r>
    </w:p>
    <w:bookmarkEnd w:id="13"/>
    <w:bookmarkStart w:name="z77" w:id="14"/>
    <w:p>
      <w:pPr>
        <w:spacing w:after="0"/>
        <w:ind w:left="0"/>
        <w:jc w:val="both"/>
      </w:pPr>
      <w:r>
        <w:rPr>
          <w:rFonts w:ascii="Times New Roman"/>
          <w:b w:val="false"/>
          <w:i w:val="false"/>
          <w:color w:val="000000"/>
          <w:sz w:val="28"/>
        </w:rPr>
        <w:t>
      2-1) қоғамдық тыңдаулар – ашық жиналыстар өткізу, көпшілік талқылауларын жүргізу арқылы сәулет, қала құрылысы және құрылыс мәселелері қозғалатын мемлекеттік және басқарушылық шешімдерді қабылдауға қоғамның қатысу нысандарының бірі;</w:t>
      </w:r>
    </w:p>
    <w:bookmarkEnd w:id="14"/>
    <w:bookmarkStart w:name="z74" w:id="15"/>
    <w:p>
      <w:pPr>
        <w:spacing w:after="0"/>
        <w:ind w:left="0"/>
        <w:jc w:val="both"/>
      </w:pPr>
      <w:r>
        <w:rPr>
          <w:rFonts w:ascii="Times New Roman"/>
          <w:b w:val="false"/>
          <w:i w:val="false"/>
          <w:color w:val="000000"/>
          <w:sz w:val="28"/>
        </w:rPr>
        <w:t xml:space="preserve">
      3) құрылыс салу жобасы – бекітілген қызыл сызықтардың шекарасында немесе жер учаскелерінің шекарасында орамдар, шағын аудандар аумақтары және елді мекендердің жоспарлау құрылымының басқа элементтері үшін әзірленетін қала құрылысы жобасы; </w:t>
      </w:r>
    </w:p>
    <w:bookmarkEnd w:id="15"/>
    <w:bookmarkStart w:name="z75" w:id="16"/>
    <w:p>
      <w:pPr>
        <w:spacing w:after="0"/>
        <w:ind w:left="0"/>
        <w:jc w:val="both"/>
      </w:pPr>
      <w:r>
        <w:rPr>
          <w:rFonts w:ascii="Times New Roman"/>
          <w:b w:val="false"/>
          <w:i w:val="false"/>
          <w:color w:val="000000"/>
          <w:sz w:val="28"/>
        </w:rPr>
        <w:t>
      4) орындаушы – қызметтің тиісті түріне лицензиясы бар, Қазақстан Республикасының заңнамасына сәйкес құрылыс саласында тапсырыс берушімен жүзеге асыратын тұлғамен жасалатын мердігерлік шарт немесе мемлекеттік сатып алу туралы шарт бойынша сәулет және қала құрылысы саласында жобалау қызметін орындайтын жеке немесе заңды тұлға;</w:t>
      </w:r>
    </w:p>
    <w:bookmarkEnd w:id="16"/>
    <w:bookmarkStart w:name="z76" w:id="17"/>
    <w:p>
      <w:pPr>
        <w:spacing w:after="0"/>
        <w:ind w:left="0"/>
        <w:jc w:val="both"/>
      </w:pPr>
      <w:r>
        <w:rPr>
          <w:rFonts w:ascii="Times New Roman"/>
          <w:b w:val="false"/>
          <w:i w:val="false"/>
          <w:color w:val="000000"/>
          <w:sz w:val="28"/>
        </w:rPr>
        <w:t>
      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7"/>
    <w:p>
      <w:pPr>
        <w:spacing w:after="0"/>
        <w:ind w:left="0"/>
        <w:jc w:val="both"/>
      </w:pPr>
      <w:r>
        <w:rPr>
          <w:rFonts w:ascii="Times New Roman"/>
          <w:b w:val="false"/>
          <w:i w:val="false"/>
          <w:color w:val="000000"/>
          <w:sz w:val="28"/>
        </w:rPr>
        <w:t>
      Кешенді қала құрылысы сараптамасынының тапсырыс берушілері болып мыналар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сараптамалық жұмыстарға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м.а.26.05. 2023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18.07.2025 </w:t>
      </w:r>
      <w:r>
        <w:rPr>
          <w:rFonts w:ascii="Times New Roman"/>
          <w:b w:val="false"/>
          <w:i w:val="false"/>
          <w:color w:val="00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18"/>
    <w:p>
      <w:pPr>
        <w:spacing w:after="0"/>
        <w:ind w:left="0"/>
        <w:jc w:val="both"/>
      </w:pPr>
      <w:r>
        <w:rPr>
          <w:rFonts w:ascii="Times New Roman"/>
          <w:b w:val="false"/>
          <w:i w:val="false"/>
          <w:color w:val="000000"/>
          <w:sz w:val="28"/>
        </w:rPr>
        <w:t>
      2-1. Бас жоспарлар аумақтарды қала құрылысын жоспарлаудың кешенді схемаларына (аудандық жоспарлау жобалары) сәйкес және Қазақстан Республикасының әуе кеңiстiгiн пайдалану және авиация қызметі туралы Қазақстан Республикасының заңнамасымен қарастырылған шектеулерді ескере отырып әзірленеді.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9"/>
    <w:p>
      <w:pPr>
        <w:spacing w:after="0"/>
        <w:ind w:left="0"/>
        <w:jc w:val="both"/>
      </w:pPr>
      <w:r>
        <w:rPr>
          <w:rFonts w:ascii="Times New Roman"/>
          <w:b w:val="false"/>
          <w:i w:val="false"/>
          <w:color w:val="000000"/>
          <w:sz w:val="28"/>
        </w:rPr>
        <w:t>
      2-2. Кешенді қала құрылысы сараптамасынан өткен және оң қорытынды алған қала құрылысы жобаларына оны бекіткенге дейін өзгерістер мен толықтырулар енгізуге жол берілмейді.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орыс тіліндегі мәтініне өзгеріс енгізілді, қазақ тіліндегі мәтіні өзгеріссіз қалады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20"/>
    <w:p>
      <w:pPr>
        <w:spacing w:after="0"/>
        <w:ind w:left="0"/>
        <w:jc w:val="both"/>
      </w:pPr>
      <w:r>
        <w:rPr>
          <w:rFonts w:ascii="Times New Roman"/>
          <w:b w:val="false"/>
          <w:i w:val="false"/>
          <w:color w:val="000000"/>
          <w:sz w:val="28"/>
        </w:rPr>
        <w:t>
      2-3. Кешенді қала құрылысы сараптамасынан өтпеген және оның оң қортыныдысын алмағын барлық деңгейдегі қала құрылысы жобалары бекітуге жатпайды.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21"/>
    <w:p>
      <w:pPr>
        <w:spacing w:after="0"/>
        <w:ind w:left="0"/>
        <w:jc w:val="both"/>
      </w:pPr>
      <w:r>
        <w:rPr>
          <w:rFonts w:ascii="Times New Roman"/>
          <w:b w:val="false"/>
          <w:i w:val="false"/>
          <w:color w:val="000000"/>
          <w:sz w:val="28"/>
        </w:rPr>
        <w:t>
      2-4. ЕТЖЖ-ның тапсырыс берушісі кешенді қала құрылысы сараптамасынан өткенге дейін Мемлекеттік қала құрылысы кадастры автоматтандырылған ақпараттық жүйесін қолдана отырып, олардың функционалдық аймақтардың елді мекеннің бекітілген бас жоспарына сәйкестігіне тексеруді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22"/>
    <w:p>
      <w:pPr>
        <w:spacing w:after="0"/>
        <w:ind w:left="0"/>
        <w:jc w:val="both"/>
      </w:pPr>
      <w:r>
        <w:rPr>
          <w:rFonts w:ascii="Times New Roman"/>
          <w:b w:val="false"/>
          <w:i w:val="false"/>
          <w:color w:val="000000"/>
          <w:sz w:val="28"/>
        </w:rPr>
        <w:t xml:space="preserve">
      2-5. Азаматтық қорғаныс бойынша топтарға жатқызылған елді мекеннің бас жоспары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9922 болып тіркелген) азаматтық қорғаныстың инженерлік-техникалық іс-шараларының көлемі мен мазмұнына сәйкес азаматтық қорғаныстың инженерлік-техникалық іс-шараларын есепке ала отырып әзірленеді.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2-5-тармақпен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23"/>
    <w:p>
      <w:pPr>
        <w:spacing w:after="0"/>
        <w:ind w:left="0"/>
        <w:jc w:val="both"/>
      </w:pPr>
      <w:r>
        <w:rPr>
          <w:rFonts w:ascii="Times New Roman"/>
          <w:b w:val="false"/>
          <w:i w:val="false"/>
          <w:color w:val="000000"/>
          <w:sz w:val="28"/>
        </w:rPr>
        <w:t xml:space="preserve">
      2.6. Бас жоспарлар Қазақстан Республикасы Жер кодексінің (бұдан әрі – Кодекс) 121-бабы 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талаптарын және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 есепке ала отырып әзірленеді.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24"/>
    <w:p>
      <w:pPr>
        <w:spacing w:after="0"/>
        <w:ind w:left="0"/>
        <w:jc w:val="both"/>
      </w:pPr>
      <w:r>
        <w:rPr>
          <w:rFonts w:ascii="Times New Roman"/>
          <w:b w:val="false"/>
          <w:i w:val="false"/>
          <w:color w:val="000000"/>
          <w:sz w:val="28"/>
        </w:rPr>
        <w:t xml:space="preserve">
      2-7. Бас жоспардың жобасы Қазақстан Республикасы Жер кодексінің </w:t>
      </w:r>
      <w:r>
        <w:rPr>
          <w:rFonts w:ascii="Times New Roman"/>
          <w:b w:val="false"/>
          <w:i w:val="false"/>
          <w:color w:val="000000"/>
          <w:sz w:val="28"/>
        </w:rPr>
        <w:t>168-бабына</w:t>
      </w:r>
      <w:r>
        <w:rPr>
          <w:rFonts w:ascii="Times New Roman"/>
          <w:b w:val="false"/>
          <w:i w:val="false"/>
          <w:color w:val="000000"/>
          <w:sz w:val="28"/>
        </w:rPr>
        <w:t xml:space="preserve"> сәйкес елді мекеннің шекарасында (шегiнде) әзірленеді. Елді мекеннің шекарасын (шегін)кеңейту қажет болған кезде, жоспарланатын аумақтың шекарасы (шегi) техникалық тапсырмада нақтыланады.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2-7-тармақпен толықтырылды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5"/>
    <w:p>
      <w:pPr>
        <w:spacing w:after="0"/>
        <w:ind w:left="0"/>
        <w:jc w:val="both"/>
      </w:pPr>
      <w:r>
        <w:rPr>
          <w:rFonts w:ascii="Times New Roman"/>
          <w:b w:val="false"/>
          <w:i w:val="false"/>
          <w:color w:val="000000"/>
          <w:sz w:val="28"/>
        </w:rPr>
        <w:t xml:space="preserve">
      3. ЕТЖЖ және құрылыс салу жобалары белгіленген тәртіппен бекітілген елді мекеннің бас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жобалауға арналған тапсырмаға (бұдан әрі – Тапсырма) сәйкес әзірленеді. </w:t>
      </w:r>
    </w:p>
    <w:bookmarkEnd w:id="25"/>
    <w:bookmarkStart w:name="z14" w:id="26"/>
    <w:p>
      <w:pPr>
        <w:spacing w:after="0"/>
        <w:ind w:left="0"/>
        <w:jc w:val="both"/>
      </w:pPr>
      <w:r>
        <w:rPr>
          <w:rFonts w:ascii="Times New Roman"/>
          <w:b w:val="false"/>
          <w:i w:val="false"/>
          <w:color w:val="000000"/>
          <w:sz w:val="28"/>
        </w:rPr>
        <w:t>
      4. ЕТЖЖ жəне/немесе құрылыс салу жобалары бас жоспарларында белгіленген жоспарлы құрылым элементтеріне, қала құрылысы регламенттеріне жəне бірыңғай сəулет стилінің тұжырымдамасына сəйкес əзірленеді.</w:t>
      </w:r>
    </w:p>
    <w:bookmarkEnd w:id="26"/>
    <w:p>
      <w:pPr>
        <w:spacing w:after="0"/>
        <w:ind w:left="0"/>
        <w:jc w:val="both"/>
      </w:pPr>
      <w:r>
        <w:rPr>
          <w:rFonts w:ascii="Times New Roman"/>
          <w:b w:val="false"/>
          <w:i w:val="false"/>
          <w:color w:val="000000"/>
          <w:sz w:val="28"/>
        </w:rPr>
        <w:t xml:space="preserve">
      Бұл ретте, ЕТЖЖ және/немесе құрылыс салу жобалары мемлекеттік органдардың ақпараттық жүйелеріндегі мәліметтерді есепке ала отырып, Кодекстің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игерілген жер учаскелері және/немесе жер учаскелеріне жеке меншік, сондай-ақ уақытша жер пайдалану құқығын есепке ала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27"/>
    <w:p>
      <w:pPr>
        <w:spacing w:after="0"/>
        <w:ind w:left="0"/>
        <w:jc w:val="both"/>
      </w:pPr>
      <w:r>
        <w:rPr>
          <w:rFonts w:ascii="Times New Roman"/>
          <w:b w:val="false"/>
          <w:i w:val="false"/>
          <w:color w:val="000000"/>
          <w:sz w:val="28"/>
        </w:rPr>
        <w:t xml:space="preserve">
      4-1. Азаматтық қорғаныс бойынша топтарға жатқызылған ЕТЖЖ және/немесе құрылыс салу жобалары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 мемлекеттік тіркеу тізілімінде № 9922 болып тіркелген) азаматтық қорғаныстың инженерлік-техникалық іс-шараларының көлемі мен мазмұнына сәйкес азаматтық қорғаныстың инженерлік-техникалық іс-шараларының талаптарын есепке ала отырып әзірленеді.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8"/>
    <w:p>
      <w:pPr>
        <w:spacing w:after="0"/>
        <w:ind w:left="0"/>
        <w:jc w:val="both"/>
      </w:pPr>
      <w:r>
        <w:rPr>
          <w:rFonts w:ascii="Times New Roman"/>
          <w:b w:val="false"/>
          <w:i w:val="false"/>
          <w:color w:val="000000"/>
          <w:sz w:val="28"/>
        </w:rPr>
        <w:t xml:space="preserve">
      5. Бірыңғай сәулет стилінің тұжырымдамасы астана, республикалық және облыстық маңызы бар қалалар үшін көзделеді. </w:t>
      </w:r>
    </w:p>
    <w:bookmarkEnd w:id="28"/>
    <w:bookmarkStart w:name="z16" w:id="29"/>
    <w:p>
      <w:pPr>
        <w:spacing w:after="0"/>
        <w:ind w:left="0"/>
        <w:jc w:val="both"/>
      </w:pPr>
      <w:r>
        <w:rPr>
          <w:rFonts w:ascii="Times New Roman"/>
          <w:b w:val="false"/>
          <w:i w:val="false"/>
          <w:color w:val="000000"/>
          <w:sz w:val="28"/>
        </w:rPr>
        <w:t xml:space="preserve">
      6. Қалалар аумағының жекелеген бөліктерін қала құрылысын игеру жобалары (ЕТЖЖ, өнеркәсіптік аймақты жоспарлау жобалары және құрылыс салу жобалары) ғимараттар мен құрылыстарды, олардың кешендерін салуға арналған техникалықэкономикалық негіздемелер немесе жобалау-сметалық құжаттама құрамындағы ахуалдық жоспарлар мен объектілердің бас жоспарларын қоспағанда, қолданыстағы бас жоспардан туынды болып табылады. </w:t>
      </w:r>
    </w:p>
    <w:bookmarkEnd w:id="29"/>
    <w:bookmarkStart w:name="z17" w:id="30"/>
    <w:p>
      <w:pPr>
        <w:spacing w:after="0"/>
        <w:ind w:left="0"/>
        <w:jc w:val="both"/>
      </w:pPr>
      <w:r>
        <w:rPr>
          <w:rFonts w:ascii="Times New Roman"/>
          <w:b w:val="false"/>
          <w:i w:val="false"/>
          <w:color w:val="000000"/>
          <w:sz w:val="28"/>
        </w:rPr>
        <w:t>
      7. Бас жоспарларды,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 ЕТЖЖ және құрылыс жобаларын әзірлеуді ұйымдастыруды сәулет және қала құрылысы саласындағы функцияларды жүзеге асыратын жергілікті атқарушы органның құрылымдық бөлімшесі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31"/>
    <w:p>
      <w:pPr>
        <w:spacing w:after="0"/>
        <w:ind w:left="0"/>
        <w:jc w:val="both"/>
      </w:pPr>
      <w:r>
        <w:rPr>
          <w:rFonts w:ascii="Times New Roman"/>
          <w:b w:val="false"/>
          <w:i w:val="false"/>
          <w:color w:val="000000"/>
          <w:sz w:val="28"/>
        </w:rPr>
        <w:t xml:space="preserve">
      8. Мемлекеттік қала құрылысы кадастрының дерекқорына енгізу үшін бекітілген бас жоспарларды, қала құрылысы құжаттарын векторлық түрде (бас жоспарларды, тұрғындарының саны бес мың адамға дейінгі ауылдық елді мекендердің бас жоспарлары – даму және құрылыс салу схемаларын (халқының саны аз елді мекендердің бас жоспарларының оңайлатылған нұсқасы), егжей-тегжейлі жоспарлау жобасы, құрылыс салу жобасы) беру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ұсынудың қағидаларына сәйкес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2"/>
    <w:p>
      <w:pPr>
        <w:spacing w:after="0"/>
        <w:ind w:left="0"/>
        <w:jc w:val="both"/>
      </w:pPr>
      <w:r>
        <w:rPr>
          <w:rFonts w:ascii="Times New Roman"/>
          <w:b w:val="false"/>
          <w:i w:val="false"/>
          <w:color w:val="000000"/>
          <w:sz w:val="28"/>
        </w:rPr>
        <w:t>
      9. Қала құрылысы жобасының схемалары мемлекеттік қала құрылысы кадастрының талаптарын ескере отырып, геоақпараттық жүйелерді – бірыңғай анықтамалар мен жіктеуіштер жүйесінде технологияларды қолдана отырып, электрондық түрде әзірленеді.</w:t>
      </w:r>
    </w:p>
    <w:bookmarkEnd w:id="32"/>
    <w:p>
      <w:pPr>
        <w:spacing w:after="0"/>
        <w:ind w:left="0"/>
        <w:jc w:val="both"/>
      </w:pPr>
      <w:r>
        <w:rPr>
          <w:rFonts w:ascii="Times New Roman"/>
          <w:b w:val="false"/>
          <w:i w:val="false"/>
          <w:color w:val="000000"/>
          <w:sz w:val="28"/>
        </w:rPr>
        <w:t xml:space="preserve">
      ЕТЖЖ және құрылыс салу жобасының жіктеуіші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33"/>
    <w:p>
      <w:pPr>
        <w:spacing w:after="0"/>
        <w:ind w:left="0"/>
        <w:jc w:val="left"/>
      </w:pPr>
      <w:r>
        <w:rPr>
          <w:rFonts w:ascii="Times New Roman"/>
          <w:b/>
          <w:i w:val="false"/>
          <w:color w:val="000000"/>
        </w:rPr>
        <w:t xml:space="preserve"> 1-1-тарау. Бас жоспарларды әзірлеу, келісу және бекіту</w:t>
      </w:r>
    </w:p>
    <w:bookmarkEnd w:id="33"/>
    <w:p>
      <w:pPr>
        <w:spacing w:after="0"/>
        <w:ind w:left="0"/>
        <w:jc w:val="both"/>
      </w:pPr>
      <w:r>
        <w:rPr>
          <w:rFonts w:ascii="Times New Roman"/>
          <w:b w:val="false"/>
          <w:i w:val="false"/>
          <w:color w:val="ff0000"/>
          <w:sz w:val="28"/>
        </w:rPr>
        <w:t xml:space="preserve">
      Ескерту. Қағида 1-1-тараумен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8" w:id="34"/>
    <w:p>
      <w:pPr>
        <w:spacing w:after="0"/>
        <w:ind w:left="0"/>
        <w:jc w:val="both"/>
      </w:pPr>
      <w:r>
        <w:rPr>
          <w:rFonts w:ascii="Times New Roman"/>
          <w:b w:val="false"/>
          <w:i w:val="false"/>
          <w:color w:val="000000"/>
          <w:sz w:val="28"/>
        </w:rPr>
        <w:t>
      9-1. Бас жоспар елді мекеннің аумақтарын жоспарлауға кешенді көзқарасты қамтамасыз ету мақсатында әзірленеді. Әртүрлі функционалдық мақсаттағы аймақтардың шекаралары қызыл сызықтарды, табиғи объектілердің табиғи шекараларын және жер учаскелерінің шекараларын ескере отырып белгіленеді.</w:t>
      </w:r>
    </w:p>
    <w:bookmarkEnd w:id="34"/>
    <w:p>
      <w:pPr>
        <w:spacing w:after="0"/>
        <w:ind w:left="0"/>
        <w:jc w:val="both"/>
      </w:pPr>
      <w:r>
        <w:rPr>
          <w:rFonts w:ascii="Times New Roman"/>
          <w:b w:val="false"/>
          <w:i w:val="false"/>
          <w:color w:val="000000"/>
          <w:sz w:val="28"/>
        </w:rPr>
        <w:t>
      Кварталдар (шағын аудандар) аумағының шекарасы жалпықалалық, аудандық маңызы бар автомобиль жолдарының және тұрғын көшелердiң қызыл сызықтары, сондай-ақ өзге де функционалдық мақсаттағы аумақтардың шекаралары мен табиғи объектiлердiң табиғи шекаралары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35"/>
    <w:p>
      <w:pPr>
        <w:spacing w:after="0"/>
        <w:ind w:left="0"/>
        <w:jc w:val="both"/>
      </w:pPr>
      <w:r>
        <w:rPr>
          <w:rFonts w:ascii="Times New Roman"/>
          <w:b w:val="false"/>
          <w:i w:val="false"/>
          <w:color w:val="000000"/>
          <w:sz w:val="28"/>
        </w:rPr>
        <w:t>
      9-2. Бас жоспар әлеуметтік және экологиялық өлшемшарттарға негізделген, адам қажеттіліктері мен аумақтың ресурстық мүмкіндіктерін жан-жақты есепке алып, жайлы өмір сүру ортасын құруға негізделген негізгі қала құрылысының құжаты болып табылады.</w:t>
      </w:r>
    </w:p>
    <w:bookmarkEnd w:id="35"/>
    <w:p>
      <w:pPr>
        <w:spacing w:after="0"/>
        <w:ind w:left="0"/>
        <w:jc w:val="both"/>
      </w:pPr>
      <w:r>
        <w:rPr>
          <w:rFonts w:ascii="Times New Roman"/>
          <w:b w:val="false"/>
          <w:i w:val="false"/>
          <w:color w:val="000000"/>
          <w:sz w:val="28"/>
        </w:rPr>
        <w:t xml:space="preserve">
      Бас жоспар халық саны мен жұмыспен қамтылуының өсу болжамын анықтау, жобаланатын аумақтағы инвестициялық үдерістерді перспективалық жоспарлау, қаланың аумақтық дамуының ұзақ мерзімді перспективаларын, қаланың аумақтық дамуының бағыттарын, жоспарлау құрылымын қалыптастыру, аумақты, коммуналдық объектілерді қалалық аймақтарға бөлу, көлік қызметін ұйымдастыру, инженерлік жабдықтар жүйесін дамыту, аумақты инженерлік дайындау және абаттандыру, аумақты қауіпті табиғи және техногендік әсерлерден қорғау процестер, табиғи ортаны және тарихи-мәдени мұраны қорғауды анықтау мақсатында әзірленеді. </w:t>
      </w:r>
    </w:p>
    <w:bookmarkStart w:name="z140" w:id="36"/>
    <w:p>
      <w:pPr>
        <w:spacing w:after="0"/>
        <w:ind w:left="0"/>
        <w:jc w:val="both"/>
      </w:pPr>
      <w:r>
        <w:rPr>
          <w:rFonts w:ascii="Times New Roman"/>
          <w:b w:val="false"/>
          <w:i w:val="false"/>
          <w:color w:val="000000"/>
          <w:sz w:val="28"/>
        </w:rPr>
        <w:t>
      9-3. Халықтың есептік саны жүз мың тұрғыннан асатын қалалардың бас жоспарлары екі кезеңде әзірленеді және мыналарды қамтиды:</w:t>
      </w:r>
    </w:p>
    <w:bookmarkEnd w:id="36"/>
    <w:p>
      <w:pPr>
        <w:spacing w:after="0"/>
        <w:ind w:left="0"/>
        <w:jc w:val="both"/>
      </w:pPr>
      <w:r>
        <w:rPr>
          <w:rFonts w:ascii="Times New Roman"/>
          <w:b w:val="false"/>
          <w:i w:val="false"/>
          <w:color w:val="000000"/>
          <w:sz w:val="28"/>
        </w:rPr>
        <w:t>
      бірінші кезең (елді мекенді дамытудың ұзақ мерзімді болжамы (тұжырымдамасы)) – 25-30 жылға арналған стратегиялық қала құрылысын дамытудың негізгі қағидаттары мен бағыттарын әзірлей отырып, аумақтар мен елді мекендерді қала құрылысын аймақтарға бөлудің тұжырымдамалық ережелерін әзірлеу;</w:t>
      </w:r>
    </w:p>
    <w:p>
      <w:pPr>
        <w:spacing w:after="0"/>
        <w:ind w:left="0"/>
        <w:jc w:val="both"/>
      </w:pPr>
      <w:r>
        <w:rPr>
          <w:rFonts w:ascii="Times New Roman"/>
          <w:b w:val="false"/>
          <w:i w:val="false"/>
          <w:color w:val="000000"/>
          <w:sz w:val="28"/>
        </w:rPr>
        <w:t>
      екінші кезең (бас жоспар) – құрылыстың негізгі кезеңдерін қамтитын жоспарлау құрылымының элементтерін егжей-тегжейлі зерделеу арқылы стратегиялық қала құрылысының негізгі принциптері мен бағыттарын егжей-тегжейлі көрсету (басымдық 5-7 жыл, есептік кезең 15-20 жыл).</w:t>
      </w:r>
    </w:p>
    <w:bookmarkStart w:name="z141" w:id="37"/>
    <w:p>
      <w:pPr>
        <w:spacing w:after="0"/>
        <w:ind w:left="0"/>
        <w:jc w:val="both"/>
      </w:pPr>
      <w:r>
        <w:rPr>
          <w:rFonts w:ascii="Times New Roman"/>
          <w:b w:val="false"/>
          <w:i w:val="false"/>
          <w:color w:val="000000"/>
          <w:sz w:val="28"/>
        </w:rPr>
        <w:t>
      9-4. Бас жоспардың құрамында халықтың саны жүз мың адамға дейінгі қалалар мен ауылдық елді мекендерді дамытудың ұзақ мерзімді болжамы орындалады.</w:t>
      </w:r>
    </w:p>
    <w:bookmarkEnd w:id="37"/>
    <w:bookmarkStart w:name="z142" w:id="38"/>
    <w:p>
      <w:pPr>
        <w:spacing w:after="0"/>
        <w:ind w:left="0"/>
        <w:jc w:val="both"/>
      </w:pPr>
      <w:r>
        <w:rPr>
          <w:rFonts w:ascii="Times New Roman"/>
          <w:b w:val="false"/>
          <w:i w:val="false"/>
          <w:color w:val="000000"/>
          <w:sz w:val="28"/>
        </w:rPr>
        <w:t>
      9-5. Халықтың саны жиырма мың адамға дейінгі елді мекендердің құрылыстың негізгі кезеңдерін қамтитын бас жоспарлары елді мекеннің бүкіл аумағына ЕТЖЖ-мен біріктіріліп әзірленуі тиіс (басымдық 5-7 жыл, есептік кезең 15-20 жыл).</w:t>
      </w:r>
    </w:p>
    <w:bookmarkEnd w:id="38"/>
    <w:bookmarkStart w:name="z143" w:id="39"/>
    <w:p>
      <w:pPr>
        <w:spacing w:after="0"/>
        <w:ind w:left="0"/>
        <w:jc w:val="both"/>
      </w:pPr>
      <w:r>
        <w:rPr>
          <w:rFonts w:ascii="Times New Roman"/>
          <w:b w:val="false"/>
          <w:i w:val="false"/>
          <w:color w:val="000000"/>
          <w:sz w:val="28"/>
        </w:rPr>
        <w:t>
      9-6. Тұрғындардың саны бес мың адамға дейінгі ауылдық елді мекендердің құрылыстың негізгі кезеңдерін қамтитын бас жоспарлары – даму және құрылыс салу схемалары (халқының саны аз елді мекендердің бас жоспарларының оңайлатылған нұсқасы) бір кезеңде әзірленеді және елді мекеннің бүкіл аумағына ЕТЖЖ-мен біріктіріледі (басымдық 5-7 жыл, есептік кезең 15-20 жыл).</w:t>
      </w:r>
    </w:p>
    <w:bookmarkEnd w:id="39"/>
    <w:bookmarkStart w:name="z144" w:id="40"/>
    <w:p>
      <w:pPr>
        <w:spacing w:after="0"/>
        <w:ind w:left="0"/>
        <w:jc w:val="both"/>
      </w:pPr>
      <w:r>
        <w:rPr>
          <w:rFonts w:ascii="Times New Roman"/>
          <w:b w:val="false"/>
          <w:i w:val="false"/>
          <w:color w:val="000000"/>
          <w:sz w:val="28"/>
        </w:rPr>
        <w:t>
      9-7. Елдi мекендi дамытудың ұзақ мерзiмдi болжамы (тұжырымдамасы) қала жағдайларын жан-жақты талдау және елдi мекендiң экономикалық, әлеуметтiк-мәдени және аумақтық-функционалдық даму бағыттарының оңтайлы нұсқасын анықтау мақсатында әзiрленедi. ресурстық әлеует және кезең-кезеңімен іске асыру және мыналарды қамтиды:</w:t>
      </w:r>
    </w:p>
    <w:bookmarkEnd w:id="40"/>
    <w:p>
      <w:pPr>
        <w:spacing w:after="0"/>
        <w:ind w:left="0"/>
        <w:jc w:val="both"/>
      </w:pPr>
      <w:r>
        <w:rPr>
          <w:rFonts w:ascii="Times New Roman"/>
          <w:b w:val="false"/>
          <w:i w:val="false"/>
          <w:color w:val="000000"/>
          <w:sz w:val="28"/>
        </w:rPr>
        <w:t>
      қаланың жоспарлау құрылымы дамуының тарихи ерекшеліктерін талдау;</w:t>
      </w:r>
    </w:p>
    <w:p>
      <w:pPr>
        <w:spacing w:after="0"/>
        <w:ind w:left="0"/>
        <w:jc w:val="both"/>
      </w:pPr>
      <w:r>
        <w:rPr>
          <w:rFonts w:ascii="Times New Roman"/>
          <w:b w:val="false"/>
          <w:i w:val="false"/>
          <w:color w:val="000000"/>
          <w:sz w:val="28"/>
        </w:rPr>
        <w:t>
      аумақтарды кешенді қала құрылысы және экологиялық бағалау;</w:t>
      </w:r>
    </w:p>
    <w:p>
      <w:pPr>
        <w:spacing w:after="0"/>
        <w:ind w:left="0"/>
        <w:jc w:val="both"/>
      </w:pPr>
      <w:r>
        <w:rPr>
          <w:rFonts w:ascii="Times New Roman"/>
          <w:b w:val="false"/>
          <w:i w:val="false"/>
          <w:color w:val="000000"/>
          <w:sz w:val="28"/>
        </w:rPr>
        <w:t>
      инженерлік-көлік инфрақұрылымының жай-күйін бағалау;</w:t>
      </w:r>
    </w:p>
    <w:p>
      <w:pPr>
        <w:spacing w:after="0"/>
        <w:ind w:left="0"/>
        <w:jc w:val="both"/>
      </w:pPr>
      <w:r>
        <w:rPr>
          <w:rFonts w:ascii="Times New Roman"/>
          <w:b w:val="false"/>
          <w:i w:val="false"/>
          <w:color w:val="000000"/>
          <w:sz w:val="28"/>
        </w:rPr>
        <w:t>
      аумақтардың қала құрылысы құндылығын (әлеуетін) бағалау;</w:t>
      </w:r>
    </w:p>
    <w:p>
      <w:pPr>
        <w:spacing w:after="0"/>
        <w:ind w:left="0"/>
        <w:jc w:val="both"/>
      </w:pPr>
      <w:r>
        <w:rPr>
          <w:rFonts w:ascii="Times New Roman"/>
          <w:b w:val="false"/>
          <w:i w:val="false"/>
          <w:color w:val="000000"/>
          <w:sz w:val="28"/>
        </w:rPr>
        <w:t>
      тұрғын үй бағдарламасының қағидаттары (тұрғын үйлердің түрлері бойынша құрылымы, демографиялық және әлеуметтік тәртіпті ескере отырып жоспарлау ерекшеліктері);</w:t>
      </w:r>
    </w:p>
    <w:p>
      <w:pPr>
        <w:spacing w:after="0"/>
        <w:ind w:left="0"/>
        <w:jc w:val="both"/>
      </w:pPr>
      <w:r>
        <w:rPr>
          <w:rFonts w:ascii="Times New Roman"/>
          <w:b w:val="false"/>
          <w:i w:val="false"/>
          <w:color w:val="000000"/>
          <w:sz w:val="28"/>
        </w:rPr>
        <w:t>
      қаланың қала құраушы базасын дамыту нұсқалары;</w:t>
      </w:r>
    </w:p>
    <w:p>
      <w:pPr>
        <w:spacing w:after="0"/>
        <w:ind w:left="0"/>
        <w:jc w:val="both"/>
      </w:pPr>
      <w:r>
        <w:rPr>
          <w:rFonts w:ascii="Times New Roman"/>
          <w:b w:val="false"/>
          <w:i w:val="false"/>
          <w:color w:val="000000"/>
          <w:sz w:val="28"/>
        </w:rPr>
        <w:t>
      инженерлік-көліктік инфрақұрылымды дамыту қағидаттары;</w:t>
      </w:r>
    </w:p>
    <w:p>
      <w:pPr>
        <w:spacing w:after="0"/>
        <w:ind w:left="0"/>
        <w:jc w:val="both"/>
      </w:pPr>
      <w:r>
        <w:rPr>
          <w:rFonts w:ascii="Times New Roman"/>
          <w:b w:val="false"/>
          <w:i w:val="false"/>
          <w:color w:val="000000"/>
          <w:sz w:val="28"/>
        </w:rPr>
        <w:t>
      қала кеңістігін композициялық ұйымдастыру принциптері;</w:t>
      </w:r>
    </w:p>
    <w:p>
      <w:pPr>
        <w:spacing w:after="0"/>
        <w:ind w:left="0"/>
        <w:jc w:val="both"/>
      </w:pPr>
      <w:r>
        <w:rPr>
          <w:rFonts w:ascii="Times New Roman"/>
          <w:b w:val="false"/>
          <w:i w:val="false"/>
          <w:color w:val="000000"/>
          <w:sz w:val="28"/>
        </w:rPr>
        <w:t>
      функционалдық жоспарлауды дамыту моделі.</w:t>
      </w:r>
    </w:p>
    <w:p>
      <w:pPr>
        <w:spacing w:after="0"/>
        <w:ind w:left="0"/>
        <w:jc w:val="both"/>
      </w:pPr>
      <w:r>
        <w:rPr>
          <w:rFonts w:ascii="Times New Roman"/>
          <w:b w:val="false"/>
          <w:i w:val="false"/>
          <w:color w:val="000000"/>
          <w:sz w:val="28"/>
        </w:rPr>
        <w:t>
      Тұжырымдама кезеңі үшін жобалау материалдарының мынадай құрамы көзделеді:</w:t>
      </w:r>
    </w:p>
    <w:p>
      <w:pPr>
        <w:spacing w:after="0"/>
        <w:ind w:left="0"/>
        <w:jc w:val="both"/>
      </w:pPr>
      <w:r>
        <w:rPr>
          <w:rFonts w:ascii="Times New Roman"/>
          <w:b w:val="false"/>
          <w:i w:val="false"/>
          <w:color w:val="000000"/>
          <w:sz w:val="28"/>
        </w:rPr>
        <w:t>
      1) 1:50000 - 1:10000 масштабтағы елді мекеннің елді мекен жүйесіндегі (қала маңындағы және жасыл аймақтары бар) жағдайының схемасы;</w:t>
      </w:r>
    </w:p>
    <w:p>
      <w:pPr>
        <w:spacing w:after="0"/>
        <w:ind w:left="0"/>
        <w:jc w:val="both"/>
      </w:pPr>
      <w:r>
        <w:rPr>
          <w:rFonts w:ascii="Times New Roman"/>
          <w:b w:val="false"/>
          <w:i w:val="false"/>
          <w:color w:val="000000"/>
          <w:sz w:val="28"/>
        </w:rPr>
        <w:t>
      2) 1:25000 -1:10000 масштабтағы аумақты қазіргі заманғы пайдалану жоспары (негізгі жоспар);</w:t>
      </w:r>
    </w:p>
    <w:p>
      <w:pPr>
        <w:spacing w:after="0"/>
        <w:ind w:left="0"/>
        <w:jc w:val="both"/>
      </w:pPr>
      <w:r>
        <w:rPr>
          <w:rFonts w:ascii="Times New Roman"/>
          <w:b w:val="false"/>
          <w:i w:val="false"/>
          <w:color w:val="000000"/>
          <w:sz w:val="28"/>
        </w:rPr>
        <w:t>
      3) қаланың жоспарлау құрылымын еркін масштабта дамытудың ретроспективті схемалары;</w:t>
      </w:r>
    </w:p>
    <w:p>
      <w:pPr>
        <w:spacing w:after="0"/>
        <w:ind w:left="0"/>
        <w:jc w:val="both"/>
      </w:pPr>
      <w:r>
        <w:rPr>
          <w:rFonts w:ascii="Times New Roman"/>
          <w:b w:val="false"/>
          <w:i w:val="false"/>
          <w:color w:val="000000"/>
          <w:sz w:val="28"/>
        </w:rPr>
        <w:t>
      4) 1:25000-1:5000 масштабтағы аумақты кешенді қала құрылысын және экологиялық бағалау;</w:t>
      </w:r>
    </w:p>
    <w:p>
      <w:pPr>
        <w:spacing w:after="0"/>
        <w:ind w:left="0"/>
        <w:jc w:val="both"/>
      </w:pPr>
      <w:r>
        <w:rPr>
          <w:rFonts w:ascii="Times New Roman"/>
          <w:b w:val="false"/>
          <w:i w:val="false"/>
          <w:color w:val="000000"/>
          <w:sz w:val="28"/>
        </w:rPr>
        <w:t>
      5) ерікті масштабтағы аумақтарды дамыту нұсқалары;</w:t>
      </w:r>
    </w:p>
    <w:p>
      <w:pPr>
        <w:spacing w:after="0"/>
        <w:ind w:left="0"/>
        <w:jc w:val="both"/>
      </w:pPr>
      <w:r>
        <w:rPr>
          <w:rFonts w:ascii="Times New Roman"/>
          <w:b w:val="false"/>
          <w:i w:val="false"/>
          <w:color w:val="000000"/>
          <w:sz w:val="28"/>
        </w:rPr>
        <w:t>
      6) 1:25000-1:10000 масштабтағы қаланың аумақтық даму тұжырымдамасы (құрылымдық жоспар);</w:t>
      </w:r>
    </w:p>
    <w:p>
      <w:pPr>
        <w:spacing w:after="0"/>
        <w:ind w:left="0"/>
        <w:jc w:val="both"/>
      </w:pPr>
      <w:r>
        <w:rPr>
          <w:rFonts w:ascii="Times New Roman"/>
          <w:b w:val="false"/>
          <w:i w:val="false"/>
          <w:color w:val="000000"/>
          <w:sz w:val="28"/>
        </w:rPr>
        <w:t>
      7) 1:50000-1:10000 масштабындағы магистральдық көшелер мен жолдардың, сыртқы және қалалық көліктердің схемасы;</w:t>
      </w:r>
    </w:p>
    <w:p>
      <w:pPr>
        <w:spacing w:after="0"/>
        <w:ind w:left="0"/>
        <w:jc w:val="both"/>
      </w:pPr>
      <w:r>
        <w:rPr>
          <w:rFonts w:ascii="Times New Roman"/>
          <w:b w:val="false"/>
          <w:i w:val="false"/>
          <w:color w:val="000000"/>
          <w:sz w:val="28"/>
        </w:rPr>
        <w:t>
      8) 1:50000-1:10000 масштабтағы аумақты инженерлік жабдықтау және инженерлік қорғау схемасы;</w:t>
      </w:r>
    </w:p>
    <w:p>
      <w:pPr>
        <w:spacing w:after="0"/>
        <w:ind w:left="0"/>
        <w:jc w:val="both"/>
      </w:pPr>
      <w:r>
        <w:rPr>
          <w:rFonts w:ascii="Times New Roman"/>
          <w:b w:val="false"/>
          <w:i w:val="false"/>
          <w:color w:val="000000"/>
          <w:sz w:val="28"/>
        </w:rPr>
        <w:t>
      9) нұсқалық зерттеулер негізінде қабылданған әлеуметтік-экономикалық және құрылымдық жоспарлау шешімдерінің негіздемесі бар түсіндірме жазба.</w:t>
      </w:r>
    </w:p>
    <w:bookmarkStart w:name="z145" w:id="41"/>
    <w:p>
      <w:pPr>
        <w:spacing w:after="0"/>
        <w:ind w:left="0"/>
        <w:jc w:val="both"/>
      </w:pPr>
      <w:r>
        <w:rPr>
          <w:rFonts w:ascii="Times New Roman"/>
          <w:b w:val="false"/>
          <w:i w:val="false"/>
          <w:color w:val="000000"/>
          <w:sz w:val="28"/>
        </w:rPr>
        <w:t xml:space="preserve">
      9-8. Елді мекеннің тұжырымдамасы ҚР СН 3.01-00-2011 "Қазақстан Республикасындағы қала құрылысы жобаларын әзірлеу, бекіту және бекіту тәртібі туралы нұсқаулық" Қазақстан Республикасының Құрылыс нормаларына (бұдан әрі – ҚР ҚН 3.01-00-2011) және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9922 болып тіркелген) азаматтық қорғаныстың инженерлік-техникалық іс-шараларының көлемі мен мазмұнына сәйкес әзірленеді.</w:t>
      </w:r>
    </w:p>
    <w:bookmarkEnd w:id="41"/>
    <w:bookmarkStart w:name="z146" w:id="42"/>
    <w:p>
      <w:pPr>
        <w:spacing w:after="0"/>
        <w:ind w:left="0"/>
        <w:jc w:val="both"/>
      </w:pPr>
      <w:r>
        <w:rPr>
          <w:rFonts w:ascii="Times New Roman"/>
          <w:b w:val="false"/>
          <w:i w:val="false"/>
          <w:color w:val="000000"/>
          <w:sz w:val="28"/>
        </w:rPr>
        <w:t>
      9-9. Халықтың есептік саны бес жүз мың тұрғыны бар және одан асатын қалаларды дамыту тұжырымдамасының графикалық материалдары 1: 25 000 масштабта, халықтың болжамды саны жүз мыңнан бес жүз мың адамға дейінгі қалалар үшін 1: 10 000 масштаб және халық саны жүз мың адамға дейінгі қалалар мен елді мекендер үшін - 1:5000 масштабта орындалады.</w:t>
      </w:r>
    </w:p>
    <w:bookmarkEnd w:id="42"/>
    <w:p>
      <w:pPr>
        <w:spacing w:after="0"/>
        <w:ind w:left="0"/>
        <w:jc w:val="both"/>
      </w:pPr>
      <w:r>
        <w:rPr>
          <w:rFonts w:ascii="Times New Roman"/>
          <w:b w:val="false"/>
          <w:i w:val="false"/>
          <w:color w:val="000000"/>
          <w:sz w:val="28"/>
        </w:rPr>
        <w:t>
      Графикалық материалдардың көрсетілген масштабтарын нақты қала құрылысы жағдайына қарай әзірлеушімен келісім бойынша тапсырыс беруші белгілейді.</w:t>
      </w:r>
    </w:p>
    <w:p>
      <w:pPr>
        <w:spacing w:after="0"/>
        <w:ind w:left="0"/>
        <w:jc w:val="both"/>
      </w:pPr>
      <w:r>
        <w:rPr>
          <w:rFonts w:ascii="Times New Roman"/>
          <w:b w:val="false"/>
          <w:i w:val="false"/>
          <w:color w:val="000000"/>
          <w:sz w:val="28"/>
        </w:rPr>
        <w:t>
      Графикалық материалдар құрылымы бойынша, осы Қағидаларға 9-қосымшаға сәйкес әзірленеді.</w:t>
      </w:r>
    </w:p>
    <w:bookmarkStart w:name="z147" w:id="43"/>
    <w:p>
      <w:pPr>
        <w:spacing w:after="0"/>
        <w:ind w:left="0"/>
        <w:jc w:val="both"/>
      </w:pPr>
      <w:r>
        <w:rPr>
          <w:rFonts w:ascii="Times New Roman"/>
          <w:b w:val="false"/>
          <w:i w:val="false"/>
          <w:color w:val="000000"/>
          <w:sz w:val="28"/>
        </w:rPr>
        <w:t>
      9-10. Бас жоспар кезеңіндегі жобалау материалдарының құрамын:</w:t>
      </w:r>
    </w:p>
    <w:bookmarkEnd w:id="43"/>
    <w:bookmarkStart w:name="z166" w:id="44"/>
    <w:p>
      <w:pPr>
        <w:spacing w:after="0"/>
        <w:ind w:left="0"/>
        <w:jc w:val="both"/>
      </w:pPr>
      <w:r>
        <w:rPr>
          <w:rFonts w:ascii="Times New Roman"/>
          <w:b w:val="false"/>
          <w:i w:val="false"/>
          <w:color w:val="000000"/>
          <w:sz w:val="28"/>
        </w:rPr>
        <w:t>
      1) елді мекеннің қоныстандыру жүйесіндегі орналасу схемасы (схеманың құрамы мен мазмұнын ҚР ҚН 3.01-00-2011 4.1.3.7.24- тармақшасына сәйкес орындау);</w:t>
      </w:r>
    </w:p>
    <w:bookmarkEnd w:id="44"/>
    <w:bookmarkStart w:name="z167" w:id="45"/>
    <w:p>
      <w:pPr>
        <w:spacing w:after="0"/>
        <w:ind w:left="0"/>
        <w:jc w:val="both"/>
      </w:pPr>
      <w:r>
        <w:rPr>
          <w:rFonts w:ascii="Times New Roman"/>
          <w:b w:val="false"/>
          <w:i w:val="false"/>
          <w:color w:val="000000"/>
          <w:sz w:val="28"/>
        </w:rPr>
        <w:t>
      2) негізгі жоспар (схеманың құрамы мен мазмұны ҚР ҚН 3.01-00-2011 4.1.3.7.25-тармақшасына сәйкес орындау);</w:t>
      </w:r>
    </w:p>
    <w:bookmarkEnd w:id="45"/>
    <w:bookmarkStart w:name="z168" w:id="46"/>
    <w:p>
      <w:pPr>
        <w:spacing w:after="0"/>
        <w:ind w:left="0"/>
        <w:jc w:val="both"/>
      </w:pPr>
      <w:r>
        <w:rPr>
          <w:rFonts w:ascii="Times New Roman"/>
          <w:b w:val="false"/>
          <w:i w:val="false"/>
          <w:color w:val="000000"/>
          <w:sz w:val="28"/>
        </w:rPr>
        <w:t>
      3) аумақты кешенді қала құрылысын бағалау (схеманың құрамы мен мазмұны ҚР ҚН 3.01-00-2011 4.1.3.7.26-тармақшасына сәйкес орындау);</w:t>
      </w:r>
    </w:p>
    <w:bookmarkEnd w:id="46"/>
    <w:bookmarkStart w:name="z169" w:id="47"/>
    <w:p>
      <w:pPr>
        <w:spacing w:after="0"/>
        <w:ind w:left="0"/>
        <w:jc w:val="both"/>
      </w:pPr>
      <w:r>
        <w:rPr>
          <w:rFonts w:ascii="Times New Roman"/>
          <w:b w:val="false"/>
          <w:i w:val="false"/>
          <w:color w:val="000000"/>
          <w:sz w:val="28"/>
        </w:rPr>
        <w:t>
      4) бас жоспар (негізгі сызба) (схеманың құрамы мен мазмұны ҚР ҚН 3.01-00-2011 4.1.3.7.27- тармақшасына сәйкес орындау);</w:t>
      </w:r>
    </w:p>
    <w:bookmarkEnd w:id="47"/>
    <w:bookmarkStart w:name="z170" w:id="48"/>
    <w:p>
      <w:pPr>
        <w:spacing w:after="0"/>
        <w:ind w:left="0"/>
        <w:jc w:val="both"/>
      </w:pPr>
      <w:r>
        <w:rPr>
          <w:rFonts w:ascii="Times New Roman"/>
          <w:b w:val="false"/>
          <w:i w:val="false"/>
          <w:color w:val="000000"/>
          <w:sz w:val="28"/>
        </w:rPr>
        <w:t>
      5) функционалдық аймақтандыру және қала құрылысы регламенттерінің схемасы (схеманың құрамы мен мазмұны ҚР ҚН 3.01-00-2011 4.1.3.7.28- тармақшасына сәйкес орындау);</w:t>
      </w:r>
    </w:p>
    <w:bookmarkEnd w:id="48"/>
    <w:bookmarkStart w:name="z171" w:id="49"/>
    <w:p>
      <w:pPr>
        <w:spacing w:after="0"/>
        <w:ind w:left="0"/>
        <w:jc w:val="both"/>
      </w:pPr>
      <w:r>
        <w:rPr>
          <w:rFonts w:ascii="Times New Roman"/>
          <w:b w:val="false"/>
          <w:i w:val="false"/>
          <w:color w:val="000000"/>
          <w:sz w:val="28"/>
        </w:rPr>
        <w:t>
      6) жол желiсi мен көлiк схемасы (схеманың құрамы мен мазмұны ҚР ҚН 3.01-00-2011 № 4.1.3.7.29- тармақшасына сәйкес орындау);</w:t>
      </w:r>
    </w:p>
    <w:bookmarkEnd w:id="49"/>
    <w:bookmarkStart w:name="z172" w:id="50"/>
    <w:p>
      <w:pPr>
        <w:spacing w:after="0"/>
        <w:ind w:left="0"/>
        <w:jc w:val="both"/>
      </w:pPr>
      <w:r>
        <w:rPr>
          <w:rFonts w:ascii="Times New Roman"/>
          <w:b w:val="false"/>
          <w:i w:val="false"/>
          <w:color w:val="000000"/>
          <w:sz w:val="28"/>
        </w:rPr>
        <w:t>
      7) көшелердің көлденең бейіндері;</w:t>
      </w:r>
    </w:p>
    <w:bookmarkEnd w:id="50"/>
    <w:bookmarkStart w:name="z173" w:id="51"/>
    <w:p>
      <w:pPr>
        <w:spacing w:after="0"/>
        <w:ind w:left="0"/>
        <w:jc w:val="both"/>
      </w:pPr>
      <w:r>
        <w:rPr>
          <w:rFonts w:ascii="Times New Roman"/>
          <w:b w:val="false"/>
          <w:i w:val="false"/>
          <w:color w:val="000000"/>
          <w:sz w:val="28"/>
        </w:rPr>
        <w:t>
      8) аумақты инженерлік жабдықтау және инженерлік дайындау схемасы (схеманың құрамы мен мазмұны ҚР ҚН 3.01-00-2011 4.1.3.7.30-тармақшасына сәйкес орындау);</w:t>
      </w:r>
    </w:p>
    <w:bookmarkEnd w:id="51"/>
    <w:bookmarkStart w:name="z174" w:id="52"/>
    <w:p>
      <w:pPr>
        <w:spacing w:after="0"/>
        <w:ind w:left="0"/>
        <w:jc w:val="both"/>
      </w:pPr>
      <w:r>
        <w:rPr>
          <w:rFonts w:ascii="Times New Roman"/>
          <w:b w:val="false"/>
          <w:i w:val="false"/>
          <w:color w:val="000000"/>
          <w:sz w:val="28"/>
        </w:rPr>
        <w:t>
      9) қоршаған ортаны қорғау схемасы (схеманың құрамы мен мазмұны ҚР ҚН 3.01-00-2011 4.1.3.7.31-тармақшасына сәйкес орындау);</w:t>
      </w:r>
    </w:p>
    <w:bookmarkEnd w:id="52"/>
    <w:bookmarkStart w:name="z175" w:id="53"/>
    <w:p>
      <w:pPr>
        <w:spacing w:after="0"/>
        <w:ind w:left="0"/>
        <w:jc w:val="both"/>
      </w:pPr>
      <w:r>
        <w:rPr>
          <w:rFonts w:ascii="Times New Roman"/>
          <w:b w:val="false"/>
          <w:i w:val="false"/>
          <w:color w:val="000000"/>
          <w:sz w:val="28"/>
        </w:rPr>
        <w:t>
      10) табиғи-экологиялық қаңқа (схеманың құрамы мен мазмұны ҚР ҚН 3.01-00-2011 4.1.3.7.32-тармақшасына сәйкес орындау);</w:t>
      </w:r>
    </w:p>
    <w:bookmarkEnd w:id="53"/>
    <w:bookmarkStart w:name="z176" w:id="54"/>
    <w:p>
      <w:pPr>
        <w:spacing w:after="0"/>
        <w:ind w:left="0"/>
        <w:jc w:val="both"/>
      </w:pPr>
      <w:r>
        <w:rPr>
          <w:rFonts w:ascii="Times New Roman"/>
          <w:b w:val="false"/>
          <w:i w:val="false"/>
          <w:color w:val="000000"/>
          <w:sz w:val="28"/>
        </w:rPr>
        <w:t>
      11) әуе айлақтарының әуеайлақтары маңындағы аумақтарын аймақтандыру схемасы;</w:t>
      </w:r>
    </w:p>
    <w:bookmarkEnd w:id="54"/>
    <w:bookmarkStart w:name="z177" w:id="55"/>
    <w:p>
      <w:pPr>
        <w:spacing w:after="0"/>
        <w:ind w:left="0"/>
        <w:jc w:val="both"/>
      </w:pPr>
      <w:r>
        <w:rPr>
          <w:rFonts w:ascii="Times New Roman"/>
          <w:b w:val="false"/>
          <w:i w:val="false"/>
          <w:color w:val="000000"/>
          <w:sz w:val="28"/>
        </w:rPr>
        <w:t>
      12) қызыл сызықтардың бөлу жоспары;</w:t>
      </w:r>
    </w:p>
    <w:bookmarkEnd w:id="55"/>
    <w:bookmarkStart w:name="z178" w:id="56"/>
    <w:p>
      <w:pPr>
        <w:spacing w:after="0"/>
        <w:ind w:left="0"/>
        <w:jc w:val="both"/>
      </w:pPr>
      <w:r>
        <w:rPr>
          <w:rFonts w:ascii="Times New Roman"/>
          <w:b w:val="false"/>
          <w:i w:val="false"/>
          <w:color w:val="000000"/>
          <w:sz w:val="28"/>
        </w:rPr>
        <w:t>
      13) қабылданатын жобалық шешімдердің негіздемесі бар түсіндірме жазба (түсіндірме жазбаның құрамы мен мазмұны ҚР ҚН 3.01-00-2011 4.1.3.7.33- тармақшасына сәйкес орындау);</w:t>
      </w:r>
    </w:p>
    <w:bookmarkEnd w:id="56"/>
    <w:bookmarkStart w:name="z179" w:id="57"/>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техникалық-экономикалық көрсеткіштер.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9-10-тармақ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58"/>
    <w:p>
      <w:pPr>
        <w:spacing w:after="0"/>
        <w:ind w:left="0"/>
        <w:jc w:val="both"/>
      </w:pPr>
      <w:r>
        <w:rPr>
          <w:rFonts w:ascii="Times New Roman"/>
          <w:b w:val="false"/>
          <w:i w:val="false"/>
          <w:color w:val="000000"/>
          <w:sz w:val="28"/>
        </w:rPr>
        <w:t>
      9-11. Бас жоспардың бекітілген бөлігі осы Қағидаларға 10 және 11-қосымшаларға сәйкес жобаның негізгі көрсеткіштерін, негізгі сызба мен техникалық-экономикалық көрсеткіштерді қамтитын бас жоспардың негізгі ережелері болып табылады.</w:t>
      </w:r>
    </w:p>
    <w:bookmarkEnd w:id="58"/>
    <w:bookmarkStart w:name="z149" w:id="59"/>
    <w:p>
      <w:pPr>
        <w:spacing w:after="0"/>
        <w:ind w:left="0"/>
        <w:jc w:val="both"/>
      </w:pPr>
      <w:r>
        <w:rPr>
          <w:rFonts w:ascii="Times New Roman"/>
          <w:b w:val="false"/>
          <w:i w:val="false"/>
          <w:color w:val="000000"/>
          <w:sz w:val="28"/>
        </w:rPr>
        <w:t>
      9-12. Тұрғындардың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 1:2000 масштабта әзірленеді.</w:t>
      </w:r>
    </w:p>
    <w:bookmarkEnd w:id="59"/>
    <w:bookmarkStart w:name="z150"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9-13. Тұрғындардың саны бес мың адамға дейінгі ауылдық елді мекендердің бас жоспарларының – даму және құрылыс салу схемаларының (халқының саны аз елді мекендердің бас жоспарларының оңайлатылған нұсқасы) жобалау материалдарының мынадай құрамы көзделген:</w:t>
      </w:r>
    </w:p>
    <w:bookmarkEnd w:id="60"/>
    <w:bookmarkStart w:name="z181" w:id="61"/>
    <w:p>
      <w:pPr>
        <w:spacing w:after="0"/>
        <w:ind w:left="0"/>
        <w:jc w:val="both"/>
      </w:pPr>
      <w:r>
        <w:rPr>
          <w:rFonts w:ascii="Times New Roman"/>
          <w:b w:val="false"/>
          <w:i w:val="false"/>
          <w:color w:val="000000"/>
          <w:sz w:val="28"/>
        </w:rPr>
        <w:t>
      1) 1:10 000, 1:25 000 масштабтағы әкімшілік аудан жүйесіндегі елді мекеннің орналасу схемасы;</w:t>
      </w:r>
    </w:p>
    <w:bookmarkEnd w:id="61"/>
    <w:bookmarkStart w:name="z182" w:id="62"/>
    <w:p>
      <w:pPr>
        <w:spacing w:after="0"/>
        <w:ind w:left="0"/>
        <w:jc w:val="both"/>
      </w:pPr>
      <w:r>
        <w:rPr>
          <w:rFonts w:ascii="Times New Roman"/>
          <w:b w:val="false"/>
          <w:i w:val="false"/>
          <w:color w:val="000000"/>
          <w:sz w:val="28"/>
        </w:rPr>
        <w:t>
      2) аумақта қала құрылысын жоспарлаудың кешенді схемалары (аудандық жоспарлау жобасы) және 1:10 000, 1:25 000 масштабтағы шаруашылық iшiндегi жерге орналастыру жобасының материалдарын пайдалана отырып әзірленген жер пайдалану схемасы;</w:t>
      </w:r>
    </w:p>
    <w:bookmarkEnd w:id="62"/>
    <w:bookmarkStart w:name="z183" w:id="63"/>
    <w:p>
      <w:pPr>
        <w:spacing w:after="0"/>
        <w:ind w:left="0"/>
        <w:jc w:val="both"/>
      </w:pPr>
      <w:r>
        <w:rPr>
          <w:rFonts w:ascii="Times New Roman"/>
          <w:b w:val="false"/>
          <w:i w:val="false"/>
          <w:color w:val="000000"/>
          <w:sz w:val="28"/>
        </w:rPr>
        <w:t>
      2-1) аумақты кешенді қала құрылыстық бағалау;</w:t>
      </w:r>
    </w:p>
    <w:bookmarkEnd w:id="63"/>
    <w:bookmarkStart w:name="z184" w:id="64"/>
    <w:p>
      <w:pPr>
        <w:spacing w:after="0"/>
        <w:ind w:left="0"/>
        <w:jc w:val="both"/>
      </w:pPr>
      <w:r>
        <w:rPr>
          <w:rFonts w:ascii="Times New Roman"/>
          <w:b w:val="false"/>
          <w:i w:val="false"/>
          <w:color w:val="000000"/>
          <w:sz w:val="28"/>
        </w:rPr>
        <w:t>
      3) тірек жоспар (аумақты қазіргі заманғы пайдалану жоспары);</w:t>
      </w:r>
    </w:p>
    <w:bookmarkEnd w:id="64"/>
    <w:bookmarkStart w:name="z185" w:id="65"/>
    <w:p>
      <w:pPr>
        <w:spacing w:after="0"/>
        <w:ind w:left="0"/>
        <w:jc w:val="both"/>
      </w:pPr>
      <w:r>
        <w:rPr>
          <w:rFonts w:ascii="Times New Roman"/>
          <w:b w:val="false"/>
          <w:i w:val="false"/>
          <w:color w:val="000000"/>
          <w:sz w:val="28"/>
        </w:rPr>
        <w:t>
      4) бас жоспар (негізгі сызба);</w:t>
      </w:r>
    </w:p>
    <w:bookmarkEnd w:id="65"/>
    <w:bookmarkStart w:name="z186" w:id="66"/>
    <w:p>
      <w:pPr>
        <w:spacing w:after="0"/>
        <w:ind w:left="0"/>
        <w:jc w:val="both"/>
      </w:pPr>
      <w:r>
        <w:rPr>
          <w:rFonts w:ascii="Times New Roman"/>
          <w:b w:val="false"/>
          <w:i w:val="false"/>
          <w:color w:val="000000"/>
          <w:sz w:val="28"/>
        </w:rPr>
        <w:t>
      5) көше-жол желісі мен көліктің схемасы, аумақты тік жоспарлау мен инженерлік дайындау;</w:t>
      </w:r>
    </w:p>
    <w:bookmarkEnd w:id="66"/>
    <w:bookmarkStart w:name="z187" w:id="67"/>
    <w:p>
      <w:pPr>
        <w:spacing w:after="0"/>
        <w:ind w:left="0"/>
        <w:jc w:val="both"/>
      </w:pPr>
      <w:r>
        <w:rPr>
          <w:rFonts w:ascii="Times New Roman"/>
          <w:b w:val="false"/>
          <w:i w:val="false"/>
          <w:color w:val="000000"/>
          <w:sz w:val="28"/>
        </w:rPr>
        <w:t>
      5-1) көшелердің көлденең пішіндері;</w:t>
      </w:r>
    </w:p>
    <w:bookmarkEnd w:id="67"/>
    <w:bookmarkStart w:name="z188" w:id="68"/>
    <w:p>
      <w:pPr>
        <w:spacing w:after="0"/>
        <w:ind w:left="0"/>
        <w:jc w:val="both"/>
      </w:pPr>
      <w:r>
        <w:rPr>
          <w:rFonts w:ascii="Times New Roman"/>
          <w:b w:val="false"/>
          <w:i w:val="false"/>
          <w:color w:val="000000"/>
          <w:sz w:val="28"/>
        </w:rPr>
        <w:t>
      6) инженерлік қамтамасыз ету схемасы;</w:t>
      </w:r>
    </w:p>
    <w:bookmarkEnd w:id="68"/>
    <w:bookmarkStart w:name="z189" w:id="69"/>
    <w:p>
      <w:pPr>
        <w:spacing w:after="0"/>
        <w:ind w:left="0"/>
        <w:jc w:val="both"/>
      </w:pPr>
      <w:r>
        <w:rPr>
          <w:rFonts w:ascii="Times New Roman"/>
          <w:b w:val="false"/>
          <w:i w:val="false"/>
          <w:color w:val="000000"/>
          <w:sz w:val="28"/>
        </w:rPr>
        <w:t>
      7) қоршаған ортаны қорғау схемасы;</w:t>
      </w:r>
    </w:p>
    <w:bookmarkEnd w:id="69"/>
    <w:bookmarkStart w:name="z190" w:id="70"/>
    <w:p>
      <w:pPr>
        <w:spacing w:after="0"/>
        <w:ind w:left="0"/>
        <w:jc w:val="both"/>
      </w:pPr>
      <w:r>
        <w:rPr>
          <w:rFonts w:ascii="Times New Roman"/>
          <w:b w:val="false"/>
          <w:i w:val="false"/>
          <w:color w:val="000000"/>
          <w:sz w:val="28"/>
        </w:rPr>
        <w:t>
      7-1) функционалдық аймақтандыру және қала құрылысы регламенттерінің схемасы;</w:t>
      </w:r>
    </w:p>
    <w:bookmarkEnd w:id="70"/>
    <w:bookmarkStart w:name="z191" w:id="71"/>
    <w:p>
      <w:pPr>
        <w:spacing w:after="0"/>
        <w:ind w:left="0"/>
        <w:jc w:val="both"/>
      </w:pPr>
      <w:r>
        <w:rPr>
          <w:rFonts w:ascii="Times New Roman"/>
          <w:b w:val="false"/>
          <w:i w:val="false"/>
          <w:color w:val="000000"/>
          <w:sz w:val="28"/>
        </w:rPr>
        <w:t>
      7-2) қызыл сызықтардың бөлу жоспары;</w:t>
      </w:r>
    </w:p>
    <w:bookmarkEnd w:id="71"/>
    <w:bookmarkStart w:name="z192" w:id="72"/>
    <w:p>
      <w:pPr>
        <w:spacing w:after="0"/>
        <w:ind w:left="0"/>
        <w:jc w:val="both"/>
      </w:pPr>
      <w:r>
        <w:rPr>
          <w:rFonts w:ascii="Times New Roman"/>
          <w:b w:val="false"/>
          <w:i w:val="false"/>
          <w:color w:val="000000"/>
          <w:sz w:val="28"/>
        </w:rPr>
        <w:t>
      7-3) әуе айлақтарының әуеайлақтары маңындағы аумақтарын аймақтандыру схемасы;</w:t>
      </w:r>
    </w:p>
    <w:bookmarkEnd w:id="72"/>
    <w:bookmarkStart w:name="z193" w:id="73"/>
    <w:p>
      <w:pPr>
        <w:spacing w:after="0"/>
        <w:ind w:left="0"/>
        <w:jc w:val="both"/>
      </w:pPr>
      <w:r>
        <w:rPr>
          <w:rFonts w:ascii="Times New Roman"/>
          <w:b w:val="false"/>
          <w:i w:val="false"/>
          <w:color w:val="000000"/>
          <w:sz w:val="28"/>
        </w:rPr>
        <w:t>
      8) қабылданған жобалау шешімдерінің негіздемесі бар түсіндірме жазба;</w:t>
      </w:r>
    </w:p>
    <w:bookmarkEnd w:id="73"/>
    <w:bookmarkStart w:name="z194" w:id="74"/>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техникалық-экономикалық көрсеткіштер.</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9-13-тармақ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75"/>
    <w:p>
      <w:pPr>
        <w:spacing w:after="0"/>
        <w:ind w:left="0"/>
        <w:jc w:val="both"/>
      </w:pPr>
      <w:r>
        <w:rPr>
          <w:rFonts w:ascii="Times New Roman"/>
          <w:b w:val="false"/>
          <w:i w:val="false"/>
          <w:color w:val="000000"/>
          <w:sz w:val="28"/>
        </w:rPr>
        <w:t>
      9-14. Қалалардың бас жоспарлары су ресурстарын қорғау және пайдалануды реттеу жөніндегі бассейндік су инспекцияларымен (бұдан әрі – бассейндік су инспекциялары), жергiлiктi атқарушы органның құрылымдық бөлiмшелерiмен, Тапсырманың 8-тармағымен айқындалған мекемелер және ұйымдармен келiсiледi, сондай-ақ стратегиялық экологиялық бағалау, қоршаған ортаға әсер ету рәсiмiне жатады.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9-14-тармақ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76"/>
    <w:p>
      <w:pPr>
        <w:spacing w:after="0"/>
        <w:ind w:left="0"/>
        <w:jc w:val="both"/>
      </w:pPr>
      <w:r>
        <w:rPr>
          <w:rFonts w:ascii="Times New Roman"/>
          <w:b w:val="false"/>
          <w:i w:val="false"/>
          <w:color w:val="000000"/>
          <w:sz w:val="28"/>
        </w:rPr>
        <w:t>
      9-15. Кенттердің және ауылдық елді мекендердің бас жоспарлары бассейндік су инспекцияларымен, кенттік және ауылдық атқарушы органдарымен, жергілікті атқарушы органның құрылымдық бөлімшелерімен және Тапсырманың 8-тармағымен айқындалған мекемелер және ұйымдармен келісіледі, сондай-ақ стратегиялық экологиялық бағалау, қоршаған ортаға әсер ету рәсiмiне жатады.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9-15-тармақ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77"/>
    <w:p>
      <w:pPr>
        <w:spacing w:after="0"/>
        <w:ind w:left="0"/>
        <w:jc w:val="both"/>
      </w:pPr>
      <w:r>
        <w:rPr>
          <w:rFonts w:ascii="Times New Roman"/>
          <w:b w:val="false"/>
          <w:i w:val="false"/>
          <w:color w:val="000000"/>
          <w:sz w:val="28"/>
        </w:rPr>
        <w:t xml:space="preserve">
      9-16. Қоғамдық талқылаудан өткеннен кейін бас жоспарлар "Барлық деңгейдегі қала құрылысы жобаларына кешенді қала құрылысы сараптамасын жүргізу қағидаларын бекіту туралы" Қазақстан Республикасының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12414 болып тіркелген) Барлық деңгейдегі қала құрылысы жобаларына кешенді қала құрылысы сараптамасын жүргізу қағидаларында (бұдан әрі – Жүргізу қағидалары) айқындалған тәртіппен кешенді қала құрылысы сараптамасына жіберіледі.</w:t>
      </w:r>
    </w:p>
    <w:bookmarkEnd w:id="77"/>
    <w:bookmarkStart w:name="z154" w:id="78"/>
    <w:p>
      <w:pPr>
        <w:spacing w:after="0"/>
        <w:ind w:left="0"/>
        <w:jc w:val="both"/>
      </w:pPr>
      <w:r>
        <w:rPr>
          <w:rFonts w:ascii="Times New Roman"/>
          <w:b w:val="false"/>
          <w:i w:val="false"/>
          <w:color w:val="000000"/>
          <w:sz w:val="28"/>
        </w:rPr>
        <w:t xml:space="preserve">
      9-17. Республикалық маңызы бар қалалардың, астананың және халқының есептік саны жүз мыңнан асатын облыстық маңызы бар қалалардың бас жоспарларының жобаларын (негізгі ережелерін қоса алғанда)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Үкіметі бекітеді.</w:t>
      </w:r>
    </w:p>
    <w:bookmarkEnd w:id="78"/>
    <w:bookmarkStart w:name="z155" w:id="79"/>
    <w:p>
      <w:pPr>
        <w:spacing w:after="0"/>
        <w:ind w:left="0"/>
        <w:jc w:val="both"/>
      </w:pPr>
      <w:r>
        <w:rPr>
          <w:rFonts w:ascii="Times New Roman"/>
          <w:b w:val="false"/>
          <w:i w:val="false"/>
          <w:color w:val="000000"/>
          <w:sz w:val="28"/>
        </w:rPr>
        <w:t xml:space="preserve">
      9-18. Халықының есептік саны жүз мың адамға дейінгі облыстық маңызы бар қалалардың бас жоспарларының жобаларын (негізгі ережелерін қоса алғанда) Заңның </w:t>
      </w:r>
      <w:r>
        <w:rPr>
          <w:rFonts w:ascii="Times New Roman"/>
          <w:b w:val="false"/>
          <w:i w:val="false"/>
          <w:color w:val="000000"/>
          <w:sz w:val="28"/>
        </w:rPr>
        <w:t>21-бабына</w:t>
      </w:r>
      <w:r>
        <w:rPr>
          <w:rFonts w:ascii="Times New Roman"/>
          <w:b w:val="false"/>
          <w:i w:val="false"/>
          <w:color w:val="000000"/>
          <w:sz w:val="28"/>
        </w:rPr>
        <w:t xml:space="preserve"> сәйкес облыстық өкілеттік органдар бекітеді.</w:t>
      </w:r>
    </w:p>
    <w:bookmarkEnd w:id="79"/>
    <w:bookmarkStart w:name="z156" w:id="80"/>
    <w:p>
      <w:pPr>
        <w:spacing w:after="0"/>
        <w:ind w:left="0"/>
        <w:jc w:val="both"/>
      </w:pPr>
      <w:r>
        <w:rPr>
          <w:rFonts w:ascii="Times New Roman"/>
          <w:b w:val="false"/>
          <w:i w:val="false"/>
          <w:color w:val="000000"/>
          <w:sz w:val="28"/>
        </w:rPr>
        <w:t xml:space="preserve">
      9-19. Аудандық маңызы бар қалалар мен кенттердің бас жоспарларының, сондай-ақ тұрғындарының саны бес мың адамға дейінгі ауылдық елді мекендердің бас жоспарларын – даму және құрылыс салу схемаларын (халқының саны аз елді мекендердің бас жоспарларының оңайлатылған нұсқасын) Заңның </w:t>
      </w:r>
      <w:r>
        <w:rPr>
          <w:rFonts w:ascii="Times New Roman"/>
          <w:b w:val="false"/>
          <w:i w:val="false"/>
          <w:color w:val="000000"/>
          <w:sz w:val="28"/>
        </w:rPr>
        <w:t>23-1-бабында</w:t>
      </w:r>
      <w:r>
        <w:rPr>
          <w:rFonts w:ascii="Times New Roman"/>
          <w:b w:val="false"/>
          <w:i w:val="false"/>
          <w:color w:val="000000"/>
          <w:sz w:val="28"/>
        </w:rPr>
        <w:t xml:space="preserve"> көзделген аудандық өкілетті органдар бекітеді. </w:t>
      </w:r>
    </w:p>
    <w:bookmarkEnd w:id="80"/>
    <w:bookmarkStart w:name="z157" w:id="81"/>
    <w:p>
      <w:pPr>
        <w:spacing w:after="0"/>
        <w:ind w:left="0"/>
        <w:jc w:val="both"/>
      </w:pPr>
      <w:r>
        <w:rPr>
          <w:rFonts w:ascii="Times New Roman"/>
          <w:b w:val="false"/>
          <w:i w:val="false"/>
          <w:color w:val="000000"/>
          <w:sz w:val="28"/>
        </w:rPr>
        <w:t>
      9-20. Бекітілген бас жоспарлар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w:t>
      </w:r>
    </w:p>
    <w:bookmarkEnd w:id="81"/>
    <w:p>
      <w:pPr>
        <w:spacing w:after="0"/>
        <w:ind w:left="0"/>
        <w:jc w:val="both"/>
      </w:pPr>
      <w:r>
        <w:rPr>
          <w:rFonts w:ascii="Times New Roman"/>
          <w:b w:val="false"/>
          <w:i w:val="false"/>
          <w:color w:val="000000"/>
          <w:sz w:val="28"/>
        </w:rPr>
        <w:t xml:space="preserve">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9603 болып тіркелген)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кадастрында тіркелуге жатады.</w:t>
      </w:r>
    </w:p>
    <w:p>
      <w:pPr>
        <w:spacing w:after="0"/>
        <w:ind w:left="0"/>
        <w:jc w:val="both"/>
      </w:pPr>
      <w:r>
        <w:rPr>
          <w:rFonts w:ascii="Times New Roman"/>
          <w:b w:val="false"/>
          <w:i w:val="false"/>
          <w:color w:val="000000"/>
          <w:sz w:val="28"/>
        </w:rPr>
        <w:t xml:space="preserve">
      Тапсырыс беруші мемлекеттік қала құрылысы кадастрына берген материалдарда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бас жоспардың сыныптауышына сәйкес жасалған графикалық материалдар болуы тиіс. Мәтіндік материалдар түсіндірме жазбаны, техникалық-экономикалық көрсеткіштерді қамтиды және жалпыға бірдей қабылданған электрондық беру форматтарының бірінде беріледі, сондай-ақ оларды қала құрылысының ақпараттық жүйелері мен кадастрларында пайдалану бойынша ұсынымдарды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9-21. Бас жоспарда:</w:t>
      </w:r>
    </w:p>
    <w:bookmarkEnd w:id="82"/>
    <w:bookmarkStart w:name="z196" w:id="83"/>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83"/>
    <w:bookmarkStart w:name="z197" w:id="84"/>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w:t>
      </w:r>
    </w:p>
    <w:bookmarkEnd w:id="84"/>
    <w:bookmarkStart w:name="z198" w:id="85"/>
    <w:p>
      <w:pPr>
        <w:spacing w:after="0"/>
        <w:ind w:left="0"/>
        <w:jc w:val="both"/>
      </w:pPr>
      <w:r>
        <w:rPr>
          <w:rFonts w:ascii="Times New Roman"/>
          <w:b w:val="false"/>
          <w:i w:val="false"/>
          <w:color w:val="000000"/>
          <w:sz w:val="28"/>
        </w:rPr>
        <w:t>
      3) елдi мекеннiң құрылыс салынған және салынбаған аумақтарының арақатынасы;</w:t>
      </w:r>
    </w:p>
    <w:bookmarkEnd w:id="85"/>
    <w:bookmarkStart w:name="z199" w:id="86"/>
    <w:p>
      <w:pPr>
        <w:spacing w:after="0"/>
        <w:ind w:left="0"/>
        <w:jc w:val="both"/>
      </w:pPr>
      <w:r>
        <w:rPr>
          <w:rFonts w:ascii="Times New Roman"/>
          <w:b w:val="false"/>
          <w:i w:val="false"/>
          <w:color w:val="000000"/>
          <w:sz w:val="28"/>
        </w:rPr>
        <w:t>
      4) жердi басымдықпен иелiктен айыру және сатып алу аймақтары, резервтiк аумақтар;</w:t>
      </w:r>
    </w:p>
    <w:bookmarkEnd w:id="86"/>
    <w:bookmarkStart w:name="z200" w:id="87"/>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87"/>
    <w:bookmarkStart w:name="z201" w:id="88"/>
    <w:p>
      <w:pPr>
        <w:spacing w:after="0"/>
        <w:ind w:left="0"/>
        <w:jc w:val="both"/>
      </w:pPr>
      <w:r>
        <w:rPr>
          <w:rFonts w:ascii="Times New Roman"/>
          <w:b w:val="false"/>
          <w:i w:val="false"/>
          <w:color w:val="000000"/>
          <w:sz w:val="28"/>
        </w:rPr>
        <w:t>
      5-1) су объектілерін ластанудан, қоқыстанудан, сарқылудан қорғау жөніндегі шаралар;</w:t>
      </w:r>
    </w:p>
    <w:bookmarkEnd w:id="88"/>
    <w:bookmarkStart w:name="z202" w:id="89"/>
    <w:p>
      <w:pPr>
        <w:spacing w:after="0"/>
        <w:ind w:left="0"/>
        <w:jc w:val="both"/>
      </w:pPr>
      <w:r>
        <w:rPr>
          <w:rFonts w:ascii="Times New Roman"/>
          <w:b w:val="false"/>
          <w:i w:val="false"/>
          <w:color w:val="000000"/>
          <w:sz w:val="28"/>
        </w:rPr>
        <w:t>
      6)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89"/>
    <w:bookmarkStart w:name="z203" w:id="90"/>
    <w:p>
      <w:pPr>
        <w:spacing w:after="0"/>
        <w:ind w:left="0"/>
        <w:jc w:val="both"/>
      </w:pPr>
      <w:r>
        <w:rPr>
          <w:rFonts w:ascii="Times New Roman"/>
          <w:b w:val="false"/>
          <w:i w:val="false"/>
          <w:color w:val="000000"/>
          <w:sz w:val="28"/>
        </w:rPr>
        <w:t>
      7) елдi мекендi тұрақты дамытуды қамтамасыз ету жөнiндегi өзге де шаралар белгіленедi.</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9-21-тармақпен толықтырылды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91"/>
    <w:p>
      <w:pPr>
        <w:spacing w:after="0"/>
        <w:ind w:left="0"/>
        <w:jc w:val="left"/>
      </w:pPr>
      <w:r>
        <w:rPr>
          <w:rFonts w:ascii="Times New Roman"/>
          <w:b/>
          <w:i w:val="false"/>
          <w:color w:val="000000"/>
        </w:rPr>
        <w:t xml:space="preserve"> 2-тарау. Егжей-тегжейлі жоспарлау жобаларын әзірлеу, келісу және бекіту</w:t>
      </w:r>
    </w:p>
    <w:bookmarkEnd w:id="91"/>
    <w:bookmarkStart w:name="z21" w:id="92"/>
    <w:p>
      <w:pPr>
        <w:spacing w:after="0"/>
        <w:ind w:left="0"/>
        <w:jc w:val="both"/>
      </w:pPr>
      <w:r>
        <w:rPr>
          <w:rFonts w:ascii="Times New Roman"/>
          <w:b w:val="false"/>
          <w:i w:val="false"/>
          <w:color w:val="000000"/>
          <w:sz w:val="28"/>
        </w:rPr>
        <w:t>
      10. ЕТЖЖ елді мекеннің жекелеген бөліктері мен функционалдық аймақтары үшін, ал қажет болған жағдайда – халықтың жобалық саны 20 мың адамға дейінгі елді мекеннің барлық аумағына әзірленеді. Бұл жағдайда ЕТЖЖ бас жоспармен біріктіріледі. ЕТЖЖ елді мекен шегінен тыс орналасқан аумақ үшін де әзірленеді.</w:t>
      </w:r>
    </w:p>
    <w:bookmarkEnd w:id="92"/>
    <w:bookmarkStart w:name="z22" w:id="93"/>
    <w:p>
      <w:pPr>
        <w:spacing w:after="0"/>
        <w:ind w:left="0"/>
        <w:jc w:val="both"/>
      </w:pPr>
      <w:r>
        <w:rPr>
          <w:rFonts w:ascii="Times New Roman"/>
          <w:b w:val="false"/>
          <w:i w:val="false"/>
          <w:color w:val="000000"/>
          <w:sz w:val="28"/>
        </w:rPr>
        <w:t>
      11. ЕТЖЖ елді мекеннің бас жоспарында белгіленген жоспарлау құрылымы элементтеріне жəне қала құрылысы регламенттеріне сəйкес 10 гектардан кем емес алаңда əзірленеді.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ЕТЖЖ мыналарды белгілейді:</w:t>
      </w:r>
    </w:p>
    <w:bookmarkEnd w:id="94"/>
    <w:bookmarkStart w:name="z205" w:id="95"/>
    <w:p>
      <w:pPr>
        <w:spacing w:after="0"/>
        <w:ind w:left="0"/>
        <w:jc w:val="both"/>
      </w:pPr>
      <w:r>
        <w:rPr>
          <w:rFonts w:ascii="Times New Roman"/>
          <w:b w:val="false"/>
          <w:i w:val="false"/>
          <w:color w:val="000000"/>
          <w:sz w:val="28"/>
        </w:rPr>
        <w:t>
      1) функционалдық-қала құрылысын аймақтарға бөлуді айқындай отырып, аумақты жоспарлау ұйымдастырудың негізгі бағыттары;</w:t>
      </w:r>
    </w:p>
    <w:bookmarkEnd w:id="95"/>
    <w:bookmarkStart w:name="z206" w:id="96"/>
    <w:p>
      <w:pPr>
        <w:spacing w:after="0"/>
        <w:ind w:left="0"/>
        <w:jc w:val="both"/>
      </w:pPr>
      <w:r>
        <w:rPr>
          <w:rFonts w:ascii="Times New Roman"/>
          <w:b w:val="false"/>
          <w:i w:val="false"/>
          <w:color w:val="000000"/>
          <w:sz w:val="28"/>
        </w:rPr>
        <w:t>
      2) қызыл, сары сызықтар және құрылыс салуды реттейтін сызықтар;</w:t>
      </w:r>
    </w:p>
    <w:bookmarkEnd w:id="96"/>
    <w:bookmarkStart w:name="z207" w:id="97"/>
    <w:p>
      <w:pPr>
        <w:spacing w:after="0"/>
        <w:ind w:left="0"/>
        <w:jc w:val="both"/>
      </w:pPr>
      <w:r>
        <w:rPr>
          <w:rFonts w:ascii="Times New Roman"/>
          <w:b w:val="false"/>
          <w:i w:val="false"/>
          <w:color w:val="000000"/>
          <w:sz w:val="28"/>
        </w:rPr>
        <w:t>
      2-1) су қорғау аймақтары мен белдеулерінің шекаралары;</w:t>
      </w:r>
    </w:p>
    <w:bookmarkEnd w:id="97"/>
    <w:bookmarkStart w:name="z208" w:id="98"/>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8"/>
    <w:bookmarkStart w:name="z209" w:id="99"/>
    <w:p>
      <w:pPr>
        <w:spacing w:after="0"/>
        <w:ind w:left="0"/>
        <w:jc w:val="both"/>
      </w:pPr>
      <w:r>
        <w:rPr>
          <w:rFonts w:ascii="Times New Roman"/>
          <w:b w:val="false"/>
          <w:i w:val="false"/>
          <w:color w:val="000000"/>
          <w:sz w:val="28"/>
        </w:rPr>
        <w:t>
      4) көшелердің көлденең қималары;</w:t>
      </w:r>
    </w:p>
    <w:bookmarkEnd w:id="99"/>
    <w:bookmarkStart w:name="z210" w:id="100"/>
    <w:p>
      <w:pPr>
        <w:spacing w:after="0"/>
        <w:ind w:left="0"/>
        <w:jc w:val="both"/>
      </w:pPr>
      <w:r>
        <w:rPr>
          <w:rFonts w:ascii="Times New Roman"/>
          <w:b w:val="false"/>
          <w:i w:val="false"/>
          <w:color w:val="000000"/>
          <w:sz w:val="28"/>
        </w:rPr>
        <w:t>
      5) аумақты абаттандыру және көгалдандыру;</w:t>
      </w:r>
    </w:p>
    <w:bookmarkEnd w:id="100"/>
    <w:bookmarkStart w:name="z211" w:id="101"/>
    <w:p>
      <w:pPr>
        <w:spacing w:after="0"/>
        <w:ind w:left="0"/>
        <w:jc w:val="both"/>
      </w:pPr>
      <w:r>
        <w:rPr>
          <w:rFonts w:ascii="Times New Roman"/>
          <w:b w:val="false"/>
          <w:i w:val="false"/>
          <w:color w:val="000000"/>
          <w:sz w:val="28"/>
        </w:rPr>
        <w:t>
      6) жария қала құрылысы шектеулері;</w:t>
      </w:r>
    </w:p>
    <w:bookmarkEnd w:id="101"/>
    <w:bookmarkStart w:name="z212" w:id="102"/>
    <w:p>
      <w:pPr>
        <w:spacing w:after="0"/>
        <w:ind w:left="0"/>
        <w:jc w:val="both"/>
      </w:pPr>
      <w:r>
        <w:rPr>
          <w:rFonts w:ascii="Times New Roman"/>
          <w:b w:val="false"/>
          <w:i w:val="false"/>
          <w:color w:val="000000"/>
          <w:sz w:val="28"/>
        </w:rPr>
        <w:t>
      7) инженерлік коммуникациялар жоспары;</w:t>
      </w:r>
    </w:p>
    <w:bookmarkEnd w:id="102"/>
    <w:bookmarkStart w:name="z213" w:id="103"/>
    <w:p>
      <w:pPr>
        <w:spacing w:after="0"/>
        <w:ind w:left="0"/>
        <w:jc w:val="both"/>
      </w:pPr>
      <w:r>
        <w:rPr>
          <w:rFonts w:ascii="Times New Roman"/>
          <w:b w:val="false"/>
          <w:i w:val="false"/>
          <w:color w:val="000000"/>
          <w:sz w:val="28"/>
        </w:rPr>
        <w:t>
      8) жол инфрақұрылымын дамыту жоспары;</w:t>
      </w:r>
    </w:p>
    <w:bookmarkEnd w:id="103"/>
    <w:bookmarkStart w:name="z214" w:id="104"/>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104"/>
    <w:bookmarkStart w:name="z215" w:id="105"/>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End w:id="105"/>
    <w:bookmarkStart w:name="z216" w:id="106"/>
    <w:p>
      <w:pPr>
        <w:spacing w:after="0"/>
        <w:ind w:left="0"/>
        <w:jc w:val="both"/>
      </w:pPr>
      <w:r>
        <w:rPr>
          <w:rFonts w:ascii="Times New Roman"/>
          <w:b w:val="false"/>
          <w:i w:val="false"/>
          <w:color w:val="000000"/>
          <w:sz w:val="28"/>
        </w:rPr>
        <w:t>
      ЕТЖЖ-да халықтың жүріп-тұруы шектеулі топтарын әлеуметтік және өзге де мақсаттағы объектілерге кедергісіз қолжеткізу үшін жағдайлармен қамтамасыз ету, сондай-ақ жаңа объектілер салған кезде жаңартылатын энергия көздерін және энергия үнемдейтін технологияларды қолдану мәселелері де шешіледі.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07"/>
    <w:p>
      <w:pPr>
        <w:spacing w:after="0"/>
        <w:ind w:left="0"/>
        <w:jc w:val="both"/>
      </w:pPr>
      <w:r>
        <w:rPr>
          <w:rFonts w:ascii="Times New Roman"/>
          <w:b w:val="false"/>
          <w:i w:val="false"/>
          <w:color w:val="000000"/>
          <w:sz w:val="28"/>
        </w:rPr>
        <w:t>
      13. ЕТЖЖ арналған жобалау материалдарының құрамы:</w:t>
      </w:r>
    </w:p>
    <w:bookmarkEnd w:id="107"/>
    <w:bookmarkStart w:name="z217" w:id="108"/>
    <w:p>
      <w:pPr>
        <w:spacing w:after="0"/>
        <w:ind w:left="0"/>
        <w:jc w:val="both"/>
      </w:pPr>
      <w:r>
        <w:rPr>
          <w:rFonts w:ascii="Times New Roman"/>
          <w:b w:val="false"/>
          <w:i w:val="false"/>
          <w:color w:val="000000"/>
          <w:sz w:val="28"/>
        </w:rPr>
        <w:t>
      1) қоныстану жүйесінде жобаланатын аумақтың орналасу схемасы;</w:t>
      </w:r>
    </w:p>
    <w:bookmarkEnd w:id="108"/>
    <w:bookmarkStart w:name="z218" w:id="109"/>
    <w:p>
      <w:pPr>
        <w:spacing w:after="0"/>
        <w:ind w:left="0"/>
        <w:jc w:val="both"/>
      </w:pPr>
      <w:r>
        <w:rPr>
          <w:rFonts w:ascii="Times New Roman"/>
          <w:b w:val="false"/>
          <w:i w:val="false"/>
          <w:color w:val="000000"/>
          <w:sz w:val="28"/>
        </w:rPr>
        <w:t>
      2) тірек жоспары (оның ішінде тарихи-сәулеттік мұралары бар елді мекендер үшін тірек тарихи-сәулет жоспары);</w:t>
      </w:r>
    </w:p>
    <w:bookmarkEnd w:id="109"/>
    <w:bookmarkStart w:name="z219" w:id="110"/>
    <w:p>
      <w:pPr>
        <w:spacing w:after="0"/>
        <w:ind w:left="0"/>
        <w:jc w:val="both"/>
      </w:pPr>
      <w:r>
        <w:rPr>
          <w:rFonts w:ascii="Times New Roman"/>
          <w:b w:val="false"/>
          <w:i w:val="false"/>
          <w:color w:val="000000"/>
          <w:sz w:val="28"/>
        </w:rPr>
        <w:t>
      3) аумақтарды кешенді қала құрылыстық бағалау;</w:t>
      </w:r>
    </w:p>
    <w:bookmarkEnd w:id="110"/>
    <w:bookmarkStart w:name="z220" w:id="111"/>
    <w:p>
      <w:pPr>
        <w:spacing w:after="0"/>
        <w:ind w:left="0"/>
        <w:jc w:val="both"/>
      </w:pPr>
      <w:r>
        <w:rPr>
          <w:rFonts w:ascii="Times New Roman"/>
          <w:b w:val="false"/>
          <w:i w:val="false"/>
          <w:color w:val="000000"/>
          <w:sz w:val="28"/>
        </w:rPr>
        <w:t>
      4) құрылыс салу эскизі;</w:t>
      </w:r>
    </w:p>
    <w:bookmarkEnd w:id="111"/>
    <w:bookmarkStart w:name="z221" w:id="112"/>
    <w:p>
      <w:pPr>
        <w:spacing w:after="0"/>
        <w:ind w:left="0"/>
        <w:jc w:val="both"/>
      </w:pPr>
      <w:r>
        <w:rPr>
          <w:rFonts w:ascii="Times New Roman"/>
          <w:b w:val="false"/>
          <w:i w:val="false"/>
          <w:color w:val="000000"/>
          <w:sz w:val="28"/>
        </w:rPr>
        <w:t>
      5) аумақты функционалдық аймақтарға бөлу жоспары;</w:t>
      </w:r>
    </w:p>
    <w:bookmarkEnd w:id="112"/>
    <w:bookmarkStart w:name="z222" w:id="113"/>
    <w:p>
      <w:pPr>
        <w:spacing w:after="0"/>
        <w:ind w:left="0"/>
        <w:jc w:val="both"/>
      </w:pPr>
      <w:r>
        <w:rPr>
          <w:rFonts w:ascii="Times New Roman"/>
          <w:b w:val="false"/>
          <w:i w:val="false"/>
          <w:color w:val="000000"/>
          <w:sz w:val="28"/>
        </w:rPr>
        <w:t>
      5-1) қала құрылысы регламенттерінің схемасы;</w:t>
      </w:r>
    </w:p>
    <w:bookmarkEnd w:id="113"/>
    <w:bookmarkStart w:name="z223" w:id="114"/>
    <w:p>
      <w:pPr>
        <w:spacing w:after="0"/>
        <w:ind w:left="0"/>
        <w:jc w:val="both"/>
      </w:pPr>
      <w:r>
        <w:rPr>
          <w:rFonts w:ascii="Times New Roman"/>
          <w:b w:val="false"/>
          <w:i w:val="false"/>
          <w:color w:val="000000"/>
          <w:sz w:val="28"/>
        </w:rPr>
        <w:t>
      5-2) әуе айлақтарының әуеайлақтары маңындағы аумақтарын аймақтандыру схемасы;</w:t>
      </w:r>
    </w:p>
    <w:bookmarkEnd w:id="114"/>
    <w:bookmarkStart w:name="z224" w:id="115"/>
    <w:p>
      <w:pPr>
        <w:spacing w:after="0"/>
        <w:ind w:left="0"/>
        <w:jc w:val="both"/>
      </w:pPr>
      <w:r>
        <w:rPr>
          <w:rFonts w:ascii="Times New Roman"/>
          <w:b w:val="false"/>
          <w:i w:val="false"/>
          <w:color w:val="000000"/>
          <w:sz w:val="28"/>
        </w:rPr>
        <w:t>
      6) көше-жол желісі және көліктің схемасы;</w:t>
      </w:r>
    </w:p>
    <w:bookmarkEnd w:id="115"/>
    <w:bookmarkStart w:name="z225" w:id="116"/>
    <w:p>
      <w:pPr>
        <w:spacing w:after="0"/>
        <w:ind w:left="0"/>
        <w:jc w:val="both"/>
      </w:pPr>
      <w:r>
        <w:rPr>
          <w:rFonts w:ascii="Times New Roman"/>
          <w:b w:val="false"/>
          <w:i w:val="false"/>
          <w:color w:val="000000"/>
          <w:sz w:val="28"/>
        </w:rPr>
        <w:t>
      6-1) көшелердің көлденең профильдері;</w:t>
      </w:r>
    </w:p>
    <w:bookmarkEnd w:id="116"/>
    <w:bookmarkStart w:name="z226" w:id="117"/>
    <w:p>
      <w:pPr>
        <w:spacing w:after="0"/>
        <w:ind w:left="0"/>
        <w:jc w:val="both"/>
      </w:pPr>
      <w:r>
        <w:rPr>
          <w:rFonts w:ascii="Times New Roman"/>
          <w:b w:val="false"/>
          <w:i w:val="false"/>
          <w:color w:val="000000"/>
          <w:sz w:val="28"/>
        </w:rPr>
        <w:t>
      7) аумақты тік жоспарлау және инженерлік дайындау схемасы;</w:t>
      </w:r>
    </w:p>
    <w:bookmarkEnd w:id="117"/>
    <w:bookmarkStart w:name="z227" w:id="118"/>
    <w:p>
      <w:pPr>
        <w:spacing w:after="0"/>
        <w:ind w:left="0"/>
        <w:jc w:val="both"/>
      </w:pPr>
      <w:r>
        <w:rPr>
          <w:rFonts w:ascii="Times New Roman"/>
          <w:b w:val="false"/>
          <w:i w:val="false"/>
          <w:color w:val="000000"/>
          <w:sz w:val="28"/>
        </w:rPr>
        <w:t>
      8) инженерлік қамтамасыз ету схемасы (оның ішінде сумен жабдықтау және су бұру, нөсер кәрізі, жылу, газ-, электрмен жабдықтау схемалары, байланыс құрылыстарының, сондай-ақ инженерлік инфрақұрылымның басқа да объектілерінің орналасуын қоса алғанда, электр көліктері, телекоммуникациялар және байланыс үшін зарядтау құрылғысы схемасы);</w:t>
      </w:r>
    </w:p>
    <w:bookmarkEnd w:id="118"/>
    <w:bookmarkStart w:name="z228" w:id="119"/>
    <w:p>
      <w:pPr>
        <w:spacing w:after="0"/>
        <w:ind w:left="0"/>
        <w:jc w:val="both"/>
      </w:pPr>
      <w:r>
        <w:rPr>
          <w:rFonts w:ascii="Times New Roman"/>
          <w:b w:val="false"/>
          <w:i w:val="false"/>
          <w:color w:val="000000"/>
          <w:sz w:val="28"/>
        </w:rPr>
        <w:t>
      9) қызыл сызықтардың бөлу жоспары;</w:t>
      </w:r>
    </w:p>
    <w:bookmarkEnd w:id="119"/>
    <w:bookmarkStart w:name="z229" w:id="120"/>
    <w:p>
      <w:pPr>
        <w:spacing w:after="0"/>
        <w:ind w:left="0"/>
        <w:jc w:val="both"/>
      </w:pPr>
      <w:r>
        <w:rPr>
          <w:rFonts w:ascii="Times New Roman"/>
          <w:b w:val="false"/>
          <w:i w:val="false"/>
          <w:color w:val="000000"/>
          <w:sz w:val="28"/>
        </w:rPr>
        <w:t>
      10) қоршаған ортаны қорғау схемасы;</w:t>
      </w:r>
    </w:p>
    <w:bookmarkEnd w:id="120"/>
    <w:bookmarkStart w:name="z230" w:id="121"/>
    <w:p>
      <w:pPr>
        <w:spacing w:after="0"/>
        <w:ind w:left="0"/>
        <w:jc w:val="both"/>
      </w:pPr>
      <w:r>
        <w:rPr>
          <w:rFonts w:ascii="Times New Roman"/>
          <w:b w:val="false"/>
          <w:i w:val="false"/>
          <w:color w:val="000000"/>
          <w:sz w:val="28"/>
        </w:rPr>
        <w:t xml:space="preserve">
      11) экономикалық бөлігі: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техникалық-экономикалық көрсеткіштері.</w:t>
      </w:r>
    </w:p>
    <w:bookmarkEnd w:id="121"/>
    <w:p>
      <w:pPr>
        <w:spacing w:after="0"/>
        <w:ind w:left="0"/>
        <w:jc w:val="both"/>
      </w:pPr>
      <w:r>
        <w:rPr>
          <w:rFonts w:ascii="Times New Roman"/>
          <w:b w:val="false"/>
          <w:i w:val="false"/>
          <w:color w:val="000000"/>
          <w:sz w:val="28"/>
        </w:rPr>
        <w:t>
      Жобалау материалдарының құрамы мен мазмұнын жобаланатын аумақтың шекарасынан 1000 метр радиуста іргелес аумақта қолданыстағы және жоспарланып отырған құрылыс салуды ескере отырып, мемлекеттік нормативтер нормаларының талаптарына сәйкес орындауға міндетті.</w:t>
      </w:r>
    </w:p>
    <w:p>
      <w:pPr>
        <w:spacing w:after="0"/>
        <w:ind w:left="0"/>
        <w:jc w:val="both"/>
      </w:pPr>
      <w:r>
        <w:rPr>
          <w:rFonts w:ascii="Times New Roman"/>
          <w:b w:val="false"/>
          <w:i w:val="false"/>
          <w:color w:val="000000"/>
          <w:sz w:val="28"/>
        </w:rPr>
        <w:t>
      Қабылданған жобалық шешімдері негізделген әрбір графикалық материалға түсіндірме жазба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22"/>
    <w:p>
      <w:pPr>
        <w:spacing w:after="0"/>
        <w:ind w:left="0"/>
        <w:jc w:val="both"/>
      </w:pPr>
      <w:r>
        <w:rPr>
          <w:rFonts w:ascii="Times New Roman"/>
          <w:b w:val="false"/>
          <w:i w:val="false"/>
          <w:color w:val="000000"/>
          <w:sz w:val="28"/>
        </w:rPr>
        <w:t>
      14. Түсіндірме жазба құрамында мыналар болады:</w:t>
      </w:r>
    </w:p>
    <w:bookmarkEnd w:id="122"/>
    <w:bookmarkStart w:name="z231" w:id="123"/>
    <w:p>
      <w:pPr>
        <w:spacing w:after="0"/>
        <w:ind w:left="0"/>
        <w:jc w:val="both"/>
      </w:pPr>
      <w:r>
        <w:rPr>
          <w:rFonts w:ascii="Times New Roman"/>
          <w:b w:val="false"/>
          <w:i w:val="false"/>
          <w:color w:val="000000"/>
          <w:sz w:val="28"/>
        </w:rPr>
        <w:t>
      1) жобаланып отырған аумақтың даму проблемаларының сипаттамасы;</w:t>
      </w:r>
    </w:p>
    <w:bookmarkEnd w:id="123"/>
    <w:bookmarkStart w:name="z232" w:id="124"/>
    <w:p>
      <w:pPr>
        <w:spacing w:after="0"/>
        <w:ind w:left="0"/>
        <w:jc w:val="both"/>
      </w:pPr>
      <w:r>
        <w:rPr>
          <w:rFonts w:ascii="Times New Roman"/>
          <w:b w:val="false"/>
          <w:i w:val="false"/>
          <w:color w:val="000000"/>
          <w:sz w:val="28"/>
        </w:rPr>
        <w:t>
      2) қоршаған аумақтарды дамытумен байланыстыра отырып, оны дамытудың нақты мақсаттары;</w:t>
      </w:r>
    </w:p>
    <w:bookmarkEnd w:id="124"/>
    <w:bookmarkStart w:name="z233" w:id="125"/>
    <w:p>
      <w:pPr>
        <w:spacing w:after="0"/>
        <w:ind w:left="0"/>
        <w:jc w:val="both"/>
      </w:pPr>
      <w:r>
        <w:rPr>
          <w:rFonts w:ascii="Times New Roman"/>
          <w:b w:val="false"/>
          <w:i w:val="false"/>
          <w:color w:val="000000"/>
          <w:sz w:val="28"/>
        </w:rPr>
        <w:t>
      3) демогарафиялық талдау;</w:t>
      </w:r>
    </w:p>
    <w:bookmarkEnd w:id="125"/>
    <w:bookmarkStart w:name="z234" w:id="12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ЕТЖЖ негізгі техникалық-экономикалық көрсеткіштері;</w:t>
      </w:r>
    </w:p>
    <w:bookmarkEnd w:id="126"/>
    <w:bookmarkStart w:name="z235" w:id="127"/>
    <w:p>
      <w:pPr>
        <w:spacing w:after="0"/>
        <w:ind w:left="0"/>
        <w:jc w:val="both"/>
      </w:pPr>
      <w:r>
        <w:rPr>
          <w:rFonts w:ascii="Times New Roman"/>
          <w:b w:val="false"/>
          <w:i w:val="false"/>
          <w:color w:val="000000"/>
          <w:sz w:val="28"/>
        </w:rPr>
        <w:t>
      5) мыналар туралы деректер:</w:t>
      </w:r>
    </w:p>
    <w:bookmarkEnd w:id="127"/>
    <w:p>
      <w:pPr>
        <w:spacing w:after="0"/>
        <w:ind w:left="0"/>
        <w:jc w:val="both"/>
      </w:pPr>
      <w:r>
        <w:rPr>
          <w:rFonts w:ascii="Times New Roman"/>
          <w:b w:val="false"/>
          <w:i w:val="false"/>
          <w:color w:val="000000"/>
          <w:sz w:val="28"/>
        </w:rPr>
        <w:t>
      табиғи-климаттық жағдайларда;</w:t>
      </w:r>
    </w:p>
    <w:p>
      <w:pPr>
        <w:spacing w:after="0"/>
        <w:ind w:left="0"/>
        <w:jc w:val="both"/>
      </w:pPr>
      <w:r>
        <w:rPr>
          <w:rFonts w:ascii="Times New Roman"/>
          <w:b w:val="false"/>
          <w:i w:val="false"/>
          <w:color w:val="000000"/>
          <w:sz w:val="28"/>
        </w:rPr>
        <w:t>
      аумақты қолданыстағы функционалдық пайдалану;</w:t>
      </w:r>
    </w:p>
    <w:p>
      <w:pPr>
        <w:spacing w:after="0"/>
        <w:ind w:left="0"/>
        <w:jc w:val="both"/>
      </w:pPr>
      <w:r>
        <w:rPr>
          <w:rFonts w:ascii="Times New Roman"/>
          <w:b w:val="false"/>
          <w:i w:val="false"/>
          <w:color w:val="000000"/>
          <w:sz w:val="28"/>
        </w:rPr>
        <w:t>
      тұрғын үй, қоғамдық ғимараттар мен құрылыстар қорының жай-күйі;</w:t>
      </w:r>
    </w:p>
    <w:p>
      <w:pPr>
        <w:spacing w:after="0"/>
        <w:ind w:left="0"/>
        <w:jc w:val="both"/>
      </w:pPr>
      <w:r>
        <w:rPr>
          <w:rFonts w:ascii="Times New Roman"/>
          <w:b w:val="false"/>
          <w:i w:val="false"/>
          <w:color w:val="000000"/>
          <w:sz w:val="28"/>
        </w:rPr>
        <w:t>
      инженерлік және көлік желісі;</w:t>
      </w:r>
    </w:p>
    <w:p>
      <w:pPr>
        <w:spacing w:after="0"/>
        <w:ind w:left="0"/>
        <w:jc w:val="both"/>
      </w:pPr>
      <w:r>
        <w:rPr>
          <w:rFonts w:ascii="Times New Roman"/>
          <w:b w:val="false"/>
          <w:i w:val="false"/>
          <w:color w:val="000000"/>
          <w:sz w:val="28"/>
        </w:rPr>
        <w:t>
      аумақты абаттандыру;</w:t>
      </w:r>
    </w:p>
    <w:p>
      <w:pPr>
        <w:spacing w:after="0"/>
        <w:ind w:left="0"/>
        <w:jc w:val="both"/>
      </w:pPr>
      <w:r>
        <w:rPr>
          <w:rFonts w:ascii="Times New Roman"/>
          <w:b w:val="false"/>
          <w:i w:val="false"/>
          <w:color w:val="000000"/>
          <w:sz w:val="28"/>
        </w:rPr>
        <w:t>
      санитариялық-эпидемиологиялық жағдай және оны жақсарту жөніндегі іс-шаралар бойынша аумақты бағалау;</w:t>
      </w:r>
    </w:p>
    <w:p>
      <w:pPr>
        <w:spacing w:after="0"/>
        <w:ind w:left="0"/>
        <w:jc w:val="both"/>
      </w:pPr>
      <w:r>
        <w:rPr>
          <w:rFonts w:ascii="Times New Roman"/>
          <w:b w:val="false"/>
          <w:i w:val="false"/>
          <w:color w:val="000000"/>
          <w:sz w:val="28"/>
        </w:rPr>
        <w:t>
      қолданыстағы және орналастыру көзделіп отырған өнеркәсіптік-өндірістік объектілердің қоршаған ортаға әсерін бағалау;</w:t>
      </w:r>
    </w:p>
    <w:p>
      <w:pPr>
        <w:spacing w:after="0"/>
        <w:ind w:left="0"/>
        <w:jc w:val="both"/>
      </w:pPr>
      <w:r>
        <w:rPr>
          <w:rFonts w:ascii="Times New Roman"/>
          <w:b w:val="false"/>
          <w:i w:val="false"/>
          <w:color w:val="000000"/>
          <w:sz w:val="28"/>
        </w:rPr>
        <w:t>
      тарихи-мәдени мұраны сақтау және дамыту және басқалар;</w:t>
      </w:r>
    </w:p>
    <w:bookmarkStart w:name="z236" w:id="128"/>
    <w:p>
      <w:pPr>
        <w:spacing w:after="0"/>
        <w:ind w:left="0"/>
        <w:jc w:val="both"/>
      </w:pPr>
      <w:r>
        <w:rPr>
          <w:rFonts w:ascii="Times New Roman"/>
          <w:b w:val="false"/>
          <w:i w:val="false"/>
          <w:color w:val="000000"/>
          <w:sz w:val="28"/>
        </w:rPr>
        <w:t>
      6) сәулет-жоспарлау шешімдері, аумақты қала құрылысын аймақтарға бөлу негіздемесі;</w:t>
      </w:r>
    </w:p>
    <w:bookmarkEnd w:id="128"/>
    <w:bookmarkStart w:name="z237" w:id="129"/>
    <w:p>
      <w:pPr>
        <w:spacing w:after="0"/>
        <w:ind w:left="0"/>
        <w:jc w:val="both"/>
      </w:pPr>
      <w:r>
        <w:rPr>
          <w:rFonts w:ascii="Times New Roman"/>
          <w:b w:val="false"/>
          <w:i w:val="false"/>
          <w:color w:val="000000"/>
          <w:sz w:val="28"/>
        </w:rPr>
        <w:t>
      7) тұрғын үйлер мен қоғамдық ғимараттардың құрылысы үшін ұсынылатын үлгілері, халыққа әлеуметтік-тұрмыстық қызмет көрсетуді ұйымдастыру принциптері бойынша ұсыныстар;</w:t>
      </w:r>
    </w:p>
    <w:bookmarkEnd w:id="129"/>
    <w:bookmarkStart w:name="z238" w:id="130"/>
    <w:p>
      <w:pPr>
        <w:spacing w:after="0"/>
        <w:ind w:left="0"/>
        <w:jc w:val="both"/>
      </w:pPr>
      <w:r>
        <w:rPr>
          <w:rFonts w:ascii="Times New Roman"/>
          <w:b w:val="false"/>
          <w:i w:val="false"/>
          <w:color w:val="000000"/>
          <w:sz w:val="28"/>
        </w:rPr>
        <w:t>
      8) аумақты меншік түрлері бойынша бөлу (қажет болған жағдайда), аумақты пайдалану регламенті, жер учаскелерінің шекаралары және қауымдық сервитуттарды белгілеу жөніндегі ұсыныстар.</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131"/>
    <w:p>
      <w:pPr>
        <w:spacing w:after="0"/>
        <w:ind w:left="0"/>
        <w:jc w:val="both"/>
      </w:pPr>
      <w:r>
        <w:rPr>
          <w:rFonts w:ascii="Times New Roman"/>
          <w:b w:val="false"/>
          <w:i w:val="false"/>
          <w:color w:val="000000"/>
          <w:sz w:val="28"/>
        </w:rPr>
        <w:t xml:space="preserve">
      15. ЕТЖЖ құрамында Тапсырмамен айқындалатын схемалар әзірленуі мүмкін. </w:t>
      </w:r>
    </w:p>
    <w:bookmarkEnd w:id="131"/>
    <w:bookmarkStart w:name="z27" w:id="132"/>
    <w:p>
      <w:pPr>
        <w:spacing w:after="0"/>
        <w:ind w:left="0"/>
        <w:jc w:val="both"/>
      </w:pPr>
      <w:r>
        <w:rPr>
          <w:rFonts w:ascii="Times New Roman"/>
          <w:b w:val="false"/>
          <w:i w:val="false"/>
          <w:color w:val="000000"/>
          <w:sz w:val="28"/>
        </w:rPr>
        <w:t xml:space="preserve">
      16. ЕТЖЖ құрамында қала құрылысы жағынан күрделі жобаларды әзірлеу кезінде Тапсырмада белгіленген көлем мен масштабта жоспарлау және құрылыс салу макеттері немесе құрылыс салу эскизінің цифрлық моделі орындалуы мүмкін. </w:t>
      </w:r>
    </w:p>
    <w:bookmarkEnd w:id="132"/>
    <w:bookmarkStart w:name="z28" w:id="133"/>
    <w:p>
      <w:pPr>
        <w:spacing w:after="0"/>
        <w:ind w:left="0"/>
        <w:jc w:val="both"/>
      </w:pPr>
      <w:r>
        <w:rPr>
          <w:rFonts w:ascii="Times New Roman"/>
          <w:b w:val="false"/>
          <w:i w:val="false"/>
          <w:color w:val="000000"/>
          <w:sz w:val="28"/>
        </w:rPr>
        <w:t>
      17. Бұл ретте, қалақұрылысы функционалды аймақтары құрылысының тығыздығының нормативтік көрсеткіштерін "Қала құрылысы. Қалалық және ауылдық елді мекендерді жоспарлау және құрылысын салу" ҚР ЕЖ 3.01-101-2013* Қазақстан Республикасының Ережелер жиынтығының А.1-кестесіне сәйкес қабылдау ұсынылады.</w:t>
      </w:r>
    </w:p>
    <w:bookmarkEnd w:id="133"/>
    <w:bookmarkStart w:name="z29" w:id="134"/>
    <w:p>
      <w:pPr>
        <w:spacing w:after="0"/>
        <w:ind w:left="0"/>
        <w:jc w:val="both"/>
      </w:pPr>
      <w:r>
        <w:rPr>
          <w:rFonts w:ascii="Times New Roman"/>
          <w:b w:val="false"/>
          <w:i w:val="false"/>
          <w:color w:val="000000"/>
          <w:sz w:val="28"/>
        </w:rPr>
        <w:t xml:space="preserve">
      18. Қалалық аумақтардың ЕТЖЖ бассейндік су инспекцияларымен, жергілікті атқарушы органның құрылымдық бөлімшілерімен, Тапсырманың 8-тармағымен айқындалған мекемелер және ұйымдармен келісіледі, сондай-ақ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25-бабына</w:t>
      </w:r>
      <w:r>
        <w:rPr>
          <w:rFonts w:ascii="Times New Roman"/>
          <w:b w:val="false"/>
          <w:i w:val="false"/>
          <w:color w:val="000000"/>
          <w:sz w:val="28"/>
        </w:rPr>
        <w:t xml:space="preserve"> сәйкес астана, республикалық және облыстық маңызы бар қалалардың жергілікті атқарушы органының тиісті шешімімен бекітіледі.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35"/>
    <w:p>
      <w:pPr>
        <w:spacing w:after="0"/>
        <w:ind w:left="0"/>
        <w:jc w:val="both"/>
      </w:pPr>
      <w:r>
        <w:rPr>
          <w:rFonts w:ascii="Times New Roman"/>
          <w:b w:val="false"/>
          <w:i w:val="false"/>
          <w:color w:val="000000"/>
          <w:sz w:val="28"/>
        </w:rPr>
        <w:t xml:space="preserve">
      19. Кенттер мен ауылдық елді мекендер (округтер) аумақтарының ЕТЖЖ бассейндік су инспекцияларымен, кенттік және ауылдық атқарушы органдармен, жергілікті атқарушы органның құрылымдық бөлімшелерімен, Тапсырманың 8-тармағымен айқындалған мекемелер және ұйымдармен келісіледі, сондай-ақ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23-1-бабына</w:t>
      </w:r>
      <w:r>
        <w:rPr>
          <w:rFonts w:ascii="Times New Roman"/>
          <w:b w:val="false"/>
          <w:i w:val="false"/>
          <w:color w:val="000000"/>
          <w:sz w:val="28"/>
        </w:rPr>
        <w:t xml:space="preserve"> сәйкес аудандық өкілетті органдарымен бекітіледі.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136"/>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келісілген ЕТЖЖ электрондық жобасы бар тасымалдаушыдан тұратын жиынтықпен және үш данада қатты материалдағы (қағаздағы) оның шығыс есептерінің көшірмелерімен бекіту үшін сәулет, қала құрылысы және құрылыс қызметі саласындағы жергілікті атқарушы органның құрылымдық бөлімшесіне орындаушымен беріледі. Тасушының түрі Тапсырмамен келісіледі. </w:t>
      </w:r>
    </w:p>
    <w:bookmarkEnd w:id="136"/>
    <w:bookmarkStart w:name="z32" w:id="137"/>
    <w:p>
      <w:pPr>
        <w:spacing w:after="0"/>
        <w:ind w:left="0"/>
        <w:jc w:val="both"/>
      </w:pPr>
      <w:r>
        <w:rPr>
          <w:rFonts w:ascii="Times New Roman"/>
          <w:b w:val="false"/>
          <w:i w:val="false"/>
          <w:color w:val="000000"/>
          <w:sz w:val="28"/>
        </w:rPr>
        <w:t>
      21. ЕТЖЖ-ға енгізілетін түсіндірме жазба баспа және электрондық түрде ұсынылады. Электрондық және баспа нұсқасының мазмұны бір-біріне ұқсас. Түсіндірме жазбада ЕТЖЖ электрондық нұсқасының толық сипаттамасымен қамтылады.</w:t>
      </w:r>
    </w:p>
    <w:bookmarkEnd w:id="137"/>
    <w:p>
      <w:pPr>
        <w:spacing w:after="0"/>
        <w:ind w:left="0"/>
        <w:jc w:val="both"/>
      </w:pPr>
      <w:r>
        <w:rPr>
          <w:rFonts w:ascii="Times New Roman"/>
          <w:b w:val="false"/>
          <w:i w:val="false"/>
          <w:color w:val="000000"/>
          <w:sz w:val="28"/>
        </w:rPr>
        <w:t xml:space="preserve">
      ЕТЖЖ материалдарын электрондық түрде беру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 талаптарын сақтай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Өнеркәсіп және құрылыс министрінің 29.06.2024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38"/>
    <w:p>
      <w:pPr>
        <w:spacing w:after="0"/>
        <w:ind w:left="0"/>
        <w:jc w:val="left"/>
      </w:pPr>
      <w:r>
        <w:rPr>
          <w:rFonts w:ascii="Times New Roman"/>
          <w:b/>
          <w:i w:val="false"/>
          <w:color w:val="000000"/>
        </w:rPr>
        <w:t xml:space="preserve"> 3-тарау. Құрылыс салу жобаларын әзірлеу, келісу және бекіту</w:t>
      </w:r>
    </w:p>
    <w:bookmarkEnd w:id="138"/>
    <w:bookmarkStart w:name="z34" w:id="139"/>
    <w:p>
      <w:pPr>
        <w:spacing w:after="0"/>
        <w:ind w:left="0"/>
        <w:jc w:val="both"/>
      </w:pPr>
      <w:r>
        <w:rPr>
          <w:rFonts w:ascii="Times New Roman"/>
          <w:b w:val="false"/>
          <w:i w:val="false"/>
          <w:color w:val="000000"/>
          <w:sz w:val="28"/>
        </w:rPr>
        <w:t>
      22. Құрылыс салу жобасы бекітілген қызыл сызықтардың шекарасында немесе жер учаскелерінің шекарасында орамдар, шағын аудандар аумақтары және елді мекендердің жоспарлау құрылымының басқа элементтері үшін әзірленеді.</w:t>
      </w:r>
    </w:p>
    <w:bookmarkEnd w:id="139"/>
    <w:bookmarkStart w:name="z35" w:id="140"/>
    <w:p>
      <w:pPr>
        <w:spacing w:after="0"/>
        <w:ind w:left="0"/>
        <w:jc w:val="both"/>
      </w:pPr>
      <w:r>
        <w:rPr>
          <w:rFonts w:ascii="Times New Roman"/>
          <w:b w:val="false"/>
          <w:i w:val="false"/>
          <w:color w:val="000000"/>
          <w:sz w:val="28"/>
        </w:rPr>
        <w:t xml:space="preserve">
      23. Қала құрылысы құжаттамасына және қала құрылысы регламенттеріне сәйкес әзірленеді. </w:t>
      </w:r>
    </w:p>
    <w:bookmarkEnd w:id="140"/>
    <w:p>
      <w:pPr>
        <w:spacing w:after="0"/>
        <w:ind w:left="0"/>
        <w:jc w:val="both"/>
      </w:pPr>
      <w:r>
        <w:rPr>
          <w:rFonts w:ascii="Times New Roman"/>
          <w:b w:val="false"/>
          <w:i w:val="false"/>
          <w:color w:val="000000"/>
          <w:sz w:val="28"/>
        </w:rPr>
        <w:t xml:space="preserve">
      Елді мекеннің бас жоспары негізінде бекітілген ЕТЖЖ-сыз құрылыс салу жобаларын әзірлеуге жол беріледі. </w:t>
      </w:r>
    </w:p>
    <w:bookmarkStart w:name="z36" w:id="141"/>
    <w:p>
      <w:pPr>
        <w:spacing w:after="0"/>
        <w:ind w:left="0"/>
        <w:jc w:val="both"/>
      </w:pPr>
      <w:r>
        <w:rPr>
          <w:rFonts w:ascii="Times New Roman"/>
          <w:b w:val="false"/>
          <w:i w:val="false"/>
          <w:color w:val="000000"/>
          <w:sz w:val="28"/>
        </w:rPr>
        <w:t>
      24. Құрылыс салу жобалары сәулет кешендерінің композициялық шешімін, ғимараттар мен құрылыстардың түрлерін, оларды салу немесе реконструкциялау кезектілігін, функционалдық пайдалануды, инженерлік коммуникацияларды төсеуді, аумақты абаттандыруды, көліктік қызмет көрсетуді ұйымдастыруды және жаяу жүргіншілер қозғалысының қағидаттарын, құрылысты ұйымдастыру тәртібі мен сметалық құнын айқындайды.</w:t>
      </w:r>
    </w:p>
    <w:bookmarkEnd w:id="141"/>
    <w:bookmarkStart w:name="z37" w:id="142"/>
    <w:p>
      <w:pPr>
        <w:spacing w:after="0"/>
        <w:ind w:left="0"/>
        <w:jc w:val="both"/>
      </w:pPr>
      <w:r>
        <w:rPr>
          <w:rFonts w:ascii="Times New Roman"/>
          <w:b w:val="false"/>
          <w:i w:val="false"/>
          <w:color w:val="000000"/>
          <w:sz w:val="28"/>
        </w:rPr>
        <w:t>
      25. Көшелер, алаңдар, скверлер мен бульварлар учаскелері үшін құрылыс салу жобасы құрылысты реттеу шекаралары шегінде орындалуы мүмкін.</w:t>
      </w:r>
    </w:p>
    <w:bookmarkEnd w:id="142"/>
    <w:p>
      <w:pPr>
        <w:spacing w:after="0"/>
        <w:ind w:left="0"/>
        <w:jc w:val="both"/>
      </w:pPr>
      <w:r>
        <w:rPr>
          <w:rFonts w:ascii="Times New Roman"/>
          <w:b w:val="false"/>
          <w:i w:val="false"/>
          <w:color w:val="000000"/>
          <w:sz w:val="28"/>
        </w:rPr>
        <w:t>
      Құрылыс салу жобаларында халыққа əлеуметтік-тұрмыстық қызмет көрсету мекемелерін, инженерлік желілер мен құрылыстарды, аумақты абаттандыруды пайдалануға берумен бір мезгілде жұмыстардың кезең-кезеңімен аяқталуын ескере отырып, шағын аудандарды, кварталдарды, учаскелерді салу, реконструкциялау жəне абаттандыру жөніндегі ұсыныстарды көздеу қажет.</w:t>
      </w:r>
    </w:p>
    <w:p>
      <w:pPr>
        <w:spacing w:after="0"/>
        <w:ind w:left="0"/>
        <w:jc w:val="both"/>
      </w:pPr>
      <w:r>
        <w:rPr>
          <w:rFonts w:ascii="Times New Roman"/>
          <w:b w:val="false"/>
          <w:i w:val="false"/>
          <w:color w:val="000000"/>
          <w:sz w:val="28"/>
        </w:rPr>
        <w:t>
      Құрылыс салу жобаларында халықтың жүріп-тұруы шектеулі топтарын әлеуметтік және өзге де мақсаттағы объектілерге кедергісіз қолжеткізу үшін жағдайлармен қамтамасыз ету мәселелері де, сондай-ақ жаңа объектілер салған кезде жаңартылатын энергия көздерін және энергия үнемдейтін технологияларды қолдану мәселелері де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43"/>
    <w:p>
      <w:pPr>
        <w:spacing w:after="0"/>
        <w:ind w:left="0"/>
        <w:jc w:val="both"/>
      </w:pPr>
      <w:r>
        <w:rPr>
          <w:rFonts w:ascii="Times New Roman"/>
          <w:b w:val="false"/>
          <w:i w:val="false"/>
          <w:color w:val="000000"/>
          <w:sz w:val="28"/>
        </w:rPr>
        <w:t xml:space="preserve">
      26. Құрылыс салу жобалары бір немесе екі сатыда орындалады: </w:t>
      </w:r>
    </w:p>
    <w:bookmarkEnd w:id="143"/>
    <w:p>
      <w:pPr>
        <w:spacing w:after="0"/>
        <w:ind w:left="0"/>
        <w:jc w:val="both"/>
      </w:pPr>
      <w:r>
        <w:rPr>
          <w:rFonts w:ascii="Times New Roman"/>
          <w:b w:val="false"/>
          <w:i w:val="false"/>
          <w:color w:val="000000"/>
          <w:sz w:val="28"/>
        </w:rPr>
        <w:t xml:space="preserve">
      құрылыс құнының жиынтық сметалық есебі бар жоба (жоба); </w:t>
      </w:r>
    </w:p>
    <w:p>
      <w:pPr>
        <w:spacing w:after="0"/>
        <w:ind w:left="0"/>
        <w:jc w:val="both"/>
      </w:pPr>
      <w:r>
        <w:rPr>
          <w:rFonts w:ascii="Times New Roman"/>
          <w:b w:val="false"/>
          <w:i w:val="false"/>
          <w:color w:val="000000"/>
          <w:sz w:val="28"/>
        </w:rPr>
        <w:t xml:space="preserve">
      квартал, шағын аудан, жер учаскесі шекарасындағы немесе жұмыс көлемі мен олардың құнын анықтай отырып, жобаны іске асыру кезеңдері бойынша құрылыс объектілеріне жұмыс құжаттамасы. </w:t>
      </w:r>
    </w:p>
    <w:bookmarkStart w:name="z39" w:id="144"/>
    <w:p>
      <w:pPr>
        <w:spacing w:after="0"/>
        <w:ind w:left="0"/>
        <w:jc w:val="both"/>
      </w:pPr>
      <w:r>
        <w:rPr>
          <w:rFonts w:ascii="Times New Roman"/>
          <w:b w:val="false"/>
          <w:i w:val="false"/>
          <w:color w:val="000000"/>
          <w:sz w:val="28"/>
        </w:rPr>
        <w:t xml:space="preserve">
      27. Құрылыс салу жобасының сатысы мынадай құрамда әзірленеді: </w:t>
      </w:r>
    </w:p>
    <w:bookmarkEnd w:id="144"/>
    <w:p>
      <w:pPr>
        <w:spacing w:after="0"/>
        <w:ind w:left="0"/>
        <w:jc w:val="both"/>
      </w:pPr>
      <w:r>
        <w:rPr>
          <w:rFonts w:ascii="Times New Roman"/>
          <w:b w:val="false"/>
          <w:i w:val="false"/>
          <w:color w:val="000000"/>
          <w:sz w:val="28"/>
        </w:rPr>
        <w:t xml:space="preserve">
      құрылыстың бас жоспары; </w:t>
      </w:r>
    </w:p>
    <w:p>
      <w:pPr>
        <w:spacing w:after="0"/>
        <w:ind w:left="0"/>
        <w:jc w:val="both"/>
      </w:pPr>
      <w:r>
        <w:rPr>
          <w:rFonts w:ascii="Times New Roman"/>
          <w:b w:val="false"/>
          <w:i w:val="false"/>
          <w:color w:val="000000"/>
          <w:sz w:val="28"/>
        </w:rPr>
        <w:t xml:space="preserve">
      абаттандыру жоспары; </w:t>
      </w:r>
    </w:p>
    <w:p>
      <w:pPr>
        <w:spacing w:after="0"/>
        <w:ind w:left="0"/>
        <w:jc w:val="both"/>
      </w:pPr>
      <w:r>
        <w:rPr>
          <w:rFonts w:ascii="Times New Roman"/>
          <w:b w:val="false"/>
          <w:i w:val="false"/>
          <w:color w:val="000000"/>
          <w:sz w:val="28"/>
        </w:rPr>
        <w:t xml:space="preserve">
      жер бедерін ұйымдастыру схемасы жер жұмыстары жоспары; </w:t>
      </w:r>
    </w:p>
    <w:p>
      <w:pPr>
        <w:spacing w:after="0"/>
        <w:ind w:left="0"/>
        <w:jc w:val="both"/>
      </w:pPr>
      <w:r>
        <w:rPr>
          <w:rFonts w:ascii="Times New Roman"/>
          <w:b w:val="false"/>
          <w:i w:val="false"/>
          <w:color w:val="000000"/>
          <w:sz w:val="28"/>
        </w:rPr>
        <w:t xml:space="preserve">
      инженерлік желілердің жиынтық жоспары; </w:t>
      </w:r>
    </w:p>
    <w:p>
      <w:pPr>
        <w:spacing w:after="0"/>
        <w:ind w:left="0"/>
        <w:jc w:val="both"/>
      </w:pPr>
      <w:r>
        <w:rPr>
          <w:rFonts w:ascii="Times New Roman"/>
          <w:b w:val="false"/>
          <w:i w:val="false"/>
          <w:color w:val="000000"/>
          <w:sz w:val="28"/>
        </w:rPr>
        <w:t xml:space="preserve">
      ғимараттар мен құрылыстардың құрамдас жоспары; </w:t>
      </w:r>
    </w:p>
    <w:p>
      <w:pPr>
        <w:spacing w:after="0"/>
        <w:ind w:left="0"/>
        <w:jc w:val="both"/>
      </w:pPr>
      <w:r>
        <w:rPr>
          <w:rFonts w:ascii="Times New Roman"/>
          <w:b w:val="false"/>
          <w:i w:val="false"/>
          <w:color w:val="000000"/>
          <w:sz w:val="28"/>
        </w:rPr>
        <w:t xml:space="preserve">
      құрылысты ұйымдастыру жобасы; </w:t>
      </w:r>
    </w:p>
    <w:p>
      <w:pPr>
        <w:spacing w:after="0"/>
        <w:ind w:left="0"/>
        <w:jc w:val="both"/>
      </w:pPr>
      <w:r>
        <w:rPr>
          <w:rFonts w:ascii="Times New Roman"/>
          <w:b w:val="false"/>
          <w:i w:val="false"/>
          <w:color w:val="000000"/>
          <w:sz w:val="28"/>
        </w:rPr>
        <w:t xml:space="preserve">
      сметалық құжаттама; </w:t>
      </w:r>
    </w:p>
    <w:p>
      <w:pPr>
        <w:spacing w:after="0"/>
        <w:ind w:left="0"/>
        <w:jc w:val="both"/>
      </w:pPr>
      <w:r>
        <w:rPr>
          <w:rFonts w:ascii="Times New Roman"/>
          <w:b w:val="false"/>
          <w:i w:val="false"/>
          <w:color w:val="000000"/>
          <w:sz w:val="28"/>
        </w:rPr>
        <w:t xml:space="preserve">
      Жобаның графикалық материалдары 1:500 немесе 1:1000 масштабта орындалады. </w:t>
      </w:r>
    </w:p>
    <w:p>
      <w:pPr>
        <w:spacing w:after="0"/>
        <w:ind w:left="0"/>
        <w:jc w:val="both"/>
      </w:pPr>
      <w:r>
        <w:rPr>
          <w:rFonts w:ascii="Times New Roman"/>
          <w:b w:val="false"/>
          <w:i w:val="false"/>
          <w:color w:val="000000"/>
          <w:sz w:val="28"/>
        </w:rPr>
        <w:t>
      Әрбір графикалық материалға түсіндірме жазба қоса беріледі.</w:t>
      </w:r>
    </w:p>
    <w:bookmarkStart w:name="z40" w:id="145"/>
    <w:p>
      <w:pPr>
        <w:spacing w:after="0"/>
        <w:ind w:left="0"/>
        <w:jc w:val="both"/>
      </w:pPr>
      <w:r>
        <w:rPr>
          <w:rFonts w:ascii="Times New Roman"/>
          <w:b w:val="false"/>
          <w:i w:val="false"/>
          <w:color w:val="000000"/>
          <w:sz w:val="28"/>
        </w:rPr>
        <w:t xml:space="preserve">
      28. Түсіндірме жазба мыналарды қамтиды: </w:t>
      </w:r>
    </w:p>
    <w:bookmarkEnd w:id="145"/>
    <w:p>
      <w:pPr>
        <w:spacing w:after="0"/>
        <w:ind w:left="0"/>
        <w:jc w:val="both"/>
      </w:pPr>
      <w:r>
        <w:rPr>
          <w:rFonts w:ascii="Times New Roman"/>
          <w:b w:val="false"/>
          <w:i w:val="false"/>
          <w:color w:val="000000"/>
          <w:sz w:val="28"/>
        </w:rPr>
        <w:t xml:space="preserve">
      1) құрылыс салудың қабылданған сәулет-жоспарлау және көлемдік-кеңістіктік шешімдерінің негіздемесі; </w:t>
      </w:r>
    </w:p>
    <w:p>
      <w:pPr>
        <w:spacing w:after="0"/>
        <w:ind w:left="0"/>
        <w:jc w:val="both"/>
      </w:pPr>
      <w:r>
        <w:rPr>
          <w:rFonts w:ascii="Times New Roman"/>
          <w:b w:val="false"/>
          <w:i w:val="false"/>
          <w:color w:val="000000"/>
          <w:sz w:val="28"/>
        </w:rPr>
        <w:t xml:space="preserve">
      2) санитариялық-эпидемиологиялық, өртке қарсы және табиғат қорғау іс-шаралары; </w:t>
      </w:r>
    </w:p>
    <w:p>
      <w:pPr>
        <w:spacing w:after="0"/>
        <w:ind w:left="0"/>
        <w:jc w:val="both"/>
      </w:pPr>
      <w:r>
        <w:rPr>
          <w:rFonts w:ascii="Times New Roman"/>
          <w:b w:val="false"/>
          <w:i w:val="false"/>
          <w:color w:val="000000"/>
          <w:sz w:val="28"/>
        </w:rPr>
        <w:t xml:space="preserve">
      3) құрылыс кезектілігі; </w:t>
      </w:r>
    </w:p>
    <w:p>
      <w:pPr>
        <w:spacing w:after="0"/>
        <w:ind w:left="0"/>
        <w:jc w:val="both"/>
      </w:pPr>
      <w:r>
        <w:rPr>
          <w:rFonts w:ascii="Times New Roman"/>
          <w:b w:val="false"/>
          <w:i w:val="false"/>
          <w:color w:val="000000"/>
          <w:sz w:val="28"/>
        </w:rPr>
        <w:t xml:space="preserve">
      4) ғимараттардың қолданылған түрлері мен түрлері және олардың конструктивтік шешімдері; </w:t>
      </w:r>
    </w:p>
    <w:p>
      <w:pPr>
        <w:spacing w:after="0"/>
        <w:ind w:left="0"/>
        <w:jc w:val="both"/>
      </w:pPr>
      <w:r>
        <w:rPr>
          <w:rFonts w:ascii="Times New Roman"/>
          <w:b w:val="false"/>
          <w:i w:val="false"/>
          <w:color w:val="000000"/>
          <w:sz w:val="28"/>
        </w:rPr>
        <w:t xml:space="preserve">
      5) аумақты инженерлік жайластыру және көгалдандыру жүйелері; </w:t>
      </w:r>
    </w:p>
    <w:p>
      <w:pPr>
        <w:spacing w:after="0"/>
        <w:ind w:left="0"/>
        <w:jc w:val="both"/>
      </w:pPr>
      <w:r>
        <w:rPr>
          <w:rFonts w:ascii="Times New Roman"/>
          <w:b w:val="false"/>
          <w:i w:val="false"/>
          <w:color w:val="000000"/>
          <w:sz w:val="28"/>
        </w:rPr>
        <w:t xml:space="preserve">
      6) халыққа қызмет көрсету ғимараттары мен үй-жайларына қажеттілік бойынша жоспарлау жобасының есептері; </w:t>
      </w:r>
    </w:p>
    <w:p>
      <w:pPr>
        <w:spacing w:after="0"/>
        <w:ind w:left="0"/>
        <w:jc w:val="both"/>
      </w:pPr>
      <w:r>
        <w:rPr>
          <w:rFonts w:ascii="Times New Roman"/>
          <w:b w:val="false"/>
          <w:i w:val="false"/>
          <w:color w:val="000000"/>
          <w:sz w:val="28"/>
        </w:rPr>
        <w:t>
      7) тұрғын және қоғамдық ғимараттарды, басқа да құрылыс элементтерін диспетчерлендіру және аумақты сыртқы абаттандыру жөніндегі ұсыныстар;</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құрылыс салу жобаларының негізгі техникалық-экономикалық көрсеткіштері. </w:t>
      </w:r>
    </w:p>
    <w:bookmarkStart w:name="z41" w:id="146"/>
    <w:p>
      <w:pPr>
        <w:spacing w:after="0"/>
        <w:ind w:left="0"/>
        <w:jc w:val="both"/>
      </w:pPr>
      <w:r>
        <w:rPr>
          <w:rFonts w:ascii="Times New Roman"/>
          <w:b w:val="false"/>
          <w:i w:val="false"/>
          <w:color w:val="000000"/>
          <w:sz w:val="28"/>
        </w:rPr>
        <w:t>
      29. Құрылыс жобасында топтасып дайындалатын жабдықтарға, арматураға, кабель өніміне және жаппай және сериялық өндірістің басқа да бұйымдарына ірілендірілген номенклатура бойынша жасалған ведомостар келтіріледі.</w:t>
      </w:r>
    </w:p>
    <w:bookmarkEnd w:id="146"/>
    <w:p>
      <w:pPr>
        <w:spacing w:after="0"/>
        <w:ind w:left="0"/>
        <w:jc w:val="both"/>
      </w:pPr>
      <w:r>
        <w:rPr>
          <w:rFonts w:ascii="Times New Roman"/>
          <w:b w:val="false"/>
          <w:i w:val="false"/>
          <w:color w:val="000000"/>
          <w:sz w:val="28"/>
        </w:rPr>
        <w:t xml:space="preserve">
      Құрылыс салу жобасының жұмыс құжаттамасының құрамына: </w:t>
      </w:r>
    </w:p>
    <w:p>
      <w:pPr>
        <w:spacing w:after="0"/>
        <w:ind w:left="0"/>
        <w:jc w:val="both"/>
      </w:pPr>
      <w:r>
        <w:rPr>
          <w:rFonts w:ascii="Times New Roman"/>
          <w:b w:val="false"/>
          <w:i w:val="false"/>
          <w:color w:val="000000"/>
          <w:sz w:val="28"/>
        </w:rPr>
        <w:t xml:space="preserve">
      Тапсырмада көзделген барлық объектілер мен жұмыс түрлеріне арналған жұмыс сызбалары; </w:t>
      </w:r>
    </w:p>
    <w:p>
      <w:pPr>
        <w:spacing w:after="0"/>
        <w:ind w:left="0"/>
        <w:jc w:val="both"/>
      </w:pPr>
      <w:r>
        <w:rPr>
          <w:rFonts w:ascii="Times New Roman"/>
          <w:b w:val="false"/>
          <w:i w:val="false"/>
          <w:color w:val="000000"/>
          <w:sz w:val="28"/>
        </w:rPr>
        <w:t xml:space="preserve">
      сметалар; </w:t>
      </w:r>
    </w:p>
    <w:p>
      <w:pPr>
        <w:spacing w:after="0"/>
        <w:ind w:left="0"/>
        <w:jc w:val="both"/>
      </w:pPr>
      <w:r>
        <w:rPr>
          <w:rFonts w:ascii="Times New Roman"/>
          <w:b w:val="false"/>
          <w:i w:val="false"/>
          <w:color w:val="000000"/>
          <w:sz w:val="28"/>
        </w:rPr>
        <w:t>
      әрбір объектіге немесе жұмыс түріне материалдар қажеттілігінің ведомосі мен жиынтық ведомосі тапсырма негізінде орындалады;</w:t>
      </w:r>
    </w:p>
    <w:p>
      <w:pPr>
        <w:spacing w:after="0"/>
        <w:ind w:left="0"/>
        <w:jc w:val="both"/>
      </w:pPr>
      <w:r>
        <w:rPr>
          <w:rFonts w:ascii="Times New Roman"/>
          <w:b w:val="false"/>
          <w:i w:val="false"/>
          <w:color w:val="000000"/>
          <w:sz w:val="28"/>
        </w:rPr>
        <w:t>
      жабдықтарға спецификациялар, сұрау парақтары және құрылыс бөлігінің габариттік сызбалары кіреді.</w:t>
      </w:r>
    </w:p>
    <w:bookmarkStart w:name="z42" w:id="147"/>
    <w:p>
      <w:pPr>
        <w:spacing w:after="0"/>
        <w:ind w:left="0"/>
        <w:jc w:val="both"/>
      </w:pPr>
      <w:r>
        <w:rPr>
          <w:rFonts w:ascii="Times New Roman"/>
          <w:b w:val="false"/>
          <w:i w:val="false"/>
          <w:color w:val="000000"/>
          <w:sz w:val="28"/>
        </w:rPr>
        <w:t>
      30. Ғимараттарды негізінен үлгілік және қайта қолданылатын жобалар бойынша қолдана отырып аудандарды жобалау кезінде құрылыс салу жобасы, бекітуге ұсынылатын жобалау-сметалық құжаттама және сметалары бар жұмыс құжаттамасы құрамындағы құнның жиынтық сметалық есебі бар құрылыс салудың жұмыс жобасы бір сатыда орындалуы мүмкін.</w:t>
      </w:r>
    </w:p>
    <w:bookmarkEnd w:id="147"/>
    <w:p>
      <w:pPr>
        <w:spacing w:after="0"/>
        <w:ind w:left="0"/>
        <w:jc w:val="both"/>
      </w:pPr>
      <w:r>
        <w:rPr>
          <w:rFonts w:ascii="Times New Roman"/>
          <w:b w:val="false"/>
          <w:i w:val="false"/>
          <w:color w:val="000000"/>
          <w:sz w:val="28"/>
        </w:rPr>
        <w:t>
      Бекітуге ұсынылатын жобаның құрамына мыналар кіреді:</w:t>
      </w:r>
    </w:p>
    <w:p>
      <w:pPr>
        <w:spacing w:after="0"/>
        <w:ind w:left="0"/>
        <w:jc w:val="both"/>
      </w:pPr>
      <w:r>
        <w:rPr>
          <w:rFonts w:ascii="Times New Roman"/>
          <w:b w:val="false"/>
          <w:i w:val="false"/>
          <w:color w:val="000000"/>
          <w:sz w:val="28"/>
        </w:rPr>
        <w:t>
      шағын аудан (орам) құрылысының бас жоспарының схемасы);</w:t>
      </w:r>
    </w:p>
    <w:p>
      <w:pPr>
        <w:spacing w:after="0"/>
        <w:ind w:left="0"/>
        <w:jc w:val="both"/>
      </w:pPr>
      <w:r>
        <w:rPr>
          <w:rFonts w:ascii="Times New Roman"/>
          <w:b w:val="false"/>
          <w:i w:val="false"/>
          <w:color w:val="000000"/>
          <w:sz w:val="28"/>
        </w:rPr>
        <w:t>
      тірек жоспары;</w:t>
      </w:r>
    </w:p>
    <w:p>
      <w:pPr>
        <w:spacing w:after="0"/>
        <w:ind w:left="0"/>
        <w:jc w:val="both"/>
      </w:pPr>
      <w:r>
        <w:rPr>
          <w:rFonts w:ascii="Times New Roman"/>
          <w:b w:val="false"/>
          <w:i w:val="false"/>
          <w:color w:val="000000"/>
          <w:sz w:val="28"/>
        </w:rPr>
        <w:t>
      құрылыстың бас жоспары (құрылыс салу эскизі);</w:t>
      </w:r>
    </w:p>
    <w:p>
      <w:pPr>
        <w:spacing w:after="0"/>
        <w:ind w:left="0"/>
        <w:jc w:val="both"/>
      </w:pPr>
      <w:r>
        <w:rPr>
          <w:rFonts w:ascii="Times New Roman"/>
          <w:b w:val="false"/>
          <w:i w:val="false"/>
          <w:color w:val="000000"/>
          <w:sz w:val="28"/>
        </w:rPr>
        <w:t>
      жер массаларының жоспары бар жер бедерін ұйымдастыру схемасы;</w:t>
      </w:r>
    </w:p>
    <w:p>
      <w:pPr>
        <w:spacing w:after="0"/>
        <w:ind w:left="0"/>
        <w:jc w:val="both"/>
      </w:pPr>
      <w:r>
        <w:rPr>
          <w:rFonts w:ascii="Times New Roman"/>
          <w:b w:val="false"/>
          <w:i w:val="false"/>
          <w:color w:val="000000"/>
          <w:sz w:val="28"/>
        </w:rPr>
        <w:t>
      инженерлік желілердің жиынтық схемасы (оның ішінде сумен жабдықтау және су бұру, нөсер кәрізі, жылу, газ-, электрмен жабдықтау схемалары, байланыс құрылыстарының, сондай-ақ инженерлік инфрақұрылымның басқа да объектілерінің орналасуын қоса алғанда, электр көліктері, телекоммуникациялар және байланыс үшін зарядтау құрылғысы схемасы);</w:t>
      </w:r>
    </w:p>
    <w:p>
      <w:pPr>
        <w:spacing w:after="0"/>
        <w:ind w:left="0"/>
        <w:jc w:val="both"/>
      </w:pPr>
      <w:r>
        <w:rPr>
          <w:rFonts w:ascii="Times New Roman"/>
          <w:b w:val="false"/>
          <w:i w:val="false"/>
          <w:color w:val="000000"/>
          <w:sz w:val="28"/>
        </w:rPr>
        <w:t>
      ғимараттар мен құрылыстарды құрастыру схемалары;</w:t>
      </w:r>
    </w:p>
    <w:p>
      <w:pPr>
        <w:spacing w:after="0"/>
        <w:ind w:left="0"/>
        <w:jc w:val="both"/>
      </w:pPr>
      <w:r>
        <w:rPr>
          <w:rFonts w:ascii="Times New Roman"/>
          <w:b w:val="false"/>
          <w:i w:val="false"/>
          <w:color w:val="000000"/>
          <w:sz w:val="28"/>
        </w:rPr>
        <w:t>
      құрылысты ұйымдастыру жобасы;</w:t>
      </w:r>
    </w:p>
    <w:p>
      <w:pPr>
        <w:spacing w:after="0"/>
        <w:ind w:left="0"/>
        <w:jc w:val="both"/>
      </w:pPr>
      <w:r>
        <w:rPr>
          <w:rFonts w:ascii="Times New Roman"/>
          <w:b w:val="false"/>
          <w:i w:val="false"/>
          <w:color w:val="000000"/>
          <w:sz w:val="28"/>
        </w:rPr>
        <w:t>
      аумақтарды функционалдық және қала құрылысын аймақтарға бөлу жоспары;</w:t>
      </w:r>
    </w:p>
    <w:p>
      <w:pPr>
        <w:spacing w:after="0"/>
        <w:ind w:left="0"/>
        <w:jc w:val="both"/>
      </w:pPr>
      <w:r>
        <w:rPr>
          <w:rFonts w:ascii="Times New Roman"/>
          <w:b w:val="false"/>
          <w:i w:val="false"/>
          <w:color w:val="000000"/>
          <w:sz w:val="28"/>
        </w:rPr>
        <w:t>
      қызыл сызықтарды бөлу жоспары;</w:t>
      </w:r>
    </w:p>
    <w:p>
      <w:pPr>
        <w:spacing w:after="0"/>
        <w:ind w:left="0"/>
        <w:jc w:val="both"/>
      </w:pPr>
      <w:r>
        <w:rPr>
          <w:rFonts w:ascii="Times New Roman"/>
          <w:b w:val="false"/>
          <w:i w:val="false"/>
          <w:color w:val="000000"/>
          <w:sz w:val="28"/>
        </w:rPr>
        <w:t>
      құрылыс құнының жиынтық сметалық есебі;</w:t>
      </w:r>
    </w:p>
    <w:p>
      <w:pPr>
        <w:spacing w:after="0"/>
        <w:ind w:left="0"/>
        <w:jc w:val="both"/>
      </w:pPr>
      <w:r>
        <w:rPr>
          <w:rFonts w:ascii="Times New Roman"/>
          <w:b w:val="false"/>
          <w:i w:val="false"/>
          <w:color w:val="000000"/>
          <w:sz w:val="28"/>
        </w:rPr>
        <w:t>
      Құрылыс салу жобасының графикалық материалдары 1:500 немесе 1:1000 масштабта орындалады;</w:t>
      </w:r>
    </w:p>
    <w:p>
      <w:pPr>
        <w:spacing w:after="0"/>
        <w:ind w:left="0"/>
        <w:jc w:val="both"/>
      </w:pPr>
      <w:r>
        <w:rPr>
          <w:rFonts w:ascii="Times New Roman"/>
          <w:b w:val="false"/>
          <w:i w:val="false"/>
          <w:color w:val="000000"/>
          <w:sz w:val="28"/>
        </w:rPr>
        <w:t>
      Әрбір графикалық материалға түсіндірме жазба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3" w:id="148"/>
    <w:p>
      <w:pPr>
        <w:spacing w:after="0"/>
        <w:ind w:left="0"/>
        <w:jc w:val="both"/>
      </w:pPr>
      <w:r>
        <w:rPr>
          <w:rFonts w:ascii="Times New Roman"/>
          <w:b w:val="false"/>
          <w:i w:val="false"/>
          <w:color w:val="000000"/>
          <w:sz w:val="28"/>
        </w:rPr>
        <w:t>
      31. Қала құрылысы мен экологиялық жағынан күрделі аумақтарға құрылыс салу жобаларын әзірлеген, құрылыста ғимараттардың үлкен бөлігін жеке жобалар бойынша қолданған жағдайда, сондай-ақ қажет болған жағдайда бірегей объектілер құрылысының қала құрылысы негіздемесі тапсырыс берушінің Тапсырмасы бойынша дербес кезең ретінде құрылыстың эскиздік жобасы әзірленуі мүмкін, онда нұсқалық пысықтау негізінде шағын аудан, орам, алаң құрылысының негізгі сәулеттік-жоспарлау және көлемдік-кеңістіктік тұжырымдамасы айқындалады.</w:t>
      </w:r>
    </w:p>
    <w:bookmarkEnd w:id="148"/>
    <w:p>
      <w:pPr>
        <w:spacing w:after="0"/>
        <w:ind w:left="0"/>
        <w:jc w:val="both"/>
      </w:pPr>
      <w:r>
        <w:rPr>
          <w:rFonts w:ascii="Times New Roman"/>
          <w:b w:val="false"/>
          <w:i w:val="false"/>
          <w:color w:val="000000"/>
          <w:sz w:val="28"/>
        </w:rPr>
        <w:t>
      Құрылыс салу эскиздік жобасының құрамында: жер бедерін ұйымдастыру бойынша ұсыныстары бар бас жоспардың эскизі; демонстрациялық материалдар мен макеттер; құрылыс құнының болжамды есептері орындалады.</w:t>
      </w:r>
    </w:p>
    <w:bookmarkStart w:name="z44" w:id="149"/>
    <w:p>
      <w:pPr>
        <w:spacing w:after="0"/>
        <w:ind w:left="0"/>
        <w:jc w:val="both"/>
      </w:pPr>
      <w:r>
        <w:rPr>
          <w:rFonts w:ascii="Times New Roman"/>
          <w:b w:val="false"/>
          <w:i w:val="false"/>
          <w:color w:val="000000"/>
          <w:sz w:val="28"/>
        </w:rPr>
        <w:t xml:space="preserve">
      32. Реконструкцияланатын шағын аудандарды (орамдарды), учаскелерді және басқа да жоспарлау элементтерін салу жобаларын әзірлеу кезінде жоба құрамында құрылыстың қазіргі заманғы жай-күйін, аумақтың экологиялық жай-күйін сипаттайтын бөлімдер қосымша орындалады, сондай-ақ тарихи мұраны сақтау, жөндеу-реконструкциялау іс-шаралары, ескірген құрылыстарды бұзу және т. б. бойынша ұсыныстар әзірленеді. </w:t>
      </w:r>
    </w:p>
    <w:bookmarkEnd w:id="149"/>
    <w:p>
      <w:pPr>
        <w:spacing w:after="0"/>
        <w:ind w:left="0"/>
        <w:jc w:val="both"/>
      </w:pPr>
      <w:r>
        <w:rPr>
          <w:rFonts w:ascii="Times New Roman"/>
          <w:b w:val="false"/>
          <w:i w:val="false"/>
          <w:color w:val="000000"/>
          <w:sz w:val="28"/>
        </w:rPr>
        <w:t xml:space="preserve">
      Құрылыс салу жобасының құрамында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Тапсырмаға сәйкес композициялық шешімді, аумақтың архитектурасын және абаттандырылуын сипаттайтын демонстрациялық материалдар (магистральдар мен жағалаулар бойынша құрылыстың сәулеттік өрістетулері, жоспарлау, құрылыс салу фрагменттерінің сызбалары, қасбеттердің түстік шешімі және т.б.) орындалады. </w:t>
      </w:r>
    </w:p>
    <w:p>
      <w:pPr>
        <w:spacing w:after="0"/>
        <w:ind w:left="0"/>
        <w:jc w:val="both"/>
      </w:pPr>
      <w:r>
        <w:rPr>
          <w:rFonts w:ascii="Times New Roman"/>
          <w:b w:val="false"/>
          <w:i w:val="false"/>
          <w:color w:val="000000"/>
          <w:sz w:val="28"/>
        </w:rPr>
        <w:t xml:space="preserve">
      Құрылыс салу макеті құрылыстың бас жоспарының негізгі сызбасында орындалады. </w:t>
      </w:r>
    </w:p>
    <w:bookmarkStart w:name="z45" w:id="150"/>
    <w:p>
      <w:pPr>
        <w:spacing w:after="0"/>
        <w:ind w:left="0"/>
        <w:jc w:val="both"/>
      </w:pPr>
      <w:r>
        <w:rPr>
          <w:rFonts w:ascii="Times New Roman"/>
          <w:b w:val="false"/>
          <w:i w:val="false"/>
          <w:color w:val="000000"/>
          <w:sz w:val="28"/>
        </w:rPr>
        <w:t xml:space="preserve">
      33. Құрылыс салу жобасы жергілікті атқарушы органның құрылымдық бөлімшелерімен, Тапсырмамен белгіленген басқа да ұйымдармен келісіледі, қоғымдық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25-бабына</w:t>
      </w:r>
      <w:r>
        <w:rPr>
          <w:rFonts w:ascii="Times New Roman"/>
          <w:b w:val="false"/>
          <w:i w:val="false"/>
          <w:color w:val="000000"/>
          <w:sz w:val="28"/>
        </w:rPr>
        <w:t xml:space="preserve"> сәйкес астана, республикалық және облыстық маңызы бар атқарушы органның тиісті шешімімен бекітіледі.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04.08.2023 </w:t>
      </w:r>
      <w:r>
        <w:rPr>
          <w:rFonts w:ascii="Times New Roman"/>
          <w:b w:val="false"/>
          <w:i w:val="false"/>
          <w:color w:val="00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51"/>
    <w:p>
      <w:pPr>
        <w:spacing w:after="0"/>
        <w:ind w:left="0"/>
        <w:jc w:val="both"/>
      </w:pPr>
      <w:r>
        <w:rPr>
          <w:rFonts w:ascii="Times New Roman"/>
          <w:b w:val="false"/>
          <w:i w:val="false"/>
          <w:color w:val="000000"/>
          <w:sz w:val="28"/>
        </w:rPr>
        <w:t xml:space="preserve">
      34. Кенттер мен ауылдық елді мекендер (округтер) аумақтарының құрылыс салу жобасы кенттік және ауылдық атқарушы органдармен, жергілікті атқарушы органның құрылымдық бөлімшелерімен, Тапсырмамен белгіленген басқа да ұйымдармен келісіледі,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23-1-бабына</w:t>
      </w:r>
      <w:r>
        <w:rPr>
          <w:rFonts w:ascii="Times New Roman"/>
          <w:b w:val="false"/>
          <w:i w:val="false"/>
          <w:color w:val="000000"/>
          <w:sz w:val="28"/>
        </w:rPr>
        <w:t xml:space="preserve"> сәйкес аудандық өкілетті органдарымен бекітіледі.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04.08.2023 </w:t>
      </w:r>
      <w:r>
        <w:rPr>
          <w:rFonts w:ascii="Times New Roman"/>
          <w:b w:val="false"/>
          <w:i w:val="false"/>
          <w:color w:val="00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52"/>
    <w:p>
      <w:pPr>
        <w:spacing w:after="0"/>
        <w:ind w:left="0"/>
        <w:jc w:val="left"/>
      </w:pPr>
      <w:r>
        <w:rPr>
          <w:rFonts w:ascii="Times New Roman"/>
          <w:b/>
          <w:i w:val="false"/>
          <w:color w:val="000000"/>
        </w:rPr>
        <w:t xml:space="preserve"> 3-1-тарау. Қоғамдық талқылауларды өткізу тәртібі</w:t>
      </w:r>
    </w:p>
    <w:bookmarkEnd w:id="152"/>
    <w:p>
      <w:pPr>
        <w:spacing w:after="0"/>
        <w:ind w:left="0"/>
        <w:jc w:val="both"/>
      </w:pPr>
      <w:r>
        <w:rPr>
          <w:rFonts w:ascii="Times New Roman"/>
          <w:b w:val="false"/>
          <w:i w:val="false"/>
          <w:color w:val="ff0000"/>
          <w:sz w:val="28"/>
        </w:rPr>
        <w:t xml:space="preserve">
      Ескерту. Қағидалар 3-1-тараумен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bookmarkStart w:name="z81" w:id="153"/>
    <w:p>
      <w:pPr>
        <w:spacing w:after="0"/>
        <w:ind w:left="0"/>
        <w:jc w:val="both"/>
      </w:pPr>
      <w:r>
        <w:rPr>
          <w:rFonts w:ascii="Times New Roman"/>
          <w:b w:val="false"/>
          <w:i w:val="false"/>
          <w:color w:val="000000"/>
          <w:sz w:val="28"/>
        </w:rPr>
        <w:t>
      34-1. Қоғамдық талқылаулар туралы ақпаратты жергілікті атқарушы органдардың (бұдан әрі –ЖАО) ресми интернет-ресурстарында орналастыру үшін осы Қағидаларға 5-қосымшасына сәйкес нысан бойынша "Қоғамдық талқылаулар" айдары (бұдан әрі – Айдар) құрылады.</w:t>
      </w:r>
    </w:p>
    <w:bookmarkEnd w:id="153"/>
    <w:bookmarkStart w:name="z82" w:id="154"/>
    <w:p>
      <w:pPr>
        <w:spacing w:after="0"/>
        <w:ind w:left="0"/>
        <w:jc w:val="both"/>
      </w:pPr>
      <w:r>
        <w:rPr>
          <w:rFonts w:ascii="Times New Roman"/>
          <w:b w:val="false"/>
          <w:i w:val="false"/>
          <w:color w:val="000000"/>
          <w:sz w:val="28"/>
        </w:rPr>
        <w:t>
      34-2. Ашық жиналыс арқылы қоғамдық талқылау мынадай жағдайларда өтеді:</w:t>
      </w:r>
    </w:p>
    <w:bookmarkEnd w:id="154"/>
    <w:p>
      <w:pPr>
        <w:spacing w:after="0"/>
        <w:ind w:left="0"/>
        <w:jc w:val="both"/>
      </w:pPr>
      <w:r>
        <w:rPr>
          <w:rFonts w:ascii="Times New Roman"/>
          <w:b w:val="false"/>
          <w:i w:val="false"/>
          <w:color w:val="000000"/>
          <w:sz w:val="28"/>
        </w:rPr>
        <w:t>
      1) бас жоспардың, ЕТЖЖ және/немесе құрылыс салу жобасын әзірлеу туралы шешім қабылдау;</w:t>
      </w:r>
    </w:p>
    <w:p>
      <w:pPr>
        <w:spacing w:after="0"/>
        <w:ind w:left="0"/>
        <w:jc w:val="both"/>
      </w:pPr>
      <w:r>
        <w:rPr>
          <w:rFonts w:ascii="Times New Roman"/>
          <w:b w:val="false"/>
          <w:i w:val="false"/>
          <w:color w:val="000000"/>
          <w:sz w:val="28"/>
        </w:rPr>
        <w:t>
      2) бас жоспарға, ЕТЖЖ және құрылыс салу жобаларына өзгерістер мен толықтырулар енгізу туралы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55"/>
    <w:p>
      <w:pPr>
        <w:spacing w:after="0"/>
        <w:ind w:left="0"/>
        <w:jc w:val="both"/>
      </w:pPr>
      <w:r>
        <w:rPr>
          <w:rFonts w:ascii="Times New Roman"/>
          <w:b w:val="false"/>
          <w:i w:val="false"/>
          <w:color w:val="000000"/>
          <w:sz w:val="28"/>
        </w:rPr>
        <w:t xml:space="preserve">
      34-3. Қоғамдық талқылау өткізуге арналған хатты Тапсырыс беруші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бас жоспардың, жаңа құрылысқа ЕТЖЖ және/немесе құрылыс салу жобасын немесе қолданыстағы бас жоспарға, ЕТЖЖ және/немесе құрылыс салу жобаларына өзгерістер мен толықтырулар енгізу туралы ұсынысты қоса бере отырып ЖАО-ға қоғамдық талқылау өткізу үшін хат жолдайды.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56"/>
    <w:p>
      <w:pPr>
        <w:spacing w:after="0"/>
        <w:ind w:left="0"/>
        <w:jc w:val="both"/>
      </w:pPr>
      <w:r>
        <w:rPr>
          <w:rFonts w:ascii="Times New Roman"/>
          <w:b w:val="false"/>
          <w:i w:val="false"/>
          <w:color w:val="000000"/>
          <w:sz w:val="28"/>
        </w:rPr>
        <w:t xml:space="preserve">
      34-4. ЖАО күнтізбелік он күн ішінде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Тапсырыс берушіге жауап хат жолдайды және Тапсырыс беруші ұсынған бас жоспардың, жаңа құрылысқа ЕТЖЖ және/немесе құрылыс салу жобасын немесе қолданыстағы бас жоспарға, ЕТЖЖ және/немесе құрылыс салу жобаларына өзгерістер мен толықтырулар енгізу туралы ұсынысты Айдарға қоғамдық талқылау үшін орналастырады.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Өнеркәсіп және құрылыс министрінің 22.02.2024 </w:t>
      </w:r>
      <w:r>
        <w:rPr>
          <w:rFonts w:ascii="Times New Roman"/>
          <w:b w:val="false"/>
          <w:i w:val="false"/>
          <w:color w:val="00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57"/>
    <w:p>
      <w:pPr>
        <w:spacing w:after="0"/>
        <w:ind w:left="0"/>
        <w:jc w:val="both"/>
      </w:pPr>
      <w:r>
        <w:rPr>
          <w:rFonts w:ascii="Times New Roman"/>
          <w:b w:val="false"/>
          <w:i w:val="false"/>
          <w:color w:val="000000"/>
          <w:sz w:val="28"/>
        </w:rPr>
        <w:t>
      34-5. ЖАО қоғамдық талқылауларды өткізу үшін жеке және заңды тұлғалар үшін қолжетімді жерлерде жобаның атауын, қоғамдық талқылаудың күнін, орнын, уақыты мен пошталық және жеке және заңды тұлғалардың ескертулері мен ұсыныстарын жіберу үшін ЖАО-ның пошталық және электрондық мекенжайын көрсете отырып, еркін нысанда бұқаралық ақпарат құралдарында, оның ішінде кемінде бір мерзімдік баспасөз басылымында (газет) және Қазақстан Республикасының заңнамасында белгіленген тәртіппен таратылатын кемінде бір телерадиоарна арқылы қоғамдық талқылауларды өткізу туралы хабарландыруды таратуды ұйымдастырады.</w:t>
      </w:r>
    </w:p>
    <w:bookmarkEnd w:id="157"/>
    <w:bookmarkStart w:name="z88" w:id="158"/>
    <w:p>
      <w:pPr>
        <w:spacing w:after="0"/>
        <w:ind w:left="0"/>
        <w:jc w:val="both"/>
      </w:pPr>
      <w:r>
        <w:rPr>
          <w:rFonts w:ascii="Times New Roman"/>
          <w:b w:val="false"/>
          <w:i w:val="false"/>
          <w:color w:val="000000"/>
          <w:sz w:val="28"/>
        </w:rPr>
        <w:t>
      34-6. Қоғамдық талқылауды өткізу күні бұқаралық ақпарат құралдарында қоғамдық талқылауды өткізу туралы хабарландыру жарияланған күннен бастап күнтізбелік жиырма күннен кешіктірілмей белгіленеді.</w:t>
      </w:r>
    </w:p>
    <w:bookmarkEnd w:id="158"/>
    <w:bookmarkStart w:name="z89" w:id="159"/>
    <w:p>
      <w:pPr>
        <w:spacing w:after="0"/>
        <w:ind w:left="0"/>
        <w:jc w:val="both"/>
      </w:pPr>
      <w:r>
        <w:rPr>
          <w:rFonts w:ascii="Times New Roman"/>
          <w:b w:val="false"/>
          <w:i w:val="false"/>
          <w:color w:val="000000"/>
          <w:sz w:val="28"/>
        </w:rPr>
        <w:t>
      34-7. Жеке және заңды тұлғалар қоғамдық тыңдау басталғанға дейін үш жұмыс күнінен кешіктірмей қоғамдық тыңдауға ұсынылған жобаларға өз ескертулері мен ұсыныстарын жазбаша нысанда (қағаз немесе электрондық жеткізгіштерде) ЖАО-ға жібереді.</w:t>
      </w:r>
    </w:p>
    <w:bookmarkEnd w:id="159"/>
    <w:bookmarkStart w:name="z90" w:id="160"/>
    <w:p>
      <w:pPr>
        <w:spacing w:after="0"/>
        <w:ind w:left="0"/>
        <w:jc w:val="both"/>
      </w:pPr>
      <w:r>
        <w:rPr>
          <w:rFonts w:ascii="Times New Roman"/>
          <w:b w:val="false"/>
          <w:i w:val="false"/>
          <w:color w:val="000000"/>
          <w:sz w:val="28"/>
        </w:rPr>
        <w:t>
      34-8. ЖАО-ның өкілі қоғамдық талқылауға қатысушыларды тіркейді.</w:t>
      </w:r>
    </w:p>
    <w:bookmarkEnd w:id="160"/>
    <w:bookmarkStart w:name="z91" w:id="161"/>
    <w:p>
      <w:pPr>
        <w:spacing w:after="0"/>
        <w:ind w:left="0"/>
        <w:jc w:val="both"/>
      </w:pPr>
      <w:r>
        <w:rPr>
          <w:rFonts w:ascii="Times New Roman"/>
          <w:b w:val="false"/>
          <w:i w:val="false"/>
          <w:color w:val="000000"/>
          <w:sz w:val="28"/>
        </w:rPr>
        <w:t>
      34-9. Қоғамдық талқылаудың төрағасы мен хатшысы аумағында қоғамдық талқылау өткізілетін ЖАО-ның өкілінен тағайындалады.</w:t>
      </w:r>
    </w:p>
    <w:bookmarkEnd w:id="161"/>
    <w:bookmarkStart w:name="z92" w:id="162"/>
    <w:p>
      <w:pPr>
        <w:spacing w:after="0"/>
        <w:ind w:left="0"/>
        <w:jc w:val="both"/>
      </w:pPr>
      <w:r>
        <w:rPr>
          <w:rFonts w:ascii="Times New Roman"/>
          <w:b w:val="false"/>
          <w:i w:val="false"/>
          <w:color w:val="000000"/>
          <w:sz w:val="28"/>
        </w:rPr>
        <w:t xml:space="preserve">
      34-10. Қоғамдық талқылауды өткізу кезінде жеке және заңды тұлғалардың қоғамдық талқылаудың мәніне анық қатысы жоқ ескертулері мен ұсыныстары ескерілмейді. </w:t>
      </w:r>
    </w:p>
    <w:bookmarkEnd w:id="162"/>
    <w:bookmarkStart w:name="z93" w:id="163"/>
    <w:p>
      <w:pPr>
        <w:spacing w:after="0"/>
        <w:ind w:left="0"/>
        <w:jc w:val="both"/>
      </w:pPr>
      <w:r>
        <w:rPr>
          <w:rFonts w:ascii="Times New Roman"/>
          <w:b w:val="false"/>
          <w:i w:val="false"/>
          <w:color w:val="000000"/>
          <w:sz w:val="28"/>
        </w:rPr>
        <w:t>
      34-11. ЖАО қоғамдық талқылаудың барлық барысын бейне және дыбыс жазбасын қамтамасыз етедi. Қоғамдық талқылаудың бейне және аудио жазбасы бар электрондық жеткізгіші осы Қағидаларға 8-қосымшасына сәйкес ашық жиналыс арқылы өткізілетін қоғамдық талқылау хаттамасына (бұдан әрі – Хаттама) тіркелуге жатады.</w:t>
      </w:r>
    </w:p>
    <w:bookmarkEnd w:id="163"/>
    <w:bookmarkStart w:name="z94" w:id="164"/>
    <w:p>
      <w:pPr>
        <w:spacing w:after="0"/>
        <w:ind w:left="0"/>
        <w:jc w:val="both"/>
      </w:pPr>
      <w:r>
        <w:rPr>
          <w:rFonts w:ascii="Times New Roman"/>
          <w:b w:val="false"/>
          <w:i w:val="false"/>
          <w:color w:val="000000"/>
          <w:sz w:val="28"/>
        </w:rPr>
        <w:t xml:space="preserve">
      34-12. Төраға мен хатшы қол қоятын және қоғамдық талқылаудың бейне және дыбыс жазбасын қоса бере отырып, қоғамдық талқылаудың Хаттамасына төраға мен хатшы қол қояды және қоғамдық талқылау аяқталған күннен бастап екі жұмыс күні ішінде Айдарда орналастырады. </w:t>
      </w:r>
    </w:p>
    <w:bookmarkEnd w:id="164"/>
    <w:bookmarkStart w:name="z95" w:id="165"/>
    <w:p>
      <w:pPr>
        <w:spacing w:after="0"/>
        <w:ind w:left="0"/>
        <w:jc w:val="both"/>
      </w:pPr>
      <w:r>
        <w:rPr>
          <w:rFonts w:ascii="Times New Roman"/>
          <w:b w:val="false"/>
          <w:i w:val="false"/>
          <w:color w:val="000000"/>
          <w:sz w:val="28"/>
        </w:rPr>
        <w:t>
      34-13. Қоғамдық тыңдау он жеке және заңды тұлғалардан кем емес адам қатысқанда жарамды деп табылады.</w:t>
      </w:r>
    </w:p>
    <w:bookmarkEnd w:id="165"/>
    <w:bookmarkStart w:name="z96" w:id="166"/>
    <w:p>
      <w:pPr>
        <w:spacing w:after="0"/>
        <w:ind w:left="0"/>
        <w:jc w:val="both"/>
      </w:pPr>
      <w:r>
        <w:rPr>
          <w:rFonts w:ascii="Times New Roman"/>
          <w:b w:val="false"/>
          <w:i w:val="false"/>
          <w:color w:val="000000"/>
          <w:sz w:val="28"/>
        </w:rPr>
        <w:t>
      34-14. Осы Қағидалардың 34-13-тармағында көрсетілген жеке және заңды тұлғалардың қажетті саны болмаған жағдайда қоғамдық талқылау жарамсыз деп танылады.</w:t>
      </w:r>
    </w:p>
    <w:bookmarkEnd w:id="166"/>
    <w:bookmarkStart w:name="z97" w:id="167"/>
    <w:p>
      <w:pPr>
        <w:spacing w:after="0"/>
        <w:ind w:left="0"/>
        <w:jc w:val="both"/>
      </w:pPr>
      <w:r>
        <w:rPr>
          <w:rFonts w:ascii="Times New Roman"/>
          <w:b w:val="false"/>
          <w:i w:val="false"/>
          <w:color w:val="000000"/>
          <w:sz w:val="28"/>
        </w:rPr>
        <w:t>
      34-15. Қоғамдық талқылау жарамсыз деп танылғанда ЖАО төрт жұмыс күні ішінде өтпеген қоғамдық талқылау туралы хабарламаны Айдарға орналастырады.</w:t>
      </w:r>
    </w:p>
    <w:bookmarkEnd w:id="167"/>
    <w:bookmarkStart w:name="z98" w:id="168"/>
    <w:p>
      <w:pPr>
        <w:spacing w:after="0"/>
        <w:ind w:left="0"/>
        <w:jc w:val="both"/>
      </w:pPr>
      <w:r>
        <w:rPr>
          <w:rFonts w:ascii="Times New Roman"/>
          <w:b w:val="false"/>
          <w:i w:val="false"/>
          <w:color w:val="000000"/>
          <w:sz w:val="28"/>
        </w:rPr>
        <w:t>
      34-16. ЖАО бес жұмыс күні ішінде өтпеген қоғамдық талқылау туралы хабарламаны Айдарға орналастырған соң осы Қағидалардың нормаларына сәйкес қоғамдық талқылау процесін қайта өткізеді.</w:t>
      </w:r>
    </w:p>
    <w:bookmarkEnd w:id="168"/>
    <w:bookmarkStart w:name="z47" w:id="169"/>
    <w:p>
      <w:pPr>
        <w:spacing w:after="0"/>
        <w:ind w:left="0"/>
        <w:jc w:val="left"/>
      </w:pPr>
      <w:r>
        <w:rPr>
          <w:rFonts w:ascii="Times New Roman"/>
          <w:b/>
          <w:i w:val="false"/>
          <w:color w:val="000000"/>
        </w:rPr>
        <w:t xml:space="preserve"> 4-тарау. Бекітілген егжей-тегжейлі жоспарлау жобаларына және/немесе құрылыс салу жобаларына өзгерістер мен толықтырулар енгізу</w:t>
      </w:r>
    </w:p>
    <w:bookmarkEnd w:id="169"/>
    <w:p>
      <w:pPr>
        <w:spacing w:after="0"/>
        <w:ind w:left="0"/>
        <w:jc w:val="both"/>
      </w:pPr>
      <w:r>
        <w:rPr>
          <w:rFonts w:ascii="Times New Roman"/>
          <w:b w:val="false"/>
          <w:i w:val="false"/>
          <w:color w:val="ff0000"/>
          <w:sz w:val="28"/>
        </w:rPr>
        <w:t xml:space="preserve">
      Ескерту. 4-тараудың атауы жаңа редакцияда - ҚР Индустрия және инфрақұрылымдық даму министрінің м.а. 15.06.2022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170"/>
    <w:p>
      <w:pPr>
        <w:spacing w:after="0"/>
        <w:ind w:left="0"/>
        <w:jc w:val="both"/>
      </w:pPr>
      <w:r>
        <w:rPr>
          <w:rFonts w:ascii="Times New Roman"/>
          <w:b w:val="false"/>
          <w:i w:val="false"/>
          <w:color w:val="000000"/>
          <w:sz w:val="28"/>
        </w:rPr>
        <w:t>
      35. ЕТЖЖ-ға және/немесе құрылыс салу жобаларына өзгерістер мен/немесе толықтырулар енгізу қажеттілігі туындаған жағдайда тапсырысшы немесе инвестор жергілікті атқарушы органға объектінің атауын және оның техникалық-экономикалық көрсеткіштерін көрсете отырып, ЕТЖЖ-ға және/немесе құрылыс салу жобаларына өзгерістер мен/немесе толықтырулар енгізу туралы өтініш ұсынады.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71"/>
    <w:p>
      <w:pPr>
        <w:spacing w:after="0"/>
        <w:ind w:left="0"/>
        <w:jc w:val="both"/>
      </w:pPr>
      <w:r>
        <w:rPr>
          <w:rFonts w:ascii="Times New Roman"/>
          <w:b w:val="false"/>
          <w:i w:val="false"/>
          <w:color w:val="000000"/>
          <w:sz w:val="28"/>
        </w:rPr>
        <w:t>
      36. Жергілікті атқарушы органның сәулет және қала құрылысы саласындағы функцияны жүзеге асырушы құрылымдық бөлімшесі бюджет қаражаты есебінен әлеуметтік, мәдени және бірегей объектілерді салу мақсатында қолданыстағы егжей-тегжейлі жоспарлау жобасын және/немесе құрылыс салу жобаларын түзету қажеттігіне байланысты жағдайларды қоспағанда, өтініш негізінде бекітілген егжей-тегжейлі жоспарлау жобаларына және/немесе құрылыс салу жобаларына өзгерістер мен/немесе толықтырулар енгізу туралы шешімнің жобасын дайындайды.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172"/>
    <w:p>
      <w:pPr>
        <w:spacing w:after="0"/>
        <w:ind w:left="0"/>
        <w:jc w:val="both"/>
      </w:pPr>
      <w:r>
        <w:rPr>
          <w:rFonts w:ascii="Times New Roman"/>
          <w:b w:val="false"/>
          <w:i w:val="false"/>
          <w:color w:val="000000"/>
          <w:sz w:val="28"/>
        </w:rPr>
        <w:t>
      37. ЕТЖЖ-ны және/немесе құрылыс салу жобаларын əзірлеу, келісу және өзгерістер және/немесе толықтыруларды бекіту осы Қағидалармен көзделген талаптарға сәйкес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м.а. 15.06.2022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73"/>
    <w:p>
      <w:pPr>
        <w:spacing w:after="0"/>
        <w:ind w:left="0"/>
        <w:jc w:val="both"/>
      </w:pPr>
      <w:r>
        <w:rPr>
          <w:rFonts w:ascii="Times New Roman"/>
          <w:b w:val="false"/>
          <w:i w:val="false"/>
          <w:color w:val="000000"/>
          <w:sz w:val="28"/>
        </w:rPr>
        <w:t>
      38. Бекітілген егжей-тегжейлі жоспарлау жобасына және/немесе құрылыс салу жобасына өзгерістер мен толықтырулар енгізу кезінде іргелес аумақтардың әлеуметтік инфрақұрылыммен қамтамасыз етілуін ескеру қажет.</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38-тармақпен толықтырылды – ҚР Индустрия және инфрақұрылымдық даму министрінің м.а.26.05. 2023 </w:t>
      </w:r>
      <w:r>
        <w:rPr>
          <w:rFonts w:ascii="Times New Roman"/>
          <w:b w:val="false"/>
          <w:i w:val="false"/>
          <w:color w:val="00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239" w:id="174"/>
    <w:p>
      <w:pPr>
        <w:spacing w:after="0"/>
        <w:ind w:left="0"/>
        <w:jc w:val="both"/>
      </w:pPr>
      <w:r>
        <w:rPr>
          <w:rFonts w:ascii="Times New Roman"/>
          <w:b w:val="false"/>
          <w:i w:val="false"/>
          <w:color w:val="000000"/>
          <w:sz w:val="28"/>
        </w:rPr>
        <w:t>
      39. Бекітілген ЕТЖЖ және/немесе құрылыс салу жобасына өзгерістер мен толықтырулар енгізу қолданыстағы ЕТЖЖ және/немесе құрылыс салу жобасы шегінде ЕТЖЖ және/немесе құрылыс салу жобасына өзгерістер мен толықтырулар енгізу шекараларын көрсете отырып жүзеге асырылуы қажет.</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39-тармақпен толықтырылды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2" w:id="175"/>
    <w:p>
      <w:pPr>
        <w:spacing w:after="0"/>
        <w:ind w:left="0"/>
        <w:jc w:val="left"/>
      </w:pPr>
      <w:r>
        <w:rPr>
          <w:rFonts w:ascii="Times New Roman"/>
          <w:b/>
          <w:i w:val="false"/>
          <w:color w:val="000000"/>
        </w:rPr>
        <w:t xml:space="preserve"> Мемлекеттiк инвестициялар есебiнен не олардың қатысуымен қаржыландырылатын қала құрылысы жобалаларын жобалауға арналған тапсырма</w:t>
      </w:r>
    </w:p>
    <w:bookmarkEnd w:id="175"/>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(лауазымы, ұйым)</w:t>
            </w:r>
            <w:r>
              <w:br/>
            </w:r>
            <w:r>
              <w:rPr>
                <w:rFonts w:ascii="Times New Roman"/>
                <w:b w:val="false"/>
                <w:i w:val="false"/>
                <w:color w:val="000000"/>
                <w:sz w:val="20"/>
              </w:rPr>
              <w:t>_________________________</w:t>
            </w:r>
            <w:r>
              <w:br/>
            </w:r>
            <w:r>
              <w:rPr>
                <w:rFonts w:ascii="Times New Roman"/>
                <w:b w:val="false"/>
                <w:i w:val="false"/>
                <w:color w:val="000000"/>
                <w:sz w:val="20"/>
              </w:rPr>
              <w:t>(тегі және аты-жөні)</w:t>
            </w:r>
            <w:r>
              <w:br/>
            </w:r>
            <w:r>
              <w:rPr>
                <w:rFonts w:ascii="Times New Roman"/>
                <w:b w:val="false"/>
                <w:i w:val="false"/>
                <w:color w:val="000000"/>
                <w:sz w:val="20"/>
              </w:rPr>
              <w:t>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1. Қала құрылысы жобасының түрі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2. Тапсырыс беруші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(толық және қысқартылған атауы)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3. Жобалау ұйымы (әзірлеуші)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(толық және қысқартылған атауы)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4. Жобалау үшін негіздеме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5. Қала құрылысын жоспарлау немесе аумақтарда құрылыс салу объектісі, оның негізгі сипаттамалары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6. Жобалау кезеңдері бойынша ұсынылатын материалдардың құрамына, мазмұнына және нысанына қойылатын негізгі талаптар, жұмыстарды орындау реті мен мерзімдері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7. Жобалау үшін бастапқы ақпаратты ұсынудың құрамы, орындаушылары, мерзімдері мен тәртібі</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8. Қала құрылысы жобасының осы түрін келісетін мекемелер мен ұйымдардың тізбесі:</w:t>
      </w:r>
    </w:p>
    <w:p>
      <w:pPr>
        <w:spacing w:after="0"/>
        <w:ind w:left="0"/>
        <w:jc w:val="both"/>
      </w:pPr>
      <w:r>
        <w:rPr>
          <w:rFonts w:ascii="Times New Roman"/>
          <w:b w:val="false"/>
          <w:i w:val="false"/>
          <w:color w:val="000000"/>
          <w:sz w:val="28"/>
        </w:rPr>
        <w:t>
      уәкілетті мемлекеттік органның аумақтық құрылымдық бөлімшесі, жергілікті атқарушы органдардың құрылымдық бөлімшелері, мүдделі ұйымдар</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9. Келісуші ұйымдардың қала құрылысы жобасының әзірленетін түріне қойылатын талаптары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10. Жобалау алдындағы ғылыми-зерттеу жұмыстары мен инженерлік іздестірулерді жүргізудің құрамы мен тәртібі (қажет болған жағдайда)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11. Әзірленетін қала құрылысы жобасына келісу және сараптама жүргізуді ұйымдастыру тәртібі</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12. Жоспарланатын аумақ үшін белгіленген жерүсті су объектілерінің су қорғау аймақтары мен белдеулері болмаған жағдайда, жерүсті су объектілерінің су қорғау аймақтары мен белдеулерінің шекараларын белгілеу жөніндегі арнаулы бөлімді әзірлеуді көздеу қажет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13. Өзге талаптар мен шарттар: орындаушыдан</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(лауазымы, ұйым) </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(тегі және аты-жөні) (қолы)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сәулет, қала құрылысы және құрылыс істері жөніндегі уәкілетті органдар (немесе жергілікті атқарушы)</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(лауазымы, ұйым)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(тегі және аты-жөні) (қолы)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өзге келісуші ұйымдардан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(толық атауы) (лауазымы, ұйым)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(тегі және аты-жөні) (қолы)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Ескертпе.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Басқа көздер есебінен қаржыландырылатын қала құрылысы жобалаларын жобалауға арналған тапсырма</w:t>
      </w:r>
    </w:p>
    <w:p>
      <w:pPr>
        <w:spacing w:after="0"/>
        <w:ind w:left="0"/>
        <w:jc w:val="both"/>
      </w:pPr>
      <w:r>
        <w:rPr>
          <w:rFonts w:ascii="Times New Roman"/>
          <w:b w:val="false"/>
          <w:i w:val="false"/>
          <w:color w:val="ff0000"/>
          <w:sz w:val="28"/>
        </w:rPr>
        <w:t xml:space="preserve">
      Ескерту. Қағидалар 1-1-қосымшамен толықтырылды - ҚР Өнеркәсіп және құрылыс министрінің 18.07.2025 </w:t>
      </w:r>
      <w:r>
        <w:rPr>
          <w:rFonts w:ascii="Times New Roman"/>
          <w:b w:val="false"/>
          <w:i w:val="false"/>
          <w:color w:val="ff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және қала құрылысы</w:t>
            </w:r>
            <w:r>
              <w:br/>
            </w:r>
            <w:r>
              <w:rPr>
                <w:rFonts w:ascii="Times New Roman"/>
                <w:b w:val="false"/>
                <w:i w:val="false"/>
                <w:color w:val="000000"/>
                <w:sz w:val="20"/>
              </w:rPr>
              <w:t xml:space="preserve">саласындағы қызметті </w:t>
            </w:r>
            <w:r>
              <w:br/>
            </w:r>
            <w:r>
              <w:rPr>
                <w:rFonts w:ascii="Times New Roman"/>
                <w:b w:val="false"/>
                <w:i w:val="false"/>
                <w:color w:val="000000"/>
                <w:sz w:val="20"/>
              </w:rPr>
              <w:t>атқаратын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БЕКІТЕМІН: (лауазымы, ұйым)</w:t>
            </w:r>
            <w:r>
              <w:br/>
            </w:r>
            <w:r>
              <w:rPr>
                <w:rFonts w:ascii="Times New Roman"/>
                <w:b w:val="false"/>
                <w:i w:val="false"/>
                <w:color w:val="000000"/>
                <w:sz w:val="20"/>
              </w:rPr>
              <w:t>__________________________</w:t>
            </w:r>
            <w:r>
              <w:br/>
            </w:r>
            <w:r>
              <w:rPr>
                <w:rFonts w:ascii="Times New Roman"/>
                <w:b w:val="false"/>
                <w:i w:val="false"/>
                <w:color w:val="000000"/>
                <w:sz w:val="20"/>
              </w:rPr>
              <w:t>(тегі және аты-жөні)</w:t>
            </w:r>
            <w:r>
              <w:br/>
            </w:r>
            <w:r>
              <w:rPr>
                <w:rFonts w:ascii="Times New Roman"/>
                <w:b w:val="false"/>
                <w:i w:val="false"/>
                <w:color w:val="000000"/>
                <w:sz w:val="20"/>
              </w:rPr>
              <w:t>______________________ (қолы)</w:t>
            </w:r>
            <w:r>
              <w:br/>
            </w:r>
            <w:r>
              <w:rPr>
                <w:rFonts w:ascii="Times New Roman"/>
                <w:b w:val="false"/>
                <w:i w:val="false"/>
                <w:color w:val="000000"/>
                <w:sz w:val="20"/>
              </w:rPr>
              <w:t>______________________ (күні)</w:t>
            </w:r>
            <w:r>
              <w:br/>
            </w:r>
            <w:r>
              <w:rPr>
                <w:rFonts w:ascii="Times New Roman"/>
                <w:b w:val="false"/>
                <w:i w:val="false"/>
                <w:color w:val="000000"/>
                <w:sz w:val="20"/>
              </w:rPr>
              <w:t>Құрылыс салушы</w:t>
            </w:r>
            <w:r>
              <w:br/>
            </w:r>
            <w:r>
              <w:rPr>
                <w:rFonts w:ascii="Times New Roman"/>
                <w:b w:val="false"/>
                <w:i w:val="false"/>
                <w:color w:val="000000"/>
                <w:sz w:val="20"/>
              </w:rPr>
              <w:t>(инвестор, жер учаскесінің</w:t>
            </w:r>
            <w:r>
              <w:br/>
            </w:r>
            <w:r>
              <w:rPr>
                <w:rFonts w:ascii="Times New Roman"/>
                <w:b w:val="false"/>
                <w:i w:val="false"/>
                <w:color w:val="000000"/>
                <w:sz w:val="20"/>
              </w:rPr>
              <w:t xml:space="preserve">  меншік иесі)</w:t>
            </w:r>
            <w:r>
              <w:br/>
            </w:r>
            <w:r>
              <w:rPr>
                <w:rFonts w:ascii="Times New Roman"/>
                <w:b w:val="false"/>
                <w:i w:val="false"/>
                <w:color w:val="000000"/>
                <w:sz w:val="20"/>
              </w:rPr>
              <w:t xml:space="preserve">КЕЛІСІЛДІ: (лауазымы, ұйым) </w:t>
            </w:r>
            <w:r>
              <w:br/>
            </w:r>
            <w:r>
              <w:rPr>
                <w:rFonts w:ascii="Times New Roman"/>
                <w:b w:val="false"/>
                <w:i w:val="false"/>
                <w:color w:val="000000"/>
                <w:sz w:val="20"/>
              </w:rPr>
              <w:t xml:space="preserve">___________________ (тегі және аты-жөні) </w:t>
            </w:r>
            <w:r>
              <w:br/>
            </w:r>
            <w:r>
              <w:rPr>
                <w:rFonts w:ascii="Times New Roman"/>
                <w:b w:val="false"/>
                <w:i w:val="false"/>
                <w:color w:val="000000"/>
                <w:sz w:val="20"/>
              </w:rPr>
              <w:t xml:space="preserve">______________________ (қолы) </w:t>
            </w:r>
            <w:r>
              <w:br/>
            </w:r>
            <w:r>
              <w:rPr>
                <w:rFonts w:ascii="Times New Roman"/>
                <w:b w:val="false"/>
                <w:i w:val="false"/>
                <w:color w:val="000000"/>
                <w:sz w:val="20"/>
              </w:rPr>
              <w:t>______________________ (күні)</w:t>
            </w:r>
          </w:p>
        </w:tc>
      </w:tr>
    </w:tbl>
    <w:p>
      <w:pPr>
        <w:spacing w:after="0"/>
        <w:ind w:left="0"/>
        <w:jc w:val="both"/>
      </w:pPr>
      <w:r>
        <w:rPr>
          <w:rFonts w:ascii="Times New Roman"/>
          <w:b w:val="false"/>
          <w:i w:val="false"/>
          <w:color w:val="000000"/>
          <w:sz w:val="28"/>
        </w:rPr>
        <w:t xml:space="preserve">
      1. Қала құрылысы жобасының түрі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2. Тапсырыс беруші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(толық және қысқартылған атауы)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3. Жобалау ұйымы (әзірлеуші)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(толық және қысқартылған атауы)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4. Жобалау үшін негіздеме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Қала құрылысын жоспарлау немесе аумақтарда құрылыс салу объектісі, оның негізгі сипаттамалары</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6. Жобалау кезеңдері бойынша ұсынылатын материалдардың құрамына, мазмұнына және нысанына қойылатын негізгі талаптар, жұмыстарды орындау реті мен мерзімдері</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7. Жобалау үшін бастапқы ақпаратты ұсынудың құрамы, орындаушылары, мерзімдері мен тәртібі</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8. Қала құрылысы жобасының осы түрін келісетін мекемелер мен ұйымдардың тізбесі:</w:t>
      </w:r>
    </w:p>
    <w:p>
      <w:pPr>
        <w:spacing w:after="0"/>
        <w:ind w:left="0"/>
        <w:jc w:val="both"/>
      </w:pPr>
      <w:r>
        <w:rPr>
          <w:rFonts w:ascii="Times New Roman"/>
          <w:b w:val="false"/>
          <w:i w:val="false"/>
          <w:color w:val="000000"/>
          <w:sz w:val="28"/>
        </w:rPr>
        <w:t>
      уәкілетті мемлекеттік органның аумақтық құрылымдық бөлімшесі, жергілікті атқарушы органдардың құрылымдық бөлімшелері, мүдделі ұйымдар</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9. Келісуші ұйымдардың қала құрылысы жобасының әзірленетін түріне қойылатын талаптары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10. Жобалау алдындағы ғылыми-зерттеу жұмыстары мен инженерлік іздестірулерді жүргізудің құрамы мен тәртібі (қажет болған жағдайда)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11. Әзірленетін қала құрылысы жобасына келісу және сараптама жүргізуді </w:t>
      </w:r>
    </w:p>
    <w:p>
      <w:pPr>
        <w:spacing w:after="0"/>
        <w:ind w:left="0"/>
        <w:jc w:val="both"/>
      </w:pPr>
      <w:r>
        <w:rPr>
          <w:rFonts w:ascii="Times New Roman"/>
          <w:b w:val="false"/>
          <w:i w:val="false"/>
          <w:color w:val="000000"/>
          <w:sz w:val="28"/>
        </w:rPr>
        <w:t xml:space="preserve">
      ұйымдастыру тәртібі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12. Жоспарланатын аумақ үшін белгіленген жерүсті су объектілерінің су қорғау аймақтары мен белдеулері болмаған жағдайда, жерүсті су объектілерінің су қорғау аймақтары мен белдеулерінің шекараларын белгілеу жөніндегі арнаулы бөлімді әзірлеуді көздеу қажет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13. Өзге талаптар мен шарттар: орындаушыдан</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(лауазымы, ұйым)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(тегі және аты-жөні) (қолы)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сәулет, қала құрылысы және құрылыс істері жөніндегі уәкілетті органдар (немесе жергілікті атқарушы)</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(лауазымы, ұйым)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(тегі және аты-жөні) (қолы)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өзге келісуші ұйымдардан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(толық атауы) (лауазымы, ұйым)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(тегі және аты-жөні) (қолы)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Ескертпе.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w:t>
            </w:r>
            <w:r>
              <w:br/>
            </w:r>
            <w:r>
              <w:rPr>
                <w:rFonts w:ascii="Times New Roman"/>
                <w:b w:val="false"/>
                <w:i w:val="false"/>
                <w:color w:val="000000"/>
                <w:sz w:val="20"/>
              </w:rPr>
              <w:t>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w:t>
            </w:r>
            <w:r>
              <w:br/>
            </w:r>
            <w:r>
              <w:rPr>
                <w:rFonts w:ascii="Times New Roman"/>
                <w:b w:val="false"/>
                <w:i w:val="false"/>
                <w:color w:val="000000"/>
                <w:sz w:val="20"/>
              </w:rPr>
              <w:t>бекіту қағидаларына</w:t>
            </w:r>
            <w:r>
              <w:br/>
            </w:r>
            <w:r>
              <w:rPr>
                <w:rFonts w:ascii="Times New Roman"/>
                <w:b w:val="false"/>
                <w:i w:val="false"/>
                <w:color w:val="000000"/>
                <w:sz w:val="20"/>
              </w:rPr>
              <w:t>2-қосымша</w:t>
            </w:r>
          </w:p>
        </w:tc>
      </w:tr>
    </w:tbl>
    <w:bookmarkStart w:name="z67" w:id="176"/>
    <w:p>
      <w:pPr>
        <w:spacing w:after="0"/>
        <w:ind w:left="0"/>
        <w:jc w:val="left"/>
      </w:pPr>
      <w:r>
        <w:rPr>
          <w:rFonts w:ascii="Times New Roman"/>
          <w:b/>
          <w:i w:val="false"/>
          <w:color w:val="000000"/>
        </w:rPr>
        <w:t xml:space="preserve"> ЕТЖЖ және құрылыс салу жобасының сыныптауышы</w:t>
      </w:r>
    </w:p>
    <w:bookmarkEnd w:id="176"/>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29.06.2024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(Аймақтар типтері)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сыныптауышы бойынша код 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сыныптауышы бойынша код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аймақтар pdpzonejil/ pzzonejil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құрылысын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құрылыс салу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жер учаскелері бар бір пәтерлі жеке аз қабатты (1-3 қабат) тұрғын үйлердің құрылысын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жер учаскелері бар бір пәтерлі жеке аз қабатты (1-3 қабат) тұрғын үйлердің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тығыздығы жоғары құрылыс салу (2-3 қабат)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тығыздығы жоғары құрылыс аумағы (2-3 қабат)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6* қабатты орташа қабатты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6* қабатты орташа қабатты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(6-12 қабат) тұрғын үй құрылысын салу аймағы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(6-12 қабат) тұрғын үй құрылысын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аймағы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аймақ pdpzoneodz/</w:t>
            </w:r>
          </w:p>
          <w:p>
            <w:pPr>
              <w:spacing w:after="20"/>
              <w:ind w:left="20"/>
              <w:jc w:val="both"/>
            </w:pPr>
            <w:r>
              <w:rPr>
                <w:rFonts w:ascii="Times New Roman"/>
                <w:b w:val="false"/>
                <w:i w:val="false"/>
                <w:color w:val="000000"/>
                <w:sz w:val="20"/>
              </w:rPr>
              <w:t>
pzzoneodz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 және орта білім беру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мекемелерінің және орта білім беру мекемелерінің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және жоғары білім беру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және жоғары білім беру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курорт, демалыс және туризм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курорт, демалыс және туризм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басқа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басқа объектілерінің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ғимараттар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ғимараттардың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мен құрылыстардың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тамақтану, тұрмыстық және коммуналдық қызмет көрсету кәсіпорындары, қонақ үйлер, іскерлік орталықтар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тамақтану, тұрмыстық және коммуналдық қызмет көрсету кәсіпорындарының, қонақ үйлер, іскерлік орталықтар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ұйымдары мен мекемелері, кредиттік-қаржылық мекемелер, байланыс кәсіпорындары және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ұйымдары мен мекемелерінің аумағы, кредиттік-қаржы мекемелері, байланыс кәсіпорындары және басқалар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(өнеркәсіптік) құрылыс салу аумақтары</w:t>
            </w:r>
          </w:p>
          <w:p>
            <w:pPr>
              <w:spacing w:after="20"/>
              <w:ind w:left="20"/>
              <w:jc w:val="both"/>
            </w:pPr>
            <w:r>
              <w:rPr>
                <w:rFonts w:ascii="Times New Roman"/>
                <w:b w:val="false"/>
                <w:i w:val="false"/>
                <w:color w:val="000000"/>
                <w:sz w:val="20"/>
              </w:rPr>
              <w:t>
pdpzoneprom/pzzzoneprom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Қоғамдық-өндірістік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Қоғамдық-өндірістік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сыныбы I-V болатын кәсіпорындардың аумақтары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сыныбы I-V болатын кәсіпорындардың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инженерлік инфрақұрылым аумақтары pdpzonetransport/pzzzonetransport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коммуникациялары (көшелер, автомобиль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коммуникацияларының (көшелер, автомобиль жолдар)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жолдардағы (жол айырықтары) жасанды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жолдардағы (жол айырықтары) жасанды құрылыстардың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сақтау орындарының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 (автожанар май құю станциясы, техникалық қызмет көрсету станциясы, автожуу)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кәсіпорындарының (автожанар май құю станциясы, техникалық қызмет көрсету станциясы, автожуу)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 (метро станциялары, электрлік көлік кіші станциялары)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құрылғыларының (метро станциялары, электрлік көлік кіші станциялары, автостанциялар)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құрылыстардың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құрылыстары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құрылыстарының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 (автовокзалдар, т/ж вокзалдары, әуежай, әуевокзалы)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құрылыстарының (автовокзалдар, т/ж вокзалдары, әуежай, әуевокзалы)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аймақтары</w:t>
            </w:r>
          </w:p>
          <w:p>
            <w:pPr>
              <w:spacing w:after="20"/>
              <w:ind w:left="20"/>
              <w:jc w:val="both"/>
            </w:pPr>
            <w:r>
              <w:rPr>
                <w:rFonts w:ascii="Times New Roman"/>
                <w:b w:val="false"/>
                <w:i w:val="false"/>
                <w:color w:val="000000"/>
                <w:sz w:val="20"/>
              </w:rPr>
              <w:t>
pdpzoneprotec/pzzoneprotec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мақсатында пайдалыналытн аймақтар</w:t>
            </w:r>
          </w:p>
          <w:p>
            <w:pPr>
              <w:spacing w:after="20"/>
              <w:ind w:left="20"/>
              <w:jc w:val="both"/>
            </w:pPr>
            <w:r>
              <w:rPr>
                <w:rFonts w:ascii="Times New Roman"/>
                <w:b w:val="false"/>
                <w:i w:val="false"/>
                <w:color w:val="000000"/>
                <w:sz w:val="20"/>
              </w:rPr>
              <w:t>
pdpzoneagricult/pzzoneagricult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тәлімбақтардың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аймақтар</w:t>
            </w:r>
          </w:p>
          <w:p>
            <w:pPr>
              <w:spacing w:after="20"/>
              <w:ind w:left="20"/>
              <w:jc w:val="both"/>
            </w:pPr>
            <w:r>
              <w:rPr>
                <w:rFonts w:ascii="Times New Roman"/>
                <w:b w:val="false"/>
                <w:i w:val="false"/>
                <w:color w:val="000000"/>
                <w:sz w:val="20"/>
              </w:rPr>
              <w:t>
pdpzonerec/ pzzonerec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 аймағы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су айдындары, жағалау белдеулері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айдындарының, жағалау белдеулерінің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p>
            <w:pPr>
              <w:spacing w:after="20"/>
              <w:ind w:left="20"/>
              <w:jc w:val="both"/>
            </w:pPr>
            <w:r>
              <w:rPr>
                <w:rFonts w:ascii="Times New Roman"/>
                <w:b w:val="false"/>
                <w:i w:val="false"/>
                <w:color w:val="000000"/>
                <w:sz w:val="20"/>
              </w:rPr>
              <w:t>
pdpzonerez/ pzzonerez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үшін резервтік аумақтар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оның ішінде жалпы қалалық маңызы 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оның ішінде жалпы қалалық маңызы бар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 резервтік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резервтік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пайдаланылмайтын аумақтар</w:t>
            </w:r>
          </w:p>
          <w:p>
            <w:pPr>
              <w:spacing w:after="20"/>
              <w:ind w:left="20"/>
              <w:jc w:val="both"/>
            </w:pPr>
            <w:r>
              <w:rPr>
                <w:rFonts w:ascii="Times New Roman"/>
                <w:b w:val="false"/>
                <w:i w:val="false"/>
                <w:color w:val="000000"/>
                <w:sz w:val="20"/>
              </w:rPr>
              <w:t>
pdpzonennt/ pzzonennt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 карсттар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 карсттар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объектілердің аймақтары</w:t>
            </w:r>
          </w:p>
          <w:p>
            <w:pPr>
              <w:spacing w:after="20"/>
              <w:ind w:left="20"/>
              <w:jc w:val="both"/>
            </w:pPr>
            <w:r>
              <w:rPr>
                <w:rFonts w:ascii="Times New Roman"/>
                <w:b w:val="false"/>
                <w:i w:val="false"/>
                <w:color w:val="000000"/>
                <w:sz w:val="20"/>
              </w:rPr>
              <w:t>
pdpzonerestrict/pzzonerestrict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объектілерінің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жерлер</w:t>
            </w:r>
          </w:p>
          <w:p>
            <w:pPr>
              <w:spacing w:after="20"/>
              <w:ind w:left="20"/>
              <w:jc w:val="both"/>
            </w:pPr>
            <w:r>
              <w:rPr>
                <w:rFonts w:ascii="Times New Roman"/>
                <w:b w:val="false"/>
                <w:i w:val="false"/>
                <w:color w:val="000000"/>
                <w:sz w:val="20"/>
              </w:rPr>
              <w:t>
pdpzonespec/pzzonespec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 тұндырғыштар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 тұндырғыштар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Малқорым аумақтары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 аумақтары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жағдайда пайдалану аймақтары</w:t>
            </w:r>
          </w:p>
          <w:p>
            <w:pPr>
              <w:spacing w:after="20"/>
              <w:ind w:left="20"/>
              <w:jc w:val="both"/>
            </w:pPr>
            <w:r>
              <w:rPr>
                <w:rFonts w:ascii="Times New Roman"/>
                <w:b w:val="false"/>
                <w:i w:val="false"/>
                <w:color w:val="000000"/>
                <w:sz w:val="20"/>
              </w:rPr>
              <w:t>
pdpzonecon/pzzonecon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 қауіпті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 қауіпті аумақтар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қауіпті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қауіпті аумақтар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бөлінген белдеуге іргелес қорғаныш орман аймақтарының аумағы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бөлінген белдеуге іргелес қорғаныш орман аймақтарының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w:t>
            </w:r>
          </w:p>
          <w:p>
            <w:pPr>
              <w:spacing w:after="20"/>
              <w:ind w:left="20"/>
              <w:jc w:val="both"/>
            </w:pPr>
            <w:r>
              <w:rPr>
                <w:rFonts w:ascii="Times New Roman"/>
                <w:b w:val="false"/>
                <w:i w:val="false"/>
                <w:color w:val="000000"/>
                <w:sz w:val="20"/>
              </w:rPr>
              <w:t>
pdpzonesub/pzzonesub</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жерлерінің аумағы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жерлерінің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ғарыштық қызмет, қорғаныс, ұлттық қауіпсіздік қажеттіліктері жерлері және басқа да ауыл шаруашылығына арналмаған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ғарыштық қызмет, қорғаныс, ұлттық қауіпсіздік қажеттіліктері жерлері және басқа да ауыл шаруашылығына арналмаған жерлер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5 қабаттағы пәтерлердің екінші деңгейі болып табылатын 6-шы мансардтық қабат болған жағдайда, *6 қабатты құрылыс салуды орташа қабатты құрылыс салу аймағы деуге рұқсат етіледі.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объектілердің көлемдік-жоспарлау шешімдері құрылыс салу аумақтарының қабаты және тығыздығы бойынша қоршаған құрылыстың регламентінен артпауы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бойыншга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ғимараттары мен құрылыстары</w:t>
            </w:r>
          </w:p>
          <w:p>
            <w:pPr>
              <w:spacing w:after="20"/>
              <w:ind w:left="20"/>
              <w:jc w:val="both"/>
            </w:pPr>
            <w:r>
              <w:rPr>
                <w:rFonts w:ascii="Times New Roman"/>
                <w:b w:val="false"/>
                <w:i w:val="false"/>
                <w:color w:val="000000"/>
                <w:sz w:val="20"/>
              </w:rPr>
              <w:t>
pdpbuild/pzbuild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pdpbuild/pzbuild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 желілік pdpenglin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 pdpengellin/ pzengllin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p>
            <w:pPr>
              <w:spacing w:after="20"/>
              <w:ind w:left="20"/>
              <w:jc w:val="both"/>
            </w:pPr>
            <w:r>
              <w:rPr>
                <w:rFonts w:ascii="Times New Roman"/>
                <w:b w:val="false"/>
                <w:i w:val="false"/>
                <w:color w:val="000000"/>
                <w:sz w:val="20"/>
              </w:rPr>
              <w:t>
pdpenggaslin/pzenggaslin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 pdpengwodllin/pzengwodlin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 pdpengkanlin/pzengkanlin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w:t>
            </w:r>
          </w:p>
          <w:p>
            <w:pPr>
              <w:spacing w:after="20"/>
              <w:ind w:left="20"/>
              <w:jc w:val="both"/>
            </w:pPr>
            <w:r>
              <w:rPr>
                <w:rFonts w:ascii="Times New Roman"/>
                <w:b w:val="false"/>
                <w:i w:val="false"/>
                <w:color w:val="000000"/>
                <w:sz w:val="20"/>
              </w:rPr>
              <w:t>
pdpengteplin/pzengteplin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w:t>
            </w:r>
          </w:p>
          <w:p>
            <w:pPr>
              <w:spacing w:after="20"/>
              <w:ind w:left="20"/>
              <w:jc w:val="both"/>
            </w:pPr>
            <w:r>
              <w:rPr>
                <w:rFonts w:ascii="Times New Roman"/>
                <w:b w:val="false"/>
                <w:i w:val="false"/>
                <w:color w:val="000000"/>
                <w:sz w:val="20"/>
              </w:rPr>
              <w:t>
pdpengtellin/pzengtellin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 pdpengoillin/pzengoillin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 pdpenglivlin/pzenglivlin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жобасының шекаралары pdpgr</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 pdpgr/pzpgr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қолданыстағы шекаралары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жобалық шекаралары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 pdpgrpdp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жобаларының шекарасы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жобаларының шекарасы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аумағы</w:t>
            </w:r>
          </w:p>
          <w:p>
            <w:pPr>
              <w:spacing w:after="20"/>
              <w:ind w:left="20"/>
              <w:jc w:val="both"/>
            </w:pPr>
            <w:r>
              <w:rPr>
                <w:rFonts w:ascii="Times New Roman"/>
                <w:b w:val="false"/>
                <w:i w:val="false"/>
                <w:color w:val="000000"/>
                <w:sz w:val="20"/>
              </w:rPr>
              <w:t>
pdpgrreconstruction/pzgrreconstruction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 pdpreg/pzreg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pdpregredline edlinelin/pzregredline edlinelin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pdpregredline edlinepol/pzregredline edlinepol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 pdpregyellowline/pzregyellowline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 pdpregwodpls/pzregwodpls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pdpregwaterzone/ pzregwaterzone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 pdprailwayprotectzone/ pzrailwayprotectzone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p>
            <w:pPr>
              <w:spacing w:after="20"/>
              <w:ind w:left="20"/>
              <w:jc w:val="both"/>
            </w:pPr>
            <w:r>
              <w:rPr>
                <w:rFonts w:ascii="Times New Roman"/>
                <w:b w:val="false"/>
                <w:i w:val="false"/>
                <w:color w:val="000000"/>
                <w:sz w:val="20"/>
              </w:rPr>
              <w:t>
pdpprotectwaterintakezone pzprotectwaterintakezone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 pdpprotectgaszone/ pzprotectgaszone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p>
            <w:pPr>
              <w:spacing w:after="20"/>
              <w:ind w:left="20"/>
              <w:jc w:val="both"/>
            </w:pPr>
            <w:r>
              <w:rPr>
                <w:rFonts w:ascii="Times New Roman"/>
                <w:b w:val="false"/>
                <w:i w:val="false"/>
                <w:color w:val="000000"/>
                <w:sz w:val="20"/>
              </w:rPr>
              <w:t>
pdpprotectlinezone/ pzprotectlinezone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p>
            <w:pPr>
              <w:spacing w:after="20"/>
              <w:ind w:left="20"/>
              <w:jc w:val="both"/>
            </w:pPr>
            <w:r>
              <w:rPr>
                <w:rFonts w:ascii="Times New Roman"/>
                <w:b w:val="false"/>
                <w:i w:val="false"/>
                <w:color w:val="000000"/>
                <w:sz w:val="20"/>
              </w:rPr>
              <w:t>
pdpprotectprotectzone/ pzprotectprotectzone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аумақ</w:t>
            </w:r>
          </w:p>
          <w:p>
            <w:pPr>
              <w:spacing w:after="20"/>
              <w:ind w:left="20"/>
              <w:jc w:val="both"/>
            </w:pPr>
            <w:r>
              <w:rPr>
                <w:rFonts w:ascii="Times New Roman"/>
                <w:b w:val="false"/>
                <w:i w:val="false"/>
                <w:color w:val="000000"/>
                <w:sz w:val="20"/>
              </w:rPr>
              <w:t>
pdppenalsystem/ pzpenalsystem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p>
            <w:pPr>
              <w:spacing w:after="20"/>
              <w:ind w:left="20"/>
              <w:jc w:val="both"/>
            </w:pPr>
            <w:r>
              <w:rPr>
                <w:rFonts w:ascii="Times New Roman"/>
                <w:b w:val="false"/>
                <w:i w:val="false"/>
                <w:color w:val="000000"/>
                <w:sz w:val="20"/>
              </w:rPr>
              <w:t>
pdpprotectairfile/ pzprotectairfile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p>
            <w:pPr>
              <w:spacing w:after="20"/>
              <w:ind w:left="20"/>
              <w:jc w:val="both"/>
            </w:pPr>
            <w:r>
              <w:rPr>
                <w:rFonts w:ascii="Times New Roman"/>
                <w:b w:val="false"/>
                <w:i w:val="false"/>
                <w:color w:val="000000"/>
                <w:sz w:val="20"/>
              </w:rPr>
              <w:t>
pdpzonesan/pzzonesan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 pdpreg/pzreg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 pdpprotecthistorical/ pzprotecthistorical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w:t>
            </w:r>
          </w:p>
          <w:p>
            <w:pPr>
              <w:spacing w:after="20"/>
              <w:ind w:left="20"/>
              <w:jc w:val="both"/>
            </w:pPr>
            <w:r>
              <w:rPr>
                <w:rFonts w:ascii="Times New Roman"/>
                <w:b w:val="false"/>
                <w:i w:val="false"/>
                <w:color w:val="000000"/>
                <w:sz w:val="20"/>
              </w:rPr>
              <w:t>
объектілері бар аумақтар</w:t>
            </w:r>
          </w:p>
          <w:p>
            <w:pPr>
              <w:spacing w:after="20"/>
              <w:ind w:left="20"/>
              <w:jc w:val="both"/>
            </w:pPr>
            <w:r>
              <w:rPr>
                <w:rFonts w:ascii="Times New Roman"/>
                <w:b w:val="false"/>
                <w:i w:val="false"/>
                <w:color w:val="000000"/>
                <w:sz w:val="20"/>
              </w:rPr>
              <w:t>
 рdpculturalheritage/ pzculturalheritage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 объектілері бар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p>
            <w:pPr>
              <w:spacing w:after="20"/>
              <w:ind w:left="20"/>
              <w:jc w:val="both"/>
            </w:pPr>
            <w:r>
              <w:rPr>
                <w:rFonts w:ascii="Times New Roman"/>
                <w:b w:val="false"/>
                <w:i w:val="false"/>
                <w:color w:val="000000"/>
                <w:sz w:val="20"/>
              </w:rPr>
              <w:t>
pdpfloodzone/ pzfloodzone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pdpautotran/ pzautotran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жол өтпелері</w:t>
            </w:r>
          </w:p>
          <w:p>
            <w:pPr>
              <w:spacing w:after="20"/>
              <w:ind w:left="20"/>
              <w:jc w:val="both"/>
            </w:pPr>
            <w:r>
              <w:rPr>
                <w:rFonts w:ascii="Times New Roman"/>
                <w:b w:val="false"/>
                <w:i w:val="false"/>
                <w:color w:val="000000"/>
                <w:sz w:val="20"/>
              </w:rPr>
              <w:t>
pdpautotranbridg/ pzautotranbridg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Көпірлер,жол өтпелері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pdpautotranprc/pzautotranprc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 pdpautotranrdc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p>
            <w:pPr>
              <w:spacing w:after="20"/>
              <w:ind w:left="20"/>
              <w:jc w:val="both"/>
            </w:pPr>
            <w:r>
              <w:rPr>
                <w:rFonts w:ascii="Times New Roman"/>
                <w:b w:val="false"/>
                <w:i w:val="false"/>
                <w:color w:val="000000"/>
                <w:sz w:val="20"/>
              </w:rPr>
              <w:t>
pdpautotranprc/ pzautotranprc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 pdpautotranrdc/ pzautotranrdc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 pdpautotranstreet/pzautotranstreet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p>
            <w:pPr>
              <w:spacing w:after="20"/>
              <w:ind w:left="20"/>
              <w:jc w:val="both"/>
            </w:pPr>
            <w:r>
              <w:rPr>
                <w:rFonts w:ascii="Times New Roman"/>
                <w:b w:val="false"/>
                <w:i w:val="false"/>
                <w:color w:val="000000"/>
                <w:sz w:val="20"/>
              </w:rPr>
              <w:t>
pdpautotraninterchanges/ pzautotraninterchanges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p>
            <w:pPr>
              <w:spacing w:after="20"/>
              <w:ind w:left="20"/>
              <w:jc w:val="both"/>
            </w:pPr>
            <w:r>
              <w:rPr>
                <w:rFonts w:ascii="Times New Roman"/>
                <w:b w:val="false"/>
                <w:i w:val="false"/>
                <w:color w:val="000000"/>
                <w:sz w:val="20"/>
              </w:rPr>
              <w:t>
pdpautotranhubs/ pzautotranhubs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p>
            <w:pPr>
              <w:spacing w:after="20"/>
              <w:ind w:left="20"/>
              <w:jc w:val="both"/>
            </w:pPr>
            <w:r>
              <w:rPr>
                <w:rFonts w:ascii="Times New Roman"/>
                <w:b w:val="false"/>
                <w:i w:val="false"/>
                <w:color w:val="000000"/>
                <w:sz w:val="20"/>
              </w:rPr>
              <w:t>
рdpautotranrunways/ pzautotranrunways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пирстар</w:t>
            </w:r>
          </w:p>
          <w:p>
            <w:pPr>
              <w:spacing w:after="20"/>
              <w:ind w:left="20"/>
              <w:jc w:val="both"/>
            </w:pPr>
            <w:r>
              <w:rPr>
                <w:rFonts w:ascii="Times New Roman"/>
                <w:b w:val="false"/>
                <w:i w:val="false"/>
                <w:color w:val="000000"/>
                <w:sz w:val="20"/>
              </w:rPr>
              <w:t>
pdpautotranpiers/ pzautotranpiers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pdprrstran/ pzrrstran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p>
            <w:pPr>
              <w:spacing w:after="20"/>
              <w:ind w:left="20"/>
              <w:jc w:val="both"/>
            </w:pPr>
            <w:r>
              <w:rPr>
                <w:rFonts w:ascii="Times New Roman"/>
                <w:b w:val="false"/>
                <w:i w:val="false"/>
                <w:color w:val="000000"/>
                <w:sz w:val="20"/>
              </w:rPr>
              <w:t>
pdprrstranlin/ pzrrstranlin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 pdpblag/ pzblag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p>
            <w:pPr>
              <w:spacing w:after="20"/>
              <w:ind w:left="20"/>
              <w:jc w:val="both"/>
            </w:pPr>
            <w:r>
              <w:rPr>
                <w:rFonts w:ascii="Times New Roman"/>
                <w:b w:val="false"/>
                <w:i w:val="false"/>
                <w:color w:val="000000"/>
                <w:sz w:val="20"/>
              </w:rPr>
              <w:t>
pdpblagchildpl/ pzblagchildpl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 pdpblagdumppl/ pzblagdumppl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 pdpblagfontpol/ pzblagfontpol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 pdpblagsportpl/ pzblagsportpl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 pdpblagtrotuar/ pzblagtrotuar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 pdpblagzelen/ pzblagzelen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 pdpblagbeach/ pzblagbeach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 pdpscsc/ pzscsc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 pdpscsclin/ pzscsclin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 pdpscscpol/ pzscscpol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гидротехникалық құрылыстар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 pdphydrosea/ pzhydrosea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 pdphydrolake/ pzhydrolake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pdphydroriver/ pzhydroriver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 pdphydroflood/ pzhydroflood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 pdphydropond/ pzhydropond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 pdphydroreservoir/ pzhydroreservoir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 pdphydrocanal/ pzhydrocanal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Атрибутивтік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 және құрылыс салу жобасы (pdp/pz)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pdpzone – ФУНКЦИОНАЛДЫҚ АЙМАҚТАР pdp_functional_zones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pdpzonejil/pzzonejil – Тұрғын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pdpzoneodz/pzzoneodz- Қоғамдық-іскерлік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pdpzoneprom/pzzoneprom - Өнеркәсіптік (өндірістік)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pdpzonetransport/pzzonetransport - Көлік және инженерлік инфрақұрылым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pdpzoneprotect/pzzoneprotect - Ерекше қорғалатын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pdpzoneagricult/pzzoneagricult - Ауыл шаруашылығы және орман шаруашылығын пайдалану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pdpzonerec/pzzonerec - Рекреациялық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pdpgpzonerez/pzgpzonerez - Резервтік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pdpgpzonennt/pzgpzonennt - Қолайсыз және пайдаланылмайтын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pdpzonerestrict/pzzonerestrict- Режимдік аумақтардың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pdpgpzonespec/pzgpzonespec- Арнайы мақсаттағы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pdpgpzonesub/pzgpzonesub - Қала маңы аймағы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ЕТЖЖ/ҚЖ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func_zone_status_id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 іске асыру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Pdp/pz_func_zone_code_id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функционалдық аймақтарының сыныптауышы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gp_func_zone_code_id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аймақтарының сыныптауышы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pdpbuild/pzbuild– ЕЛДІ МЕКЕННІҢ ҒИМАРАТТАРЫ МЕН ҚҰРЫЛЫСТАРЫ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pdpbuild/pzbuild – Ғимаратар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pdpenglin/pzenglin – ЖЕЛІЛІК ИНЖЕНЕРЛІК КОММУНИКАЦИЯЛАР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pdpengellin/pzengellin - Электрмен жабдықтау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amount_pr_f64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Сымдар/кабельдер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pdpenggaslin/pzenggaslin - Газбен жабдықтау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pdpengwodlin/pzengwodlin - Сумен жабдықтау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pdpengkanlin/pzengkanlin - Су бұру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pdpengteplin/pzengteplin/ - Жылумен жабдықтау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pdpengoillin/pzengoillin - Мұнай құбыры объектілері,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pdpenglivlin/pzenglivlin - Нөсерлік кәріз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pdpgr/pzgr – ҚАЛА ҚҰРЫЛЫСЫ ЖОБАСЫНЫҢ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pdpgrnp/pzgrnp - Елді мекеннің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pdpgrpdp – ЕТЖЖ шекарасы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pdpgrdevelopment/ pzgrdevelopment – Құрылыс салу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pdp_documents Бекіту құжаты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бекітті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КАТО-ның ID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pdp/pz_gr 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ЕТЖЖ/ДЖ ID шекара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ЕТЖЖ/ДЖ ID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ЕТЖЖ/ДЖ функционалды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sign_file_name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қолтаңбасы файлының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pdp/pz_ggk_number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 ЕТЖЖ/ДЖ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файлының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pdpgrreconstruction/ pzgrreconstruction - Бұзатын аумақ,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pdpreg / pzreg – ҚАЛА ҚҰРЫЛЫСЫ РЕГЛАМЕНТТЕРІ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pdpregredline / pz_red_lines_line - Қызыл сызықтар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pdpregredlinepol / pz_red_lines_poly - Қызыл сызықтар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pdpregyellowline / pzregyellowline / pzregwodpls - Сары сызықтар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құжаттарының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pdpregwodpls/ pzregwodpls – Су қорғау белдеулері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pdpregwodpls/ pzregwodpls – Су қорғау белдеулері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pdpregwaterzone / pzregwaterzone - Су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pdprailwayprotectzone / pzrailwayprotectzone - Теміржол шуынан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pdpprotectwaterintakezone / pzprotectwaterintakezone - Су қоймалары құрылыстарының қорғаныс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pdpprotectgaszone / pzprotectgaszone - Газбен жабдықтау жүйелері объектілерінің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pdpprotectlinezone / pzprotectlinezone - Магистральдық құбырлардың, байланыс, радиофикация желілерінің, электр және жылу желілерінің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 pdpprotectprotectzone/ pzprotectprotectzone - Әскери полигондар аумақтарының, сондай-ақ Қарулы Күштердің арсеналдарының, базалары мен қоймаларының тыйым салынған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 pdppenalsystem pzpenalsystem - Қылмыстық-атқару жүйесі мекемелеріне іргелес аумақ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 pdpprotecthistorical/ pzprotecthistorical - Тарихи және мәдени ескерткіштерінің қорғалатын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dpculturalheritage/ pzculturalheritage - Тарихи-мәдени мұра объектілері және (немесе) қорғалатын бірегей және сирек ландшафттары бар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pdpfloodzone/ pzfloodzone - Су тасу және су басу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 pdpprotectairfile / pzprotectairfile - Әуеайлақ маңындағы аумақтарды қорғау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алыстауына байланысты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H_abs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биіктігін шектеудің абсолютті биіктігі (EGM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the object to ARP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pdpzonesan / pzzonesan - Санитариялық-қорғаныш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радиусы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pdpautotran/ pzauto​tran – КӨЛІК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pdpautotranbridg / pzautotranbridg - Көпірлер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pdpautotranprc / pzautotranprc - Тұрақтар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pdpautotranrdc pzautotranrdc - Жолдар мен өткелдер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pdpautotranstreet / pzautotranstreet - Жолдар мен көшелердің осьтік желілері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pdpautotraninterchanges / pzautotraninterchanges - Әртүрлі деңгейдегі айналма жолдар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pdpautotranhubs / pzautotranhubs - Көлік-ауысып отыру торабтары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pdpautotranrunways / pzautotranrunways - Ұшу-қону жолағы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pdpautotranpiers / pzautotranpiers - Айлақтар, пирс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pdprrstran / pzrrstran – ТЕМІРЖОЛ КӨЛІГІ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pdprrstranlin / pzrrstranlin - Теміржолдар, жолдар және желілік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pdpblag / pzblag – ЕЛДІ МЕКЕНДІ АБАТТАНДЫРУ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pdpblagchildpl/ pzblagchildpl - Балалар ойын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pdpblagdumppl / pzblagdumppl - Қоқыс контейнер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pdpblagfontpol / pzblagfontpol - Бұрқақтар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pdpblagsportpl / pzblagsportpl - Спорт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pdpblagtrotuar/ pzblagtrotuar - Жаяусоқпақтар, тас төсемдер, жаяу жүргінші жолдары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pdpblagzelen/ pzblagzelen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pdpgs / pdpgs – ГИДРОГРАФИЯ ЖӘНЕ ГИДРОТЕХНИКАЛЫҚ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pdphydrosea / pzhydrosea - Теңіздер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pdphydrolake/ pzhydrolake - Көлдер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pdphydroriver / pzhydroriver - Өзендер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pdphydroflood / pzhydroflood - Ірі өзендердің, көлдердің төгілу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pdphydropond / pzhydropond - Тоғандар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pdphydroreservoir/ pzhydroreservoir - Су қоймалары және су жинауға арналған басқа да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pdphydrocanal/ pzhydrocanal - Каналдар мен арықтар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(егжей-тегжейлі жоспарлау </w:t>
            </w:r>
            <w:r>
              <w:br/>
            </w:r>
            <w:r>
              <w:rPr>
                <w:rFonts w:ascii="Times New Roman"/>
                <w:b w:val="false"/>
                <w:i w:val="false"/>
                <w:color w:val="000000"/>
                <w:sz w:val="20"/>
              </w:rPr>
              <w:t xml:space="preserve">жобалары мен құрылыс салу </w:t>
            </w:r>
            <w:r>
              <w:br/>
            </w:r>
            <w:r>
              <w:rPr>
                <w:rFonts w:ascii="Times New Roman"/>
                <w:b w:val="false"/>
                <w:i w:val="false"/>
                <w:color w:val="000000"/>
                <w:sz w:val="20"/>
              </w:rPr>
              <w:t xml:space="preserve">жобаларын) әзірлеу, келісу және </w:t>
            </w:r>
            <w:r>
              <w:br/>
            </w:r>
            <w:r>
              <w:rPr>
                <w:rFonts w:ascii="Times New Roman"/>
                <w:b w:val="false"/>
                <w:i w:val="false"/>
                <w:color w:val="000000"/>
                <w:sz w:val="20"/>
              </w:rPr>
              <w:t>бекіту қағидаларына</w:t>
            </w:r>
            <w:r>
              <w:br/>
            </w:r>
            <w:r>
              <w:rPr>
                <w:rFonts w:ascii="Times New Roman"/>
                <w:b w:val="false"/>
                <w:i w:val="false"/>
                <w:color w:val="000000"/>
                <w:sz w:val="20"/>
              </w:rPr>
              <w:t>3-қосымша</w:t>
            </w:r>
          </w:p>
        </w:tc>
      </w:tr>
    </w:tbl>
    <w:bookmarkStart w:name="z69" w:id="177"/>
    <w:p>
      <w:pPr>
        <w:spacing w:after="0"/>
        <w:ind w:left="0"/>
        <w:jc w:val="left"/>
      </w:pPr>
      <w:r>
        <w:rPr>
          <w:rFonts w:ascii="Times New Roman"/>
          <w:b/>
          <w:i w:val="false"/>
          <w:color w:val="000000"/>
        </w:rPr>
        <w:t xml:space="preserve"> Егжей-тегжейлі жоспарлау жобасының негізгі техникалық-экономикалық көрсеткіштері</w:t>
      </w:r>
    </w:p>
    <w:bookmarkEnd w:id="177"/>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жай-күйі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кезең </w:t>
            </w:r>
          </w:p>
          <w:p>
            <w:pPr>
              <w:spacing w:after="20"/>
              <w:ind w:left="20"/>
              <w:jc w:val="both"/>
            </w:pPr>
            <w:r>
              <w:rPr>
                <w:rFonts w:ascii="Times New Roman"/>
                <w:b w:val="false"/>
                <w:i w:val="false"/>
                <w:color w:val="000000"/>
                <w:sz w:val="20"/>
              </w:rPr>
              <w:t>
</w:t>
            </w:r>
            <w:r>
              <w:rPr>
                <w:rFonts w:ascii="Times New Roman"/>
                <w:b/>
                <w:i w:val="false"/>
                <w:color w:val="000000"/>
                <w:sz w:val="20"/>
              </w:rPr>
              <w:t>(20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мерзім </w:t>
            </w:r>
          </w:p>
          <w:p>
            <w:pPr>
              <w:spacing w:after="20"/>
              <w:ind w:left="20"/>
              <w:jc w:val="both"/>
            </w:pPr>
            <w:r>
              <w:rPr>
                <w:rFonts w:ascii="Times New Roman"/>
                <w:b w:val="false"/>
                <w:i w:val="false"/>
                <w:color w:val="000000"/>
                <w:sz w:val="20"/>
              </w:rPr>
              <w:t>
</w:t>
            </w:r>
            <w:r>
              <w:rPr>
                <w:rFonts w:ascii="Times New Roman"/>
                <w:b/>
                <w:i w:val="false"/>
                <w:color w:val="000000"/>
                <w:sz w:val="20"/>
              </w:rPr>
              <w:t>(20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шегіндегі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учаскелерімен үй-жай және қоршалған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(1-3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 аумақтары,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қалалық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көліктің (теміржол, автомобиль)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аймақтарының аумағы,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ескерткіштер; сәулет және жылжымайтын мәдени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аумақтар,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Сауықтандыру-рекреациялық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өтпелер, автотұрақтар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көлікті сақтауға арналған гараждар мен автотұрақтардың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өзендер,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 (ауыл шаруашылығы кәсіпорындарының жерлері, бақшалар, фермерлік және жылыжай шаруашылықтары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жерлер (зираттар, крематориялар, қоқыс тастайтын жерлер, санитарлық-қорғау аймақтары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объектілердің аумақтары және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құрылыс салу үшін пайдаланылмайтын (қолайсыз)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сыртқы шекараларының габариттеріндегі құрылыстың жалпы ауданы (ғимараттардың жер үсті бөлігі құрылысының жиынтық қабаттық ауданы) мың шаршы метр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мақсаттағы жапсарлас-жапсарлас салынған үй-жайларды ескере отырып,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мақсаттағы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жерасты бөлігінің жалпы алаңы (ғимараттардың жерасты бөлігі құрылысының жиынтық қабаттық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аумағынан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жобалық шекараларда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ауданның есептік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ауданның құрамындағы шағын аудандардың есептік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алаңмен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тығыздығы (тұрғын ауданның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тығыздығы (шағын ауданның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орташа қабаты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 бұзу,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құрылысындағы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құрылыстағы жалпы алаңмен халықтың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объектілері,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деңгейдегі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және күнделікті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3.б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түрлері бойынша мерзімді және күнделікті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м2/объект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асханалары (1 жасқа дейінгі 1 балаға)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порция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асханасының тарату пункттері (1 жасқа дейінгі 1 балаға)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әлеуметтік қызмет көрсету кешенді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қызмет көрсету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мекемелері жабық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құрылыст ардың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қызет көрсету орындарын жақын орналасқандар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әмбебап кинозалдары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кешендер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қоғамдық тамақтандыру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Кулинария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кірдің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заттардың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қабылдау пункттері, химиялық тазарту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пайдалану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лық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тәртібін қорғаудың тірек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 льдер/ пункттер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көрсететін өзге де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 және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ұзындығы, барлығы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қозғалысы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жолайрықтары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сақтауға арналған автомобиль тұрақтары,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тұрақты сақтауға арналған автопаркингтер (тұратын халық үшін),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астындағы жерасты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уақытша сақтауға арналған автопаркингтер,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ғимараттар астындағы жерасты (1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жерүсті қонақтарға арналған (объект маңындағы)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орта есеппен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орта есеппен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жалпы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жылдық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белгіленген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тен жоғары % / ШРК-дан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жамылғысының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аяның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әсер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аурулар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адамға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арнайы іс-шаралар жүргізуді талап ететін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құрылыстарын бұзуға байланысты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тұрғын үй қорының өтемақысы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үшін төлемақының базалық мөлшерлемесі бойынша жерді сатып алу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 және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 желілері мен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қорғау және қоршаған ортаны қорғау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пәтерге немесе жеке үйге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және қоғамдық қорлардың 1 2 жалпы алаңына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аумақта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Ұсыныс ретіндегі көрсеткіштер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жоспарлау жобалары</w:t>
            </w:r>
            <w:r>
              <w:br/>
            </w:r>
            <w:r>
              <w:rPr>
                <w:rFonts w:ascii="Times New Roman"/>
                <w:b w:val="false"/>
                <w:i w:val="false"/>
                <w:color w:val="000000"/>
                <w:sz w:val="20"/>
              </w:rPr>
              <w:t xml:space="preserve">мен 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1" w:id="178"/>
    <w:p>
      <w:pPr>
        <w:spacing w:after="0"/>
        <w:ind w:left="0"/>
        <w:jc w:val="left"/>
      </w:pPr>
      <w:r>
        <w:rPr>
          <w:rFonts w:ascii="Times New Roman"/>
          <w:b/>
          <w:i w:val="false"/>
          <w:color w:val="000000"/>
        </w:rPr>
        <w:t xml:space="preserve"> Құрылыс салу жобаларының негізгі техникалық-экономикалық көрсеткіштері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 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шегіндегі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құрылысы және пәтер маңындағы жер учаскелері бар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ауданнан тыс маңызы бар қызмет көрсететін мекемелер мен кәсіпорындардың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 жолдар, алаңдар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өзендер,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 жасыл желектер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көлікті сақтауға арналған гараждар мен автотұрақтардың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де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1. 1. 7. 1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1. 1. 7. 2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сәулет және мәдениет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1. 1. 7. 3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тығыздығының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 бірлік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мың шаршы 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(пәтерлер), барлығы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шаршы метрі/ үй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тұрғын үйлер (пәтерлер),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үйлердің (пәтерлердің)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алаңымен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жалпы алаңы мың шаршы метр/бірлік үй (пәтер)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шаршы метрі/ үй (пәтер) бірлігі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қабаттылығы бойынша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усадьбалық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 / 1000 адамға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 ауысымына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асханасының тарату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ғимараттары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2.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2.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3.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3.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 клубтық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2.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2.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кітап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шаруашылығына қызмет көрсету жөніндегі коммуналдық қызметтер базасы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объектілері (пошта, телефон, телеграф, АТС)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және химиялық тазалау қабылдау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монша-кір жуу кешендері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сақтауға арналған автомобиль тұрақтары,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тұрақты сақтауға арналған автопаркингтер (тұратын халық үшін),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астындағы жерасты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уақытша сақтауға арналған автопаркингтер,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автомобильдерді уақытша сақтауға арналған автопаркингтер,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әкімшілік-қоғамдық ғимараттар астындағы жерасты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автомобильдер/пункттер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су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жиынтық шығыны,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 қамтамасыз етілген пәтерлер саны пәтер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жалпы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желдетуге, ыстық сумен жабдықтауға,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шығысы,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газдың шығысы,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әсерінің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арнайы іс-шаралар жүргізуді талап ететін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сметалық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(муниципалдық) қаражат есебінен құрылыстың жалпы құны,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құрылыс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дайындау және аббатандыру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Инженрлік қорғау және қоршаған ортаны қорғау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 немесе жеке тұрғын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тұрғын үйлердің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аумақта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Ұсынымдық сипаттағы көрсеткіштер</w:t>
            </w:r>
          </w:p>
          <w:p>
            <w:pPr>
              <w:spacing w:after="20"/>
              <w:ind w:left="20"/>
              <w:jc w:val="both"/>
            </w:pPr>
            <w:r>
              <w:rPr>
                <w:rFonts w:ascii="Times New Roman"/>
                <w:b w:val="false"/>
                <w:i w:val="false"/>
                <w:color w:val="000000"/>
                <w:sz w:val="20"/>
              </w:rPr>
              <w:t>
1. Құрылыс салу жобасының техникалық-экономикалық көрсеткіштері мынадай кезеңдерге келтіріледі: бастапқы жыл; жобалық кезең.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79"/>
    <w:p>
      <w:pPr>
        <w:spacing w:after="0"/>
        <w:ind w:left="0"/>
        <w:jc w:val="left"/>
      </w:pPr>
      <w:r>
        <w:rPr>
          <w:rFonts w:ascii="Times New Roman"/>
          <w:b/>
          <w:i w:val="false"/>
          <w:color w:val="000000"/>
        </w:rPr>
        <w:t xml:space="preserve"> "Қоғамдық талқылаулар" арнайы айдары</w:t>
      </w:r>
    </w:p>
    <w:bookmarkEnd w:id="179"/>
    <w:p>
      <w:pPr>
        <w:spacing w:after="0"/>
        <w:ind w:left="0"/>
        <w:jc w:val="both"/>
      </w:pPr>
      <w:r>
        <w:rPr>
          <w:rFonts w:ascii="Times New Roman"/>
          <w:b w:val="false"/>
          <w:i w:val="false"/>
          <w:color w:val="ff0000"/>
          <w:sz w:val="28"/>
        </w:rPr>
        <w:t xml:space="preserve">
      Ескерту. Қағидалар 5-қосымшамен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Қоғамдық талқылау өткізу туралы хабарландыру мынадай ақпаратты:</w:t>
      </w:r>
    </w:p>
    <w:p>
      <w:pPr>
        <w:spacing w:after="0"/>
        <w:ind w:left="0"/>
        <w:jc w:val="both"/>
      </w:pPr>
      <w:r>
        <w:rPr>
          <w:rFonts w:ascii="Times New Roman"/>
          <w:b w:val="false"/>
          <w:i w:val="false"/>
          <w:color w:val="000000"/>
          <w:sz w:val="28"/>
        </w:rPr>
        <w:t>
      1) елді мекендердің бас жоспарлары жобасының атауы, егжей-тегжейлі жоспарлау жобалары әзірленетін елді мекеннің бөлігі көрсетілген жобаның атауын;</w:t>
      </w:r>
    </w:p>
    <w:p>
      <w:pPr>
        <w:spacing w:after="0"/>
        <w:ind w:left="0"/>
        <w:jc w:val="both"/>
      </w:pPr>
      <w:r>
        <w:rPr>
          <w:rFonts w:ascii="Times New Roman"/>
          <w:b w:val="false"/>
          <w:i w:val="false"/>
          <w:color w:val="000000"/>
          <w:sz w:val="28"/>
        </w:rPr>
        <w:t>
      2) қоғамдық талқылау өткізілетін орнын, басталатын күні мен уақытын. ашық жиналысты өткізу мерзімі қоғамдық талқылауға қатысушылардың шешімі бойынша қатарынан бес жұмыс күніне дейін ұзартылуы мүмкін;</w:t>
      </w:r>
    </w:p>
    <w:p>
      <w:pPr>
        <w:spacing w:after="0"/>
        <w:ind w:left="0"/>
        <w:jc w:val="both"/>
      </w:pPr>
      <w:r>
        <w:rPr>
          <w:rFonts w:ascii="Times New Roman"/>
          <w:b w:val="false"/>
          <w:i w:val="false"/>
          <w:color w:val="000000"/>
          <w:sz w:val="28"/>
        </w:rPr>
        <w:t>
      3) Тапсырыс берушінің деректемелері мен байланыс деректерін;</w:t>
      </w:r>
    </w:p>
    <w:p>
      <w:pPr>
        <w:spacing w:after="0"/>
        <w:ind w:left="0"/>
        <w:jc w:val="both"/>
      </w:pPr>
      <w:r>
        <w:rPr>
          <w:rFonts w:ascii="Times New Roman"/>
          <w:b w:val="false"/>
          <w:i w:val="false"/>
          <w:color w:val="000000"/>
          <w:sz w:val="28"/>
        </w:rPr>
        <w:t xml:space="preserve">
      4) көзделіп отырған қызмет, өткізілетін қоғамдық тыңдау туралы қосымша ақпарат алуға, сондай-ақ көзделіп отырған қызметке қатысты құжаттардың көшірмелерін сұратуға болатын электрондық мекенжайы мен телефон нөмірін (- лерін); </w:t>
      </w:r>
    </w:p>
    <w:p>
      <w:pPr>
        <w:spacing w:after="0"/>
        <w:ind w:left="0"/>
        <w:jc w:val="both"/>
      </w:pPr>
      <w:r>
        <w:rPr>
          <w:rFonts w:ascii="Times New Roman"/>
          <w:b w:val="false"/>
          <w:i w:val="false"/>
          <w:color w:val="000000"/>
          <w:sz w:val="28"/>
        </w:rPr>
        <w:t xml:space="preserve">
      5) өткізілетін қоғамдық талқылау туралы қосымша ақпарат алуға, сондай-ақ көзделіп отырған қызметке қатысты құжаттардың көшірмелерін сұратуға болатын электрондық мекенжайы мен телефон нөмірін (-лерін); </w:t>
      </w:r>
    </w:p>
    <w:p>
      <w:pPr>
        <w:spacing w:after="0"/>
        <w:ind w:left="0"/>
        <w:jc w:val="both"/>
      </w:pPr>
      <w:r>
        <w:rPr>
          <w:rFonts w:ascii="Times New Roman"/>
          <w:b w:val="false"/>
          <w:i w:val="false"/>
          <w:color w:val="000000"/>
          <w:sz w:val="28"/>
        </w:rPr>
        <w:t>
      6) мерзімді басылымда (газетте) қоғамдық талқылау өткізілетіндігі туралы хабарландырудың уақытылы орналастырылғандығын растайтын құжатты;</w:t>
      </w:r>
    </w:p>
    <w:p>
      <w:pPr>
        <w:spacing w:after="0"/>
        <w:ind w:left="0"/>
        <w:jc w:val="both"/>
      </w:pPr>
      <w:r>
        <w:rPr>
          <w:rFonts w:ascii="Times New Roman"/>
          <w:b w:val="false"/>
          <w:i w:val="false"/>
          <w:color w:val="000000"/>
          <w:sz w:val="28"/>
        </w:rPr>
        <w:t>
      7) кемінде бір теле- немесе радиоарнада қоғамдық талқылаудың өткізілетіні туралы хабарландырудың уақытылы орналастырылғандығы растайтын құжатты;</w:t>
      </w:r>
    </w:p>
    <w:p>
      <w:pPr>
        <w:spacing w:after="0"/>
        <w:ind w:left="0"/>
        <w:jc w:val="both"/>
      </w:pPr>
      <w:r>
        <w:rPr>
          <w:rFonts w:ascii="Times New Roman"/>
          <w:b w:val="false"/>
          <w:i w:val="false"/>
          <w:color w:val="000000"/>
          <w:sz w:val="28"/>
        </w:rPr>
        <w:t>
      8) түсіру уақыты көрсетілетін бұрыштық электрондық мөртабаны бар, көпшілікке қолжетімді жерлерде орналастырылған, ашық жиналыстар арқылы қоғамдық талдау өткізілетіні туралы хабарландырулардың суретін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80"/>
    <w:p>
      <w:pPr>
        <w:spacing w:after="0"/>
        <w:ind w:left="0"/>
        <w:jc w:val="left"/>
      </w:pPr>
      <w:r>
        <w:rPr>
          <w:rFonts w:ascii="Times New Roman"/>
          <w:b/>
          <w:i w:val="false"/>
          <w:color w:val="000000"/>
        </w:rPr>
        <w:t xml:space="preserve"> Қоғамдық талқылау өткізуге арналған хат</w:t>
      </w:r>
    </w:p>
    <w:bookmarkEnd w:id="180"/>
    <w:p>
      <w:pPr>
        <w:spacing w:after="0"/>
        <w:ind w:left="0"/>
        <w:jc w:val="both"/>
      </w:pPr>
      <w:r>
        <w:rPr>
          <w:rFonts w:ascii="Times New Roman"/>
          <w:b w:val="false"/>
          <w:i w:val="false"/>
          <w:color w:val="ff0000"/>
          <w:sz w:val="28"/>
        </w:rPr>
        <w:t xml:space="preserve">
      Ескерту. Қағидалар 6-қосымшамен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"Сізден _________________________________________________________________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қоғамдық талқылау өткізуді ұйымдастыруды сұраймын.</w:t>
      </w:r>
    </w:p>
    <w:p>
      <w:pPr>
        <w:spacing w:after="0"/>
        <w:ind w:left="0"/>
        <w:jc w:val="both"/>
      </w:pPr>
      <w:r>
        <w:rPr>
          <w:rFonts w:ascii="Times New Roman"/>
          <w:b w:val="false"/>
          <w:i w:val="false"/>
          <w:color w:val="000000"/>
          <w:sz w:val="28"/>
        </w:rPr>
        <w:t>
      Бас жоспар әзірленетін елді мекеннің, егжей-тегжейлі жоспарлау жобалары мен құрылыс салу жобалары әзірленетін (өзгерістер мен толықтырулар енгізілетін) аумақта қоғамдық талқылау өткізу қажет ететін елді мекен аумақтарының тізбесін ұсынамыз: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Қоғамдық талқылаудың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(қоғамдық талқылау тақырыбы көзделіп отырған қызметтің нақты атауын, жүзеге асырылатын орнын, мерзімін және Тапсырыс берушінің атауын қамтиды)</w:t>
      </w:r>
    </w:p>
    <w:p>
      <w:pPr>
        <w:spacing w:after="0"/>
        <w:ind w:left="0"/>
        <w:jc w:val="both"/>
      </w:pPr>
      <w:r>
        <w:rPr>
          <w:rFonts w:ascii="Times New Roman"/>
          <w:b w:val="false"/>
          <w:i w:val="false"/>
          <w:color w:val="000000"/>
          <w:sz w:val="28"/>
        </w:rPr>
        <w:t>
      Сонымен қатар қоғамдық талқылауды өткізу кезінде бейнеконференцбайланысты ұйымдастырудың техникалық мүмкіндігі болатындығын растауды сұраймыз.</w:t>
      </w:r>
    </w:p>
    <w:p>
      <w:pPr>
        <w:spacing w:after="0"/>
        <w:ind w:left="0"/>
        <w:jc w:val="both"/>
      </w:pPr>
      <w:r>
        <w:rPr>
          <w:rFonts w:ascii="Times New Roman"/>
          <w:b w:val="false"/>
          <w:i w:val="false"/>
          <w:color w:val="000000"/>
          <w:sz w:val="28"/>
        </w:rPr>
        <w:t>
      Қоғамдық талқылауға қатысушылардың тіркелуін және талқылаудың бейне- және аудиожазбасын қамтамасыз етуді сұраймыз.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(қоғамдық талқылауға бастама жасаған адамның тегі, аты және әкесінің аты (бар болса), лауазымы, өкілі болып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2" w:id="181"/>
    <w:p>
      <w:pPr>
        <w:spacing w:after="0"/>
        <w:ind w:left="0"/>
        <w:jc w:val="left"/>
      </w:pPr>
      <w:r>
        <w:rPr>
          <w:rFonts w:ascii="Times New Roman"/>
          <w:b/>
          <w:i w:val="false"/>
          <w:color w:val="000000"/>
        </w:rPr>
        <w:t xml:space="preserve"> Тапсырыс берушіге жауап</w:t>
      </w:r>
    </w:p>
    <w:bookmarkEnd w:id="181"/>
    <w:p>
      <w:pPr>
        <w:spacing w:after="0"/>
        <w:ind w:left="0"/>
        <w:jc w:val="both"/>
      </w:pPr>
      <w:r>
        <w:rPr>
          <w:rFonts w:ascii="Times New Roman"/>
          <w:b w:val="false"/>
          <w:i w:val="false"/>
          <w:color w:val="ff0000"/>
          <w:sz w:val="28"/>
        </w:rPr>
        <w:t xml:space="preserve">
      Ескерту. Қағидалар 7-қосымшамен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(хаттың тіркеу деректері, шығыс нөмірі, күні)</w:t>
      </w:r>
    </w:p>
    <w:p>
      <w:pPr>
        <w:spacing w:after="0"/>
        <w:ind w:left="0"/>
        <w:jc w:val="both"/>
      </w:pPr>
      <w:r>
        <w:rPr>
          <w:rFonts w:ascii="Times New Roman"/>
          <w:b w:val="false"/>
          <w:i w:val="false"/>
          <w:color w:val="000000"/>
          <w:sz w:val="28"/>
        </w:rPr>
        <w:t>
      "Сіз ұсынып отырған қоғамдық талқылауды өткізу шарттарын келісу туралы</w:t>
      </w:r>
    </w:p>
    <w:p>
      <w:pPr>
        <w:spacing w:after="0"/>
        <w:ind w:left="0"/>
        <w:jc w:val="both"/>
      </w:pPr>
      <w:r>
        <w:rPr>
          <w:rFonts w:ascii="Times New Roman"/>
          <w:b w:val="false"/>
          <w:i w:val="false"/>
          <w:color w:val="000000"/>
          <w:sz w:val="28"/>
        </w:rPr>
        <w:t>
      хатыңызға (_________ (күні) шығыс №_________) жауап ретінде келесіні хабарлаймыз:</w:t>
      </w:r>
    </w:p>
    <w:p>
      <w:pPr>
        <w:spacing w:after="0"/>
        <w:ind w:left="0"/>
        <w:jc w:val="both"/>
      </w:pPr>
      <w:r>
        <w:rPr>
          <w:rFonts w:ascii="Times New Roman"/>
          <w:b w:val="false"/>
          <w:i w:val="false"/>
          <w:color w:val="000000"/>
          <w:sz w:val="28"/>
        </w:rPr>
        <w:t>
      Қоғамдық талқылау ________________________________________________________</w:t>
      </w:r>
    </w:p>
    <w:p>
      <w:pPr>
        <w:spacing w:after="0"/>
        <w:ind w:left="0"/>
        <w:jc w:val="both"/>
      </w:pPr>
      <w:r>
        <w:rPr>
          <w:rFonts w:ascii="Times New Roman"/>
          <w:b w:val="false"/>
          <w:i w:val="false"/>
          <w:color w:val="000000"/>
          <w:sz w:val="28"/>
        </w:rPr>
        <w:t>
      қоғамдық талқылау өткізілетін күні, орны, уақыты) өтеді.</w:t>
      </w:r>
    </w:p>
    <w:p>
      <w:pPr>
        <w:spacing w:after="0"/>
        <w:ind w:left="0"/>
        <w:jc w:val="both"/>
      </w:pPr>
      <w:r>
        <w:rPr>
          <w:rFonts w:ascii="Times New Roman"/>
          <w:b w:val="false"/>
          <w:i w:val="false"/>
          <w:color w:val="000000"/>
          <w:sz w:val="28"/>
        </w:rPr>
        <w:t>
      "Қоғамдық талқылауды өткізу барысында бейнеконференцбайланысты</w:t>
      </w:r>
    </w:p>
    <w:p>
      <w:pPr>
        <w:spacing w:after="0"/>
        <w:ind w:left="0"/>
        <w:jc w:val="both"/>
      </w:pPr>
      <w:r>
        <w:rPr>
          <w:rFonts w:ascii="Times New Roman"/>
          <w:b w:val="false"/>
          <w:i w:val="false"/>
          <w:color w:val="000000"/>
          <w:sz w:val="28"/>
        </w:rPr>
        <w:t>
      ұйымдастырудың техникалық мүмкіндігі болатындығын растаймыз".</w:t>
      </w:r>
    </w:p>
    <w:p>
      <w:pPr>
        <w:spacing w:after="0"/>
        <w:ind w:left="0"/>
        <w:jc w:val="both"/>
      </w:pPr>
      <w:r>
        <w:rPr>
          <w:rFonts w:ascii="Times New Roman"/>
          <w:b w:val="false"/>
          <w:i w:val="false"/>
          <w:color w:val="000000"/>
          <w:sz w:val="28"/>
        </w:rPr>
        <w:t>
      "Мүдделі мемлекеттік органдардың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(Тапсырыс берушінің тегі, аты және әкесінің аты (бар болса), лауазымы, өкілі болып</w:t>
      </w:r>
    </w:p>
    <w:p>
      <w:pPr>
        <w:spacing w:after="0"/>
        <w:ind w:left="0"/>
        <w:jc w:val="both"/>
      </w:pPr>
      <w:r>
        <w:rPr>
          <w:rFonts w:ascii="Times New Roman"/>
          <w:b w:val="false"/>
          <w:i w:val="false"/>
          <w:color w:val="000000"/>
          <w:sz w:val="28"/>
        </w:rPr>
        <w:t>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(елді мекендердің бас </w:t>
            </w:r>
            <w:r>
              <w:br/>
            </w:r>
            <w:r>
              <w:rPr>
                <w:rFonts w:ascii="Times New Roman"/>
                <w:b w:val="false"/>
                <w:i w:val="false"/>
                <w:color w:val="000000"/>
                <w:sz w:val="20"/>
              </w:rPr>
              <w:t xml:space="preserve">жоспарлары, егжей-тегжейлі </w:t>
            </w:r>
            <w:r>
              <w:br/>
            </w:r>
            <w:r>
              <w:rPr>
                <w:rFonts w:ascii="Times New Roman"/>
                <w:b w:val="false"/>
                <w:i w:val="false"/>
                <w:color w:val="000000"/>
                <w:sz w:val="20"/>
              </w:rPr>
              <w:t xml:space="preserve">жоспарлау жобалары мен </w:t>
            </w:r>
            <w:r>
              <w:br/>
            </w:r>
            <w:r>
              <w:rPr>
                <w:rFonts w:ascii="Times New Roman"/>
                <w:b w:val="false"/>
                <w:i w:val="false"/>
                <w:color w:val="000000"/>
                <w:sz w:val="20"/>
              </w:rPr>
              <w:t xml:space="preserve">құрылыс салу жобаларын) </w:t>
            </w:r>
            <w:r>
              <w:br/>
            </w:r>
            <w:r>
              <w:rPr>
                <w:rFonts w:ascii="Times New Roman"/>
                <w:b w:val="false"/>
                <w:i w:val="false"/>
                <w:color w:val="000000"/>
                <w:sz w:val="20"/>
              </w:rPr>
              <w:t xml:space="preserve">əзірлеу, келісу және бекіту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Өнеркәсіп және құрылыс министрінің 22.02.2024 </w:t>
      </w:r>
      <w:r>
        <w:rPr>
          <w:rFonts w:ascii="Times New Roman"/>
          <w:b w:val="false"/>
          <w:i w:val="false"/>
          <w:color w:val="ff0000"/>
          <w:sz w:val="28"/>
        </w:rPr>
        <w:t>№ 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4" w:id="182"/>
    <w:p>
      <w:pPr>
        <w:spacing w:after="0"/>
        <w:ind w:left="0"/>
        <w:jc w:val="left"/>
      </w:pPr>
      <w:r>
        <w:rPr>
          <w:rFonts w:ascii="Times New Roman"/>
          <w:b/>
          <w:i w:val="false"/>
          <w:color w:val="000000"/>
        </w:rPr>
        <w:t xml:space="preserve"> Ашық жиналыс арқылы өткізілетін қоғамдық талқылау хаттамасы</w:t>
      </w:r>
    </w:p>
    <w:bookmarkEnd w:id="182"/>
    <w:p>
      <w:pPr>
        <w:spacing w:after="0"/>
        <w:ind w:left="0"/>
        <w:jc w:val="both"/>
      </w:pPr>
      <w:r>
        <w:rPr>
          <w:rFonts w:ascii="Times New Roman"/>
          <w:b w:val="false"/>
          <w:i w:val="false"/>
          <w:color w:val="ff0000"/>
          <w:sz w:val="28"/>
        </w:rPr>
        <w:t xml:space="preserve">
      Ескерту. Қағидалар 8-қосымшамен толықтырылды – ҚР Индустрия және инфрақұрылымдық даму министрінің м.а.26.05. 2023 </w:t>
      </w:r>
      <w:r>
        <w:rPr>
          <w:rFonts w:ascii="Times New Roman"/>
          <w:b w:val="false"/>
          <w:i w:val="false"/>
          <w:color w:val="ff0000"/>
          <w:sz w:val="28"/>
        </w:rPr>
        <w:t>№ 388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bookmarkStart w:name="z115" w:id="183"/>
    <w:p>
      <w:pPr>
        <w:spacing w:after="0"/>
        <w:ind w:left="0"/>
        <w:jc w:val="both"/>
      </w:pPr>
      <w:r>
        <w:rPr>
          <w:rFonts w:ascii="Times New Roman"/>
          <w:b w:val="false"/>
          <w:i w:val="false"/>
          <w:color w:val="000000"/>
          <w:sz w:val="28"/>
        </w:rPr>
        <w:t>
      1. Жергілікті атқарушы органының атауы:</w:t>
      </w:r>
    </w:p>
    <w:bookmarkEnd w:id="183"/>
    <w:p>
      <w:pPr>
        <w:spacing w:after="0"/>
        <w:ind w:left="0"/>
        <w:jc w:val="both"/>
      </w:pPr>
      <w:r>
        <w:rPr>
          <w:rFonts w:ascii="Times New Roman"/>
          <w:b w:val="false"/>
          <w:i w:val="false"/>
          <w:color w:val="000000"/>
          <w:sz w:val="28"/>
        </w:rPr>
        <w:t>
      __________________________________________________________________</w:t>
      </w:r>
    </w:p>
    <w:bookmarkStart w:name="z116" w:id="184"/>
    <w:p>
      <w:pPr>
        <w:spacing w:after="0"/>
        <w:ind w:left="0"/>
        <w:jc w:val="both"/>
      </w:pPr>
      <w:r>
        <w:rPr>
          <w:rFonts w:ascii="Times New Roman"/>
          <w:b w:val="false"/>
          <w:i w:val="false"/>
          <w:color w:val="000000"/>
          <w:sz w:val="28"/>
        </w:rPr>
        <w:t>
      2. Қоғамдық талқылаудың тақырыбы:</w:t>
      </w:r>
    </w:p>
    <w:bookmarkEnd w:id="18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(қаралатын жобалау материалдарының толық, нақты атауы)</w:t>
      </w:r>
    </w:p>
    <w:bookmarkStart w:name="z117" w:id="185"/>
    <w:p>
      <w:pPr>
        <w:spacing w:after="0"/>
        <w:ind w:left="0"/>
        <w:jc w:val="both"/>
      </w:pPr>
      <w:r>
        <w:rPr>
          <w:rFonts w:ascii="Times New Roman"/>
          <w:b w:val="false"/>
          <w:i w:val="false"/>
          <w:color w:val="000000"/>
          <w:sz w:val="28"/>
        </w:rPr>
        <w:t>
      3. Орналасатын жері:</w:t>
      </w:r>
    </w:p>
    <w:bookmarkEnd w:id="18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w:t>
      </w:r>
    </w:p>
    <w:p>
      <w:pPr>
        <w:spacing w:after="0"/>
        <w:ind w:left="0"/>
        <w:jc w:val="both"/>
      </w:pPr>
      <w:r>
        <w:rPr>
          <w:rFonts w:ascii="Times New Roman"/>
          <w:b w:val="false"/>
          <w:i w:val="false"/>
          <w:color w:val="000000"/>
          <w:sz w:val="28"/>
        </w:rPr>
        <w:t>
      координаттары)</w:t>
      </w:r>
    </w:p>
    <w:bookmarkStart w:name="z118" w:id="186"/>
    <w:p>
      <w:pPr>
        <w:spacing w:after="0"/>
        <w:ind w:left="0"/>
        <w:jc w:val="both"/>
      </w:pPr>
      <w:r>
        <w:rPr>
          <w:rFonts w:ascii="Times New Roman"/>
          <w:b w:val="false"/>
          <w:i w:val="false"/>
          <w:color w:val="000000"/>
          <w:sz w:val="28"/>
        </w:rPr>
        <w:t>
      4. Тапсырыс берушінің деректемелері және байланыс деректері:</w:t>
      </w:r>
    </w:p>
    <w:bookmarkEnd w:id="18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ЖСН, телефондары,</w:t>
      </w:r>
    </w:p>
    <w:p>
      <w:pPr>
        <w:spacing w:after="0"/>
        <w:ind w:left="0"/>
        <w:jc w:val="both"/>
      </w:pPr>
      <w:r>
        <w:rPr>
          <w:rFonts w:ascii="Times New Roman"/>
          <w:b w:val="false"/>
          <w:i w:val="false"/>
          <w:color w:val="000000"/>
          <w:sz w:val="28"/>
        </w:rPr>
        <w:t>
      факстары, электрондық пошталары, сайттары)</w:t>
      </w:r>
    </w:p>
    <w:bookmarkStart w:name="z119" w:id="187"/>
    <w:p>
      <w:pPr>
        <w:spacing w:after="0"/>
        <w:ind w:left="0"/>
        <w:jc w:val="both"/>
      </w:pPr>
      <w:r>
        <w:rPr>
          <w:rFonts w:ascii="Times New Roman"/>
          <w:b w:val="false"/>
          <w:i w:val="false"/>
          <w:color w:val="000000"/>
          <w:sz w:val="28"/>
        </w:rPr>
        <w:t>
      5. Қоғамдық талқылау өткізілетін күн, уақыт, орны (ашық жиналысы арқылы қоғамдық</w:t>
      </w:r>
    </w:p>
    <w:bookmarkEnd w:id="187"/>
    <w:p>
      <w:pPr>
        <w:spacing w:after="0"/>
        <w:ind w:left="0"/>
        <w:jc w:val="both"/>
      </w:pPr>
      <w:r>
        <w:rPr>
          <w:rFonts w:ascii="Times New Roman"/>
          <w:b w:val="false"/>
          <w:i w:val="false"/>
          <w:color w:val="000000"/>
          <w:sz w:val="28"/>
        </w:rPr>
        <w:t>
      талқылау өткізілетін күн (күндер) және уақыт):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(қатысушыларды тіркеу басталатын күн, уақыт, қоғамдық талқылаудың басталатын</w:t>
      </w:r>
    </w:p>
    <w:p>
      <w:pPr>
        <w:spacing w:after="0"/>
        <w:ind w:left="0"/>
        <w:jc w:val="both"/>
      </w:pPr>
      <w:r>
        <w:rPr>
          <w:rFonts w:ascii="Times New Roman"/>
          <w:b w:val="false"/>
          <w:i w:val="false"/>
          <w:color w:val="000000"/>
          <w:sz w:val="28"/>
        </w:rPr>
        <w:t>
      уақыты, талқылау өткізілетін орынның толық және нақты мекенжайы. Қоғамдық</w:t>
      </w:r>
    </w:p>
    <w:p>
      <w:pPr>
        <w:spacing w:after="0"/>
        <w:ind w:left="0"/>
        <w:jc w:val="both"/>
      </w:pPr>
      <w:r>
        <w:rPr>
          <w:rFonts w:ascii="Times New Roman"/>
          <w:b w:val="false"/>
          <w:i w:val="false"/>
          <w:color w:val="000000"/>
          <w:sz w:val="28"/>
        </w:rPr>
        <w:t>
      талқылаудың мерзімі ұзартылатын жағдайда барлық күндер көрсетіледі)</w:t>
      </w:r>
    </w:p>
    <w:bookmarkStart w:name="z120" w:id="188"/>
    <w:p>
      <w:pPr>
        <w:spacing w:after="0"/>
        <w:ind w:left="0"/>
        <w:jc w:val="both"/>
      </w:pPr>
      <w:r>
        <w:rPr>
          <w:rFonts w:ascii="Times New Roman"/>
          <w:b w:val="false"/>
          <w:i w:val="false"/>
          <w:color w:val="000000"/>
          <w:sz w:val="28"/>
        </w:rPr>
        <w:t>
      6. Тапсырыс беруші жіберген хаттың көшірмесі және қоғамдық талқылауды өткізу</w:t>
      </w:r>
    </w:p>
    <w:bookmarkEnd w:id="188"/>
    <w:p>
      <w:pPr>
        <w:spacing w:after="0"/>
        <w:ind w:left="0"/>
        <w:jc w:val="both"/>
      </w:pPr>
      <w:r>
        <w:rPr>
          <w:rFonts w:ascii="Times New Roman"/>
          <w:b w:val="false"/>
          <w:i w:val="false"/>
          <w:color w:val="000000"/>
          <w:sz w:val="28"/>
        </w:rPr>
        <w:t>
      шарттарын келісу туралы әкімшілік-аумақтық бірліктердің жергілікті атқарушы</w:t>
      </w:r>
    </w:p>
    <w:p>
      <w:pPr>
        <w:spacing w:after="0"/>
        <w:ind w:left="0"/>
        <w:jc w:val="both"/>
      </w:pPr>
      <w:r>
        <w:rPr>
          <w:rFonts w:ascii="Times New Roman"/>
          <w:b w:val="false"/>
          <w:i w:val="false"/>
          <w:color w:val="000000"/>
          <w:sz w:val="28"/>
        </w:rPr>
        <w:t>
      органдары ұсынған жауап хаттың көшірмесі осы қоғамдық талқылау хаттамасына қоса</w:t>
      </w:r>
    </w:p>
    <w:p>
      <w:pPr>
        <w:spacing w:after="0"/>
        <w:ind w:left="0"/>
        <w:jc w:val="both"/>
      </w:pPr>
      <w:r>
        <w:rPr>
          <w:rFonts w:ascii="Times New Roman"/>
          <w:b w:val="false"/>
          <w:i w:val="false"/>
          <w:color w:val="000000"/>
          <w:sz w:val="28"/>
        </w:rPr>
        <w:t>
      беріледі.</w:t>
      </w:r>
    </w:p>
    <w:bookmarkStart w:name="z121" w:id="189"/>
    <w:p>
      <w:pPr>
        <w:spacing w:after="0"/>
        <w:ind w:left="0"/>
        <w:jc w:val="both"/>
      </w:pPr>
      <w:r>
        <w:rPr>
          <w:rFonts w:ascii="Times New Roman"/>
          <w:b w:val="false"/>
          <w:i w:val="false"/>
          <w:color w:val="000000"/>
          <w:sz w:val="28"/>
        </w:rPr>
        <w:t>
      7. Қоғамдық талқылауға қатысушыларды тіркеу парағы осы қоғамдық талқылау</w:t>
      </w:r>
    </w:p>
    <w:bookmarkEnd w:id="189"/>
    <w:p>
      <w:pPr>
        <w:spacing w:after="0"/>
        <w:ind w:left="0"/>
        <w:jc w:val="both"/>
      </w:pPr>
      <w:r>
        <w:rPr>
          <w:rFonts w:ascii="Times New Roman"/>
          <w:b w:val="false"/>
          <w:i w:val="false"/>
          <w:color w:val="000000"/>
          <w:sz w:val="28"/>
        </w:rPr>
        <w:t>
      хаттамасына қоса беріледі.</w:t>
      </w:r>
    </w:p>
    <w:bookmarkStart w:name="z122" w:id="190"/>
    <w:p>
      <w:pPr>
        <w:spacing w:after="0"/>
        <w:ind w:left="0"/>
        <w:jc w:val="both"/>
      </w:pPr>
      <w:r>
        <w:rPr>
          <w:rFonts w:ascii="Times New Roman"/>
          <w:b w:val="false"/>
          <w:i w:val="false"/>
          <w:color w:val="000000"/>
          <w:sz w:val="28"/>
        </w:rPr>
        <w:t>
      8. Қоғамдық талқылаудың өткізілетіні туралы ақпарат жергілікті атқарушы органның</w:t>
      </w:r>
    </w:p>
    <w:bookmarkEnd w:id="190"/>
    <w:p>
      <w:pPr>
        <w:spacing w:after="0"/>
        <w:ind w:left="0"/>
        <w:jc w:val="both"/>
      </w:pPr>
      <w:r>
        <w:rPr>
          <w:rFonts w:ascii="Times New Roman"/>
          <w:b w:val="false"/>
          <w:i w:val="false"/>
          <w:color w:val="000000"/>
          <w:sz w:val="28"/>
        </w:rPr>
        <w:t>
      (облыстың, республикалық маңызы бар қаланың, астананың) ресми интернет-</w:t>
      </w:r>
    </w:p>
    <w:p>
      <w:pPr>
        <w:spacing w:after="0"/>
        <w:ind w:left="0"/>
        <w:jc w:val="both"/>
      </w:pPr>
      <w:r>
        <w:rPr>
          <w:rFonts w:ascii="Times New Roman"/>
          <w:b w:val="false"/>
          <w:i w:val="false"/>
          <w:color w:val="000000"/>
          <w:sz w:val="28"/>
        </w:rPr>
        <w:t>
      ресурсында мемлекеттік және орыс тілдерінде мынадай тәсілдермен таратылды: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p>
      <w:pPr>
        <w:spacing w:after="0"/>
        <w:ind w:left="0"/>
        <w:jc w:val="both"/>
      </w:pPr>
      <w:r>
        <w:rPr>
          <w:rFonts w:ascii="Times New Roman"/>
          <w:b w:val="false"/>
          <w:i w:val="false"/>
          <w:color w:val="000000"/>
          <w:sz w:val="28"/>
        </w:rPr>
        <w:t>
      1) қоғамдық талқылау басталған күнге дейін жиырма күнтізбелік күнінен кешіктірмей,</w:t>
      </w:r>
    </w:p>
    <w:p>
      <w:pPr>
        <w:spacing w:after="0"/>
        <w:ind w:left="0"/>
        <w:jc w:val="both"/>
      </w:pPr>
      <w:r>
        <w:rPr>
          <w:rFonts w:ascii="Times New Roman"/>
          <w:b w:val="false"/>
          <w:i w:val="false"/>
          <w:color w:val="000000"/>
          <w:sz w:val="28"/>
        </w:rPr>
        <w:t>
      бұқаралық ақпарат құралдарында, оның ішінде кемінде екі газетте және қатысы бар</w:t>
      </w:r>
    </w:p>
    <w:p>
      <w:pPr>
        <w:spacing w:after="0"/>
        <w:ind w:left="0"/>
        <w:jc w:val="both"/>
      </w:pPr>
      <w:r>
        <w:rPr>
          <w:rFonts w:ascii="Times New Roman"/>
          <w:b w:val="false"/>
          <w:i w:val="false"/>
          <w:color w:val="000000"/>
          <w:sz w:val="28"/>
        </w:rPr>
        <w:t>
      аумақтың шегінде толық немесе ішінара орналасқан тиісті әкімшілік-аумақтық</w:t>
      </w:r>
    </w:p>
    <w:p>
      <w:pPr>
        <w:spacing w:after="0"/>
        <w:ind w:left="0"/>
        <w:jc w:val="both"/>
      </w:pPr>
      <w:r>
        <w:rPr>
          <w:rFonts w:ascii="Times New Roman"/>
          <w:b w:val="false"/>
          <w:i w:val="false"/>
          <w:color w:val="000000"/>
          <w:sz w:val="28"/>
        </w:rPr>
        <w:t>
      бірліктердің (облыстың, республикалық маңызы бар қаланың, астананың) аумағында</w:t>
      </w:r>
    </w:p>
    <w:p>
      <w:pPr>
        <w:spacing w:after="0"/>
        <w:ind w:left="0"/>
        <w:jc w:val="both"/>
      </w:pPr>
      <w:r>
        <w:rPr>
          <w:rFonts w:ascii="Times New Roman"/>
          <w:b w:val="false"/>
          <w:i w:val="false"/>
          <w:color w:val="000000"/>
          <w:sz w:val="28"/>
        </w:rPr>
        <w:t>
      таратылатын кемінде екі теле- немесе радиоарна арқылы бұқаралық ақпарат</w:t>
      </w:r>
    </w:p>
    <w:p>
      <w:pPr>
        <w:spacing w:after="0"/>
        <w:ind w:left="0"/>
        <w:jc w:val="both"/>
      </w:pPr>
      <w:r>
        <w:rPr>
          <w:rFonts w:ascii="Times New Roman"/>
          <w:b w:val="false"/>
          <w:i w:val="false"/>
          <w:color w:val="000000"/>
          <w:sz w:val="28"/>
        </w:rPr>
        <w:t>
      құралдарында: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w:t>
      </w:r>
    </w:p>
    <w:p>
      <w:pPr>
        <w:spacing w:after="0"/>
        <w:ind w:left="0"/>
        <w:jc w:val="both"/>
      </w:pPr>
      <w:r>
        <w:rPr>
          <w:rFonts w:ascii="Times New Roman"/>
          <w:b w:val="false"/>
          <w:i w:val="false"/>
          <w:color w:val="000000"/>
          <w:sz w:val="28"/>
        </w:rPr>
        <w:t>
      сондай-ақ газеттің сканерленген титулдық беті мен қоғамдық талқылаулар</w:t>
      </w:r>
    </w:p>
    <w:p>
      <w:pPr>
        <w:spacing w:after="0"/>
        <w:ind w:left="0"/>
        <w:jc w:val="both"/>
      </w:pPr>
      <w:r>
        <w:rPr>
          <w:rFonts w:ascii="Times New Roman"/>
          <w:b w:val="false"/>
          <w:i w:val="false"/>
          <w:color w:val="000000"/>
          <w:sz w:val="28"/>
        </w:rPr>
        <w:t>
      өткізілетіндігі туралы хабарландыру берілген бетті қамтитын, сканерленген</w:t>
      </w:r>
    </w:p>
    <w:p>
      <w:pPr>
        <w:spacing w:after="0"/>
        <w:ind w:left="0"/>
        <w:jc w:val="both"/>
      </w:pPr>
      <w:r>
        <w:rPr>
          <w:rFonts w:ascii="Times New Roman"/>
          <w:b w:val="false"/>
          <w:i w:val="false"/>
          <w:color w:val="000000"/>
          <w:sz w:val="28"/>
        </w:rPr>
        <w:t>
      хабарландыруды қоса ұсыну)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w:t>
      </w:r>
    </w:p>
    <w:p>
      <w:pPr>
        <w:spacing w:after="0"/>
        <w:ind w:left="0"/>
        <w:jc w:val="both"/>
      </w:pPr>
      <w:r>
        <w:rPr>
          <w:rFonts w:ascii="Times New Roman"/>
          <w:b w:val="false"/>
          <w:i w:val="false"/>
          <w:color w:val="000000"/>
          <w:sz w:val="28"/>
        </w:rPr>
        <w:t>
      теле- немесе радиоарнада жарияланған қоғамдық талқылаулар өткізілетіндігі туралы</w:t>
      </w:r>
    </w:p>
    <w:p>
      <w:pPr>
        <w:spacing w:after="0"/>
        <w:ind w:left="0"/>
        <w:jc w:val="both"/>
      </w:pPr>
      <w:r>
        <w:rPr>
          <w:rFonts w:ascii="Times New Roman"/>
          <w:b w:val="false"/>
          <w:i w:val="false"/>
          <w:color w:val="000000"/>
          <w:sz w:val="28"/>
        </w:rPr>
        <w:t>
      хабарландырудың бейне және аудиожазбасы бар электрондық жеткізгіш қоғамдық</w:t>
      </w:r>
    </w:p>
    <w:p>
      <w:pPr>
        <w:spacing w:after="0"/>
        <w:ind w:left="0"/>
        <w:jc w:val="both"/>
      </w:pPr>
      <w:r>
        <w:rPr>
          <w:rFonts w:ascii="Times New Roman"/>
          <w:b w:val="false"/>
          <w:i w:val="false"/>
          <w:color w:val="000000"/>
          <w:sz w:val="28"/>
        </w:rPr>
        <w:t>
      талқылаулардың хаттамасына қоса тіркелуі (жариялануы) тиіс)</w:t>
      </w:r>
    </w:p>
    <w:p>
      <w:pPr>
        <w:spacing w:after="0"/>
        <w:ind w:left="0"/>
        <w:jc w:val="both"/>
      </w:pPr>
      <w:r>
        <w:rPr>
          <w:rFonts w:ascii="Times New Roman"/>
          <w:b w:val="false"/>
          <w:i w:val="false"/>
          <w:color w:val="000000"/>
          <w:sz w:val="28"/>
        </w:rPr>
        <w:t>
      2) __________ мекенжайы бойынша _______ дана хабарландыру әкімшілік-аумақтық</w:t>
      </w:r>
    </w:p>
    <w:p>
      <w:pPr>
        <w:spacing w:after="0"/>
        <w:ind w:left="0"/>
        <w:jc w:val="both"/>
      </w:pPr>
      <w:r>
        <w:rPr>
          <w:rFonts w:ascii="Times New Roman"/>
          <w:b w:val="false"/>
          <w:i w:val="false"/>
          <w:color w:val="000000"/>
          <w:sz w:val="28"/>
        </w:rPr>
        <w:t>
      бірліктердің (облыстардың, республикалық маңызы бар қалалардың, астананың,</w:t>
      </w:r>
    </w:p>
    <w:p>
      <w:pPr>
        <w:spacing w:after="0"/>
        <w:ind w:left="0"/>
        <w:jc w:val="both"/>
      </w:pPr>
      <w:r>
        <w:rPr>
          <w:rFonts w:ascii="Times New Roman"/>
          <w:b w:val="false"/>
          <w:i w:val="false"/>
          <w:color w:val="000000"/>
          <w:sz w:val="28"/>
        </w:rPr>
        <w:t>
      аудандардың, облыстық және аудандық маңызы бар қалалардың, ауылдардың,</w:t>
      </w:r>
    </w:p>
    <w:p>
      <w:pPr>
        <w:spacing w:after="0"/>
        <w:ind w:left="0"/>
        <w:jc w:val="both"/>
      </w:pPr>
      <w:r>
        <w:rPr>
          <w:rFonts w:ascii="Times New Roman"/>
          <w:b w:val="false"/>
          <w:i w:val="false"/>
          <w:color w:val="000000"/>
          <w:sz w:val="28"/>
        </w:rPr>
        <w:t>
      кенттердің, ауылдық округтердің) жергілікті атқарушы органдарының хабарландыру</w:t>
      </w:r>
    </w:p>
    <w:p>
      <w:pPr>
        <w:spacing w:after="0"/>
        <w:ind w:left="0"/>
        <w:jc w:val="both"/>
      </w:pPr>
      <w:r>
        <w:rPr>
          <w:rFonts w:ascii="Times New Roman"/>
          <w:b w:val="false"/>
          <w:i w:val="false"/>
          <w:color w:val="000000"/>
          <w:sz w:val="28"/>
        </w:rPr>
        <w:t>
      тақталарында және хабарландыруларды орналастыру үшін арнайы тағайындалған</w:t>
      </w:r>
    </w:p>
    <w:p>
      <w:pPr>
        <w:spacing w:after="0"/>
        <w:ind w:left="0"/>
        <w:jc w:val="both"/>
      </w:pPr>
      <w:r>
        <w:rPr>
          <w:rFonts w:ascii="Times New Roman"/>
          <w:b w:val="false"/>
          <w:i w:val="false"/>
          <w:color w:val="000000"/>
          <w:sz w:val="28"/>
        </w:rPr>
        <w:t>
      орындарда. Фотоматериалдар осы қоғамдық талқылау хаттамасына қоса беріледі.</w:t>
      </w:r>
    </w:p>
    <w:bookmarkStart w:name="z123" w:id="191"/>
    <w:p>
      <w:pPr>
        <w:spacing w:after="0"/>
        <w:ind w:left="0"/>
        <w:jc w:val="both"/>
      </w:pPr>
      <w:r>
        <w:rPr>
          <w:rFonts w:ascii="Times New Roman"/>
          <w:b w:val="false"/>
          <w:i w:val="false"/>
          <w:color w:val="000000"/>
          <w:sz w:val="28"/>
        </w:rPr>
        <w:t>
      9. Қоғамдық талқылауға қатысушылардың шешімдері:</w:t>
      </w:r>
    </w:p>
    <w:bookmarkEnd w:id="19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Қоғамдық талқылауларға қатысушылардың "қолдаймын", "қарсымын", "қалыс</w:t>
      </w:r>
    </w:p>
    <w:p>
      <w:pPr>
        <w:spacing w:after="0"/>
        <w:ind w:left="0"/>
        <w:jc w:val="both"/>
      </w:pPr>
      <w:r>
        <w:rPr>
          <w:rFonts w:ascii="Times New Roman"/>
          <w:b w:val="false"/>
          <w:i w:val="false"/>
          <w:color w:val="000000"/>
          <w:sz w:val="28"/>
        </w:rPr>
        <w:t>
      қаламын" деп дауыс бергендер санын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Қағидалардың 34-14-тармағына сәйкес себептерді көрсете отырып, қоғамдық</w:t>
      </w:r>
    </w:p>
    <w:p>
      <w:pPr>
        <w:spacing w:after="0"/>
        <w:ind w:left="0"/>
        <w:jc w:val="both"/>
      </w:pPr>
      <w:r>
        <w:rPr>
          <w:rFonts w:ascii="Times New Roman"/>
          <w:b w:val="false"/>
          <w:i w:val="false"/>
          <w:color w:val="000000"/>
          <w:sz w:val="28"/>
        </w:rPr>
        <w:t>
      талқылау өткізілмеді деп тану туралы. Қоғамдық талқылауға қатысушылардың</w:t>
      </w:r>
    </w:p>
    <w:p>
      <w:pPr>
        <w:spacing w:after="0"/>
        <w:ind w:left="0"/>
        <w:jc w:val="both"/>
      </w:pPr>
      <w:r>
        <w:rPr>
          <w:rFonts w:ascii="Times New Roman"/>
          <w:b w:val="false"/>
          <w:i w:val="false"/>
          <w:color w:val="000000"/>
          <w:sz w:val="28"/>
        </w:rPr>
        <w:t>
      "қолдаймын", "қарсымын", "қалыс қаламын" деп дауыс бергендер санын көрсету)</w:t>
      </w:r>
    </w:p>
    <w:bookmarkStart w:name="z124" w:id="192"/>
    <w:p>
      <w:pPr>
        <w:spacing w:after="0"/>
        <w:ind w:left="0"/>
        <w:jc w:val="both"/>
      </w:pPr>
      <w:r>
        <w:rPr>
          <w:rFonts w:ascii="Times New Roman"/>
          <w:b w:val="false"/>
          <w:i w:val="false"/>
          <w:color w:val="000000"/>
          <w:sz w:val="28"/>
        </w:rPr>
        <w:t>
      10. Барлық талқыланған баяндамалар туралы мәліметтер:</w:t>
      </w:r>
    </w:p>
    <w:bookmarkEnd w:id="19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w:t>
      </w:r>
    </w:p>
    <w:p>
      <w:pPr>
        <w:spacing w:after="0"/>
        <w:ind w:left="0"/>
        <w:jc w:val="both"/>
      </w:pPr>
      <w:r>
        <w:rPr>
          <w:rFonts w:ascii="Times New Roman"/>
          <w:b w:val="false"/>
          <w:i w:val="false"/>
          <w:color w:val="000000"/>
          <w:sz w:val="28"/>
        </w:rPr>
        <w:t>
      отырған ұйымның атауы) _______________________________</w:t>
      </w:r>
    </w:p>
    <w:p>
      <w:pPr>
        <w:spacing w:after="0"/>
        <w:ind w:left="0"/>
        <w:jc w:val="both"/>
      </w:pPr>
      <w:r>
        <w:rPr>
          <w:rFonts w:ascii="Times New Roman"/>
          <w:b w:val="false"/>
          <w:i w:val="false"/>
          <w:color w:val="000000"/>
          <w:sz w:val="28"/>
        </w:rPr>
        <w:t>
      (баяндаманың тақырыбы, парақтардың, слайдтардың, файлдардың, плакаттардың,</w:t>
      </w:r>
    </w:p>
    <w:p>
      <w:pPr>
        <w:spacing w:after="0"/>
        <w:ind w:left="0"/>
        <w:jc w:val="both"/>
      </w:pPr>
      <w:r>
        <w:rPr>
          <w:rFonts w:ascii="Times New Roman"/>
          <w:b w:val="false"/>
          <w:i w:val="false"/>
          <w:color w:val="000000"/>
          <w:sz w:val="28"/>
        </w:rPr>
        <w:t>
      сызбалардың саны)</w:t>
      </w:r>
    </w:p>
    <w:p>
      <w:pPr>
        <w:spacing w:after="0"/>
        <w:ind w:left="0"/>
        <w:jc w:val="both"/>
      </w:pPr>
      <w:r>
        <w:rPr>
          <w:rFonts w:ascii="Times New Roman"/>
          <w:b w:val="false"/>
          <w:i w:val="false"/>
          <w:color w:val="000000"/>
          <w:sz w:val="28"/>
        </w:rPr>
        <w:t>
      Қоғамдық талқылауға шығарылып отырған құжаттар бойынша баяндамалардың мәтіні</w:t>
      </w:r>
    </w:p>
    <w:p>
      <w:pPr>
        <w:spacing w:after="0"/>
        <w:ind w:left="0"/>
        <w:jc w:val="both"/>
      </w:pPr>
      <w:r>
        <w:rPr>
          <w:rFonts w:ascii="Times New Roman"/>
          <w:b w:val="false"/>
          <w:i w:val="false"/>
          <w:color w:val="000000"/>
          <w:sz w:val="28"/>
        </w:rPr>
        <w:t>
      осы қоғамдық талқылау хаттамасына қоса беріледі.</w:t>
      </w:r>
    </w:p>
    <w:bookmarkStart w:name="z125" w:id="193"/>
    <w:p>
      <w:pPr>
        <w:spacing w:after="0"/>
        <w:ind w:left="0"/>
        <w:jc w:val="both"/>
      </w:pPr>
      <w:r>
        <w:rPr>
          <w:rFonts w:ascii="Times New Roman"/>
          <w:b w:val="false"/>
          <w:i w:val="false"/>
          <w:color w:val="000000"/>
          <w:sz w:val="28"/>
        </w:rPr>
        <w:t>
      11. Қоғамдық талқылау хаттамасының ажырамас бөлігі болып табылатын және</w:t>
      </w:r>
    </w:p>
    <w:bookmarkEnd w:id="193"/>
    <w:p>
      <w:pPr>
        <w:spacing w:after="0"/>
        <w:ind w:left="0"/>
        <w:jc w:val="both"/>
      </w:pPr>
      <w:r>
        <w:rPr>
          <w:rFonts w:ascii="Times New Roman"/>
          <w:b w:val="false"/>
          <w:i w:val="false"/>
          <w:color w:val="000000"/>
          <w:sz w:val="28"/>
        </w:rPr>
        <w:t>
      қоғамдық талқылау өткізілгенге дейін және өткізу кезінде келіп түскен барлық</w:t>
      </w:r>
    </w:p>
    <w:p>
      <w:pPr>
        <w:spacing w:after="0"/>
        <w:ind w:left="0"/>
        <w:jc w:val="both"/>
      </w:pPr>
      <w:r>
        <w:rPr>
          <w:rFonts w:ascii="Times New Roman"/>
          <w:b w:val="false"/>
          <w:i w:val="false"/>
          <w:color w:val="000000"/>
          <w:sz w:val="28"/>
        </w:rPr>
        <w:t>
      ескертулер мен ұсыныстарды қамтитын жиынтық кесте. Қоғамдық талқылаудың</w:t>
      </w:r>
    </w:p>
    <w:p>
      <w:pPr>
        <w:spacing w:after="0"/>
        <w:ind w:left="0"/>
        <w:jc w:val="both"/>
      </w:pPr>
      <w:r>
        <w:rPr>
          <w:rFonts w:ascii="Times New Roman"/>
          <w:b w:val="false"/>
          <w:i w:val="false"/>
          <w:color w:val="000000"/>
          <w:sz w:val="28"/>
        </w:rPr>
        <w:t>
      тақырыбына мүлде қатысы жоқ ескертулер мен ұсыныстар кестеге "қоғамдық</w:t>
      </w:r>
    </w:p>
    <w:p>
      <w:pPr>
        <w:spacing w:after="0"/>
        <w:ind w:left="0"/>
        <w:jc w:val="both"/>
      </w:pPr>
      <w:r>
        <w:rPr>
          <w:rFonts w:ascii="Times New Roman"/>
          <w:b w:val="false"/>
          <w:i w:val="false"/>
          <w:color w:val="000000"/>
          <w:sz w:val="28"/>
        </w:rPr>
        <w:t>
      талқылаудың тақырыбына қатысы жоқ" деген белгімен енгізіледі.</w:t>
      </w:r>
    </w:p>
    <w:bookmarkStart w:name="z126" w:id="194"/>
    <w:p>
      <w:pPr>
        <w:spacing w:after="0"/>
        <w:ind w:left="0"/>
        <w:jc w:val="both"/>
      </w:pPr>
      <w:r>
        <w:rPr>
          <w:rFonts w:ascii="Times New Roman"/>
          <w:b w:val="false"/>
          <w:i w:val="false"/>
          <w:color w:val="000000"/>
          <w:sz w:val="28"/>
        </w:rPr>
        <w:t>
      12. Қоғамдық талқылауға қатысушылардың қаралып отырған құжаттар мен</w:t>
      </w:r>
    </w:p>
    <w:bookmarkEnd w:id="194"/>
    <w:p>
      <w:pPr>
        <w:spacing w:after="0"/>
        <w:ind w:left="0"/>
        <w:jc w:val="both"/>
      </w:pPr>
      <w:r>
        <w:rPr>
          <w:rFonts w:ascii="Times New Roman"/>
          <w:b w:val="false"/>
          <w:i w:val="false"/>
          <w:color w:val="000000"/>
          <w:sz w:val="28"/>
        </w:rPr>
        <w:t>
      талқыланған баяндамалардың толықтығы және оларды түсіну қолжетімділігі</w:t>
      </w:r>
    </w:p>
    <w:p>
      <w:pPr>
        <w:spacing w:after="0"/>
        <w:ind w:left="0"/>
        <w:jc w:val="both"/>
      </w:pPr>
      <w:r>
        <w:rPr>
          <w:rFonts w:ascii="Times New Roman"/>
          <w:b w:val="false"/>
          <w:i w:val="false"/>
          <w:color w:val="000000"/>
          <w:sz w:val="28"/>
        </w:rPr>
        <w:t>
      тұрғысынан сапасы жөніндегі пікірі, оларды жақсарту бойынша ұсынымдары: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отырған ұйымның</w:t>
      </w:r>
    </w:p>
    <w:p>
      <w:pPr>
        <w:spacing w:after="0"/>
        <w:ind w:left="0"/>
        <w:jc w:val="both"/>
      </w:pPr>
      <w:r>
        <w:rPr>
          <w:rFonts w:ascii="Times New Roman"/>
          <w:b w:val="false"/>
          <w:i w:val="false"/>
          <w:color w:val="000000"/>
          <w:sz w:val="28"/>
        </w:rPr>
        <w:t>
      атауы, пікірлері мен ұсынымдары)</w:t>
      </w:r>
    </w:p>
    <w:bookmarkStart w:name="z127" w:id="195"/>
    <w:p>
      <w:pPr>
        <w:spacing w:after="0"/>
        <w:ind w:left="0"/>
        <w:jc w:val="both"/>
      </w:pPr>
      <w:r>
        <w:rPr>
          <w:rFonts w:ascii="Times New Roman"/>
          <w:b w:val="false"/>
          <w:i w:val="false"/>
          <w:color w:val="000000"/>
          <w:sz w:val="28"/>
        </w:rPr>
        <w:t>
      13. Қоғамдық талқылау хаттамасына сот тәртібімен шағым жасауға болады.</w:t>
      </w:r>
    </w:p>
    <w:bookmarkEnd w:id="195"/>
    <w:bookmarkStart w:name="z128" w:id="196"/>
    <w:p>
      <w:pPr>
        <w:spacing w:after="0"/>
        <w:ind w:left="0"/>
        <w:jc w:val="both"/>
      </w:pPr>
      <w:r>
        <w:rPr>
          <w:rFonts w:ascii="Times New Roman"/>
          <w:b w:val="false"/>
          <w:i w:val="false"/>
          <w:color w:val="000000"/>
          <w:sz w:val="28"/>
        </w:rPr>
        <w:t>
      14. Қоғамдық талқылаудың төрағасы:</w:t>
      </w:r>
    </w:p>
    <w:bookmarkEnd w:id="19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bookmarkStart w:name="z129" w:id="197"/>
    <w:p>
      <w:pPr>
        <w:spacing w:after="0"/>
        <w:ind w:left="0"/>
        <w:jc w:val="both"/>
      </w:pPr>
      <w:r>
        <w:rPr>
          <w:rFonts w:ascii="Times New Roman"/>
          <w:b w:val="false"/>
          <w:i w:val="false"/>
          <w:color w:val="000000"/>
          <w:sz w:val="28"/>
        </w:rPr>
        <w:t>
      15. Қоғамдық талқылаудың хатшысы:</w:t>
      </w:r>
    </w:p>
    <w:bookmarkEnd w:id="19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bookmarkStart w:name="z130" w:id="198"/>
    <w:p>
      <w:pPr>
        <w:spacing w:after="0"/>
        <w:ind w:left="0"/>
        <w:jc w:val="left"/>
      </w:pPr>
      <w:r>
        <w:rPr>
          <w:rFonts w:ascii="Times New Roman"/>
          <w:b/>
          <w:i w:val="false"/>
          <w:color w:val="000000"/>
        </w:rPr>
        <w:t xml:space="preserve"> Қоғамдық талқылау өткізілгенге дейін және өткізу кезінде келіп түскен ескертулер мен ұсыныстардың жиынтық кестесі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Ескертулер мен ұсыныстарға жауаптар (жауап берушінің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(алынып тасталған ескерту немесе ұсыныс)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w:t>
            </w:r>
            <w:r>
              <w:br/>
            </w:r>
            <w:r>
              <w:rPr>
                <w:rFonts w:ascii="Times New Roman"/>
                <w:b w:val="false"/>
                <w:i w:val="false"/>
                <w:color w:val="000000"/>
                <w:sz w:val="20"/>
              </w:rPr>
              <w:t>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63" w:id="199"/>
    <w:p>
      <w:pPr>
        <w:spacing w:after="0"/>
        <w:ind w:left="0"/>
        <w:jc w:val="left"/>
      </w:pPr>
      <w:r>
        <w:rPr>
          <w:rFonts w:ascii="Times New Roman"/>
          <w:b/>
          <w:i w:val="false"/>
          <w:color w:val="000000"/>
        </w:rPr>
        <w:t xml:space="preserve"> Елді мекендердің бас жоспарының сыныптауышы</w:t>
      </w:r>
    </w:p>
    <w:bookmarkEnd w:id="199"/>
    <w:p>
      <w:pPr>
        <w:spacing w:after="0"/>
        <w:ind w:left="0"/>
        <w:jc w:val="both"/>
      </w:pPr>
      <w:r>
        <w:rPr>
          <w:rFonts w:ascii="Times New Roman"/>
          <w:b w:val="false"/>
          <w:i w:val="false"/>
          <w:color w:val="ff0000"/>
          <w:sz w:val="28"/>
        </w:rPr>
        <w:t xml:space="preserve">
      Ескерту. Қағида 9-қосымшамен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Өнеркәсіп және құрылыс министрінің 29.06.2024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(Аймақтар типтері)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аймақтар gpzone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аймақтар gpzonejil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 қабатты құрылыс салу (2-3 қабат)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4-5 және 6* қабатты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4-5 және 6* қабатты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(6-12 қабат)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(6-12 қабат)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аймақтар gpzoneodz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 ету мекемелері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 оның ішінде жалпы қалалық маңызы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кәсіпорындарының оның ішінде жалпы қалалық маңызы бар мекемелердің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(өндірістік) аймақтар gpzoneprom</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 салу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құрылыс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құрылыс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инженерлік инфрақұрылым аймақтары gpzonetransport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 (автожанармай құю стансалары,техникалық қызмет көрсету стансалары, автожуу)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кәсіпорындарының (автожанармай құю стансаларының,техникалық қызмет көрсету стансаларының, автожуудың)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 (метро стансалары, электрокөлік кіші стансалары, автостансалар)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 құрылыстары мен құрылғыларының (метро стансалары, электрокөлік кіші стансалары, автостансалар)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теміржол көлігі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теміржол көлігі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 (автовокзалдар, темір жол вокзалдары, аэропорттар, аэровокзалдар)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құрылыстарының (автовокзалдардың, темір жол вокзалдарының, аэропорттардың, аэровокзалдардың)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аймақтары gpzoneprotect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 аумағы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 пайдалану аймақтары gpzoneagricult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тәлімбақтардың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аймақтар gpzonerec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жасыл желектер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аймағы (саябақтар, скверлер)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және т.б. аумағы (қысқа мерзімді демалыс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су айдындары, жағалау белдеулері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айдындарының, жағалау белдеулерінің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 аймақтары gpzonerez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үшін резервтік аумақтар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құрылыс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оның ішінде жалпы қалалық маңыздағы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үшін резервтік аумақтар, оның ішінде жалпы қалалық маңыздағы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 үшін резервтік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резервтік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пайдаланылмайтын аумақтар gpzonennt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Батпақталған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Батпақталған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жыралар, карсттар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жыралар, карсттар аумақтары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аумақтардың аймақтары gpzonerestrict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объектілерінің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аймақтар gpzonespec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қатты тұрмыстық қалдықтарды өңдеу кәсіпорындарының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 тұндырғыштар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үйінділерінің, тұндырғыштар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тазалау құрылыстары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 gpzonesub</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аумағы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ғарыштық қызмет, қорғаныс, ұлттық қауіпсіздік қажеттіліктеріне арналған жерлер және басқа да ауыл шаруашылығына арналмаған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ғарыштық қызмет, қорғаныс, ұлттық қауіпсіздік қажеттіліктеріне арналған жерлер және басқа да ауыл шаруашылығына арналмаған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5 қабаттағы пәтерлердің екінші деңгейі болып табылатын 6-шы мансардтық қабат болған жағдайда, *6 қабатты құрылыс салуды орташа қабатты құрылыс салу аймағы деуге рұқсат етіледі.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көлемдік-жоспарлау шешімдері құрылыс салу аумақтарының қабаты және тығыздығы бойынша қоршаған құрылыстың регламентінен артпауы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ғимараттары мен құрылыстары gpbuild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gpbuild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желілік gpenglin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 gpengellin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 желілік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 gpenggaslin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 gpengwodlin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 gpengkanlin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 gpengteplin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 желілік gpengtellin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 gpengoillin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 gpenglivlin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 желілік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жобасының шекаралары gpgr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 gpgrnp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 gpgrpdp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аумақтары gpgrreconstruction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бұзу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 gpreg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gpregredlinelin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желілік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pdpregredlinepol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полигоналды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 gpregyellowline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 желілік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 gpregwodpls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gpregwaterzone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w:t>
            </w:r>
          </w:p>
          <w:p>
            <w:pPr>
              <w:spacing w:after="20"/>
              <w:ind w:left="20"/>
              <w:jc w:val="both"/>
            </w:pPr>
            <w:r>
              <w:rPr>
                <w:rFonts w:ascii="Times New Roman"/>
                <w:b w:val="false"/>
                <w:i w:val="false"/>
                <w:color w:val="000000"/>
                <w:sz w:val="20"/>
              </w:rPr>
              <w:t>
gprailwayprotectzone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шуынан қорғау аймағы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p>
            <w:pPr>
              <w:spacing w:after="20"/>
              <w:ind w:left="20"/>
              <w:jc w:val="both"/>
            </w:pPr>
            <w:r>
              <w:rPr>
                <w:rFonts w:ascii="Times New Roman"/>
                <w:b w:val="false"/>
                <w:i w:val="false"/>
                <w:color w:val="000000"/>
                <w:sz w:val="20"/>
              </w:rPr>
              <w:t>
gpprotectwaterintakezone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құрылыстарының 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w:t>
            </w:r>
          </w:p>
          <w:p>
            <w:pPr>
              <w:spacing w:after="20"/>
              <w:ind w:left="20"/>
              <w:jc w:val="both"/>
            </w:pPr>
            <w:r>
              <w:rPr>
                <w:rFonts w:ascii="Times New Roman"/>
                <w:b w:val="false"/>
                <w:i w:val="false"/>
                <w:color w:val="000000"/>
                <w:sz w:val="20"/>
              </w:rPr>
              <w:t>
gpprotectgaszone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күзет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p>
            <w:pPr>
              <w:spacing w:after="20"/>
              <w:ind w:left="20"/>
              <w:jc w:val="both"/>
            </w:pPr>
            <w:r>
              <w:rPr>
                <w:rFonts w:ascii="Times New Roman"/>
                <w:b w:val="false"/>
                <w:i w:val="false"/>
                <w:color w:val="000000"/>
                <w:sz w:val="20"/>
              </w:rPr>
              <w:t>
gpprotectlinezone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байланыс, радиофикация желілерінің, электр және жылу желілерінің күзет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p>
            <w:pPr>
              <w:spacing w:after="20"/>
              <w:ind w:left="20"/>
              <w:jc w:val="both"/>
            </w:pPr>
            <w:r>
              <w:rPr>
                <w:rFonts w:ascii="Times New Roman"/>
                <w:b w:val="false"/>
                <w:i w:val="false"/>
                <w:color w:val="000000"/>
                <w:sz w:val="20"/>
              </w:rPr>
              <w:t>
gpprotectprotectzone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 аумақтарының, сондай-ақ Қарулы Күштердің арсеналдарының, базалары мен қоймаларының тыйым салынған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аумағы</w:t>
            </w:r>
          </w:p>
          <w:p>
            <w:pPr>
              <w:spacing w:after="20"/>
              <w:ind w:left="20"/>
              <w:jc w:val="both"/>
            </w:pPr>
            <w:r>
              <w:rPr>
                <w:rFonts w:ascii="Times New Roman"/>
                <w:b w:val="false"/>
                <w:i w:val="false"/>
                <w:color w:val="000000"/>
                <w:sz w:val="20"/>
              </w:rPr>
              <w:t>
gppenalsystem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мекемелеріне іргелес аумағы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p>
            <w:pPr>
              <w:spacing w:after="20"/>
              <w:ind w:left="20"/>
              <w:jc w:val="both"/>
            </w:pPr>
            <w:r>
              <w:rPr>
                <w:rFonts w:ascii="Times New Roman"/>
                <w:b w:val="false"/>
                <w:i w:val="false"/>
                <w:color w:val="000000"/>
                <w:sz w:val="20"/>
              </w:rPr>
              <w:t>
gpprotectairfile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маңындағы аумақтарды 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p>
            <w:pPr>
              <w:spacing w:after="20"/>
              <w:ind w:left="20"/>
              <w:jc w:val="both"/>
            </w:pPr>
            <w:r>
              <w:rPr>
                <w:rFonts w:ascii="Times New Roman"/>
                <w:b w:val="false"/>
                <w:i w:val="false"/>
                <w:color w:val="000000"/>
                <w:sz w:val="20"/>
              </w:rPr>
              <w:t>
gpzonesan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w:t>
            </w:r>
          </w:p>
          <w:p>
            <w:pPr>
              <w:spacing w:after="20"/>
              <w:ind w:left="20"/>
              <w:jc w:val="both"/>
            </w:pPr>
            <w:r>
              <w:rPr>
                <w:rFonts w:ascii="Times New Roman"/>
                <w:b w:val="false"/>
                <w:i w:val="false"/>
                <w:color w:val="000000"/>
                <w:sz w:val="20"/>
              </w:rPr>
              <w:t>
gpprotecthistorical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ескерткіштерді қорғау аймақтары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w:t>
            </w:r>
          </w:p>
          <w:p>
            <w:pPr>
              <w:spacing w:after="20"/>
              <w:ind w:left="20"/>
              <w:jc w:val="both"/>
            </w:pPr>
            <w:r>
              <w:rPr>
                <w:rFonts w:ascii="Times New Roman"/>
                <w:b w:val="false"/>
                <w:i w:val="false"/>
                <w:color w:val="000000"/>
                <w:sz w:val="20"/>
              </w:rPr>
              <w:t>
объектілері бар аумақтар</w:t>
            </w:r>
          </w:p>
          <w:p>
            <w:pPr>
              <w:spacing w:after="20"/>
              <w:ind w:left="20"/>
              <w:jc w:val="both"/>
            </w:pPr>
            <w:r>
              <w:rPr>
                <w:rFonts w:ascii="Times New Roman"/>
                <w:b w:val="false"/>
                <w:i w:val="false"/>
                <w:color w:val="000000"/>
                <w:sz w:val="20"/>
              </w:rPr>
              <w:t>
gpculturalheritage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сирек ландшафттармен қорғалған және (немесе) тарихи және мәдени мұра</w:t>
            </w:r>
          </w:p>
          <w:p>
            <w:pPr>
              <w:spacing w:after="20"/>
              <w:ind w:left="20"/>
              <w:jc w:val="both"/>
            </w:pPr>
            <w:r>
              <w:rPr>
                <w:rFonts w:ascii="Times New Roman"/>
                <w:b w:val="false"/>
                <w:i w:val="false"/>
                <w:color w:val="000000"/>
                <w:sz w:val="20"/>
              </w:rPr>
              <w:t>
объектілері бар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p>
            <w:pPr>
              <w:spacing w:after="20"/>
              <w:ind w:left="20"/>
              <w:jc w:val="both"/>
            </w:pPr>
            <w:r>
              <w:rPr>
                <w:rFonts w:ascii="Times New Roman"/>
                <w:b w:val="false"/>
                <w:i w:val="false"/>
                <w:color w:val="000000"/>
                <w:sz w:val="20"/>
              </w:rPr>
              <w:t>
gpfloodzone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және су алу аймақтары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gpautotran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жол айналымдары gpautotranbridg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жол айналымдары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gpautotranprc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 gpautotranrdc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желілеріgpautotranstreet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p>
            <w:pPr>
              <w:spacing w:after="20"/>
              <w:ind w:left="20"/>
              <w:jc w:val="both"/>
            </w:pPr>
            <w:r>
              <w:rPr>
                <w:rFonts w:ascii="Times New Roman"/>
                <w:b w:val="false"/>
                <w:i w:val="false"/>
                <w:color w:val="000000"/>
                <w:sz w:val="20"/>
              </w:rPr>
              <w:t>
gpautotraninterchanges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айналма жолдар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p>
            <w:pPr>
              <w:spacing w:after="20"/>
              <w:ind w:left="20"/>
              <w:jc w:val="both"/>
            </w:pPr>
            <w:r>
              <w:rPr>
                <w:rFonts w:ascii="Times New Roman"/>
                <w:b w:val="false"/>
                <w:i w:val="false"/>
                <w:color w:val="000000"/>
                <w:sz w:val="20"/>
              </w:rPr>
              <w:t>
gpautotranhubs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көлік-ауысып отыру тораптары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p>
            <w:pPr>
              <w:spacing w:after="20"/>
              <w:ind w:left="20"/>
              <w:jc w:val="both"/>
            </w:pPr>
            <w:r>
              <w:rPr>
                <w:rFonts w:ascii="Times New Roman"/>
                <w:b w:val="false"/>
                <w:i w:val="false"/>
                <w:color w:val="000000"/>
                <w:sz w:val="20"/>
              </w:rPr>
              <w:t>
gpautotranrunways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w:t>
            </w:r>
          </w:p>
          <w:p>
            <w:pPr>
              <w:spacing w:after="20"/>
              <w:ind w:left="20"/>
              <w:jc w:val="both"/>
            </w:pPr>
            <w:r>
              <w:rPr>
                <w:rFonts w:ascii="Times New Roman"/>
                <w:b w:val="false"/>
                <w:i w:val="false"/>
                <w:color w:val="000000"/>
                <w:sz w:val="20"/>
              </w:rPr>
              <w:t>
gpautotranpiers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пирс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gprrstran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 gprrstranlin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 gpblag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 gpblagchildpl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 gpblagdumppl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 gpblagfontpol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 </w:t>
            </w:r>
          </w:p>
          <w:p>
            <w:pPr>
              <w:spacing w:after="20"/>
              <w:ind w:left="20"/>
              <w:jc w:val="both"/>
            </w:pPr>
            <w:r>
              <w:rPr>
                <w:rFonts w:ascii="Times New Roman"/>
                <w:b w:val="false"/>
                <w:i w:val="false"/>
                <w:color w:val="000000"/>
                <w:sz w:val="20"/>
              </w:rPr>
              <w:t>
gpblagsportpl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 gpblagtrotuar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gpblagzelen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w:t>
            </w:r>
          </w:p>
          <w:p>
            <w:pPr>
              <w:spacing w:after="20"/>
              <w:ind w:left="20"/>
              <w:jc w:val="both"/>
            </w:pPr>
            <w:r>
              <w:rPr>
                <w:rFonts w:ascii="Times New Roman"/>
                <w:b w:val="false"/>
                <w:i w:val="false"/>
                <w:color w:val="000000"/>
                <w:sz w:val="20"/>
              </w:rPr>
              <w:t>
gpblagbeach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жағажай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 gpscsc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 gpscsclin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 gpscscpol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гидротехникалық құрылыстар gpgs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w:t>
            </w:r>
          </w:p>
          <w:p>
            <w:pPr>
              <w:spacing w:after="20"/>
              <w:ind w:left="20"/>
              <w:jc w:val="both"/>
            </w:pPr>
            <w:r>
              <w:rPr>
                <w:rFonts w:ascii="Times New Roman"/>
                <w:b w:val="false"/>
                <w:i w:val="false"/>
                <w:color w:val="000000"/>
                <w:sz w:val="20"/>
              </w:rPr>
              <w:t>
gphydrosea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p>
            <w:pPr>
              <w:spacing w:after="20"/>
              <w:ind w:left="20"/>
              <w:jc w:val="both"/>
            </w:pPr>
            <w:r>
              <w:rPr>
                <w:rFonts w:ascii="Times New Roman"/>
                <w:b w:val="false"/>
                <w:i w:val="false"/>
                <w:color w:val="000000"/>
                <w:sz w:val="20"/>
              </w:rPr>
              <w:t>
gphydrolake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p>
            <w:pPr>
              <w:spacing w:after="20"/>
              <w:ind w:left="20"/>
              <w:jc w:val="both"/>
            </w:pPr>
            <w:r>
              <w:rPr>
                <w:rFonts w:ascii="Times New Roman"/>
                <w:b w:val="false"/>
                <w:i w:val="false"/>
                <w:color w:val="000000"/>
                <w:sz w:val="20"/>
              </w:rPr>
              <w:t>
gphydroriver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p>
            <w:pPr>
              <w:spacing w:after="20"/>
              <w:ind w:left="20"/>
              <w:jc w:val="both"/>
            </w:pPr>
            <w:r>
              <w:rPr>
                <w:rFonts w:ascii="Times New Roman"/>
                <w:b w:val="false"/>
                <w:i w:val="false"/>
                <w:color w:val="000000"/>
                <w:sz w:val="20"/>
              </w:rPr>
              <w:t>
gpdphydroflood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p>
            <w:pPr>
              <w:spacing w:after="20"/>
              <w:ind w:left="20"/>
              <w:jc w:val="both"/>
            </w:pPr>
            <w:r>
              <w:rPr>
                <w:rFonts w:ascii="Times New Roman"/>
                <w:b w:val="false"/>
                <w:i w:val="false"/>
                <w:color w:val="000000"/>
                <w:sz w:val="20"/>
              </w:rPr>
              <w:t>
gpdphydropond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p>
            <w:pPr>
              <w:spacing w:after="20"/>
              <w:ind w:left="20"/>
              <w:jc w:val="both"/>
            </w:pPr>
            <w:r>
              <w:rPr>
                <w:rFonts w:ascii="Times New Roman"/>
                <w:b w:val="false"/>
                <w:i w:val="false"/>
                <w:color w:val="000000"/>
                <w:sz w:val="20"/>
              </w:rPr>
              <w:t>
gphydroreservoir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w:t>
            </w:r>
          </w:p>
          <w:p>
            <w:pPr>
              <w:spacing w:after="20"/>
              <w:ind w:left="20"/>
              <w:jc w:val="both"/>
            </w:pPr>
            <w:r>
              <w:rPr>
                <w:rFonts w:ascii="Times New Roman"/>
                <w:b w:val="false"/>
                <w:i w:val="false"/>
                <w:color w:val="000000"/>
                <w:sz w:val="20"/>
              </w:rPr>
              <w:t>
gphydrocanal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арықтар</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БЖ атрибутивтік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(gp)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gpzone – ФУНКЦИОНАЛДЫҚ АЙМАҚТАР gp_functional_zones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gpzonejil – Тұрғын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gpzoneodz - Қоғамдық-іскерлік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gpzoneprom - Өнеркәсіптік (өндірістік)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gpzonetransport - Көлік және инженерлік инфрақұрылым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gpzoneprotect - Ерекше қорғалатын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gpzoneagricult - Ауыл шаруашылығы және орман шаруашылығын пайдалану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gpzonerec - Рекреациялық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gpzonerez - Резервтік аумақтар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gpzonennt - Қолайсыз және пайдаланылмайтын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gpzonerestrict - Режимдік аумақтардың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gpzonespec- Арнайы мақсаттағы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gpzonecon – Жерді пайдаланудың арнайы жағдайлары бар аймақтар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gpzonesub - Қала маңы аймағы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типінің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gp_func_zone_code_id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аймақтарының сыныптауышы бойынша код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func_zone_status_id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 іске асыру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gp_documents Бекітуші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бекітті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ӘАОСК кодының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sign_file_name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файлының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gp_ggk_number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МҚҚК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файлының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gp_red_lines_poly БЖ қызыл сызықтары (полигон)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gp_red_lines_line БЖ қызыл сызықтары (желі)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gpbuild – ЕЛДІ МЕКЕННІҢ ҒИМАРАТТАРЫ МЕН ҚҰРЫЛЫСТАРЫ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gpbuild -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gpenglin – ИНЖЕНЕРЛІК КОММУНИКАЦИЯЛАР ЖЕЛІЛІК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gpengellin - Энергиямен жабдықтау объектілері желілік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amount_pr_f64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Сымдар/кабельдер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gpenggaslin - Желілік газбен жабдықтау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gpengwodlin – Желілік сумен жабдықтау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gpengkanlin – Желілік су бұру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gpengteplin – Желілік жылумен жабдықтау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gpengtellin – Желілік байланыс және телекоммуникациялар объектісі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gpengoillin – Желілік мұнай құбырларының объектілері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gpenglivlin – Желілік нөсерлі кәріз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gpgr – ҚАЛА ҚҰРЫЛЫСЫ ЖОБАСЫНЫҢ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gpgrnp - Елді мекеннің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gpgrpdp - ЕТЖЖ шекарасы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gp_documents Бекітетін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бекітті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kato_code_id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gp_gr_status_id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іске асыру шекарасының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мәртебесінің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sign_file_name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файлының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gp_ggk_number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МҚК-да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файлының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gpgrreconstruction - Бұзу, реконструкциялау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gpreg – ҚАЛА ҚҰРЫЛЫСЫ РЕГЛАМЕНТТЕРІ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gp_red_lines_line Қызыл сызықтар (желі)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жасау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gp_red_lines_poly - Қызыл сызықтар (полигон)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функционалдық аймағының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жасау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gpregyellowline - Сары сызықтар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Белсенсіз ету құжатының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creation_doc_id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жасау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gpregwodpls - Су қорғау жолақтары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gpregwaterzone - Су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gprailwayprotectzone - Теміржол шуынан қорғау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gpprotectforestzone - Қауiптi сел және қорғаныштық орман аймағы шектесетiн темiр және автомобиль жолдары тармақтары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gpprotectwaterintakezone - Су қоймалары құрылыстарының қорғаныс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pprotectgaszone - Газбен жабдықтау жүйелері объектілерінің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gpprotectlinezone - Магистральдық құбырлардың, байланыс, радиофикация желілерінің, электр және жылу желілерінің күзет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gpprotectprotectzone - Әскери полигондар аумақтарының, сондай-ақ Қарулы Күштердің арсеналдарының, базалары мен қоймаларының тыйым салынған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gppenalsystem - Қылмыстық-атқару жүйесі мекемелеріне іргелес аумақ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 gpprotecthistorical- Тарихи және мәдени ескерткіштерінің қорғалатын аймақтары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gpculturalheritage- Тарихи-мәдени мұра объектілері және (немесе) қорғалатын бірегей және сирек ландшафттары бар аумақтар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gpfloodzone - Су тасу және су басу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zone_width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gpprotectairfile - Әуеайлақ маңындағы аумақтарды қорғау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алыстауына байланысты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H_abs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биіктігін шектеудің абсолютті биіктігі(EGM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the object to ARP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бақылау нүктесінен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pdpzonesan – Санитариялық-қорғаныш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danger_class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zone_radius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радиусы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pdp​auto​tran – КӨЛІК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pdpautotranbridg - Көпірлер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pdpautotranprc - Тұрақтар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pdpautotranrdc - Жолдар мен өтпе жолдар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pdpautotranstreet - Жолдар мен көшелердің осьтік желілері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gpautotraninterchanges - Әртүрлі деңгейдегі айналма жолдар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gpautotranhubs - Көлік-ауысып отыру торабтары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gpautotranrunways - Ұшу-қону жолағы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gpautotranpiers - Айлақтар, пирс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pdprrstran –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pdprrstranlin - Теміржолдар, жолдар және желілік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pdpblag – ЕЛДІ МЕКЕНДІ АБАТТАНДЫРУ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pdpblagchildpl - Балалардың ойын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pdpblagdumppl - Қоқыс контейнерлерінің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pdpblagfontpol - Бұрқақтар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pdpblagsportpl - Спорт алаңдары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pdpblagtrotuar - Жаяусоқпақтар, тас төсемдер, жаяу жүргіншілер жолдары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pdpblagzelen - Қалалық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pdpgs – ГИДРОГРАФИЯ ЖӘНЕ ГИДРОТЕХНИКАЛЫҚ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gphydrosea - Теңіздер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gphydrolake - Көлдер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gphydroriver - Өзендер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gpdphydroflood - Ірі өзендердің, көлдердің төгілу алаңдары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gpdphydropond - Тоғандар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gphydroreservoir - Су қоймалары және су жинауға арналған басқа да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gphydrocanal - Каналдар мен арықтар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Тұрғындарының саны бес мың адамнан асатын қаланың және ауылдық елді мекеннің бас жоспары жобасының негізгі техникалық-экономикалық көрсеткіштері</w:t>
      </w:r>
    </w:p>
    <w:p>
      <w:pPr>
        <w:spacing w:after="0"/>
        <w:ind w:left="0"/>
        <w:jc w:val="both"/>
      </w:pPr>
      <w:r>
        <w:rPr>
          <w:rFonts w:ascii="Times New Roman"/>
          <w:b w:val="false"/>
          <w:i w:val="false"/>
          <w:color w:val="ff0000"/>
          <w:sz w:val="28"/>
        </w:rPr>
        <w:t xml:space="preserve">
      Ескерту. Қағида 10-қосымшамен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елді мекен шегіндегі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учаскесімен үй-жай және қоршалған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w:t>
            </w:r>
          </w:p>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көліктің (теміржол, автомобиль, өзен, теңіз, әуе және құбыржелісі)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су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ескере отырып,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(кент, ауылдық елді мекен)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көші-қонының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қабілетті жастағы еңбекке қабілетті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тұрғын үйлер (пәтерлер),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 (пәтерлер) /жалпы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қабаттылығы бойынша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усадьбалық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орналастырылатыны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қайта құру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алаңын жылына орта есеппен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үйлер) -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лагерьлер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 -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мәдени мекемелер (театрлар, клубтар, кинотеатрлар, музейлер, көрме залдары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посттар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өзге де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желілерінің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бас құрылыстарының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жерасты суларының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орта есеппен тәулігіне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қайталама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тазарту құрылыстарының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адамға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электр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жалпы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жалпыға ортақ пайдаланылатын телефон желісімен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даярлау жөніндегі басқа да арнайы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жағынан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заттармен рұқсат етілген шекті деңгейден жоғары мөлшерде ластанған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қалдықтарды сараланған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ауыстырып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орындар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орындардың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бей-берекет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Ұсынымдық сипаттағы көрсеткіштер</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Қаланың, кенттің және ауылдық елді мекеннің бас жоспарының техникалық-экономикалық көрсеткіштері мынадай кезеңдерге бөлінеді:</w:t>
            </w:r>
          </w:p>
          <w:p>
            <w:pPr>
              <w:spacing w:after="20"/>
              <w:ind w:left="20"/>
              <w:jc w:val="both"/>
            </w:pPr>
            <w:r>
              <w:rPr>
                <w:rFonts w:ascii="Times New Roman"/>
                <w:b w:val="false"/>
                <w:i w:val="false"/>
                <w:color w:val="000000"/>
                <w:sz w:val="20"/>
              </w:rPr>
              <w:t>
- жаңа бас жоспардың бастапқы жылы;</w:t>
            </w:r>
          </w:p>
          <w:p>
            <w:pPr>
              <w:spacing w:after="20"/>
              <w:ind w:left="20"/>
              <w:jc w:val="both"/>
            </w:pPr>
            <w:r>
              <w:rPr>
                <w:rFonts w:ascii="Times New Roman"/>
                <w:b w:val="false"/>
                <w:i w:val="false"/>
                <w:color w:val="000000"/>
                <w:sz w:val="20"/>
              </w:rPr>
              <w:t>
- бірінші кезең;</w:t>
            </w:r>
          </w:p>
          <w:p>
            <w:pPr>
              <w:spacing w:after="20"/>
              <w:ind w:left="20"/>
              <w:jc w:val="both"/>
            </w:pPr>
            <w:r>
              <w:rPr>
                <w:rFonts w:ascii="Times New Roman"/>
                <w:b w:val="false"/>
                <w:i w:val="false"/>
                <w:color w:val="000000"/>
                <w:sz w:val="20"/>
              </w:rPr>
              <w:t>
- есептік кезең.</w:t>
            </w:r>
          </w:p>
          <w:p>
            <w:pPr>
              <w:spacing w:after="20"/>
              <w:ind w:left="20"/>
              <w:jc w:val="both"/>
            </w:pPr>
            <w:r>
              <w:rPr>
                <w:rFonts w:ascii="Times New Roman"/>
                <w:b w:val="false"/>
                <w:i w:val="false"/>
                <w:color w:val="000000"/>
                <w:sz w:val="20"/>
              </w:rPr>
              <w:t>
2. Коммуналдық-тұрмыстық және өндірістік қажеттіліктерге электр энергиясына, жылу энергиясына, суға, газға қажеттілік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 егжей-тегжейлі</w:t>
            </w:r>
            <w:r>
              <w:br/>
            </w:r>
            <w:r>
              <w:rPr>
                <w:rFonts w:ascii="Times New Roman"/>
                <w:b w:val="false"/>
                <w:i w:val="false"/>
                <w:color w:val="000000"/>
                <w:sz w:val="20"/>
              </w:rPr>
              <w:t>жоспарлау жобалары мен</w:t>
            </w:r>
            <w:r>
              <w:br/>
            </w:r>
            <w:r>
              <w:rPr>
                <w:rFonts w:ascii="Times New Roman"/>
                <w:b w:val="false"/>
                <w:i w:val="false"/>
                <w:color w:val="000000"/>
                <w:sz w:val="20"/>
              </w:rPr>
              <w:t>құрылыс салу жобаларын)</w:t>
            </w:r>
            <w:r>
              <w:br/>
            </w:r>
            <w:r>
              <w:rPr>
                <w:rFonts w:ascii="Times New Roman"/>
                <w:b w:val="false"/>
                <w:i w:val="false"/>
                <w:color w:val="000000"/>
                <w:sz w:val="20"/>
              </w:rPr>
              <w:t>əзірлеу,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Тұрғындарының саны бес мың адамға дейінгі елді мекендердің бас жоспарлары жобасының негізгі техникалық-экономикалық көрсеткіштері</w:t>
      </w:r>
    </w:p>
    <w:p>
      <w:pPr>
        <w:spacing w:after="0"/>
        <w:ind w:left="0"/>
        <w:jc w:val="both"/>
      </w:pPr>
      <w:r>
        <w:rPr>
          <w:rFonts w:ascii="Times New Roman"/>
          <w:b w:val="false"/>
          <w:i w:val="false"/>
          <w:color w:val="ff0000"/>
          <w:sz w:val="28"/>
        </w:rPr>
        <w:t xml:space="preserve">
      Ескерту. Қағида 11-қосымшамен толықтырылды - ҚР Индустрия және инфрақұрылымдық даму министрінің 04.08.2023 </w:t>
      </w:r>
      <w:r>
        <w:rPr>
          <w:rFonts w:ascii="Times New Roman"/>
          <w:b w:val="false"/>
          <w:i w:val="false"/>
          <w:color w:val="ff0000"/>
          <w:sz w:val="28"/>
        </w:rPr>
        <w:t>№ 563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Қазіргі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мерзім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учаскесімен үй-жай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маңындағы жер учаскесі бар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коммуникациялары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су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шабындықтар, жайылымдар (жеке ауладағы мал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аймақтар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ескере отырып,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дейінгілерді қоса алғанда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 / *үйлер (пәтерлер)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түріндегі үйлерде (ЖТҮҚ)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(ЖТҮҚ)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 м жалпы ауданда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(пәтер) жанындағы жер учаскесі бар үй-жайлық (коттедж түріндегі)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тұрғын алаңымен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типті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шынықтыру-спорт ғимараттары - адам/алаң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1000 адамға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алаңының 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1000 адамға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 кәсіпорындары, 1000 адамға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құрылысындағы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(тұйық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орта есеппен су тұтыну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кәріз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есеппен 1 адамға су бұру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жалпы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жылдық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белгіленген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инженерлік дайындау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 деңгейінің 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тастайтын жерлердің жалпы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бей-берекет қоқыс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органдарының объектілері (өрт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Деполар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