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3b8f" w14:textId="adb3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нормативтердi әзiрлеу, келiсу, бекiту, тiркеу және қолданысқа енгiзу (қолданылуын тоқтата тұру, күшiн жою) қағидаларын бекіту туралы" Қазақстан Республикасы Инвестициялар және даму министрінің 2017 жылғы 22 желтоқсандағы № 890 бұйрығына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30 қыркүйектегі № 510 бұйрығы. Қазақстан Республикасының Әділет министрлігінде 2020 жылғы 30 қыркүйекте № 21337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19.03.2026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нормативтерді әзірлеу, келісу, бекіту, тіркеу және қолданысқа енгізу (қолданылуын тоқтата тұру, күшін жою) қағидаларын бекіту туралы" Қазақстан Республикасы Инвестициялар және даму министрінің 2017 жылғы 22 желтоқсандағы № 890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16270 болып тіркелген, 2018 жылғы 15 ақпанда Қазақстан Республикасының Нормативтік құқықтық актілерінің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23-30)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