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1f00d" w14:textId="b71f0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"Құқықтық кадастрдан ақпарат ұсыну қағидаларын бекіту туралы" Қазақстан Республикасы Әділет министрінің 2012 жылғы 28 наурыздағы № 131 бұйрығына өзгерістер енгізу туралы</w:t>
      </w:r>
    </w:p>
    <w:p>
      <w:pPr>
        <w:spacing w:after="0"/>
        <w:ind w:left="0"/>
        <w:jc w:val="both"/>
      </w:pPr>
      <w:r>
        <w:rPr>
          <w:rFonts w:ascii="Times New Roman"/>
          <w:b w:val="false"/>
          <w:i w:val="false"/>
          <w:color w:val="000000"/>
          <w:sz w:val="28"/>
        </w:rPr>
        <w:t>Қазақстан Республикасы Әділет министрінің 2020 жылғы 30 қыркүйектегі № 432 бұйрығы. Қазақстан Республикасының Әділет министрлігінде 2020 жылғы 30 қыркүйекте № 21332 болып тіркелді</w:t>
      </w:r>
    </w:p>
    <w:p>
      <w:pPr>
        <w:spacing w:after="0"/>
        <w:ind w:left="0"/>
        <w:jc w:val="both"/>
      </w:pPr>
      <w:bookmarkStart w:name="z2" w:id="0"/>
      <w:r>
        <w:rPr>
          <w:rFonts w:ascii="Times New Roman"/>
          <w:b w:val="false"/>
          <w:i w:val="false"/>
          <w:color w:val="000000"/>
          <w:sz w:val="28"/>
        </w:rPr>
        <w:t xml:space="preserve">
      "Жылжымайтын мүлікке құқықтарды мемлекеттік тіркеу туралы" 2007 жылғы 26 шілдедегі Қазақстан Республикасы Заңының </w:t>
      </w:r>
      <w:r>
        <w:rPr>
          <w:rFonts w:ascii="Times New Roman"/>
          <w:b w:val="false"/>
          <w:i w:val="false"/>
          <w:color w:val="000000"/>
          <w:sz w:val="28"/>
        </w:rPr>
        <w:t>17-бабына</w:t>
      </w:r>
      <w:r>
        <w:rPr>
          <w:rFonts w:ascii="Times New Roman"/>
          <w:b w:val="false"/>
          <w:i w:val="false"/>
          <w:color w:val="000000"/>
          <w:sz w:val="28"/>
        </w:rPr>
        <w:t xml:space="preserve"> және "Мемлекеттік көрсетілетін қызмет туралы" Қазақстан Республикасының 2013 жылғы 15 сәуірдегі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БҰЙЫРАМЫН:</w:t>
      </w:r>
    </w:p>
    <w:bookmarkEnd w:id="0"/>
    <w:bookmarkStart w:name="z3" w:id="1"/>
    <w:p>
      <w:pPr>
        <w:spacing w:after="0"/>
        <w:ind w:left="0"/>
        <w:jc w:val="both"/>
      </w:pPr>
      <w:r>
        <w:rPr>
          <w:rFonts w:ascii="Times New Roman"/>
          <w:b w:val="false"/>
          <w:i w:val="false"/>
          <w:color w:val="000000"/>
          <w:sz w:val="28"/>
        </w:rPr>
        <w:t xml:space="preserve">
      1. Қазақстан Республикасының Әділет министрлігінде 2012 жылы 16 сәуірде № 7586 тіркелген, (Егемен Қазақстан газетінде 2012 жылы 12 мамырда жарияланған) "Құқықтық кадастрдан ақпарат ұсыну қағидаларын бекіту туралы" Қазақстан Республикасы Әділет министрінің 2012 жылғы 28 наурыздағы № 131 </w:t>
      </w:r>
      <w:r>
        <w:rPr>
          <w:rFonts w:ascii="Times New Roman"/>
          <w:b w:val="false"/>
          <w:i w:val="false"/>
          <w:color w:val="000000"/>
          <w:sz w:val="28"/>
        </w:rPr>
        <w:t>бұйрығына</w:t>
      </w:r>
      <w:r>
        <w:rPr>
          <w:rFonts w:ascii="Times New Roman"/>
          <w:b w:val="false"/>
          <w:i w:val="false"/>
          <w:color w:val="000000"/>
          <w:sz w:val="28"/>
        </w:rPr>
        <w:t xml:space="preserve"> келесі өзгерістер енгізілсін.</w:t>
      </w:r>
    </w:p>
    <w:bookmarkEnd w:id="1"/>
    <w:bookmarkStart w:name="z4" w:id="2"/>
    <w:p>
      <w:pPr>
        <w:spacing w:after="0"/>
        <w:ind w:left="0"/>
        <w:jc w:val="both"/>
      </w:pPr>
      <w:r>
        <w:rPr>
          <w:rFonts w:ascii="Times New Roman"/>
          <w:b w:val="false"/>
          <w:i w:val="false"/>
          <w:color w:val="000000"/>
          <w:sz w:val="28"/>
        </w:rPr>
        <w:t xml:space="preserve">
      Осы бұйрықпен бекітілген Құқықтық кадастрдан ақпарат ұсыну қағидаларын бекіту туралы </w:t>
      </w:r>
      <w:r>
        <w:rPr>
          <w:rFonts w:ascii="Times New Roman"/>
          <w:b w:val="false"/>
          <w:i w:val="false"/>
          <w:color w:val="000000"/>
          <w:sz w:val="28"/>
        </w:rPr>
        <w:t>қағидасы</w:t>
      </w:r>
      <w:r>
        <w:rPr>
          <w:rFonts w:ascii="Times New Roman"/>
          <w:b w:val="false"/>
          <w:i w:val="false"/>
          <w:color w:val="000000"/>
          <w:sz w:val="28"/>
        </w:rPr>
        <w:t xml:space="preserve">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2. Қазақстан Республикасы Әділет министрлігінің Тіркеу қызметі және заң қызметін ұйымдастыру департаменті заңнамада белгіленген тәртіппен:</w:t>
      </w:r>
    </w:p>
    <w:bookmarkEnd w:id="3"/>
    <w:p>
      <w:pPr>
        <w:spacing w:after="0"/>
        <w:ind w:left="0"/>
        <w:jc w:val="both"/>
      </w:pPr>
      <w:r>
        <w:rPr>
          <w:rFonts w:ascii="Times New Roman"/>
          <w:b w:val="false"/>
          <w:i w:val="false"/>
          <w:color w:val="000000"/>
          <w:sz w:val="28"/>
        </w:rPr>
        <w:t>
      1) Қазақстан Республикасының Әділет министрлігінде осы бұйрықты мемлекеттік тіркеуді;</w:t>
      </w:r>
    </w:p>
    <w:p>
      <w:pPr>
        <w:spacing w:after="0"/>
        <w:ind w:left="0"/>
        <w:jc w:val="both"/>
      </w:pPr>
      <w:r>
        <w:rPr>
          <w:rFonts w:ascii="Times New Roman"/>
          <w:b w:val="false"/>
          <w:i w:val="false"/>
          <w:color w:val="000000"/>
          <w:sz w:val="28"/>
        </w:rPr>
        <w:t>
      2) Қазақстан Республикасы Әділет министрлігінің интернет-ресурсында осы бұйрықты орналастыруды қамтамасыз етсін.</w:t>
      </w:r>
    </w:p>
    <w:bookmarkStart w:name="z6"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Әділет вице-министріне жүктелсін.</w:t>
      </w:r>
    </w:p>
    <w:bookmarkEnd w:id="4"/>
    <w:bookmarkStart w:name="z7"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Әділет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Бекетаев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Цифрлық даму министрлігі</w:t>
      </w:r>
    </w:p>
    <w:p>
      <w:pPr>
        <w:spacing w:after="0"/>
        <w:ind w:left="0"/>
        <w:jc w:val="both"/>
      </w:pPr>
      <w:r>
        <w:rPr>
          <w:rFonts w:ascii="Times New Roman"/>
          <w:b w:val="false"/>
          <w:i w:val="false"/>
          <w:color w:val="000000"/>
          <w:sz w:val="28"/>
        </w:rPr>
        <w:t>
      инновация және аэроғарыш өнеркәсібі</w:t>
      </w:r>
    </w:p>
    <w:p>
      <w:pPr>
        <w:spacing w:after="0"/>
        <w:ind w:left="0"/>
        <w:jc w:val="both"/>
      </w:pPr>
      <w:r>
        <w:rPr>
          <w:rFonts w:ascii="Times New Roman"/>
          <w:b w:val="false"/>
          <w:i w:val="false"/>
          <w:color w:val="000000"/>
          <w:sz w:val="28"/>
        </w:rPr>
        <w:t>
      Қазақстан Республикасы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2020 жылғы 30 қыркүйегі</w:t>
            </w:r>
            <w:r>
              <w:br/>
            </w:r>
            <w:r>
              <w:rPr>
                <w:rFonts w:ascii="Times New Roman"/>
                <w:b w:val="false"/>
                <w:i w:val="false"/>
                <w:color w:val="000000"/>
                <w:sz w:val="20"/>
              </w:rPr>
              <w:t>№ 432 бұйрығына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2012 жылғы 28 наурыздағы</w:t>
            </w:r>
            <w:r>
              <w:br/>
            </w:r>
            <w:r>
              <w:rPr>
                <w:rFonts w:ascii="Times New Roman"/>
                <w:b w:val="false"/>
                <w:i w:val="false"/>
                <w:color w:val="000000"/>
                <w:sz w:val="20"/>
              </w:rPr>
              <w:t>№ 131 бұйрығымен</w:t>
            </w:r>
            <w:r>
              <w:br/>
            </w:r>
            <w:r>
              <w:rPr>
                <w:rFonts w:ascii="Times New Roman"/>
                <w:b w:val="false"/>
                <w:i w:val="false"/>
                <w:color w:val="000000"/>
                <w:sz w:val="20"/>
              </w:rPr>
              <w:t>бекітілген</w:t>
            </w:r>
          </w:p>
        </w:tc>
      </w:tr>
    </w:tbl>
    <w:bookmarkStart w:name="z9" w:id="6"/>
    <w:p>
      <w:pPr>
        <w:spacing w:after="0"/>
        <w:ind w:left="0"/>
        <w:jc w:val="left"/>
      </w:pPr>
      <w:r>
        <w:rPr>
          <w:rFonts w:ascii="Times New Roman"/>
          <w:b/>
          <w:i w:val="false"/>
          <w:color w:val="000000"/>
        </w:rPr>
        <w:t xml:space="preserve"> Құқықтық кадастрдан ақпарат ұсыну қағидалары</w:t>
      </w:r>
    </w:p>
    <w:bookmarkEnd w:id="6"/>
    <w:bookmarkStart w:name="z10" w:id="7"/>
    <w:p>
      <w:pPr>
        <w:spacing w:after="0"/>
        <w:ind w:left="0"/>
        <w:jc w:val="left"/>
      </w:pPr>
      <w:r>
        <w:rPr>
          <w:rFonts w:ascii="Times New Roman"/>
          <w:b/>
          <w:i w:val="false"/>
          <w:color w:val="000000"/>
        </w:rPr>
        <w:t xml:space="preserve"> 1-тарау. Жалпы ережелер.</w:t>
      </w:r>
    </w:p>
    <w:bookmarkEnd w:id="7"/>
    <w:bookmarkStart w:name="z11" w:id="8"/>
    <w:p>
      <w:pPr>
        <w:spacing w:after="0"/>
        <w:ind w:left="0"/>
        <w:jc w:val="both"/>
      </w:pPr>
      <w:r>
        <w:rPr>
          <w:rFonts w:ascii="Times New Roman"/>
          <w:b w:val="false"/>
          <w:i w:val="false"/>
          <w:color w:val="000000"/>
          <w:sz w:val="28"/>
        </w:rPr>
        <w:t xml:space="preserve">
      1. Құқықтық кадастрдан ақпарат ұсыну қағидалары (бұдан әрі – Қағидалар) "Жылжымайтын мүлікке құқықтарды мемлекеттік тіркеу туралы" Заңының (бұдан әрі – Заң) </w:t>
      </w:r>
      <w:r>
        <w:rPr>
          <w:rFonts w:ascii="Times New Roman"/>
          <w:b w:val="false"/>
          <w:i w:val="false"/>
          <w:color w:val="000000"/>
          <w:sz w:val="28"/>
        </w:rPr>
        <w:t>17-бабына</w:t>
      </w:r>
      <w:r>
        <w:rPr>
          <w:rFonts w:ascii="Times New Roman"/>
          <w:b w:val="false"/>
          <w:i w:val="false"/>
          <w:color w:val="000000"/>
          <w:sz w:val="28"/>
        </w:rPr>
        <w:t xml:space="preserve"> сәйкес әзірленді және "Мемлекеттік көрсетілетін қызмет туралы"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құқықтық кадастрдан ақпаратты ұсыну тәртібін айқындайды.</w:t>
      </w:r>
    </w:p>
    <w:bookmarkEnd w:id="8"/>
    <w:bookmarkStart w:name="z12" w:id="9"/>
    <w:p>
      <w:pPr>
        <w:spacing w:after="0"/>
        <w:ind w:left="0"/>
        <w:jc w:val="both"/>
      </w:pPr>
      <w:r>
        <w:rPr>
          <w:rFonts w:ascii="Times New Roman"/>
          <w:b w:val="false"/>
          <w:i w:val="false"/>
          <w:color w:val="000000"/>
          <w:sz w:val="28"/>
        </w:rPr>
        <w:t>
      2. Жылжымайтын мүлікке тіркелген құқықтар саны туралы мәліметтер Әділет министрлігінің интернет-ресурсында тоқсан сайын жариялауға жатады.</w:t>
      </w:r>
    </w:p>
    <w:bookmarkEnd w:id="9"/>
    <w:bookmarkStart w:name="z13" w:id="10"/>
    <w:p>
      <w:pPr>
        <w:spacing w:after="0"/>
        <w:ind w:left="0"/>
        <w:jc w:val="both"/>
      </w:pPr>
      <w:r>
        <w:rPr>
          <w:rFonts w:ascii="Times New Roman"/>
          <w:b w:val="false"/>
          <w:i w:val="false"/>
          <w:color w:val="000000"/>
          <w:sz w:val="28"/>
        </w:rPr>
        <w:t>
      3. Осы Ережеде мынадай негізгі ұғымдар пайдаланылады:</w:t>
      </w:r>
    </w:p>
    <w:bookmarkEnd w:id="10"/>
    <w:p>
      <w:pPr>
        <w:spacing w:after="0"/>
        <w:ind w:left="0"/>
        <w:jc w:val="both"/>
      </w:pPr>
      <w:r>
        <w:rPr>
          <w:rFonts w:ascii="Times New Roman"/>
          <w:b w:val="false"/>
          <w:i w:val="false"/>
          <w:color w:val="000000"/>
          <w:sz w:val="28"/>
        </w:rPr>
        <w:t>
      1) құқықтық кадастрдан мәліметтер - құқықтық кадастрда қамтылған жылжымайтын мүлікке тіркелген құқықтар (құқықтар ауыртпалықтары) және мемлекеттік тіркеудің өзге де объектілері туралы ақпарат және тіркеуші орган ұсынатын тіркеу ісіндегі құжаттардың көшірмелері;</w:t>
      </w:r>
    </w:p>
    <w:p>
      <w:pPr>
        <w:spacing w:after="0"/>
        <w:ind w:left="0"/>
        <w:jc w:val="both"/>
      </w:pPr>
      <w:r>
        <w:rPr>
          <w:rFonts w:ascii="Times New Roman"/>
          <w:b w:val="false"/>
          <w:i w:val="false"/>
          <w:color w:val="000000"/>
          <w:sz w:val="28"/>
        </w:rPr>
        <w:t>
      2) "Азаматтарға арналған үкімет" мемлекеттік корпорациясы (бұдан әрі – Мемлекеттік корпорация) –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Қазақстан Республикасының заңнамасына сәйкес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p>
      <w:pPr>
        <w:spacing w:after="0"/>
        <w:ind w:left="0"/>
        <w:jc w:val="both"/>
      </w:pPr>
      <w:r>
        <w:rPr>
          <w:rFonts w:ascii="Times New Roman"/>
          <w:b w:val="false"/>
          <w:i w:val="false"/>
          <w:color w:val="000000"/>
          <w:sz w:val="28"/>
        </w:rPr>
        <w:t>
      3) тіркеуші орган – жылжымайтын мүліктің орналасқан жері бойынша мемлекеттік тіркеуді жүзеге асыратын "Азаматтарға арналған үкімет" мемлекеттік корпорациясы;</w:t>
      </w:r>
    </w:p>
    <w:bookmarkStart w:name="z14" w:id="11"/>
    <w:p>
      <w:pPr>
        <w:spacing w:after="0"/>
        <w:ind w:left="0"/>
        <w:jc w:val="both"/>
      </w:pPr>
      <w:r>
        <w:rPr>
          <w:rFonts w:ascii="Times New Roman"/>
          <w:b w:val="false"/>
          <w:i w:val="false"/>
          <w:color w:val="000000"/>
          <w:sz w:val="28"/>
        </w:rPr>
        <w:t xml:space="preserve">
      4. Мемлекеттік құпияларға жататын ақпараттарды беру Қазақстан Республикасының "Мемлекеттік құпиялар туралы" </w:t>
      </w:r>
      <w:r>
        <w:rPr>
          <w:rFonts w:ascii="Times New Roman"/>
          <w:b w:val="false"/>
          <w:i w:val="false"/>
          <w:color w:val="000000"/>
          <w:sz w:val="28"/>
        </w:rPr>
        <w:t>Заңымен</w:t>
      </w:r>
      <w:r>
        <w:rPr>
          <w:rFonts w:ascii="Times New Roman"/>
          <w:b w:val="false"/>
          <w:i w:val="false"/>
          <w:color w:val="000000"/>
          <w:sz w:val="28"/>
        </w:rPr>
        <w:t xml:space="preserve"> бекітілген нормаларын сақтай отырып жүзеге асырылады.</w:t>
      </w:r>
    </w:p>
    <w:bookmarkEnd w:id="11"/>
    <w:bookmarkStart w:name="z15" w:id="12"/>
    <w:p>
      <w:pPr>
        <w:spacing w:after="0"/>
        <w:ind w:left="0"/>
        <w:jc w:val="both"/>
      </w:pPr>
      <w:r>
        <w:rPr>
          <w:rFonts w:ascii="Times New Roman"/>
          <w:b w:val="false"/>
          <w:i w:val="false"/>
          <w:color w:val="000000"/>
          <w:sz w:val="28"/>
        </w:rPr>
        <w:t>
      5. Құқық иесін сәйкестендіретін мәліметтерді (жеке тұлғаның тегі, аты, әкесінің аты және туған күні, заңды тұлғаның атауы мен тіркеу нөмірі) қоспағанда, азаматтар (дербес деректер) және басқа құқық иелері туралы ақпаратты ашатын мәліметтер берілмейді.</w:t>
      </w:r>
    </w:p>
    <w:bookmarkEnd w:id="12"/>
    <w:bookmarkStart w:name="z16" w:id="13"/>
    <w:p>
      <w:pPr>
        <w:spacing w:after="0"/>
        <w:ind w:left="0"/>
        <w:jc w:val="both"/>
      </w:pPr>
      <w:r>
        <w:rPr>
          <w:rFonts w:ascii="Times New Roman"/>
          <w:b w:val="false"/>
          <w:i w:val="false"/>
          <w:color w:val="000000"/>
          <w:sz w:val="28"/>
        </w:rPr>
        <w:t>
      6. Адвокаттың нақты істі жүргізуге өкілеттігі заң консультациясы немесе адвокат кеңсесі, ал ол өз қызметін заңды тұлғаны тіркемей жеке жүзеге асырған кезде адвокаттар қорғау (өкілдік ету) туралы жазбаша хабарлама ұсынады.</w:t>
      </w:r>
    </w:p>
    <w:bookmarkEnd w:id="13"/>
    <w:p>
      <w:pPr>
        <w:spacing w:after="0"/>
        <w:ind w:left="0"/>
        <w:jc w:val="both"/>
      </w:pPr>
      <w:r>
        <w:rPr>
          <w:rFonts w:ascii="Times New Roman"/>
          <w:b w:val="false"/>
          <w:i w:val="false"/>
          <w:color w:val="000000"/>
          <w:sz w:val="28"/>
        </w:rPr>
        <w:t>
      Уақытша, банкроттық және оңалту басқарушыларының өкілеттігі соттың борышкерді дәрменсіз деп тану туралы шешімімен және сыртқы бақылауды енгізу туралы ұйғарымымен және банкроттық саласындағы уәкілетті органның уақытша, банкроттық және оңалту басқарушыларын тағайындау туралы бұйрығымен расталады.</w:t>
      </w:r>
    </w:p>
    <w:p>
      <w:pPr>
        <w:spacing w:after="0"/>
        <w:ind w:left="0"/>
        <w:jc w:val="both"/>
      </w:pPr>
      <w:r>
        <w:rPr>
          <w:rFonts w:ascii="Times New Roman"/>
          <w:b w:val="false"/>
          <w:i w:val="false"/>
          <w:color w:val="000000"/>
          <w:sz w:val="28"/>
        </w:rPr>
        <w:t>
      Мәжбүрлі таратылатын заңды тұлғаның тарату комиссиясының (таратушы) өкілеттігі тарату комиссиясының құрамын тағайындау туралы бұрығымен және тарату комиссиясының төрағасы берген сенімхатпен расталады.</w:t>
      </w:r>
    </w:p>
    <w:p>
      <w:pPr>
        <w:spacing w:after="0"/>
        <w:ind w:left="0"/>
        <w:jc w:val="both"/>
      </w:pPr>
      <w:r>
        <w:rPr>
          <w:rFonts w:ascii="Times New Roman"/>
          <w:b w:val="false"/>
          <w:i w:val="false"/>
          <w:color w:val="000000"/>
          <w:sz w:val="28"/>
        </w:rPr>
        <w:t>
      Мұрагерлердің жылжымайтын мүлікке мұра берушіге тіркелген құқықтары туралы ақпарат алуға өкілеттігі мұраға құқығы туралы куәлікпен немесе мүліктік емес құқықтардан тұратын мұраға құқығы туралы куәлікпен расталады.</w:t>
      </w:r>
    </w:p>
    <w:p>
      <w:pPr>
        <w:spacing w:after="0"/>
        <w:ind w:left="0"/>
        <w:jc w:val="both"/>
      </w:pPr>
      <w:r>
        <w:rPr>
          <w:rFonts w:ascii="Times New Roman"/>
          <w:b w:val="false"/>
          <w:i w:val="false"/>
          <w:color w:val="000000"/>
          <w:sz w:val="28"/>
        </w:rPr>
        <w:t>
      Кондоминиум объектісі қатысушының өкілеттігі құқық белгілейтін құжатты не кондоминиумның осы қатысушысына меншік құқығының негізінде жататын жылжымайтын мүліктің кейінгі объектісіне құқық белгілейтін құжатының нотариалды куәландырылған көшірмесін немесе кондоминиум қатысушыларының жалпы жиналысының кондоминиум қатысушылары өкілдерінің өкілеттігін растайтын хаттамасын ұсынумен расталады.</w:t>
      </w:r>
    </w:p>
    <w:p>
      <w:pPr>
        <w:spacing w:after="0"/>
        <w:ind w:left="0"/>
        <w:jc w:val="both"/>
      </w:pPr>
      <w:r>
        <w:rPr>
          <w:rFonts w:ascii="Times New Roman"/>
          <w:b w:val="false"/>
          <w:i w:val="false"/>
          <w:color w:val="000000"/>
          <w:sz w:val="28"/>
        </w:rPr>
        <w:t>
      Өзге тұлғалардың өкілеттігі құқық иесінің жазбаша нотариалды куәландырылған келісімімен расталады.</w:t>
      </w:r>
    </w:p>
    <w:p>
      <w:pPr>
        <w:spacing w:after="0"/>
        <w:ind w:left="0"/>
        <w:jc w:val="both"/>
      </w:pPr>
      <w:r>
        <w:rPr>
          <w:rFonts w:ascii="Times New Roman"/>
          <w:b w:val="false"/>
          <w:i w:val="false"/>
          <w:color w:val="000000"/>
          <w:sz w:val="28"/>
        </w:rPr>
        <w:t>
      Кондоминиум объектісі қатысушыларына жылжымайтын мүлікке тіркелген құқықтар (ауыртпалықтар) және оның техникалық сипаттамалары туралы анықтама ғана беріледі.</w:t>
      </w:r>
    </w:p>
    <w:bookmarkStart w:name="z17" w:id="14"/>
    <w:p>
      <w:pPr>
        <w:spacing w:after="0"/>
        <w:ind w:left="0"/>
        <w:jc w:val="both"/>
      </w:pPr>
      <w:r>
        <w:rPr>
          <w:rFonts w:ascii="Times New Roman"/>
          <w:b w:val="false"/>
          <w:i w:val="false"/>
          <w:color w:val="000000"/>
          <w:sz w:val="28"/>
        </w:rPr>
        <w:t>
      7. Құқық қорғау, сот органдарының өндірістегі қылмыстық, азаматтық, әкімшілік істер бойынша, қорғаншылық және қамқоршылық органдарының олардың құзыретіне сәйкес жазбаша өтініш жасаған жағдайларда, хатта талап етілген ақпарат негізі, сұралатын ақпараттарды пайдалану мақсаты, сондай-ақ сұралатын субъектілердің деректері (тегі, аты, әкесінің аты, туған күні және жеке тұлғаның ЖСН, заңды тұлғаның атауы және БСН) көрсетіледі.</w:t>
      </w:r>
    </w:p>
    <w:bookmarkEnd w:id="14"/>
    <w:bookmarkStart w:name="z18" w:id="15"/>
    <w:p>
      <w:pPr>
        <w:spacing w:after="0"/>
        <w:ind w:left="0"/>
        <w:jc w:val="both"/>
      </w:pPr>
      <w:r>
        <w:rPr>
          <w:rFonts w:ascii="Times New Roman"/>
          <w:b w:val="false"/>
          <w:i w:val="false"/>
          <w:color w:val="000000"/>
          <w:sz w:val="28"/>
        </w:rPr>
        <w:t>
      8. Тіркеуші орган құқық қорғау, сот органдарының өндірістегі қылмыстық, азаматтық, әкімшілік істер бойынша, сот орындаушыларының өндірісінде атқарушылық құжат бойынша, мемлекеттік кіріс органдарының, қорғаншылық және қамқоршылық органдарының ақпарат алуға сұрау салу берілген күнінен бастап үш жұмыс күнінен кешіктірмей ақпарат береді.</w:t>
      </w:r>
    </w:p>
    <w:bookmarkEnd w:id="15"/>
    <w:bookmarkStart w:name="z19" w:id="16"/>
    <w:p>
      <w:pPr>
        <w:spacing w:after="0"/>
        <w:ind w:left="0"/>
        <w:jc w:val="both"/>
      </w:pPr>
      <w:r>
        <w:rPr>
          <w:rFonts w:ascii="Times New Roman"/>
          <w:b w:val="false"/>
          <w:i w:val="false"/>
          <w:color w:val="000000"/>
          <w:sz w:val="28"/>
        </w:rPr>
        <w:t>
      9. Жылжымайтын мүлікке құқықтарды мемлекеттік тіркеу туралы ақпарат төмендегі анықтамаларды беру түрінде жүзеге асырылады:</w:t>
      </w:r>
    </w:p>
    <w:bookmarkEnd w:id="16"/>
    <w:p>
      <w:pPr>
        <w:spacing w:after="0"/>
        <w:ind w:left="0"/>
        <w:jc w:val="both"/>
      </w:pPr>
      <w:r>
        <w:rPr>
          <w:rFonts w:ascii="Times New Roman"/>
          <w:b w:val="false"/>
          <w:i w:val="false"/>
          <w:color w:val="000000"/>
          <w:sz w:val="28"/>
        </w:rPr>
        <w:t xml:space="preserve">
      1) осы Ереженің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жылжымайтын мүлікке тіркелген құқықтар (ауыртпалықтар) және оның техникалық сипаттамалары туралы анықтамалар.</w:t>
      </w:r>
    </w:p>
    <w:p>
      <w:pPr>
        <w:spacing w:after="0"/>
        <w:ind w:left="0"/>
        <w:jc w:val="both"/>
      </w:pPr>
      <w:r>
        <w:rPr>
          <w:rFonts w:ascii="Times New Roman"/>
          <w:b w:val="false"/>
          <w:i w:val="false"/>
          <w:color w:val="000000"/>
          <w:sz w:val="28"/>
        </w:rPr>
        <w:t>
      Жылжымайтын мүлікке тіркелген құқықтар (ауыртпалықтар) және оның техникалық сипаттамалары туралы анықтамада жылжымайтын мүліктің нақты объектісіне бар құқық (ауыртпалық) көрсетіледі;</w:t>
      </w:r>
    </w:p>
    <w:p>
      <w:pPr>
        <w:spacing w:after="0"/>
        <w:ind w:left="0"/>
        <w:jc w:val="both"/>
      </w:pPr>
      <w:r>
        <w:rPr>
          <w:rFonts w:ascii="Times New Roman"/>
          <w:b w:val="false"/>
          <w:i w:val="false"/>
          <w:color w:val="000000"/>
          <w:sz w:val="28"/>
        </w:rPr>
        <w:t xml:space="preserve">
      2) осы Ереженің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жылжымайтын мүлікке тіркелген және тоқтатылған құқықтар туралы анықтамалар.</w:t>
      </w:r>
    </w:p>
    <w:p>
      <w:pPr>
        <w:spacing w:after="0"/>
        <w:ind w:left="0"/>
        <w:jc w:val="both"/>
      </w:pPr>
      <w:r>
        <w:rPr>
          <w:rFonts w:ascii="Times New Roman"/>
          <w:b w:val="false"/>
          <w:i w:val="false"/>
          <w:color w:val="000000"/>
          <w:sz w:val="28"/>
        </w:rPr>
        <w:t>
      Жылжымайтын мүлікке тіркелген және тоқтатылған құқықтар туралы анықтамада бұрын осы жылжымайтын мүлік объектісіне құқықтары тіркелген барлық жеке және заңды тұлғалар туралы мәліметтер көрсетіледі;</w:t>
      </w:r>
    </w:p>
    <w:p>
      <w:pPr>
        <w:spacing w:after="0"/>
        <w:ind w:left="0"/>
        <w:jc w:val="both"/>
      </w:pPr>
      <w:r>
        <w:rPr>
          <w:rFonts w:ascii="Times New Roman"/>
          <w:b w:val="false"/>
          <w:i w:val="false"/>
          <w:color w:val="000000"/>
          <w:sz w:val="28"/>
        </w:rPr>
        <w:t xml:space="preserve">
      3) осы Ереженің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жылжымайтын мүлкінің жоқ (бар) екендігі туралы анықтамалар.</w:t>
      </w:r>
    </w:p>
    <w:p>
      <w:pPr>
        <w:spacing w:after="0"/>
        <w:ind w:left="0"/>
        <w:jc w:val="both"/>
      </w:pPr>
      <w:r>
        <w:rPr>
          <w:rFonts w:ascii="Times New Roman"/>
          <w:b w:val="false"/>
          <w:i w:val="false"/>
          <w:color w:val="000000"/>
          <w:sz w:val="28"/>
        </w:rPr>
        <w:t>
      Жылжымайтын мүлкінің жоқ (бар) екендігі туралы анықтамада жеке немесе заңды тұлғаға тиесілі жылжымайтын мүлік объектілері туралы барлық мәліметтер (оның ішінде иеліктен айырылған) көрсетіледі;</w:t>
      </w:r>
    </w:p>
    <w:p>
      <w:pPr>
        <w:spacing w:after="0"/>
        <w:ind w:left="0"/>
        <w:jc w:val="both"/>
      </w:pPr>
      <w:r>
        <w:rPr>
          <w:rFonts w:ascii="Times New Roman"/>
          <w:b w:val="false"/>
          <w:i w:val="false"/>
          <w:color w:val="000000"/>
          <w:sz w:val="28"/>
        </w:rPr>
        <w:t xml:space="preserve">
      4) осы Ереженің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жылжымайтын мүліктің меншік иесі (құқық иеленушісі) туралы мәліметте қамтитын техникалық паспортқа қосымша;</w:t>
      </w:r>
    </w:p>
    <w:p>
      <w:pPr>
        <w:spacing w:after="0"/>
        <w:ind w:left="0"/>
        <w:jc w:val="both"/>
      </w:pPr>
      <w:r>
        <w:rPr>
          <w:rFonts w:ascii="Times New Roman"/>
          <w:b w:val="false"/>
          <w:i w:val="false"/>
          <w:color w:val="000000"/>
          <w:sz w:val="28"/>
        </w:rPr>
        <w:t>
      5) осы ереженің жылжымайтын мүлік объектісінің жоспарын (сызбасын) қоса алғанда тіркеуші орган куәландырған тіркеу ісі құжатының көшірмелері.</w:t>
      </w:r>
    </w:p>
    <w:bookmarkStart w:name="z20" w:id="17"/>
    <w:p>
      <w:pPr>
        <w:spacing w:after="0"/>
        <w:ind w:left="0"/>
        <w:jc w:val="both"/>
      </w:pPr>
      <w:r>
        <w:rPr>
          <w:rFonts w:ascii="Times New Roman"/>
          <w:b w:val="false"/>
          <w:i w:val="false"/>
          <w:color w:val="000000"/>
          <w:sz w:val="28"/>
        </w:rPr>
        <w:t xml:space="preserve">
      10. Құқықтық кадастрдан ақпарат алу электрондық түрде және Ақпараттық Ереженің 9-тармағында көрсетілген ақпарат Заңның 17-бабының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тармақтарына</w:t>
      </w:r>
      <w:r>
        <w:rPr>
          <w:rFonts w:ascii="Times New Roman"/>
          <w:b w:val="false"/>
          <w:i w:val="false"/>
          <w:color w:val="000000"/>
          <w:sz w:val="28"/>
        </w:rPr>
        <w:t xml:space="preserve"> сәйкес беріледі.</w:t>
      </w:r>
    </w:p>
    <w:bookmarkEnd w:id="17"/>
    <w:bookmarkStart w:name="z21" w:id="18"/>
    <w:p>
      <w:pPr>
        <w:spacing w:after="0"/>
        <w:ind w:left="0"/>
        <w:jc w:val="both"/>
      </w:pPr>
      <w:r>
        <w:rPr>
          <w:rFonts w:ascii="Times New Roman"/>
          <w:b w:val="false"/>
          <w:i w:val="false"/>
          <w:color w:val="000000"/>
          <w:sz w:val="28"/>
        </w:rPr>
        <w:t>
      11. Құқықтық кадастрдан электрондық түрде ақпарат алуға сауал жәнеөтініш берушінің оған қоса берілген құжаттары Мемлекеттік корпорацияның электрондық мұрағатында сауал берілген күннен бастап екі жыл бойы сақталады.</w:t>
      </w:r>
    </w:p>
    <w:bookmarkEnd w:id="18"/>
    <w:bookmarkStart w:name="z22" w:id="19"/>
    <w:p>
      <w:pPr>
        <w:spacing w:after="0"/>
        <w:ind w:left="0"/>
        <w:jc w:val="both"/>
      </w:pPr>
      <w:r>
        <w:rPr>
          <w:rFonts w:ascii="Times New Roman"/>
          <w:b w:val="false"/>
          <w:i w:val="false"/>
          <w:color w:val="000000"/>
          <w:sz w:val="28"/>
        </w:rPr>
        <w:t>
      12. Электрондық түрде ақпарат беру Мемлекеттік корпорацияның немесе өтініш иесінің электрондық қолтаңбасы бар болған жағдайда "электрондық үкімет" портал арқылы "Жылжымайтын мүлік тіркелімі" Мемлекеттік деректер қоры" (бұдан әрі – "Жылжымайтын мүлік тіркелімі" МДҚ) ақпараттық жүйесін пайдаланып беріледі.</w:t>
      </w:r>
    </w:p>
    <w:bookmarkEnd w:id="19"/>
    <w:bookmarkStart w:name="z23" w:id="20"/>
    <w:p>
      <w:pPr>
        <w:spacing w:after="0"/>
        <w:ind w:left="0"/>
        <w:jc w:val="left"/>
      </w:pPr>
      <w:r>
        <w:rPr>
          <w:rFonts w:ascii="Times New Roman"/>
          <w:b/>
          <w:i w:val="false"/>
          <w:color w:val="000000"/>
        </w:rPr>
        <w:t xml:space="preserve"> 2-тарау. Құқықтық кадастрдан анықтамалар беру туралы мемлекеттік қызмет көрсету тәртібі</w:t>
      </w:r>
    </w:p>
    <w:bookmarkEnd w:id="20"/>
    <w:bookmarkStart w:name="z24" w:id="21"/>
    <w:p>
      <w:pPr>
        <w:spacing w:after="0"/>
        <w:ind w:left="0"/>
        <w:jc w:val="both"/>
      </w:pPr>
      <w:r>
        <w:rPr>
          <w:rFonts w:ascii="Times New Roman"/>
          <w:b w:val="false"/>
          <w:i w:val="false"/>
          <w:color w:val="000000"/>
          <w:sz w:val="28"/>
        </w:rPr>
        <w:t xml:space="preserve">
      13. Мемлекеттік көрсетілетін қызметті алу үшін жеке және заңды тұлғалар (бұдан әрі – көрсетілетін қызметті алушы) "электрондық үкімет" веб-портал www.egov.kz (бұдан әрі - Портал) арқылы </w:t>
      </w:r>
      <w:r>
        <w:rPr>
          <w:rFonts w:ascii="Times New Roman"/>
          <w:b w:val="false"/>
          <w:i w:val="false"/>
          <w:color w:val="000000"/>
          <w:sz w:val="28"/>
        </w:rPr>
        <w:t>1-қосымшаға</w:t>
      </w:r>
      <w:r>
        <w:rPr>
          <w:rFonts w:ascii="Times New Roman"/>
          <w:b w:val="false"/>
          <w:i w:val="false"/>
          <w:color w:val="000000"/>
          <w:sz w:val="28"/>
        </w:rPr>
        <w:t xml:space="preserve"> сәйкес нысанда сұрау салады (бұдан әрі – сұрау салу) сондай-ақ,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мемлекеттік көрсетілетін қызмет стандартында (бұдан әрі – Стандарт) ұсынылатын ақпараттың түрі көрсетіледі.</w:t>
      </w:r>
    </w:p>
    <w:bookmarkEnd w:id="21"/>
    <w:p>
      <w:pPr>
        <w:spacing w:after="0"/>
        <w:ind w:left="0"/>
        <w:jc w:val="both"/>
      </w:pPr>
      <w:r>
        <w:rPr>
          <w:rFonts w:ascii="Times New Roman"/>
          <w:b w:val="false"/>
          <w:i w:val="false"/>
          <w:color w:val="000000"/>
          <w:sz w:val="28"/>
        </w:rPr>
        <w:t>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 тізбесі осы мемлекеттік қызмет стандартында келтірілген:</w:t>
      </w:r>
    </w:p>
    <w:p>
      <w:pPr>
        <w:spacing w:after="0"/>
        <w:ind w:left="0"/>
        <w:jc w:val="both"/>
      </w:pPr>
      <w:r>
        <w:rPr>
          <w:rFonts w:ascii="Times New Roman"/>
          <w:b w:val="false"/>
          <w:i w:val="false"/>
          <w:color w:val="000000"/>
          <w:sz w:val="28"/>
        </w:rPr>
        <w:t xml:space="preserve">
      "жылжымайтын мүлікке тіркелген құқықтар (ауыртпалықтар) және оның техникалық сипаттамалары туралы анықтамалар беру" көрсетілетін мемлекеттік қызмет осы Қағиданың </w:t>
      </w:r>
      <w:r>
        <w:rPr>
          <w:rFonts w:ascii="Times New Roman"/>
          <w:b w:val="false"/>
          <w:i w:val="false"/>
          <w:color w:val="000000"/>
          <w:sz w:val="28"/>
        </w:rPr>
        <w:t>5-қосымшасына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"жылжымайтын мүліктің болмауы (болуы) туралы анықтамалар беру" көрсетілетін мемлекеттік қызмет осы Қағиданың </w:t>
      </w:r>
      <w:r>
        <w:rPr>
          <w:rFonts w:ascii="Times New Roman"/>
          <w:b w:val="false"/>
          <w:i w:val="false"/>
          <w:color w:val="000000"/>
          <w:sz w:val="28"/>
        </w:rPr>
        <w:t>6-қосымшасына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"жылжымайтын мүлікке тіркелген және тоқтатылған құқықтар туралы анықтамалар беру" көрсетілетін мемлекеттік қызмет осы Қағиданың </w:t>
      </w:r>
      <w:r>
        <w:rPr>
          <w:rFonts w:ascii="Times New Roman"/>
          <w:b w:val="false"/>
          <w:i w:val="false"/>
          <w:color w:val="000000"/>
          <w:sz w:val="28"/>
        </w:rPr>
        <w:t>7-қосымшасына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"жылжымайтын мүліктің меншік иесі (құқық иеленушісі) туралы мәліметте қамтитын техникалық паспортқа қосымша беру" көрсетілетін мемлекеттік қызмет осы Қағиданың </w:t>
      </w:r>
      <w:r>
        <w:rPr>
          <w:rFonts w:ascii="Times New Roman"/>
          <w:b w:val="false"/>
          <w:i w:val="false"/>
          <w:color w:val="000000"/>
          <w:sz w:val="28"/>
        </w:rPr>
        <w:t>8-қосымшасына</w:t>
      </w:r>
      <w:r>
        <w:rPr>
          <w:rFonts w:ascii="Times New Roman"/>
          <w:b w:val="false"/>
          <w:i w:val="false"/>
          <w:color w:val="000000"/>
          <w:sz w:val="28"/>
        </w:rPr>
        <w:t xml:space="preserve"> сәйкес.</w:t>
      </w:r>
    </w:p>
    <w:bookmarkStart w:name="z25" w:id="22"/>
    <w:p>
      <w:pPr>
        <w:spacing w:after="0"/>
        <w:ind w:left="0"/>
        <w:jc w:val="both"/>
      </w:pPr>
      <w:r>
        <w:rPr>
          <w:rFonts w:ascii="Times New Roman"/>
          <w:b w:val="false"/>
          <w:i w:val="false"/>
          <w:color w:val="000000"/>
          <w:sz w:val="28"/>
        </w:rPr>
        <w:t>
      14. Тіркелген құқық ауыртпалығы және жылжымайтын мүлік объектісіне заңдық талап туралы ақпарат порталда кез келген тұлғаға қолжетімді.</w:t>
      </w:r>
    </w:p>
    <w:bookmarkEnd w:id="22"/>
    <w:bookmarkStart w:name="z26" w:id="23"/>
    <w:p>
      <w:pPr>
        <w:spacing w:after="0"/>
        <w:ind w:left="0"/>
        <w:jc w:val="both"/>
      </w:pPr>
      <w:r>
        <w:rPr>
          <w:rFonts w:ascii="Times New Roman"/>
          <w:b w:val="false"/>
          <w:i w:val="false"/>
          <w:color w:val="000000"/>
          <w:sz w:val="28"/>
        </w:rPr>
        <w:t>
      15. "Ұялы байланыс операторы ұсынған көрсетілетін қызметті алушының абоненттік нөмірін куәландыру (қол қою) порталдың есептік жазбасына қосу тіркелген жағдайда көрсетілетін қызметті алушы портал арқылы осы Қағидаларға қосымшаға сәйкес нысанда сұрау салады және электрондық цифрлық қолтаңбамен (бұдан әрі – ЭЦҚ) не біржолғы парольді алу арқылы қол қояды.</w:t>
      </w:r>
    </w:p>
    <w:bookmarkEnd w:id="23"/>
    <w:bookmarkStart w:name="z27" w:id="24"/>
    <w:p>
      <w:pPr>
        <w:spacing w:after="0"/>
        <w:ind w:left="0"/>
        <w:jc w:val="both"/>
      </w:pPr>
      <w:r>
        <w:rPr>
          <w:rFonts w:ascii="Times New Roman"/>
          <w:b w:val="false"/>
          <w:i w:val="false"/>
          <w:color w:val="000000"/>
          <w:sz w:val="28"/>
        </w:rPr>
        <w:t>
      16. Сұрау салу "жылжымайтын мүлік тіркелімі" мемлекеттік деректер қорының (бұдан әрі - ЖМТ МДҚ) ақпараттық жүйесіне өңдеуге беріледі, онда өңдеу 20 минут ішінде ЖМТ МДҚ-да жүзеге асырылады.</w:t>
      </w:r>
    </w:p>
    <w:bookmarkEnd w:id="24"/>
    <w:p>
      <w:pPr>
        <w:spacing w:after="0"/>
        <w:ind w:left="0"/>
        <w:jc w:val="both"/>
      </w:pPr>
      <w:r>
        <w:rPr>
          <w:rFonts w:ascii="Times New Roman"/>
          <w:b w:val="false"/>
          <w:i w:val="false"/>
          <w:color w:val="000000"/>
          <w:sz w:val="28"/>
        </w:rPr>
        <w:t>
      Сұрау салу өңдеуде" деген мәртебе сұрау салу өңдеуде екенін білдіреді.</w:t>
      </w:r>
    </w:p>
    <w:p>
      <w:pPr>
        <w:spacing w:after="0"/>
        <w:ind w:left="0"/>
        <w:jc w:val="both"/>
      </w:pPr>
      <w:r>
        <w:rPr>
          <w:rFonts w:ascii="Times New Roman"/>
          <w:b w:val="false"/>
          <w:i w:val="false"/>
          <w:color w:val="000000"/>
          <w:sz w:val="28"/>
        </w:rPr>
        <w:t>
      Сұрау салу өңделгеннен кейін көрсетілетін қызметті алушыға "Сұрау салу оң өңделді" деген мәртебе беріледі.</w:t>
      </w:r>
    </w:p>
    <w:bookmarkStart w:name="z28" w:id="25"/>
    <w:p>
      <w:pPr>
        <w:spacing w:after="0"/>
        <w:ind w:left="0"/>
        <w:jc w:val="both"/>
      </w:pPr>
      <w:r>
        <w:rPr>
          <w:rFonts w:ascii="Times New Roman"/>
          <w:b w:val="false"/>
          <w:i w:val="false"/>
          <w:color w:val="000000"/>
          <w:sz w:val="28"/>
        </w:rPr>
        <w:t>
      17. Қорытынды бойынша электрондық нысанда тиісті анықтама қалыптастырылады:</w:t>
      </w:r>
    </w:p>
    <w:bookmarkEnd w:id="25"/>
    <w:p>
      <w:pPr>
        <w:spacing w:after="0"/>
        <w:ind w:left="0"/>
        <w:jc w:val="both"/>
      </w:pPr>
      <w:r>
        <w:rPr>
          <w:rFonts w:ascii="Times New Roman"/>
          <w:b w:val="false"/>
          <w:i w:val="false"/>
          <w:color w:val="000000"/>
          <w:sz w:val="28"/>
        </w:rPr>
        <w:t>
      жылжымайтын мүлікке тіркелген құқықтар (ауыртпалықтар) және оның техникалық сипаттамалары туралы анықтамалар беру.</w:t>
      </w:r>
    </w:p>
    <w:p>
      <w:pPr>
        <w:spacing w:after="0"/>
        <w:ind w:left="0"/>
        <w:jc w:val="both"/>
      </w:pPr>
      <w:r>
        <w:rPr>
          <w:rFonts w:ascii="Times New Roman"/>
          <w:b w:val="false"/>
          <w:i w:val="false"/>
          <w:color w:val="000000"/>
          <w:sz w:val="28"/>
        </w:rPr>
        <w:t>
      жылжымайтын мүлікке тіркелген және тоқтатылған құқықтар туралы анықтамалар беру.</w:t>
      </w:r>
    </w:p>
    <w:p>
      <w:pPr>
        <w:spacing w:after="0"/>
        <w:ind w:left="0"/>
        <w:jc w:val="both"/>
      </w:pPr>
      <w:r>
        <w:rPr>
          <w:rFonts w:ascii="Times New Roman"/>
          <w:b w:val="false"/>
          <w:i w:val="false"/>
          <w:color w:val="000000"/>
          <w:sz w:val="28"/>
        </w:rPr>
        <w:t>
      жылжымайтын мүліктің болмауы (болуы) туралы анықтамалар беру.</w:t>
      </w:r>
    </w:p>
    <w:p>
      <w:pPr>
        <w:spacing w:after="0"/>
        <w:ind w:left="0"/>
        <w:jc w:val="both"/>
      </w:pPr>
      <w:r>
        <w:rPr>
          <w:rFonts w:ascii="Times New Roman"/>
          <w:b w:val="false"/>
          <w:i w:val="false"/>
          <w:color w:val="000000"/>
          <w:sz w:val="28"/>
        </w:rPr>
        <w:t>
      жылжымайтын мүліктің меншік иесі (құқық иеленушісі) туралы мәліметте қамтитын техникалық паспортқа қосымша беру.</w:t>
      </w:r>
    </w:p>
    <w:bookmarkStart w:name="z29" w:id="26"/>
    <w:p>
      <w:pPr>
        <w:spacing w:after="0"/>
        <w:ind w:left="0"/>
        <w:jc w:val="both"/>
      </w:pPr>
      <w:r>
        <w:rPr>
          <w:rFonts w:ascii="Times New Roman"/>
          <w:b w:val="false"/>
          <w:i w:val="false"/>
          <w:color w:val="000000"/>
          <w:sz w:val="28"/>
        </w:rPr>
        <w:t>
      18. Мемлекеттік қызмет жеке және заңды тұлғаларға (бұдан әрі – үшінші тұлғалар) басқа жеке тұлғаға қатысты электрондық нысанда ЭҮП арқылы ол келіскен кезде көрсетіледі.</w:t>
      </w:r>
    </w:p>
    <w:bookmarkEnd w:id="26"/>
    <w:p>
      <w:pPr>
        <w:spacing w:after="0"/>
        <w:ind w:left="0"/>
        <w:jc w:val="both"/>
      </w:pPr>
      <w:r>
        <w:rPr>
          <w:rFonts w:ascii="Times New Roman"/>
          <w:b w:val="false"/>
          <w:i w:val="false"/>
          <w:color w:val="000000"/>
          <w:sz w:val="28"/>
        </w:rPr>
        <w:t>
      Үшінші түлғалар ЭҮП арқылы көрсетілетін қызметті алуға сұрау салу жібереді. Үшінші тұлғалардың электрондық сұрау салуы ЭҮП-тегі "жеке кабинетінен" ұсынылған мәліметтер сұратылатын тұлғаның келісімі болған кезде, сондай-ақ біржолғы парольді беру арқылы немесе порталдың хабарламасына жауап ретінде қысқаша мәтіндік хабар жіберу арқылы субъектінің ұялы байланысының ЭҮП-те тіркелген абоненттік нөмірі арқылы орындалады.</w:t>
      </w:r>
    </w:p>
    <w:p>
      <w:pPr>
        <w:spacing w:after="0"/>
        <w:ind w:left="0"/>
        <w:jc w:val="both"/>
      </w:pPr>
      <w:r>
        <w:rPr>
          <w:rFonts w:ascii="Times New Roman"/>
          <w:b w:val="false"/>
          <w:i w:val="false"/>
          <w:color w:val="000000"/>
          <w:sz w:val="28"/>
        </w:rPr>
        <w:t>
      Қызметті көрсетуге мәліметтер сұратылатын тұлғаның келісімі (бас тартуы) сұрау салу алынған кезден бастап 2 (екі) сағат ішінде жіберіледі. Келісім алынған кезде көрсетілетін қызметті берушінің уәкілетті адамының ЭЦҚ-сы пайдаланыла отырып, ААЖ арқылы қалыптастырылған мемлекеттік көрсетілетін қызметтің нәтижесі үшінші тұлғаның "жеке кабинетіне" жіберіледі.</w:t>
      </w:r>
    </w:p>
    <w:bookmarkStart w:name="z30" w:id="27"/>
    <w:p>
      <w:pPr>
        <w:spacing w:after="0"/>
        <w:ind w:left="0"/>
        <w:jc w:val="both"/>
      </w:pPr>
      <w:r>
        <w:rPr>
          <w:rFonts w:ascii="Times New Roman"/>
          <w:b w:val="false"/>
          <w:i w:val="false"/>
          <w:color w:val="000000"/>
          <w:sz w:val="28"/>
        </w:rPr>
        <w:t>
      19. Құқықтық кадастрдан ақпарат беру бойынша Мемлекеттік қызмет көрсету кезінде көрсетілетін қызметті алушы, егер Қазақстан Республикасының заңдарында өзгеше көзделмесе, ақпараттық жүйелерде қамтылған, заңмен қорғалатын құпияны құрайтын мәліметтерді пайдалануға жазбаша келісім береді.</w:t>
      </w:r>
    </w:p>
    <w:bookmarkEnd w:id="27"/>
    <w:bookmarkStart w:name="z31" w:id="28"/>
    <w:p>
      <w:pPr>
        <w:spacing w:after="0"/>
        <w:ind w:left="0"/>
        <w:jc w:val="both"/>
      </w:pPr>
      <w:r>
        <w:rPr>
          <w:rFonts w:ascii="Times New Roman"/>
          <w:b w:val="false"/>
          <w:i w:val="false"/>
          <w:color w:val="000000"/>
          <w:sz w:val="28"/>
        </w:rPr>
        <w:t xml:space="preserve">
      20. Көрсетілетін қызметті беруші "Мемлекеттік көрсетілетін қызметтер туралы" Заңының 5 - бабының </w:t>
      </w:r>
      <w:r>
        <w:rPr>
          <w:rFonts w:ascii="Times New Roman"/>
          <w:b w:val="false"/>
          <w:i w:val="false"/>
          <w:color w:val="000000"/>
          <w:sz w:val="28"/>
        </w:rPr>
        <w:t>2 - тармағының</w:t>
      </w:r>
      <w:r>
        <w:rPr>
          <w:rFonts w:ascii="Times New Roman"/>
          <w:b w:val="false"/>
          <w:i w:val="false"/>
          <w:color w:val="000000"/>
          <w:sz w:val="28"/>
        </w:rPr>
        <w:t xml:space="preserve"> 11) тармақшасына сәйкес мемлекеттік қызмет көрсету сатысы туралы деректерді мемлекеттік қызметтер көрсету мониторингінің ақпараттық жүйесіне ақпараттандыру саласындағы уәкілетті орган белгілеген тәртіппен енгізуді қамтамасыз етеді.</w:t>
      </w:r>
    </w:p>
    <w:bookmarkEnd w:id="28"/>
    <w:bookmarkStart w:name="z32" w:id="29"/>
    <w:p>
      <w:pPr>
        <w:spacing w:after="0"/>
        <w:ind w:left="0"/>
        <w:jc w:val="both"/>
      </w:pPr>
      <w:r>
        <w:rPr>
          <w:rFonts w:ascii="Times New Roman"/>
          <w:b w:val="false"/>
          <w:i w:val="false"/>
          <w:color w:val="000000"/>
          <w:sz w:val="28"/>
        </w:rPr>
        <w:t>
      21. ЖМТ МДҚ ақпараттық жүйесі бұзылған жағдайда бір жұмыс күні ішінде "электрондық үкімет" ақпараттық-коммуникациялық инфрақұрылымының операторын (бұдан әрі – оператор) хабардар етеді.</w:t>
      </w:r>
    </w:p>
    <w:bookmarkEnd w:id="29"/>
    <w:p>
      <w:pPr>
        <w:spacing w:after="0"/>
        <w:ind w:left="0"/>
        <w:jc w:val="both"/>
      </w:pPr>
      <w:r>
        <w:rPr>
          <w:rFonts w:ascii="Times New Roman"/>
          <w:b w:val="false"/>
          <w:i w:val="false"/>
          <w:color w:val="000000"/>
          <w:sz w:val="28"/>
        </w:rPr>
        <w:t>
      Бұл жағдайда оператор 1 (бір) жұмыс күні ішінде техникалық проблема туралы хаттаманы жасайды және оған көрсетілетін қызметті берушімен қол қояды.</w:t>
      </w:r>
    </w:p>
    <w:bookmarkStart w:name="z33" w:id="30"/>
    <w:p>
      <w:pPr>
        <w:spacing w:after="0"/>
        <w:ind w:left="0"/>
        <w:jc w:val="left"/>
      </w:pPr>
      <w:r>
        <w:rPr>
          <w:rFonts w:ascii="Times New Roman"/>
          <w:b/>
          <w:i w:val="false"/>
          <w:color w:val="000000"/>
        </w:rPr>
        <w:t xml:space="preserve"> 3-тарау. "Жылжымайтын мүлік объектісінің жоспарын (сызбасын) қоса алғанда тіркеуші орган куәландырған тіркеу ісі құжатының көшірмелерін беру" туралы мемлекеттік қызмет көрсету тәртібі</w:t>
      </w:r>
    </w:p>
    <w:bookmarkEnd w:id="30"/>
    <w:bookmarkStart w:name="z34" w:id="31"/>
    <w:p>
      <w:pPr>
        <w:spacing w:after="0"/>
        <w:ind w:left="0"/>
        <w:jc w:val="both"/>
      </w:pPr>
      <w:r>
        <w:rPr>
          <w:rFonts w:ascii="Times New Roman"/>
          <w:b w:val="false"/>
          <w:i w:val="false"/>
          <w:color w:val="000000"/>
          <w:sz w:val="28"/>
        </w:rPr>
        <w:t xml:space="preserve">
      22. Мемлекеттік көрсетілетін қызметті алу үшін жеке және заңды тұлғалар (бұдан әрі – көрсетілетін қызметті алушы)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сұрау салады және құжаттардың толық топтамасын тізім бойынша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"Жылжымайтын мүлік объектісінің жоспарын (сызбасын) қоса алғанда тіркеуші орган куәландырған тіркеу ісі құжатының көшірмелерін беру" туралы мемлекеттік көрсетілетін қызмет стандартына (бұдан әрі – Стандарт) сәйкес мемлекеттік қызмет көрсету Мемлекеттік корпорация немесе "электрондық үкімет" веб-портал www.egov.kz (бұдан әрі - Портал) арқылы жүзеге асырылады.</w:t>
      </w:r>
    </w:p>
    <w:bookmarkEnd w:id="31"/>
    <w:bookmarkStart w:name="z35" w:id="32"/>
    <w:p>
      <w:pPr>
        <w:spacing w:after="0"/>
        <w:ind w:left="0"/>
        <w:jc w:val="both"/>
      </w:pPr>
      <w:r>
        <w:rPr>
          <w:rFonts w:ascii="Times New Roman"/>
          <w:b w:val="false"/>
          <w:i w:val="false"/>
          <w:color w:val="000000"/>
          <w:sz w:val="28"/>
        </w:rPr>
        <w:t xml:space="preserve">
      23.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 тізбесі "Жылжымайтын мүлік объектісінің жоспарын (сызбасын) қоса алғанда тіркеуші орган куәландырған тіркеу ісі құжатының көшірмелерін беру"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мемлекеттік қызмет стандартында (бұдан әрі – Стандарт) келтірілген.</w:t>
      </w:r>
    </w:p>
    <w:bookmarkEnd w:id="32"/>
    <w:bookmarkStart w:name="z36" w:id="33"/>
    <w:p>
      <w:pPr>
        <w:spacing w:after="0"/>
        <w:ind w:left="0"/>
        <w:jc w:val="both"/>
      </w:pPr>
      <w:r>
        <w:rPr>
          <w:rFonts w:ascii="Times New Roman"/>
          <w:b w:val="false"/>
          <w:i w:val="false"/>
          <w:color w:val="000000"/>
          <w:sz w:val="28"/>
        </w:rPr>
        <w:t>
      24. Көрсетілетін қызметті беруші арқылы құжаттарды қабылдау кезінде, (өтініш Мемлекеттік корпорация арқылы болса) құжаттарды алғаннан кейін көрсетілетін қызметті алушының жеке басын куәландыратын құжатты мемлекеттік ақпараттық жүйелерде қамтылған мәліметтермен салыстырып тексереді, содан кейін оны көрсетілетін қызметті алушыға қайтарады</w:t>
      </w:r>
    </w:p>
    <w:bookmarkEnd w:id="33"/>
    <w:bookmarkStart w:name="z37" w:id="34"/>
    <w:p>
      <w:pPr>
        <w:spacing w:after="0"/>
        <w:ind w:left="0"/>
        <w:jc w:val="both"/>
      </w:pPr>
      <w:r>
        <w:rPr>
          <w:rFonts w:ascii="Times New Roman"/>
          <w:b w:val="false"/>
          <w:i w:val="false"/>
          <w:color w:val="000000"/>
          <w:sz w:val="28"/>
        </w:rPr>
        <w:t xml:space="preserve">
      25. Көрсетілетін қызметті алушы құжаттар топтамасын толық ұсынбаған және (немесе) қолданылу мерзімі өтіп кеткен құжаттарды ұсынған жағдайларда, Стандарттың </w:t>
      </w:r>
      <w:r>
        <w:rPr>
          <w:rFonts w:ascii="Times New Roman"/>
          <w:b w:val="false"/>
          <w:i w:val="false"/>
          <w:color w:val="000000"/>
          <w:sz w:val="28"/>
        </w:rPr>
        <w:t>11-тармағына</w:t>
      </w:r>
      <w:r>
        <w:rPr>
          <w:rFonts w:ascii="Times New Roman"/>
          <w:b w:val="false"/>
          <w:i w:val="false"/>
          <w:color w:val="000000"/>
          <w:sz w:val="28"/>
        </w:rPr>
        <w:t xml:space="preserve"> сәйкес өтінішті қабылдаудан бас тартады.</w:t>
      </w:r>
    </w:p>
    <w:bookmarkEnd w:id="34"/>
    <w:bookmarkStart w:name="z38" w:id="35"/>
    <w:p>
      <w:pPr>
        <w:spacing w:after="0"/>
        <w:ind w:left="0"/>
        <w:jc w:val="both"/>
      </w:pPr>
      <w:r>
        <w:rPr>
          <w:rFonts w:ascii="Times New Roman"/>
          <w:b w:val="false"/>
          <w:i w:val="false"/>
          <w:color w:val="000000"/>
          <w:sz w:val="28"/>
        </w:rPr>
        <w:t>
      26. Көрсетілетін қызметті беруші құжаттардың толық топтамасын ұсынған кезде көрсетілетін қызметті алушыға мемлекеттік көрсетілетін қызмет нәтижесін алу күні мен уақытын көрсете отырып, құжаттардың қабылданғаны туралы қолхат беріледі.</w:t>
      </w:r>
    </w:p>
    <w:bookmarkEnd w:id="35"/>
    <w:bookmarkStart w:name="z39" w:id="36"/>
    <w:p>
      <w:pPr>
        <w:spacing w:after="0"/>
        <w:ind w:left="0"/>
        <w:jc w:val="both"/>
      </w:pPr>
      <w:r>
        <w:rPr>
          <w:rFonts w:ascii="Times New Roman"/>
          <w:b w:val="false"/>
          <w:i w:val="false"/>
          <w:color w:val="000000"/>
          <w:sz w:val="28"/>
        </w:rPr>
        <w:t>
      27. "Жылжымайтын мүлік объектісінің жоспарын (сызбасын) қоса алғанда тіркеуші орган куәландырған тіркеу ісі құжатының көшірмелерін беру" мемлекеттік қызмет көрсетуге құжаттар келіп түскен кезде көрсетілетін қызметті берушінің кеңсе қызметкері тізілімге сәйкес құжаттарды қабылдауды жүзеге асырады және заңды тұлғаларды тіркеу басқармасына (бөліміне) жолдайды.</w:t>
      </w:r>
    </w:p>
    <w:bookmarkEnd w:id="36"/>
    <w:p>
      <w:pPr>
        <w:spacing w:after="0"/>
        <w:ind w:left="0"/>
        <w:jc w:val="both"/>
      </w:pPr>
      <w:r>
        <w:rPr>
          <w:rFonts w:ascii="Times New Roman"/>
          <w:b w:val="false"/>
          <w:i w:val="false"/>
          <w:color w:val="000000"/>
          <w:sz w:val="28"/>
        </w:rPr>
        <w:t>
      Жауапты орындаушы: ұсынылған құжаттардың Қазақстан Республикасының қолданыстағы заңнамасына сәйкестігін тексереді; мұрағатта тіркеу ісін іздестіруді жүзеге асырады; тіркеу ісі құжатының түпнұсқасынан көшірмені алу жолымен жылжымайтын мүлік объектілерінің жоспарын (схемасын) қоса алғанда, тіркеу ісі құжатының көшірмесін қағаз тасығышта дайындайды.</w:t>
      </w:r>
    </w:p>
    <w:p>
      <w:pPr>
        <w:spacing w:after="0"/>
        <w:ind w:left="0"/>
        <w:jc w:val="both"/>
      </w:pPr>
      <w:r>
        <w:rPr>
          <w:rFonts w:ascii="Times New Roman"/>
          <w:b w:val="false"/>
          <w:i w:val="false"/>
          <w:color w:val="000000"/>
          <w:sz w:val="28"/>
        </w:rPr>
        <w:t>
      Жылжымайтын мүлік объектісінің жоспарын (сызбасын) қоса алғанда тіркеуші орган куәландырған тіркеу ісі құжатының көшірмелерін көрсетілетін қызметті беруші "көшірмесі дұрыс" деген мөртабанын қояды.</w:t>
      </w:r>
    </w:p>
    <w:bookmarkStart w:name="z40" w:id="37"/>
    <w:p>
      <w:pPr>
        <w:spacing w:after="0"/>
        <w:ind w:left="0"/>
        <w:jc w:val="both"/>
      </w:pPr>
      <w:r>
        <w:rPr>
          <w:rFonts w:ascii="Times New Roman"/>
          <w:b w:val="false"/>
          <w:i w:val="false"/>
          <w:color w:val="000000"/>
          <w:sz w:val="28"/>
        </w:rPr>
        <w:t>
      28. Мемлекеттік корпорацияда дайын құжаттарды беру жеке куәлігін (не Қазақстан Республикасының азаматтық заңнамасына сәйкес берілген құжаттың негізінде әрекет ететін оның өкілі, онда өкілдің тиісті өкілеттіктері көрсетіледі) көрсеткен кезде жүзеге асырылады.</w:t>
      </w:r>
    </w:p>
    <w:bookmarkEnd w:id="37"/>
    <w:p>
      <w:pPr>
        <w:spacing w:after="0"/>
        <w:ind w:left="0"/>
        <w:jc w:val="both"/>
      </w:pPr>
      <w:r>
        <w:rPr>
          <w:rFonts w:ascii="Times New Roman"/>
          <w:b w:val="false"/>
          <w:i w:val="false"/>
          <w:color w:val="000000"/>
          <w:sz w:val="28"/>
        </w:rPr>
        <w:t>
      Мемлекеттік корпорация 1 (бір) ай ішінде құжаттардың сақталуын қамтамасыз етеді, одан кейін оларды одан әрі сақтау үшін көрсетілетін қызметті берушіге береді.</w:t>
      </w:r>
    </w:p>
    <w:p>
      <w:pPr>
        <w:spacing w:after="0"/>
        <w:ind w:left="0"/>
        <w:jc w:val="both"/>
      </w:pPr>
      <w:r>
        <w:rPr>
          <w:rFonts w:ascii="Times New Roman"/>
          <w:b w:val="false"/>
          <w:i w:val="false"/>
          <w:color w:val="000000"/>
          <w:sz w:val="28"/>
        </w:rPr>
        <w:t>
      Көрсетілетін қызметті алушы 1 (бір) ай өткен соң жүгінген кезде, Мемлекеттік корпорацияның сұрау салуы бойынша көрсетілетін қызметті беруші 1 (бір) жұмыс күні ішінде дайын құжаттарды көрсетілетін қызметті алушыға беру үшін Мемлекеттік корпорацияға жолдайды.</w:t>
      </w:r>
    </w:p>
    <w:p>
      <w:pPr>
        <w:spacing w:after="0"/>
        <w:ind w:left="0"/>
        <w:jc w:val="both"/>
      </w:pPr>
      <w:r>
        <w:rPr>
          <w:rFonts w:ascii="Times New Roman"/>
          <w:b w:val="false"/>
          <w:i w:val="false"/>
          <w:color w:val="000000"/>
          <w:sz w:val="28"/>
        </w:rPr>
        <w:t>
      Порталға жүгінген кезде электрондық сұрау салуды жіберу көрсетілетін қызметті алушының "жеке кабинетінен" жүзеге асырылады. Сұрау салу таңдалған қызметке сәйкес көрсетілетін қызметті берушінің мекенжайына автоматты түрде жіберіледі. Қызмет көрсету осы Қағиданың 25 тармағында көрсетілген тәртіппен жүзеге асырылады.</w:t>
      </w:r>
    </w:p>
    <w:bookmarkStart w:name="z41" w:id="38"/>
    <w:p>
      <w:pPr>
        <w:spacing w:after="0"/>
        <w:ind w:left="0"/>
        <w:jc w:val="both"/>
      </w:pPr>
      <w:r>
        <w:rPr>
          <w:rFonts w:ascii="Times New Roman"/>
          <w:b w:val="false"/>
          <w:i w:val="false"/>
          <w:color w:val="000000"/>
          <w:sz w:val="28"/>
        </w:rPr>
        <w:t>
      29. Көрсетілетін қызметті алушының "жеке кабинетіне" мемлекеттік көрсетілетін қызмет нәтижесін алу күнін көрсете отырып, сұрау салудың қабылданғаны туралы хабарлама - есеп жіберіледі Ақпараттық жүйе істен шыққан жағдайда көрсетілетін қызметті беруші "электрондық үкіметтің" ақпараттық-коммуникациялық инфрақұрылымының операторын (бұдан әрі – оператор) дереу хабардар етеді.</w:t>
      </w:r>
    </w:p>
    <w:bookmarkEnd w:id="38"/>
    <w:bookmarkStart w:name="z42" w:id="39"/>
    <w:p>
      <w:pPr>
        <w:spacing w:after="0"/>
        <w:ind w:left="0"/>
        <w:jc w:val="both"/>
      </w:pPr>
      <w:r>
        <w:rPr>
          <w:rFonts w:ascii="Times New Roman"/>
          <w:b w:val="false"/>
          <w:i w:val="false"/>
          <w:color w:val="000000"/>
          <w:sz w:val="28"/>
        </w:rPr>
        <w:t>
      30. ЖМТ МДҚ ақпараттық жүйесі бұзылған жағдайда бір жұмыс күні ішінде "электрондық үкімет" ақпараттық-коммуникациялық инфрақұрылымының операторын (бұдан әрі – оператор) хабардар етеді.</w:t>
      </w:r>
    </w:p>
    <w:bookmarkEnd w:id="39"/>
    <w:p>
      <w:pPr>
        <w:spacing w:after="0"/>
        <w:ind w:left="0"/>
        <w:jc w:val="both"/>
      </w:pPr>
      <w:r>
        <w:rPr>
          <w:rFonts w:ascii="Times New Roman"/>
          <w:b w:val="false"/>
          <w:i w:val="false"/>
          <w:color w:val="000000"/>
          <w:sz w:val="28"/>
        </w:rPr>
        <w:t>
      Бұл жағдайда оператор 1 (бір) жұмыс күні ішінде техникалық проблема туралы хаттаманы жасайды және оған көрсетілетін қызметті берушімен қол қояды.</w:t>
      </w:r>
    </w:p>
    <w:bookmarkStart w:name="z43" w:id="40"/>
    <w:p>
      <w:pPr>
        <w:spacing w:after="0"/>
        <w:ind w:left="0"/>
        <w:jc w:val="left"/>
      </w:pPr>
      <w:r>
        <w:rPr>
          <w:rFonts w:ascii="Times New Roman"/>
          <w:b/>
          <w:i w:val="false"/>
          <w:color w:val="000000"/>
        </w:rPr>
        <w:t xml:space="preserve"> 4-тарау. Мемлекеттік қызмет көрсету мәселелері бойынша көрсетілетін қызметті берушілердің және (немесе) олардың лауазымды тұлғаларының шешімдеріне, әрекеттеріне (әрекетсіздігіне) шағымдану тәртібі</w:t>
      </w:r>
    </w:p>
    <w:bookmarkEnd w:id="40"/>
    <w:bookmarkStart w:name="z44" w:id="41"/>
    <w:p>
      <w:pPr>
        <w:spacing w:after="0"/>
        <w:ind w:left="0"/>
        <w:jc w:val="both"/>
      </w:pPr>
      <w:r>
        <w:rPr>
          <w:rFonts w:ascii="Times New Roman"/>
          <w:b w:val="false"/>
          <w:i w:val="false"/>
          <w:color w:val="000000"/>
          <w:sz w:val="28"/>
        </w:rPr>
        <w:t>
      31. Көрсетілетін қызметті берушінің құрылымдық бөлімшелері қызметкерлерінің шешіміне, әрекеттеріне (әрекетсіздігіне) шағым көрсетілетін қызметті беруші басшысының атына және (немесе) Қазақстан Республикасының заңнамасына сәйкес мемлекеттік қызметтер көрсету сапасын бағалау және бақылау жөніндегі уәкілетті органға беріледі.</w:t>
      </w:r>
    </w:p>
    <w:bookmarkEnd w:id="41"/>
    <w:bookmarkStart w:name="z45" w:id="42"/>
    <w:p>
      <w:pPr>
        <w:spacing w:after="0"/>
        <w:ind w:left="0"/>
        <w:jc w:val="both"/>
      </w:pPr>
      <w:r>
        <w:rPr>
          <w:rFonts w:ascii="Times New Roman"/>
          <w:b w:val="false"/>
          <w:i w:val="false"/>
          <w:color w:val="000000"/>
          <w:sz w:val="28"/>
        </w:rPr>
        <w:t xml:space="preserve">
      32. Көрсетілетін қызметті берушінің мекенжайына келіп түскен көрсетілетін қызметті алушының шағымы Мемқызметтер туралы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бес жұмыс күні ішінде қаралуға жатады.</w:t>
      </w:r>
    </w:p>
    <w:bookmarkEnd w:id="42"/>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қаралуға жатады.</w:t>
      </w:r>
    </w:p>
    <w:bookmarkStart w:name="z46" w:id="43"/>
    <w:p>
      <w:pPr>
        <w:spacing w:after="0"/>
        <w:ind w:left="0"/>
        <w:jc w:val="both"/>
      </w:pPr>
      <w:r>
        <w:rPr>
          <w:rFonts w:ascii="Times New Roman"/>
          <w:b w:val="false"/>
          <w:i w:val="false"/>
          <w:color w:val="000000"/>
          <w:sz w:val="28"/>
        </w:rPr>
        <w:t xml:space="preserve">
      33. "Мемлекеттік көрсетілетін қызметтер туралы"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 көрсетілетін қызметті берушінің, мемлекеттік қызметтер көрсету сапасын бағалау және бақылау жөніндегі уәкілетті органның шағымды қарау мерзімі:</w:t>
      </w:r>
    </w:p>
    <w:bookmarkEnd w:id="43"/>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p>
      <w:pPr>
        <w:spacing w:after="0"/>
        <w:ind w:left="0"/>
        <w:jc w:val="both"/>
      </w:pPr>
      <w:r>
        <w:rPr>
          <w:rFonts w:ascii="Times New Roman"/>
          <w:b w:val="false"/>
          <w:i w:val="false"/>
          <w:color w:val="000000"/>
          <w:sz w:val="28"/>
        </w:rPr>
        <w:t>
      2) қосымша ақпарат алу қажет болған жағдайда он жұмыс күнінен аспайтын мерзімге ұзартылады;</w:t>
      </w:r>
    </w:p>
    <w:p>
      <w:pPr>
        <w:spacing w:after="0"/>
        <w:ind w:left="0"/>
        <w:jc w:val="both"/>
      </w:pPr>
      <w:r>
        <w:rPr>
          <w:rFonts w:ascii="Times New Roman"/>
          <w:b w:val="false"/>
          <w:i w:val="false"/>
          <w:color w:val="000000"/>
          <w:sz w:val="28"/>
        </w:rPr>
        <w:t>
      Шағымды қарау мерзімі ұзартылған жағдайда шағымды қарау жөніндегі өкілеттік берілген лауазымды адам шағымды қарау мерзімін ұзарту кезінен бастап үш жұмыс күні ішінде шағымды берген көрсетілетін қызметті алушыға жазбаша нысанда (шағым қағаз тасығышта берілген кезде) немесе электрондық нысанда (шағым электрондық түрде берілген кезде) ұзарту себептерін көрсете отырып, шағымды қарау мерзімін ұзарту туралы хабарлайды.</w:t>
      </w:r>
    </w:p>
    <w:p>
      <w:pPr>
        <w:spacing w:after="0"/>
        <w:ind w:left="0"/>
        <w:jc w:val="both"/>
      </w:pPr>
      <w:r>
        <w:rPr>
          <w:rFonts w:ascii="Times New Roman"/>
          <w:b w:val="false"/>
          <w:i w:val="false"/>
          <w:color w:val="000000"/>
          <w:sz w:val="28"/>
        </w:rPr>
        <w:t>
      Мемлекеттік қызмет көрсету нәтижелерімен келіспеген жағдайда, көрсетілетін қызметті алушы заңнамада белгіленген тәртіппен сотқа жүгінеді.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Құқықтық кадастрдан ақпарат</w:t>
            </w:r>
            <w:r>
              <w:br/>
            </w:r>
            <w:r>
              <w:rPr>
                <w:rFonts w:ascii="Times New Roman"/>
                <w:b w:val="false"/>
                <w:i w:val="false"/>
                <w:color w:val="000000"/>
                <w:sz w:val="20"/>
              </w:rPr>
              <w:t>ұсыну туралы қағидаға</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("Азаматтарға арналған үкімет" мемлекеттік корпорациясы" КЕ АҚ филиалы)</w:t>
      </w:r>
    </w:p>
    <w:p>
      <w:pPr>
        <w:spacing w:after="0"/>
        <w:ind w:left="0"/>
        <w:jc w:val="both"/>
      </w:pPr>
      <w:r>
        <w:rPr>
          <w:rFonts w:ascii="Times New Roman"/>
          <w:b w:val="false"/>
          <w:i w:val="false"/>
          <w:color w:val="000000"/>
          <w:sz w:val="28"/>
        </w:rPr>
        <w:t>
      Жеке тұлға үшін жылжымайтын мүлікке құқықтарды (құқықтық ауыртпалықтарды) мемлекеттік тіркеу туралы №_____________ өтініш</w:t>
      </w:r>
    </w:p>
    <w:p>
      <w:pPr>
        <w:spacing w:after="0"/>
        <w:ind w:left="0"/>
        <w:jc w:val="both"/>
      </w:pPr>
      <w:r>
        <w:rPr>
          <w:rFonts w:ascii="Times New Roman"/>
          <w:b w:val="false"/>
          <w:i w:val="false"/>
          <w:color w:val="000000"/>
          <w:sz w:val="28"/>
        </w:rPr>
        <w:t>
      (Т.А.Ә. (болған жағдайда - әкесінің аты) бұдан әрі – Т.А.Ә) 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ЖСН және тұратын жері 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Жеке басын куәландыратын құжат: түрі___________, сериясы_______________,</w:t>
      </w:r>
    </w:p>
    <w:p>
      <w:pPr>
        <w:spacing w:after="0"/>
        <w:ind w:left="0"/>
        <w:jc w:val="both"/>
      </w:pPr>
      <w:r>
        <w:rPr>
          <w:rFonts w:ascii="Times New Roman"/>
          <w:b w:val="false"/>
          <w:i w:val="false"/>
          <w:color w:val="000000"/>
          <w:sz w:val="28"/>
        </w:rPr>
        <w:t>
      №_________ Берілді__________________________________, берілген күні</w:t>
      </w:r>
    </w:p>
    <w:p>
      <w:pPr>
        <w:spacing w:after="0"/>
        <w:ind w:left="0"/>
        <w:jc w:val="both"/>
      </w:pPr>
      <w:r>
        <w:rPr>
          <w:rFonts w:ascii="Times New Roman"/>
          <w:b w:val="false"/>
          <w:i w:val="false"/>
          <w:color w:val="000000"/>
          <w:sz w:val="28"/>
        </w:rPr>
        <w:t>
      (егер өтініш беруші біреуден артық болса, ақпаратты қайталау)</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 негізінде</w:t>
      </w:r>
    </w:p>
    <w:p>
      <w:pPr>
        <w:spacing w:after="0"/>
        <w:ind w:left="0"/>
        <w:jc w:val="both"/>
      </w:pPr>
      <w:r>
        <w:rPr>
          <w:rFonts w:ascii="Times New Roman"/>
          <w:b w:val="false"/>
          <w:i w:val="false"/>
          <w:color w:val="000000"/>
          <w:sz w:val="28"/>
        </w:rPr>
        <w:t>
      (өкілеттігін куәландыратын құжаттың деректемелері)</w:t>
      </w:r>
    </w:p>
    <w:p>
      <w:pPr>
        <w:spacing w:after="0"/>
        <w:ind w:left="0"/>
        <w:jc w:val="both"/>
      </w:pPr>
      <w:r>
        <w:rPr>
          <w:rFonts w:ascii="Times New Roman"/>
          <w:b w:val="false"/>
          <w:i w:val="false"/>
          <w:color w:val="000000"/>
          <w:sz w:val="28"/>
        </w:rPr>
        <w:t>
      ___________________________________________ атынан іс-әрекет ететін</w:t>
      </w:r>
    </w:p>
    <w:p>
      <w:pPr>
        <w:spacing w:after="0"/>
        <w:ind w:left="0"/>
        <w:jc w:val="both"/>
      </w:pPr>
      <w:r>
        <w:rPr>
          <w:rFonts w:ascii="Times New Roman"/>
          <w:b w:val="false"/>
          <w:i w:val="false"/>
          <w:color w:val="000000"/>
          <w:sz w:val="28"/>
        </w:rPr>
        <w:t>
      (уәкілетті өкіл толтырады)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мекенжайы бойынша орналасқан жылжымайтын мүлік объектісіне құқықтың</w:t>
      </w:r>
    </w:p>
    <w:p>
      <w:pPr>
        <w:spacing w:after="0"/>
        <w:ind w:left="0"/>
        <w:jc w:val="both"/>
      </w:pPr>
      <w:r>
        <w:rPr>
          <w:rFonts w:ascii="Times New Roman"/>
          <w:b w:val="false"/>
          <w:i w:val="false"/>
          <w:color w:val="000000"/>
          <w:sz w:val="28"/>
        </w:rPr>
        <w:t>
      /пайда болуын, ауыртпалығын, тоқтатылуын/ (керегінің астын сызу)</w:t>
      </w:r>
    </w:p>
    <w:p>
      <w:pPr>
        <w:spacing w:after="0"/>
        <w:ind w:left="0"/>
        <w:jc w:val="both"/>
      </w:pPr>
      <w:r>
        <w:rPr>
          <w:rFonts w:ascii="Times New Roman"/>
          <w:b w:val="false"/>
          <w:i w:val="false"/>
          <w:color w:val="000000"/>
          <w:sz w:val="28"/>
        </w:rPr>
        <w:t>
      тіркеуді сұраймын (сұраймыз).</w:t>
      </w:r>
    </w:p>
    <w:p>
      <w:pPr>
        <w:spacing w:after="0"/>
        <w:ind w:left="0"/>
        <w:jc w:val="both"/>
      </w:pPr>
      <w:r>
        <w:rPr>
          <w:rFonts w:ascii="Times New Roman"/>
          <w:b w:val="false"/>
          <w:i w:val="false"/>
          <w:color w:val="000000"/>
          <w:sz w:val="28"/>
        </w:rPr>
        <w:t>
      Өтінішке мынадай құжаттар қоса беріледі:</w:t>
      </w:r>
    </w:p>
    <w:p>
      <w:pPr>
        <w:spacing w:after="0"/>
        <w:ind w:left="0"/>
        <w:jc w:val="both"/>
      </w:pPr>
      <w:r>
        <w:rPr>
          <w:rFonts w:ascii="Times New Roman"/>
          <w:b w:val="false"/>
          <w:i w:val="false"/>
          <w:color w:val="000000"/>
          <w:sz w:val="28"/>
        </w:rPr>
        <w:t>
      1. Төленгені туралы құжат: түрі_______№_____ сомасы__________теңге;</w:t>
      </w:r>
    </w:p>
    <w:p>
      <w:pPr>
        <w:spacing w:after="0"/>
        <w:ind w:left="0"/>
        <w:jc w:val="both"/>
      </w:pPr>
      <w:r>
        <w:rPr>
          <w:rFonts w:ascii="Times New Roman"/>
          <w:b w:val="false"/>
          <w:i w:val="false"/>
          <w:color w:val="000000"/>
          <w:sz w:val="28"/>
        </w:rPr>
        <w:t>
      2. Жылжымайтын мүлікке құқығын растайтын құжат_____________________________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(атауы, сериясы, нөмірі, қашан және кім берді)</w:t>
      </w:r>
    </w:p>
    <w:p>
      <w:pPr>
        <w:spacing w:after="0"/>
        <w:ind w:left="0"/>
        <w:jc w:val="both"/>
      </w:pPr>
      <w:r>
        <w:rPr>
          <w:rFonts w:ascii="Times New Roman"/>
          <w:b w:val="false"/>
          <w:i w:val="false"/>
          <w:color w:val="000000"/>
          <w:sz w:val="28"/>
        </w:rPr>
        <w:t>
      3. Некеде тұрғанын немесе тұрмағанын растайтын мәліметтер 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меншік иесі туралы мәліметтер қажет пе Иә/Жоқ (керек емесін сызып тастау) Сатып алынатын немесе сатылатын активтердің жиынтық баланстық құны Қазақстан Республикасының монополияға қарсы заңнамасында белгіленген мөлшерден аса ма Иә/Жоқ (керек емесін сызып тастау)</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(күні) (өтініш берушінің қолы) (өтініш берушінің Т.А.Ә. (болған кезде)</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(өтініш қабылдаған маманның Т.А.Ә. және қолы)</w:t>
      </w:r>
    </w:p>
    <w:p>
      <w:pPr>
        <w:spacing w:after="0"/>
        <w:ind w:left="0"/>
        <w:jc w:val="both"/>
      </w:pPr>
      <w:r>
        <w:rPr>
          <w:rFonts w:ascii="Times New Roman"/>
          <w:b w:val="false"/>
          <w:i w:val="false"/>
          <w:color w:val="000000"/>
          <w:sz w:val="28"/>
        </w:rPr>
        <w:t>
      Өтініш берген күні:____________20__ж. Уақыты ______ сағ ____________ мин</w:t>
      </w:r>
    </w:p>
    <w:p>
      <w:pPr>
        <w:spacing w:after="0"/>
        <w:ind w:left="0"/>
        <w:jc w:val="both"/>
      </w:pPr>
      <w:r>
        <w:rPr>
          <w:rFonts w:ascii="Times New Roman"/>
          <w:b w:val="false"/>
          <w:i w:val="false"/>
          <w:color w:val="000000"/>
          <w:sz w:val="28"/>
        </w:rPr>
        <w:t>
      Өтінішті орындау /қарау/ нәтижесі_____________________________________________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Тексерілді: күні ________________ 20 __ж.</w:t>
      </w:r>
    </w:p>
    <w:p>
      <w:pPr>
        <w:spacing w:after="0"/>
        <w:ind w:left="0"/>
        <w:jc w:val="both"/>
      </w:pPr>
      <w:r>
        <w:rPr>
          <w:rFonts w:ascii="Times New Roman"/>
          <w:b w:val="false"/>
          <w:i w:val="false"/>
          <w:color w:val="000000"/>
          <w:sz w:val="28"/>
        </w:rPr>
        <w:t>
      _________________________________________________________________ (тіркеуші маманның Т.А.Ә. және қолы)</w:t>
      </w:r>
    </w:p>
    <w:p>
      <w:pPr>
        <w:spacing w:after="0"/>
        <w:ind w:left="0"/>
        <w:jc w:val="both"/>
      </w:pPr>
      <w:r>
        <w:rPr>
          <w:rFonts w:ascii="Times New Roman"/>
          <w:b w:val="false"/>
          <w:i w:val="false"/>
          <w:color w:val="000000"/>
          <w:sz w:val="28"/>
        </w:rPr>
        <w:t>
      Ескертпе: Егер тіркеуге арналған өтініште сатып алынатын немесе сатылатын активтердің жиынтық баланстық құны Қазақстан Республикасының монополияға қарсы заңнамасында белгіленген мөлшерден асып кеткендігі туралы мәліметтер болса, онда өтініш беруші монополияға қарсы органның алдын ала жазбаша келісімін ұсынады. Заңмен қорғалатын құпияны құрайтын, ақпараттық жүйелерде қамтылған мәліметтерді пайдалануға келісемін.</w:t>
      </w:r>
    </w:p>
    <w:p>
      <w:pPr>
        <w:spacing w:after="0"/>
        <w:ind w:left="0"/>
        <w:jc w:val="both"/>
      </w:pPr>
      <w:r>
        <w:rPr>
          <w:rFonts w:ascii="Times New Roman"/>
          <w:b w:val="false"/>
          <w:i w:val="false"/>
          <w:color w:val="000000"/>
          <w:sz w:val="28"/>
        </w:rPr>
        <w:t>
      20__ жылғы "___" _______________ ________(қолы)</w:t>
      </w:r>
    </w:p>
    <w:p>
      <w:pPr>
        <w:spacing w:after="0"/>
        <w:ind w:left="0"/>
        <w:jc w:val="both"/>
      </w:pPr>
      <w:r>
        <w:rPr>
          <w:rFonts w:ascii="Times New Roman"/>
          <w:b w:val="false"/>
          <w:i w:val="false"/>
          <w:color w:val="000000"/>
          <w:sz w:val="28"/>
        </w:rPr>
        <w:t>
      Жылжымайтын мүліктің мына объектілеріне растама: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3"/>
        <w:gridCol w:w="594"/>
        <w:gridCol w:w="1888"/>
        <w:gridCol w:w="2879"/>
        <w:gridCol w:w="594"/>
        <w:gridCol w:w="823"/>
        <w:gridCol w:w="1565"/>
        <w:gridCol w:w="1565"/>
        <w:gridCol w:w="1203"/>
        <w:gridCol w:w="366"/>
      </w:tblGrid>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мүліктің түрі</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 (жоспары бойынша литер)</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мекен-жайдың тіркеу коды (бар болған жағдайда</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Құрамдарының саны</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Қабаттылығы, қабаты</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 көлемі/ ұзындығы</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негізгі/ пайдалы алаңы</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Бөлінуі (ЖУ)</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 құқығы тіркелді: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1"/>
        <w:gridCol w:w="954"/>
        <w:gridCol w:w="1552"/>
        <w:gridCol w:w="3345"/>
        <w:gridCol w:w="2150"/>
        <w:gridCol w:w="2748"/>
      </w:tblGrid>
      <w:tr>
        <w:trPr>
          <w:trHeight w:val="30" w:hRule="atLeast"/>
        </w:trPr>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түрі</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иесі</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меншік нысаны, үлесі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Құқықтың туындау негіздемесі</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күні, уақыты</w:t>
            </w:r>
          </w:p>
        </w:tc>
      </w:tr>
      <w:tr>
        <w:trPr>
          <w:trHeight w:val="30" w:hRule="atLeast"/>
        </w:trPr>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құқықтық ауыртпалығы тіркелді: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2"/>
        <w:gridCol w:w="671"/>
        <w:gridCol w:w="4314"/>
        <w:gridCol w:w="2354"/>
        <w:gridCol w:w="1934"/>
        <w:gridCol w:w="1935"/>
      </w:tblGrid>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Ауыртпалықтың түрі</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иесі немесе уәкілетті орган (мүдделі тұлға)</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меншік нысаны, үлесі</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Ауыртпалықтың пайда болуының негіздемесі</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күні, уақыты</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жылжымайтын мүлікке құқықтардың немесе құқықтық ауыртпалықтардың туындауына әкеп соқтырмайтын заңдық талаптар және мәмілелер тіркелді: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9"/>
        <w:gridCol w:w="951"/>
        <w:gridCol w:w="4322"/>
        <w:gridCol w:w="1547"/>
        <w:gridCol w:w="2741"/>
      </w:tblGrid>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талаптар және мәмілелер</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(мүдделі тұлға)</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Туындау негіздемесі</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күні, уақыты</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Орындаушы: ______________ _______________________________________</w:t>
      </w:r>
    </w:p>
    <w:p>
      <w:pPr>
        <w:spacing w:after="0"/>
        <w:ind w:left="0"/>
        <w:jc w:val="both"/>
      </w:pPr>
      <w:r>
        <w:rPr>
          <w:rFonts w:ascii="Times New Roman"/>
          <w:b w:val="false"/>
          <w:i w:val="false"/>
          <w:color w:val="000000"/>
          <w:sz w:val="28"/>
        </w:rPr>
        <w:t>
      (қолы) (тегі, аты, әкесінің аты)</w:t>
      </w:r>
    </w:p>
    <w:p>
      <w:pPr>
        <w:spacing w:after="0"/>
        <w:ind w:left="0"/>
        <w:jc w:val="both"/>
      </w:pPr>
      <w:r>
        <w:rPr>
          <w:rFonts w:ascii="Times New Roman"/>
          <w:b w:val="false"/>
          <w:i w:val="false"/>
          <w:color w:val="000000"/>
          <w:sz w:val="28"/>
        </w:rPr>
        <w:t>
      Бөлім бастығы: ____________ _______________________________________</w:t>
      </w:r>
    </w:p>
    <w:p>
      <w:pPr>
        <w:spacing w:after="0"/>
        <w:ind w:left="0"/>
        <w:jc w:val="both"/>
      </w:pPr>
      <w:r>
        <w:rPr>
          <w:rFonts w:ascii="Times New Roman"/>
          <w:b w:val="false"/>
          <w:i w:val="false"/>
          <w:color w:val="000000"/>
          <w:sz w:val="28"/>
        </w:rPr>
        <w:t>
      (қолы) (тегі, аты, әкесінің аты)</w:t>
      </w:r>
    </w:p>
    <w:p>
      <w:pPr>
        <w:spacing w:after="0"/>
        <w:ind w:left="0"/>
        <w:jc w:val="both"/>
      </w:pPr>
      <w:r>
        <w:rPr>
          <w:rFonts w:ascii="Times New Roman"/>
          <w:b w:val="false"/>
          <w:i w:val="false"/>
          <w:color w:val="000000"/>
          <w:sz w:val="28"/>
        </w:rPr>
        <w:t>
      Басшысы: ______________ _________________________________________</w:t>
      </w:r>
    </w:p>
    <w:p>
      <w:pPr>
        <w:spacing w:after="0"/>
        <w:ind w:left="0"/>
        <w:jc w:val="both"/>
      </w:pPr>
      <w:r>
        <w:rPr>
          <w:rFonts w:ascii="Times New Roman"/>
          <w:b w:val="false"/>
          <w:i w:val="false"/>
          <w:color w:val="000000"/>
          <w:sz w:val="28"/>
        </w:rPr>
        <w:t>
      (қолы) (тегі, аты, әкесінің аты)</w:t>
      </w:r>
    </w:p>
    <w:p>
      <w:pPr>
        <w:spacing w:after="0"/>
        <w:ind w:left="0"/>
        <w:jc w:val="both"/>
      </w:pPr>
      <w:r>
        <w:rPr>
          <w:rFonts w:ascii="Times New Roman"/>
          <w:b w:val="false"/>
          <w:i w:val="false"/>
          <w:color w:val="000000"/>
          <w:sz w:val="28"/>
        </w:rPr>
        <w:t>
      Мөр орны (болған жағдайда)</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Ескертпе: анықтамада қамтылған мәліметтер берген сәтінде жарамды болып табылады.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Құқықтық кадастрдан ақпарат</w:t>
            </w:r>
            <w:r>
              <w:br/>
            </w:r>
            <w:r>
              <w:rPr>
                <w:rFonts w:ascii="Times New Roman"/>
                <w:b w:val="false"/>
                <w:i w:val="false"/>
                <w:color w:val="000000"/>
                <w:sz w:val="20"/>
              </w:rPr>
              <w:t>ұсыну туралы қағидаға</w:t>
            </w:r>
            <w:r>
              <w:br/>
            </w:r>
            <w:r>
              <w:rPr>
                <w:rFonts w:ascii="Times New Roman"/>
                <w:b w:val="false"/>
                <w:i w:val="false"/>
                <w:color w:val="000000"/>
                <w:sz w:val="20"/>
              </w:rPr>
              <w:t>қосымша-2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(Қазақстан Республикасы Әділет министрлігінің аумақтық органы)</w:t>
      </w:r>
    </w:p>
    <w:p>
      <w:pPr>
        <w:spacing w:after="0"/>
        <w:ind w:left="0"/>
        <w:jc w:val="both"/>
      </w:pPr>
      <w:r>
        <w:rPr>
          <w:rFonts w:ascii="Times New Roman"/>
          <w:b w:val="false"/>
          <w:i w:val="false"/>
          <w:color w:val="000000"/>
          <w:sz w:val="28"/>
        </w:rPr>
        <w:t>
      Жылжымайтын мүлікке тіркелген және тоқтатылған құқықтар туралы анықтама</w:t>
      </w:r>
    </w:p>
    <w:p>
      <w:pPr>
        <w:spacing w:after="0"/>
        <w:ind w:left="0"/>
        <w:jc w:val="both"/>
      </w:pPr>
      <w:r>
        <w:rPr>
          <w:rFonts w:ascii="Times New Roman"/>
          <w:b w:val="false"/>
          <w:i w:val="false"/>
          <w:color w:val="000000"/>
          <w:sz w:val="28"/>
        </w:rPr>
        <w:t>
      "___"_________ №_______</w:t>
      </w:r>
    </w:p>
    <w:p>
      <w:pPr>
        <w:spacing w:after="0"/>
        <w:ind w:left="0"/>
        <w:jc w:val="both"/>
      </w:pPr>
      <w:r>
        <w:rPr>
          <w:rFonts w:ascii="Times New Roman"/>
          <w:b w:val="false"/>
          <w:i w:val="false"/>
          <w:color w:val="000000"/>
          <w:sz w:val="28"/>
        </w:rPr>
        <w:t>
      _____________________________________________________________берілген</w:t>
      </w:r>
    </w:p>
    <w:p>
      <w:pPr>
        <w:spacing w:after="0"/>
        <w:ind w:left="0"/>
        <w:jc w:val="both"/>
      </w:pPr>
      <w:r>
        <w:rPr>
          <w:rFonts w:ascii="Times New Roman"/>
          <w:b w:val="false"/>
          <w:i w:val="false"/>
          <w:color w:val="000000"/>
          <w:sz w:val="28"/>
        </w:rPr>
        <w:t>
      (жеке тұлғаның тегі, аты, әкесінің аты, туғаны күні және ЖСН);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заңды тұлғаның атауы мен БСН (оның өкілінің тегі, аты, әкесінің аты)</w:t>
      </w:r>
    </w:p>
    <w:p>
      <w:pPr>
        <w:spacing w:after="0"/>
        <w:ind w:left="0"/>
        <w:jc w:val="both"/>
      </w:pPr>
      <w:r>
        <w:rPr>
          <w:rFonts w:ascii="Times New Roman"/>
          <w:b w:val="false"/>
          <w:i w:val="false"/>
          <w:color w:val="000000"/>
          <w:sz w:val="28"/>
        </w:rPr>
        <w:t>
      оның ішінде жылжымайтын мүлік объектісіне: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1"/>
        <w:gridCol w:w="1242"/>
        <w:gridCol w:w="3950"/>
        <w:gridCol w:w="5387"/>
      </w:tblGrid>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мүліктің түрі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 (жоспары бойынша литер)</w:t>
            </w:r>
          </w:p>
        </w:tc>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мекенжайдың тіркеу коды (бар болған жағдайда)</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 құқығы тіркелді: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2"/>
        <w:gridCol w:w="518"/>
        <w:gridCol w:w="6465"/>
        <w:gridCol w:w="1816"/>
        <w:gridCol w:w="1167"/>
        <w:gridCol w:w="1492"/>
      </w:tblGrid>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Құқықтың түрі</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c>
          <w:tcPr>
            <w:tcW w:w="6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иесі жеке тұлғаның - тегі, аты, әкесінің аты, туған күні, заңды тұлғаның атауы</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меншік нысаны, үлесі</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Құқықтың туындау негіздемесі</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күні, уақыты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құқықтық ауыртпалығы тіркелді: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6"/>
        <w:gridCol w:w="649"/>
        <w:gridCol w:w="4171"/>
        <w:gridCol w:w="2276"/>
        <w:gridCol w:w="2277"/>
        <w:gridCol w:w="1871"/>
      </w:tblGrid>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Ауыртпалықтың түрі</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иесі немесе уәкілетті орган (мүдделі тұлға)</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меншік нысаны, үлесі</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Ауыртпалықт ың пайда болуының негіздемесі</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күні, уақыты</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жылжымайтын мүлікке құқықтардың немесе құқықтық ауыртпалықтардың туындауына әкеп соқтырмайтын заңдық талаптар және мәмілелер тіркелді: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9"/>
        <w:gridCol w:w="951"/>
        <w:gridCol w:w="4322"/>
        <w:gridCol w:w="1547"/>
        <w:gridCol w:w="2741"/>
      </w:tblGrid>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талаптар және мәмілер</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(мүдделі тұлға)</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Туындау негіздемесі</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күні, уақыты</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Бұрын көрсетілген жылжымайтын мүлік объектісіне тіркелген:</w:t>
      </w:r>
    </w:p>
    <w:p>
      <w:pPr>
        <w:spacing w:after="0"/>
        <w:ind w:left="0"/>
        <w:jc w:val="both"/>
      </w:pPr>
      <w:r>
        <w:rPr>
          <w:rFonts w:ascii="Times New Roman"/>
          <w:b w:val="false"/>
          <w:i w:val="false"/>
          <w:color w:val="000000"/>
          <w:sz w:val="28"/>
        </w:rPr>
        <w:t>
      1) құқығы тіркелді: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7"/>
        <w:gridCol w:w="427"/>
        <w:gridCol w:w="5339"/>
        <w:gridCol w:w="1499"/>
        <w:gridCol w:w="2304"/>
        <w:gridCol w:w="2304"/>
      </w:tblGrid>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иесі жеке тұлғаның - тегі, аты, әкесінің аты, туған күні, заңды тұлғаның атауы</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меншік нысаны, үлесі</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Құқықтың туындау негіздемесі, тіркелген күні, уақыты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Құқықтың тоқтатылған негіздемесі, тіркелген күні, уақыты</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құқықтық ауыртпалығы тіркелді: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5"/>
        <w:gridCol w:w="513"/>
        <w:gridCol w:w="3298"/>
        <w:gridCol w:w="1800"/>
        <w:gridCol w:w="3087"/>
        <w:gridCol w:w="2767"/>
      </w:tblGrid>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Ауыртпалықтың түрі</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иесі немесе уәкілетті орган (мүдделі тұлға)</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меншік нысаны, үлесі</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Ауыртпалықтың пайда болуының негіздемесі, тіркелген күні, уақыты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Ауыртпалықтың тоқтатылған негіздемесі, тіркелген күні, уақыты</w:t>
            </w:r>
          </w:p>
        </w:tc>
      </w:tr>
    </w:tbl>
    <w:p>
      <w:pPr>
        <w:spacing w:after="0"/>
        <w:ind w:left="0"/>
        <w:jc w:val="both"/>
      </w:pPr>
      <w:r>
        <w:rPr>
          <w:rFonts w:ascii="Times New Roman"/>
          <w:b w:val="false"/>
          <w:i w:val="false"/>
          <w:color w:val="000000"/>
          <w:sz w:val="28"/>
        </w:rPr>
        <w:t>
      3) жылжымайтын мүлікке құқықтардың немесе құқықтық ауыртпалықтардың туындауына әкеп соқтырмайтын заңдық талаптар және мәмілелер тіркелді: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4"/>
        <w:gridCol w:w="685"/>
        <w:gridCol w:w="3115"/>
        <w:gridCol w:w="3263"/>
        <w:gridCol w:w="3263"/>
      </w:tblGrid>
      <w:tr>
        <w:trPr>
          <w:trHeight w:val="30" w:hRule="atLeast"/>
        </w:trPr>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талаптар және мәмілелер</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(мүдделі тұлға)</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Туындау негіздемесі, тіркелген күні, уақыты</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Тоқтатылған негіздемесі, тіркелген күні, уақыты</w:t>
            </w:r>
          </w:p>
        </w:tc>
      </w:tr>
      <w:tr>
        <w:trPr>
          <w:trHeight w:val="30" w:hRule="atLeast"/>
        </w:trPr>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Орындаушы: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(қолы) (тегі, аты, әкесінің аты)</w:t>
      </w:r>
    </w:p>
    <w:p>
      <w:pPr>
        <w:spacing w:after="0"/>
        <w:ind w:left="0"/>
        <w:jc w:val="both"/>
      </w:pPr>
      <w:r>
        <w:rPr>
          <w:rFonts w:ascii="Times New Roman"/>
          <w:b w:val="false"/>
          <w:i w:val="false"/>
          <w:color w:val="000000"/>
          <w:sz w:val="28"/>
        </w:rPr>
        <w:t>
      Бөлім бастығы: ____________________________________________________________</w:t>
      </w:r>
    </w:p>
    <w:p>
      <w:pPr>
        <w:spacing w:after="0"/>
        <w:ind w:left="0"/>
        <w:jc w:val="both"/>
      </w:pPr>
      <w:r>
        <w:rPr>
          <w:rFonts w:ascii="Times New Roman"/>
          <w:b w:val="false"/>
          <w:i w:val="false"/>
          <w:color w:val="000000"/>
          <w:sz w:val="28"/>
        </w:rPr>
        <w:t>
      (қолы) (тегі, аты, әкесінің аты)</w:t>
      </w:r>
    </w:p>
    <w:p>
      <w:pPr>
        <w:spacing w:after="0"/>
        <w:ind w:left="0"/>
        <w:jc w:val="both"/>
      </w:pPr>
      <w:r>
        <w:rPr>
          <w:rFonts w:ascii="Times New Roman"/>
          <w:b w:val="false"/>
          <w:i w:val="false"/>
          <w:color w:val="000000"/>
          <w:sz w:val="28"/>
        </w:rPr>
        <w:t>
      Басшысы: _________________________________________________________________</w:t>
      </w:r>
    </w:p>
    <w:p>
      <w:pPr>
        <w:spacing w:after="0"/>
        <w:ind w:left="0"/>
        <w:jc w:val="both"/>
      </w:pPr>
      <w:r>
        <w:rPr>
          <w:rFonts w:ascii="Times New Roman"/>
          <w:b w:val="false"/>
          <w:i w:val="false"/>
          <w:color w:val="000000"/>
          <w:sz w:val="28"/>
        </w:rPr>
        <w:t>
      (қолы) (тегі, аты, әкесінің аты)</w:t>
      </w:r>
    </w:p>
    <w:p>
      <w:pPr>
        <w:spacing w:after="0"/>
        <w:ind w:left="0"/>
        <w:jc w:val="both"/>
      </w:pPr>
      <w:r>
        <w:rPr>
          <w:rFonts w:ascii="Times New Roman"/>
          <w:b w:val="false"/>
          <w:i w:val="false"/>
          <w:color w:val="000000"/>
          <w:sz w:val="28"/>
        </w:rPr>
        <w:t>
      Мөр орны (болған жағдайда)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Ескертпе: Анықтамада қамтылған мәліметтер берілген сәтінде жарамды болып табылады.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Құқықтық кадастрдан ақпарат</w:t>
            </w:r>
            <w:r>
              <w:br/>
            </w:r>
            <w:r>
              <w:rPr>
                <w:rFonts w:ascii="Times New Roman"/>
                <w:b w:val="false"/>
                <w:i w:val="false"/>
                <w:color w:val="000000"/>
                <w:sz w:val="20"/>
              </w:rPr>
              <w:t>ұсыну туралы қағидаға</w:t>
            </w:r>
            <w:r>
              <w:br/>
            </w:r>
            <w:r>
              <w:rPr>
                <w:rFonts w:ascii="Times New Roman"/>
                <w:b w:val="false"/>
                <w:i w:val="false"/>
                <w:color w:val="000000"/>
                <w:sz w:val="20"/>
              </w:rPr>
              <w:t>қосымша-3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(Қазақстан Республикасы Әділет министрлігінің аумақтық органы)</w:t>
      </w:r>
    </w:p>
    <w:p>
      <w:pPr>
        <w:spacing w:after="0"/>
        <w:ind w:left="0"/>
        <w:jc w:val="both"/>
      </w:pPr>
      <w:r>
        <w:rPr>
          <w:rFonts w:ascii="Times New Roman"/>
          <w:b w:val="false"/>
          <w:i w:val="false"/>
          <w:color w:val="000000"/>
          <w:sz w:val="28"/>
        </w:rPr>
        <w:t>
      Жылжымайтын мүлкінің бар (жоқ) екендігі туралы анықтама</w:t>
      </w:r>
    </w:p>
    <w:p>
      <w:pPr>
        <w:spacing w:after="0"/>
        <w:ind w:left="0"/>
        <w:jc w:val="both"/>
      </w:pPr>
      <w:r>
        <w:rPr>
          <w:rFonts w:ascii="Times New Roman"/>
          <w:b w:val="false"/>
          <w:i w:val="false"/>
          <w:color w:val="000000"/>
          <w:sz w:val="28"/>
        </w:rPr>
        <w:t>
      № ________ "___" ________ ____ жыл</w:t>
      </w:r>
    </w:p>
    <w:p>
      <w:pPr>
        <w:spacing w:after="0"/>
        <w:ind w:left="0"/>
        <w:jc w:val="both"/>
      </w:pPr>
      <w:r>
        <w:rPr>
          <w:rFonts w:ascii="Times New Roman"/>
          <w:b w:val="false"/>
          <w:i w:val="false"/>
          <w:color w:val="000000"/>
          <w:sz w:val="28"/>
        </w:rPr>
        <w:t>
      Берілді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(жеке тұлғаның тегі, аты, әкесінің аты, туған күні және ЖСН;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заңды тұлғаның атауы және БСН, оның өкілінің тегі, аты, әкесінің аты)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тұлғаға (жеке тұлға үшін - тегі, аты, әкесінің аты, туған күні және ЖСН)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заңды тұлға үшін - атауы және БСН)</w:t>
      </w:r>
    </w:p>
    <w:p>
      <w:pPr>
        <w:spacing w:after="0"/>
        <w:ind w:left="0"/>
        <w:jc w:val="both"/>
      </w:pPr>
      <w:r>
        <w:rPr>
          <w:rFonts w:ascii="Times New Roman"/>
          <w:b w:val="false"/>
          <w:i w:val="false"/>
          <w:color w:val="000000"/>
          <w:sz w:val="28"/>
        </w:rPr>
        <w:t>
      Тіркелді:</w:t>
      </w:r>
    </w:p>
    <w:p>
      <w:pPr>
        <w:spacing w:after="0"/>
        <w:ind w:left="0"/>
        <w:jc w:val="both"/>
      </w:pPr>
      <w:r>
        <w:rPr>
          <w:rFonts w:ascii="Times New Roman"/>
          <w:b w:val="false"/>
          <w:i w:val="false"/>
          <w:color w:val="000000"/>
          <w:sz w:val="28"/>
        </w:rPr>
        <w:t>
      1) Мекенжайда орналасқан жылжымайтын мүлікке құқық:</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(мекенжай, мекенжайдың тіркеу коды - бар болған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37"/>
        <w:gridCol w:w="463"/>
      </w:tblGrid>
      <w:tr>
        <w:trPr>
          <w:trHeight w:val="30" w:hRule="atLeast"/>
        </w:trPr>
        <w:tc>
          <w:tcPr>
            <w:tcW w:w="1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объектісі (объект түрі, нысаналы мақсаты, кадастрлық нөмірі)</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Құқықтың түрі, меншік нысаны (дара немесе жалпы үлес)</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Құқықтың пайда болу негізі, тіркеу күні және уақыты</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ауыртпалықтардың болуы (ауыртпалықтың түрі, мүдделі тұлға, ауыртпалықтың туындау негізі, тіркеу күні және уақыты)</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құқықтардың немесе құқықтық ауыртпалықтардың туындауына әкеп соқтырмайтын заңдық талаптар мен мәмілелердің тіркелуі</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мекенжайы бойынша: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(мекенжай, мекенжайдың тіркеу коды - бар болған жағдайда)</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 Жылжымайтын мүлікке жалға беру, өтеусіз пайдалану, сенімгерлікпен басқару құқығы тіркелген, құқық иесі (меншік иесі) басқа тұлға болып табылады.</w:t>
      </w:r>
    </w:p>
    <w:p>
      <w:pPr>
        <w:spacing w:after="0"/>
        <w:ind w:left="0"/>
        <w:jc w:val="both"/>
      </w:pPr>
      <w:r>
        <w:rPr>
          <w:rFonts w:ascii="Times New Roman"/>
          <w:b w:val="false"/>
          <w:i w:val="false"/>
          <w:color w:val="000000"/>
          <w:sz w:val="28"/>
        </w:rPr>
        <w:t>
      1) мекенжайы бойынша: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(мекенжай, мекенжайдың тіркеу коды - бар болған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67"/>
        <w:gridCol w:w="633"/>
      </w:tblGrid>
      <w:tr>
        <w:trPr>
          <w:trHeight w:val="30" w:hRule="atLeast"/>
        </w:trPr>
        <w:tc>
          <w:tcPr>
            <w:tcW w:w="1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объектісі (объект түрі, нысаналы мақсаты, кадастрлық нөмірі)</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иеленуші, (меншік иесі)</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құқықтың пайда болу негізі, тіркеу күні және уақыты</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беру, өтеусіз пайдалану, сенімгерлікпен басқару негізі, тіркеу күні және уақыты</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мекенжайы бойынша: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(мекенжай, мекенжайдың тіркеу коды - бар болған жағдайда)</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3. Бұрын осы тұлғаға жылжымайтын мүлікке құқықтары тіркелген:</w:t>
      </w:r>
    </w:p>
    <w:p>
      <w:pPr>
        <w:spacing w:after="0"/>
        <w:ind w:left="0"/>
        <w:jc w:val="both"/>
      </w:pPr>
      <w:r>
        <w:rPr>
          <w:rFonts w:ascii="Times New Roman"/>
          <w:b w:val="false"/>
          <w:i w:val="false"/>
          <w:color w:val="000000"/>
          <w:sz w:val="28"/>
        </w:rPr>
        <w:t>
      1) Мекенжайы бойынша: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(мекенжай, мекенжайдың тіркеу коды - бар болған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53"/>
        <w:gridCol w:w="647"/>
      </w:tblGrid>
      <w:tr>
        <w:trPr>
          <w:trHeight w:val="30" w:hRule="atLeast"/>
        </w:trPr>
        <w:tc>
          <w:tcPr>
            <w:tcW w:w="1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объектісі (объект түрі, нысаналы мақсаты, кадастрлық нөмірі)</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Құқықтың түрі, меншік нысаны (дара немесе жалпы, үлес)</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Құқықтың пайда болу негізі, тіркеу күні және уақыты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 тоқтату негізі, тіркеу күні және уақыты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мекенжайы бойынша: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(мекенжай, мекенжайдың тіркеу коды - бар болған жағдайда)</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4. Бұрын осы тұлғаға жылжымайтын мүлікке жалға беру, өтеусіз пайдалану, сенімгерлікпен басқару құқығы тіркелген, құқық иесі (меншік иесі) басқа тұлға болып табылады.</w:t>
      </w:r>
    </w:p>
    <w:p>
      <w:pPr>
        <w:spacing w:after="0"/>
        <w:ind w:left="0"/>
        <w:jc w:val="both"/>
      </w:pPr>
      <w:r>
        <w:rPr>
          <w:rFonts w:ascii="Times New Roman"/>
          <w:b w:val="false"/>
          <w:i w:val="false"/>
          <w:color w:val="000000"/>
          <w:sz w:val="28"/>
        </w:rPr>
        <w:t>
      1) мекенжайы бойынша: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(мекенжай, мекенжайдың тіркеу коды - бар болған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70"/>
        <w:gridCol w:w="530"/>
      </w:tblGrid>
      <w:tr>
        <w:trPr>
          <w:trHeight w:val="30" w:hRule="atLeast"/>
        </w:trPr>
        <w:tc>
          <w:tcPr>
            <w:tcW w:w="1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объектісі (объект түрі, нысаналы мақсаты, кадастрлық нөмірі)</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иеленуші, (меншік иесі)</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беру, өтеусіз пайдалану, сенімгерлікпен басқару құқығының пайда болу негізі, тіркеу күні және уақыты</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беру, өтеусіз пайдалану, сенімгерлікпен басқару құқығының тоқтату негізі, тіркеу күні және уақыты</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мекенжайы бойынша: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(мекенжай, мекенжайдың тіркеу коды - бар болған жағдайда)</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Орындаушы: ______________________________________________________________</w:t>
      </w:r>
    </w:p>
    <w:p>
      <w:pPr>
        <w:spacing w:after="0"/>
        <w:ind w:left="0"/>
        <w:jc w:val="both"/>
      </w:pPr>
      <w:r>
        <w:rPr>
          <w:rFonts w:ascii="Times New Roman"/>
          <w:b w:val="false"/>
          <w:i w:val="false"/>
          <w:color w:val="000000"/>
          <w:sz w:val="28"/>
        </w:rPr>
        <w:t>
      (қолы) (тегі, аты, әкесінің аты)</w:t>
      </w:r>
    </w:p>
    <w:p>
      <w:pPr>
        <w:spacing w:after="0"/>
        <w:ind w:left="0"/>
        <w:jc w:val="both"/>
      </w:pPr>
      <w:r>
        <w:rPr>
          <w:rFonts w:ascii="Times New Roman"/>
          <w:b w:val="false"/>
          <w:i w:val="false"/>
          <w:color w:val="000000"/>
          <w:sz w:val="28"/>
        </w:rPr>
        <w:t>
      Бөлім бастығы: ____________________________________________________________</w:t>
      </w:r>
    </w:p>
    <w:p>
      <w:pPr>
        <w:spacing w:after="0"/>
        <w:ind w:left="0"/>
        <w:jc w:val="both"/>
      </w:pPr>
      <w:r>
        <w:rPr>
          <w:rFonts w:ascii="Times New Roman"/>
          <w:b w:val="false"/>
          <w:i w:val="false"/>
          <w:color w:val="000000"/>
          <w:sz w:val="28"/>
        </w:rPr>
        <w:t>
      (қолы) (тегі, аты, әкесінің аты)</w:t>
      </w:r>
    </w:p>
    <w:p>
      <w:pPr>
        <w:spacing w:after="0"/>
        <w:ind w:left="0"/>
        <w:jc w:val="both"/>
      </w:pPr>
      <w:r>
        <w:rPr>
          <w:rFonts w:ascii="Times New Roman"/>
          <w:b w:val="false"/>
          <w:i w:val="false"/>
          <w:color w:val="000000"/>
          <w:sz w:val="28"/>
        </w:rPr>
        <w:t>
      Басшысы: _________________________________________________________________</w:t>
      </w:r>
    </w:p>
    <w:p>
      <w:pPr>
        <w:spacing w:after="0"/>
        <w:ind w:left="0"/>
        <w:jc w:val="both"/>
      </w:pPr>
      <w:r>
        <w:rPr>
          <w:rFonts w:ascii="Times New Roman"/>
          <w:b w:val="false"/>
          <w:i w:val="false"/>
          <w:color w:val="000000"/>
          <w:sz w:val="28"/>
        </w:rPr>
        <w:t>
      (қолы) (тегі, аты, әкесінің аты)</w:t>
      </w:r>
    </w:p>
    <w:p>
      <w:pPr>
        <w:spacing w:after="0"/>
        <w:ind w:left="0"/>
        <w:jc w:val="both"/>
      </w:pPr>
      <w:r>
        <w:rPr>
          <w:rFonts w:ascii="Times New Roman"/>
          <w:b w:val="false"/>
          <w:i w:val="false"/>
          <w:color w:val="000000"/>
          <w:sz w:val="28"/>
        </w:rPr>
        <w:t>
      Мөр орны (болған жағдайда)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Ескертпе: анықтамада қамтылған мәліметтер берген сәтінде жарамды болып табылады.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Құқықтық кадастрдан ақпарат</w:t>
            </w:r>
            <w:r>
              <w:br/>
            </w:r>
            <w:r>
              <w:rPr>
                <w:rFonts w:ascii="Times New Roman"/>
                <w:b w:val="false"/>
                <w:i w:val="false"/>
                <w:color w:val="000000"/>
                <w:sz w:val="20"/>
              </w:rPr>
              <w:t>ұсыну туралы қағидаға</w:t>
            </w:r>
            <w:r>
              <w:br/>
            </w:r>
            <w:r>
              <w:rPr>
                <w:rFonts w:ascii="Times New Roman"/>
                <w:b w:val="false"/>
                <w:i w:val="false"/>
                <w:color w:val="000000"/>
                <w:sz w:val="20"/>
              </w:rPr>
              <w:t>қосымша-4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Жылжымайтын мүліктің меншік иесі (құқық иесі) туралы мәліметті</w:t>
      </w:r>
    </w:p>
    <w:p>
      <w:pPr>
        <w:spacing w:after="0"/>
        <w:ind w:left="0"/>
        <w:jc w:val="both"/>
      </w:pPr>
      <w:r>
        <w:rPr>
          <w:rFonts w:ascii="Times New Roman"/>
          <w:b w:val="false"/>
          <w:i w:val="false"/>
          <w:color w:val="000000"/>
          <w:sz w:val="28"/>
        </w:rPr>
        <w:t>
      қамтитын техникалық паспортқа қосымша</w:t>
      </w:r>
    </w:p>
    <w:p>
      <w:pPr>
        <w:spacing w:after="0"/>
        <w:ind w:left="0"/>
        <w:jc w:val="both"/>
      </w:pPr>
      <w:r>
        <w:rPr>
          <w:rFonts w:ascii="Times New Roman"/>
          <w:b w:val="false"/>
          <w:i w:val="false"/>
          <w:color w:val="000000"/>
          <w:sz w:val="28"/>
        </w:rPr>
        <w:t>
      № _______ "___" _________ ____ж.</w:t>
      </w:r>
    </w:p>
    <w:p>
      <w:pPr>
        <w:spacing w:after="0"/>
        <w:ind w:left="0"/>
        <w:jc w:val="both"/>
      </w:pPr>
      <w:r>
        <w:rPr>
          <w:rFonts w:ascii="Times New Roman"/>
          <w:b w:val="false"/>
          <w:i w:val="false"/>
          <w:color w:val="000000"/>
          <w:sz w:val="28"/>
        </w:rPr>
        <w:t>
      1. Кадастр нөмірі ________________________________________________________</w:t>
      </w:r>
    </w:p>
    <w:p>
      <w:pPr>
        <w:spacing w:after="0"/>
        <w:ind w:left="0"/>
        <w:jc w:val="both"/>
      </w:pPr>
      <w:r>
        <w:rPr>
          <w:rFonts w:ascii="Times New Roman"/>
          <w:b w:val="false"/>
          <w:i w:val="false"/>
          <w:color w:val="000000"/>
          <w:sz w:val="28"/>
        </w:rPr>
        <w:t>
      2. Жылжымайтын мүлік объектінің мекенжайы ______________________________</w:t>
      </w:r>
    </w:p>
    <w:p>
      <w:pPr>
        <w:spacing w:after="0"/>
        <w:ind w:left="0"/>
        <w:jc w:val="both"/>
      </w:pPr>
      <w:r>
        <w:rPr>
          <w:rFonts w:ascii="Times New Roman"/>
          <w:b w:val="false"/>
          <w:i w:val="false"/>
          <w:color w:val="000000"/>
          <w:sz w:val="28"/>
        </w:rPr>
        <w:t>
      3. Меншік иесі (құқық иесі) 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4. Құқықтың пайда болу негіздері 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5. Тіркелген күні _________________________________________________________</w:t>
      </w:r>
    </w:p>
    <w:p>
      <w:pPr>
        <w:spacing w:after="0"/>
        <w:ind w:left="0"/>
        <w:jc w:val="both"/>
      </w:pPr>
      <w:r>
        <w:rPr>
          <w:rFonts w:ascii="Times New Roman"/>
          <w:b w:val="false"/>
          <w:i w:val="false"/>
          <w:color w:val="000000"/>
          <w:sz w:val="28"/>
        </w:rPr>
        <w:t>
      Орындаушы: _________ __________________________________________________</w:t>
      </w:r>
    </w:p>
    <w:p>
      <w:pPr>
        <w:spacing w:after="0"/>
        <w:ind w:left="0"/>
        <w:jc w:val="both"/>
      </w:pPr>
      <w:r>
        <w:rPr>
          <w:rFonts w:ascii="Times New Roman"/>
          <w:b w:val="false"/>
          <w:i w:val="false"/>
          <w:color w:val="000000"/>
          <w:sz w:val="28"/>
        </w:rPr>
        <w:t>
      (қолы) (тегі, аты, әкесінің аты)</w:t>
      </w:r>
    </w:p>
    <w:p>
      <w:pPr>
        <w:spacing w:after="0"/>
        <w:ind w:left="0"/>
        <w:jc w:val="both"/>
      </w:pPr>
      <w:r>
        <w:rPr>
          <w:rFonts w:ascii="Times New Roman"/>
          <w:b w:val="false"/>
          <w:i w:val="false"/>
          <w:color w:val="000000"/>
          <w:sz w:val="28"/>
        </w:rPr>
        <w:t>
      Бөлім бастығы: ___________ ______________________________________________</w:t>
      </w:r>
    </w:p>
    <w:p>
      <w:pPr>
        <w:spacing w:after="0"/>
        <w:ind w:left="0"/>
        <w:jc w:val="both"/>
      </w:pPr>
      <w:r>
        <w:rPr>
          <w:rFonts w:ascii="Times New Roman"/>
          <w:b w:val="false"/>
          <w:i w:val="false"/>
          <w:color w:val="000000"/>
          <w:sz w:val="28"/>
        </w:rPr>
        <w:t>
      (қолы) (тегі, аты, әкесінің аты)</w:t>
      </w:r>
    </w:p>
    <w:p>
      <w:pPr>
        <w:spacing w:after="0"/>
        <w:ind w:left="0"/>
        <w:jc w:val="both"/>
      </w:pPr>
      <w:r>
        <w:rPr>
          <w:rFonts w:ascii="Times New Roman"/>
          <w:b w:val="false"/>
          <w:i w:val="false"/>
          <w:color w:val="000000"/>
          <w:sz w:val="28"/>
        </w:rPr>
        <w:t>
      Басшысы: ________________ ______________________________________________</w:t>
      </w:r>
    </w:p>
    <w:p>
      <w:pPr>
        <w:spacing w:after="0"/>
        <w:ind w:left="0"/>
        <w:jc w:val="both"/>
      </w:pPr>
      <w:r>
        <w:rPr>
          <w:rFonts w:ascii="Times New Roman"/>
          <w:b w:val="false"/>
          <w:i w:val="false"/>
          <w:color w:val="000000"/>
          <w:sz w:val="28"/>
        </w:rPr>
        <w:t>
      (қолы) (тегі, аты, әкесінің аты)</w:t>
      </w:r>
    </w:p>
    <w:p>
      <w:pPr>
        <w:spacing w:after="0"/>
        <w:ind w:left="0"/>
        <w:jc w:val="both"/>
      </w:pPr>
      <w:r>
        <w:rPr>
          <w:rFonts w:ascii="Times New Roman"/>
          <w:b w:val="false"/>
          <w:i w:val="false"/>
          <w:color w:val="000000"/>
          <w:sz w:val="28"/>
        </w:rPr>
        <w:t>
      Мөр орны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Құқықтық кадастрдан ақпарат</w:t>
            </w:r>
            <w:r>
              <w:br/>
            </w:r>
            <w:r>
              <w:rPr>
                <w:rFonts w:ascii="Times New Roman"/>
                <w:b w:val="false"/>
                <w:i w:val="false"/>
                <w:color w:val="000000"/>
                <w:sz w:val="20"/>
              </w:rPr>
              <w:t>ұсыну туралы қағидаға</w:t>
            </w:r>
            <w:r>
              <w:br/>
            </w:r>
            <w:r>
              <w:rPr>
                <w:rFonts w:ascii="Times New Roman"/>
                <w:b w:val="false"/>
                <w:i w:val="false"/>
                <w:color w:val="000000"/>
                <w:sz w:val="20"/>
              </w:rPr>
              <w:t>қосымша-5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3"/>
        <w:gridCol w:w="2078"/>
        <w:gridCol w:w="965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тіркелген құқықтар (ауыртпалықтар) және оның техникалық сипаттамалары туралы анықтама беру" мемлекеттік көрсетілетін қызмет стандарты</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берушінің атауы</w:t>
            </w:r>
          </w:p>
        </w:tc>
        <w:tc>
          <w:tcPr>
            <w:tcW w:w="9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Коммерциялық емес акционерлік қоғамы</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түрі</w:t>
            </w:r>
          </w:p>
        </w:tc>
        <w:tc>
          <w:tcPr>
            <w:tcW w:w="9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 веб-порталы www. egov. kz;</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қызметтің көрсетілу мерзімі</w:t>
            </w:r>
          </w:p>
        </w:tc>
        <w:tc>
          <w:tcPr>
            <w:tcW w:w="9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өтінішті берген кезден бастап қызмет мемлекеттік ақпараттық жүйеде мәліметтер болған кезде 20 (жиырма) минут ішінде көрсетіледі.</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формасы</w:t>
            </w:r>
          </w:p>
        </w:tc>
        <w:tc>
          <w:tcPr>
            <w:tcW w:w="9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нәтижесі</w:t>
            </w:r>
          </w:p>
        </w:tc>
        <w:tc>
          <w:tcPr>
            <w:tcW w:w="9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тіркелген құқықтар (ауыртпалықтар) және оның техникалық сипаттамалары туралы анықтама"</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алушыдан мемлекеттік қызметтер көрсету кезінде өндіріп алынатын төлем мөлшері және Қазақстан Республикасының заңнамасында көзделген жағдайларда оны жинау тәсілдері</w:t>
            </w:r>
          </w:p>
        </w:tc>
        <w:tc>
          <w:tcPr>
            <w:tcW w:w="9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уақыты</w:t>
            </w:r>
          </w:p>
        </w:tc>
        <w:tc>
          <w:tcPr>
            <w:tcW w:w="9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w:t>
            </w:r>
            <w:r>
              <w:br/>
            </w:r>
            <w:r>
              <w:rPr>
                <w:rFonts w:ascii="Times New Roman"/>
                <w:b w:val="false"/>
                <w:i w:val="false"/>
                <w:color w:val="000000"/>
                <w:sz w:val="20"/>
              </w:rPr>
              <w:t xml:space="preserve">
1) Мемлекеттік корпорация филиалдарында –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сәйкес демалыс және мереке күндерiн қоспағанда, дүйсенбiден бастап жұманы қоса алғанда, сағат 9.00-ден сағат 18.30-ге дейiн, түскі үзiлiсі сағат 13.00-тен 14.00-ге дейін,.</w:t>
            </w:r>
            <w:r>
              <w:br/>
            </w:r>
            <w:r>
              <w:rPr>
                <w:rFonts w:ascii="Times New Roman"/>
                <w:b w:val="false"/>
                <w:i w:val="false"/>
                <w:color w:val="000000"/>
                <w:sz w:val="20"/>
              </w:rPr>
              <w:t>
2) құжаттарды қабылдау және беру бойынша Мемлекеттік корпорацияда - Қазақстан Республикасының Еңбек кодексіне сәйкес жексенбі және мереке күндерiнен басқа, дүйсенбiден бастап сенбiні қоса алғанда, түскі үзiлiссiз, сағат 9.00-ден сағат 20.00-ге дейiн.</w:t>
            </w:r>
            <w:r>
              <w:br/>
            </w:r>
            <w:r>
              <w:rPr>
                <w:rFonts w:ascii="Times New Roman"/>
                <w:b w:val="false"/>
                <w:i w:val="false"/>
                <w:color w:val="000000"/>
                <w:sz w:val="20"/>
              </w:rPr>
              <w:t>
портал – жөндеу жұмыстарын жүргізумен байланысты техникалық үзілістерді қоспағанда, тәулік бойы</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қажетті құжаттардың тізбесі</w:t>
            </w:r>
          </w:p>
        </w:tc>
        <w:tc>
          <w:tcPr>
            <w:tcW w:w="9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Порталға:</w:t>
            </w:r>
            <w:r>
              <w:br/>
            </w:r>
            <w:r>
              <w:rPr>
                <w:rFonts w:ascii="Times New Roman"/>
                <w:b w:val="false"/>
                <w:i w:val="false"/>
                <w:color w:val="000000"/>
                <w:sz w:val="20"/>
              </w:rPr>
              <w:t>
осы мемлекеттік көрсетілетін қызмет стандартына 1-қосымшаға сәйкес электрондық-цифрлық қолтаңбамен (бұдан әрі – ЭЦҚ) немесе порталдың есеп жазбасына ұялы байланыс операторымен ұсынылатын көрсетілетін қызметті алушының нөмірін тіркеу және қосу жағдайында, бір реттік парольмен куәландырылған электрондық құжат нысанындақы құқықтық кадастрдан жылжымайтын мүлiкке құқықтарды (құқықтар ауыртпалықтарын) мемлекеттiк тiркеу туралы ақпарат алуға сұрау салу;</w:t>
            </w:r>
            <w:r>
              <w:br/>
            </w:r>
            <w:r>
              <w:rPr>
                <w:rFonts w:ascii="Times New Roman"/>
                <w:b w:val="false"/>
                <w:i w:val="false"/>
                <w:color w:val="000000"/>
                <w:sz w:val="20"/>
              </w:rPr>
              <w:t>
субъектінің порталының жеке кабинетінде үшінші тұлғалардан электрондық сұрау және/немесе ұялы байланыс операторымен ұсынылған порталдың есептік жазбасына субъектінің абоненттік номері тіркелген және қосылған жағдайда sms-хабарлама түрінде, субъектінің келісімі жағдайда, субъектінің порталының жеке кабинетінен және/немесе субъектінің абоненттік номері тіркелген және қосылған жағдайда, sms-хабарлама түрінде, ұялы байланыс операторымен порталдың есептік жазбасына қысқа мәтіндік хабарлама жіберу.</w:t>
            </w:r>
            <w:r>
              <w:br/>
            </w:r>
            <w:r>
              <w:rPr>
                <w:rFonts w:ascii="Times New Roman"/>
                <w:b w:val="false"/>
                <w:i w:val="false"/>
                <w:color w:val="000000"/>
                <w:sz w:val="20"/>
              </w:rPr>
              <w:t>
Егер Қазақстан Республикасының заңдарында өзгеше көзделмесе, мемлекеттік қызмет алуға жүгінген кезде, көрсетілетін қызметті алушы заңмен қорғалатын құпияны құрайтын, ақпараттық жүйелерде қамтылған мәліметтерді пайдалануға жазбаша келісім береді.</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қолданыстағы заңнамада Мемлекеттік қызметті көрсетудегі бас тарту үшін негіз</w:t>
            </w:r>
          </w:p>
        </w:tc>
        <w:tc>
          <w:tcPr>
            <w:tcW w:w="9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оның ішінде электрондық нысанда және Мемлекеттік корпорация арқылы ұсыну ерекшеліктерін ескеретін өзге де талаптар</w:t>
            </w:r>
          </w:p>
        </w:tc>
        <w:tc>
          <w:tcPr>
            <w:tcW w:w="9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 болған жағдайда "электрондық үкімет" веб-порталы арқылы электрондық нысанда мемлекеттік көрсетілетін қызметті алуына мүмкіндігі бар. Көрсетілетін қызметті алушының порталдың "жеке кабинеті", көрсетілетін қызметті берушінің анықтама қызметтерінің, сондай-ақ 1414, 8 800 080 777 Бірыңғай байланыс орталығы арқылы қашықтықтан қолжетімділік режимінде мемлекеттік қызмет көрсету тәртібі мен мәртебесі туралы ақпаратты алу мүмкіндігі бар.</w:t>
            </w:r>
            <w:r>
              <w:br/>
            </w:r>
            <w:r>
              <w:rPr>
                <w:rFonts w:ascii="Times New Roman"/>
                <w:b w:val="false"/>
                <w:i w:val="false"/>
                <w:color w:val="000000"/>
                <w:sz w:val="20"/>
              </w:rPr>
              <w:t>
Мемлекеттік қызмет үшінші тұлғаларға көрсетілуі мүмкін Үшінші тұлғалардың электрондық сұрау салуы порталдағы "жеке кабинетінен" ұсынылған мәліметтер сұратылатын тұлғаның келісімі болған кезде, сондай-ақ біржолғы парольді беру арқылы немесе порталдың хабарламасына жауап ретінде қысқаша мәтіндік хабар жіберу арқылы субъектінің ұялы байланысының порталда тіркелген абоненттік нөмірі арқылы орындалады.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Құқықтық кадастрдан ақпарат</w:t>
            </w:r>
            <w:r>
              <w:br/>
            </w:r>
            <w:r>
              <w:rPr>
                <w:rFonts w:ascii="Times New Roman"/>
                <w:b w:val="false"/>
                <w:i w:val="false"/>
                <w:color w:val="000000"/>
                <w:sz w:val="20"/>
              </w:rPr>
              <w:t>ұсыну туралы қағидаға</w:t>
            </w:r>
            <w:r>
              <w:br/>
            </w:r>
            <w:r>
              <w:rPr>
                <w:rFonts w:ascii="Times New Roman"/>
                <w:b w:val="false"/>
                <w:i w:val="false"/>
                <w:color w:val="000000"/>
                <w:sz w:val="20"/>
              </w:rPr>
              <w:t>қосымша-6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3"/>
        <w:gridCol w:w="2078"/>
        <w:gridCol w:w="965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құқықтарды тоқтату туралы анықтама беру" мемлекеттік көрсетілетін қызмет стандарты</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берушінің атауы</w:t>
            </w:r>
          </w:p>
        </w:tc>
        <w:tc>
          <w:tcPr>
            <w:tcW w:w="9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Коммерциялық емес акционерлік қоғамы</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түрі</w:t>
            </w:r>
          </w:p>
        </w:tc>
        <w:tc>
          <w:tcPr>
            <w:tcW w:w="9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 веб-порталы www. egov. kz;</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қызметтің көрсетілу мерзімі</w:t>
            </w:r>
          </w:p>
        </w:tc>
        <w:tc>
          <w:tcPr>
            <w:tcW w:w="9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өтінішті берген кезден бастап қызмет мемлекеттік ақпараттық жүйеде мәліметтер болған кезде 20 (жиырма) минут ішінде көрсетіледі.</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формасы</w:t>
            </w:r>
          </w:p>
        </w:tc>
        <w:tc>
          <w:tcPr>
            <w:tcW w:w="9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нәтижесі</w:t>
            </w:r>
          </w:p>
        </w:tc>
        <w:tc>
          <w:tcPr>
            <w:tcW w:w="9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құқықтарды тоқтату туралы анықтама"</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алушыдан мемлекеттік қызметтер көрсету кезінде өндіріп алынатын төлем мөлшері және Қазақстан Республикасының заңнамасында көзделген жағдайларда оны жинау тәсілдері</w:t>
            </w:r>
          </w:p>
        </w:tc>
        <w:tc>
          <w:tcPr>
            <w:tcW w:w="9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уақыты</w:t>
            </w:r>
          </w:p>
        </w:tc>
        <w:tc>
          <w:tcPr>
            <w:tcW w:w="9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w:t>
            </w:r>
            <w:r>
              <w:br/>
            </w:r>
            <w:r>
              <w:rPr>
                <w:rFonts w:ascii="Times New Roman"/>
                <w:b w:val="false"/>
                <w:i w:val="false"/>
                <w:color w:val="000000"/>
                <w:sz w:val="20"/>
              </w:rPr>
              <w:t xml:space="preserve">
1) Мемлекеттік корпорация филиалдарында –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сәйкес демалыс және мереке күндерiн қоспағанда, дүйсенбiден бастап жұманы қоса алғанда, сағат 9.00-ден сағат 18.30-ге дейiн, түскі үзiлiсі сағат 13.00-тен 14.00-ге дейін,.</w:t>
            </w:r>
            <w:r>
              <w:br/>
            </w:r>
            <w:r>
              <w:rPr>
                <w:rFonts w:ascii="Times New Roman"/>
                <w:b w:val="false"/>
                <w:i w:val="false"/>
                <w:color w:val="000000"/>
                <w:sz w:val="20"/>
              </w:rPr>
              <w:t>
2) құжаттарды қабылдау және беру бойынша Мемлекеттік корпорацияда - Қазақстан Республикасының Еңбек кодексіне сәйкес жексенбі және мереке күндерiнен басқа, дүйсенбiден бастап сенбiні қоса алғанда, түскі үзiлiссiз, сағат 9.00-ден сағат 20.00-ге дейiн.</w:t>
            </w:r>
            <w:r>
              <w:br/>
            </w:r>
            <w:r>
              <w:rPr>
                <w:rFonts w:ascii="Times New Roman"/>
                <w:b w:val="false"/>
                <w:i w:val="false"/>
                <w:color w:val="000000"/>
                <w:sz w:val="20"/>
              </w:rPr>
              <w:t>
портал – жөндеу жұмыстарын жүргізумен байланысты техникалық үзілістерді қоспағанда, тәулік бойы</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қажетті құжаттардың тізбесі</w:t>
            </w:r>
          </w:p>
        </w:tc>
        <w:tc>
          <w:tcPr>
            <w:tcW w:w="9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Порталға:</w:t>
            </w:r>
            <w:r>
              <w:br/>
            </w:r>
            <w:r>
              <w:rPr>
                <w:rFonts w:ascii="Times New Roman"/>
                <w:b w:val="false"/>
                <w:i w:val="false"/>
                <w:color w:val="000000"/>
                <w:sz w:val="20"/>
              </w:rPr>
              <w:t xml:space="preserve">
осы мемлекеттік көрсетілетін қызмет стандартына </w:t>
            </w:r>
            <w:r>
              <w:rPr>
                <w:rFonts w:ascii="Times New Roman"/>
                <w:b w:val="false"/>
                <w:i w:val="false"/>
                <w:color w:val="000000"/>
                <w:sz w:val="20"/>
              </w:rPr>
              <w:t>1-қосымшаға</w:t>
            </w:r>
            <w:r>
              <w:rPr>
                <w:rFonts w:ascii="Times New Roman"/>
                <w:b w:val="false"/>
                <w:i w:val="false"/>
                <w:color w:val="000000"/>
                <w:sz w:val="20"/>
              </w:rPr>
              <w:t xml:space="preserve"> сәйкес электрондық-цифрлық қолтаңбамен (бұдан әрі – ЭЦҚ) немесе порталдың есеп жазбасына ұялы байланыс операторымен ұсынылатын көрсетілетін қызметті алушының нөмірін тіркеу және қосу жағдайында, бір реттік парольмен куәландырылған электрондық құжат нысанындақы құқықтық кадастрдан жылжымайтын мүлiкке құқықтарды (құқықтар ауыртпалықтарын) мемлекеттiк тiркеу туралы ақпарат алуға сұрау салу;</w:t>
            </w:r>
            <w:r>
              <w:br/>
            </w:r>
            <w:r>
              <w:rPr>
                <w:rFonts w:ascii="Times New Roman"/>
                <w:b w:val="false"/>
                <w:i w:val="false"/>
                <w:color w:val="000000"/>
                <w:sz w:val="20"/>
              </w:rPr>
              <w:t>
субъектінің порталының жеке кабинетінде үшінші тұлғалардан электрондық сұрау және/немесе ұялы байланыс операторымен ұсынылған порталдың есептік жазбасына субъектінің абоненттік номері тіркелген және қосылған жағдайда sms-хабарлама түрінде, субъектінің келісімі жағдайда, субъектінің порталының жеке кабинетінен және/немесе субъектінің абоненттік номері тіркелген және қосылған жағдайда, sms-хабарлама түрінде, ұялы байланыс операторымен порталдың есептік жазбасына қысқа мәтіндік хабарлама жіберу.</w:t>
            </w:r>
            <w:r>
              <w:br/>
            </w:r>
            <w:r>
              <w:rPr>
                <w:rFonts w:ascii="Times New Roman"/>
                <w:b w:val="false"/>
                <w:i w:val="false"/>
                <w:color w:val="000000"/>
                <w:sz w:val="20"/>
              </w:rPr>
              <w:t>
Егер Қазақстан Республикасының заңдарында өзгеше көзделмесе, мемлекеттік қызмет алуға жүгінген кезде, көрсетілетін қызметті алушы заңмен қорғалатын құпияны құрайтын, ақпараттық жүйелерде қамтылған мәліметтерді пайдалануға жазбаша келісім береді.</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қолданыстағы заңнамада Мемлекеттік қызметті көрсетудегі бас тарту үшін негіз</w:t>
            </w:r>
          </w:p>
        </w:tc>
        <w:tc>
          <w:tcPr>
            <w:tcW w:w="9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оның ішінде электрондық нысанда және Мемлекеттік корпорация арқылы ұсыну ерекшеліктерін ескеретін өзге де талаптар</w:t>
            </w:r>
          </w:p>
        </w:tc>
        <w:tc>
          <w:tcPr>
            <w:tcW w:w="9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 болған жағдайда "электрондық үкімет" веб-порталы арқылы электрондық нысанда мемлекеттік көрсетілетін қызметті алуына мүмкіндігі бар. Көрсетілетін қызметті алушының порталдың "жеке кабинеті", көрсетілетін қызметті берушінің анықтама қызметтерінің, сондай-ақ 1414, 8 800 080 777 Бірыңғай байланыс орталығы арқылы қашықтықтан қолжетімділік режимінде мемлекеттік қызмет көрсету тәртібі мен мәртебесі туралы ақпаратты алу мүмкіндігі бар.</w:t>
            </w:r>
            <w:r>
              <w:br/>
            </w:r>
            <w:r>
              <w:rPr>
                <w:rFonts w:ascii="Times New Roman"/>
                <w:b w:val="false"/>
                <w:i w:val="false"/>
                <w:color w:val="000000"/>
                <w:sz w:val="20"/>
              </w:rPr>
              <w:t>
Мемлекеттік қызмет үшінші тұлғаларға көрсетілуі мүмкін Үшінші тұлғалардың электрондық сұрау салуы порталдағы "жеке кабинетінен" ұсынылған мәліметтер сұратылатын тұлғаның келісімі болған кезде, сондай-ақ біржолғы парольді беру арқылы немесе порталдың хабарламасына жауап ретінде қысқаша мәтіндік хабар жіберу арқылы субъектінің ұялы байланысының порталда тіркелген абоненттік нөмірі арқылы орындалады.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Құқықтық кадастрдан ақпарат</w:t>
            </w:r>
            <w:r>
              <w:br/>
            </w:r>
            <w:r>
              <w:rPr>
                <w:rFonts w:ascii="Times New Roman"/>
                <w:b w:val="false"/>
                <w:i w:val="false"/>
                <w:color w:val="000000"/>
                <w:sz w:val="20"/>
              </w:rPr>
              <w:t>ұсыну туралы қағидаға</w:t>
            </w:r>
            <w:r>
              <w:br/>
            </w:r>
            <w:r>
              <w:rPr>
                <w:rFonts w:ascii="Times New Roman"/>
                <w:b w:val="false"/>
                <w:i w:val="false"/>
                <w:color w:val="000000"/>
                <w:sz w:val="20"/>
              </w:rPr>
              <w:t>қосымша-7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3"/>
        <w:gridCol w:w="2078"/>
        <w:gridCol w:w="965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мүліктің болмауы (болуы) туралы анықтама беру" мемлекеттік көрсетілетін қызмет стандарты</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берушінің атауы</w:t>
            </w:r>
          </w:p>
        </w:tc>
        <w:tc>
          <w:tcPr>
            <w:tcW w:w="9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Коммерциялық емес акционерлік қоғамы</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түрі</w:t>
            </w:r>
          </w:p>
        </w:tc>
        <w:tc>
          <w:tcPr>
            <w:tcW w:w="9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"Электрондық үкімет" веб-порталы www. egov. kz;</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қызметтің көрсетілу мерзімі</w:t>
            </w:r>
          </w:p>
        </w:tc>
        <w:tc>
          <w:tcPr>
            <w:tcW w:w="9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өтінішті берген кезден бастап қызмет мемлекеттік ақпараттық жүйеде мәліметтер болған кезде 20 (жиырма) минут ішінде көрсетіледі.</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формасы</w:t>
            </w:r>
          </w:p>
        </w:tc>
        <w:tc>
          <w:tcPr>
            <w:tcW w:w="9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нәтижесі</w:t>
            </w:r>
          </w:p>
        </w:tc>
        <w:tc>
          <w:tcPr>
            <w:tcW w:w="9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мүліктің болмауы (болуы) туралы анықтама беру"</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алушыдан мемлекеттік қызметтер көрсету кезінде өндіріп алынатын төлем мөлшері және Қазақстан Республикасының заңнамасында көзделген жағдайларда оны жинау тәсілдері</w:t>
            </w:r>
          </w:p>
        </w:tc>
        <w:tc>
          <w:tcPr>
            <w:tcW w:w="9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уақыты</w:t>
            </w:r>
          </w:p>
        </w:tc>
        <w:tc>
          <w:tcPr>
            <w:tcW w:w="9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w:t>
            </w:r>
            <w:r>
              <w:br/>
            </w:r>
            <w:r>
              <w:rPr>
                <w:rFonts w:ascii="Times New Roman"/>
                <w:b w:val="false"/>
                <w:i w:val="false"/>
                <w:color w:val="000000"/>
                <w:sz w:val="20"/>
              </w:rPr>
              <w:t xml:space="preserve">
1) Мемлекеттік корпорация филиалдарында –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сәйкес демалыс және мереке күндерiн қоспағанда, дүйсенбiден бастап жұманы қоса алғанда, сағат 9.00-ден сағат 18.30-ге дейiн, түскі үзiлiсі сағат 13.00-тен 14.00-ге дейін,.</w:t>
            </w:r>
            <w:r>
              <w:br/>
            </w:r>
            <w:r>
              <w:rPr>
                <w:rFonts w:ascii="Times New Roman"/>
                <w:b w:val="false"/>
                <w:i w:val="false"/>
                <w:color w:val="000000"/>
                <w:sz w:val="20"/>
              </w:rPr>
              <w:t>
2) құжаттарды қабылдау және беру бойынша Мемлекеттік корпорацияда - Қазақстан Республикасының Еңбек кодексіне сәйкес жексенбі және мереке күндерiнен басқа, дүйсенбiден бастап сенбiні қоса алғанда, түскі үзiлiссiз, сағат 9.00-ден сағат 20.00-ге дейiн.</w:t>
            </w:r>
            <w:r>
              <w:br/>
            </w:r>
            <w:r>
              <w:rPr>
                <w:rFonts w:ascii="Times New Roman"/>
                <w:b w:val="false"/>
                <w:i w:val="false"/>
                <w:color w:val="000000"/>
                <w:sz w:val="20"/>
              </w:rPr>
              <w:t>
портал – жөндеу жұмыстарын жүргізумен байланысты техникалық үзілістерді қоспағанда, тәулік бойы</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қажетті құжаттардың тізбесі</w:t>
            </w:r>
          </w:p>
        </w:tc>
        <w:tc>
          <w:tcPr>
            <w:tcW w:w="9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Порталға:</w:t>
            </w:r>
            <w:r>
              <w:br/>
            </w:r>
            <w:r>
              <w:rPr>
                <w:rFonts w:ascii="Times New Roman"/>
                <w:b w:val="false"/>
                <w:i w:val="false"/>
                <w:color w:val="000000"/>
                <w:sz w:val="20"/>
              </w:rPr>
              <w:t xml:space="preserve">
осы мемлекеттік көрсетілетін қызмет стандартына </w:t>
            </w:r>
            <w:r>
              <w:rPr>
                <w:rFonts w:ascii="Times New Roman"/>
                <w:b w:val="false"/>
                <w:i w:val="false"/>
                <w:color w:val="000000"/>
                <w:sz w:val="20"/>
              </w:rPr>
              <w:t>1-қосымшаға</w:t>
            </w:r>
            <w:r>
              <w:rPr>
                <w:rFonts w:ascii="Times New Roman"/>
                <w:b w:val="false"/>
                <w:i w:val="false"/>
                <w:color w:val="000000"/>
                <w:sz w:val="20"/>
              </w:rPr>
              <w:t xml:space="preserve"> сәйкес электрондық-цифрлық қолтаңбамен (бұдан әрі – ЭЦҚ) немесе порталдың есеп жазбасына ұялы байланыс операторымен ұсынылатын көрсетілетін қызметті алушының нөмірін тіркеу және қосу жағдайында, бір реттік парольмен куәландырылған электрондық құжат нысанындақы құқықтық кадастрдан жылжымайтын мүлiкке құқықтарды (құқықтар ауыртпалықтарын) мемлекеттiк тiркеу туралы ақпарат алуға сұрау салу;</w:t>
            </w:r>
            <w:r>
              <w:br/>
            </w:r>
            <w:r>
              <w:rPr>
                <w:rFonts w:ascii="Times New Roman"/>
                <w:b w:val="false"/>
                <w:i w:val="false"/>
                <w:color w:val="000000"/>
                <w:sz w:val="20"/>
              </w:rPr>
              <w:t>
cубъектінің порталының жеке кабинетінде үшінші тұлғалардан электрондық сұрау және/немесе ұялы байланыс операторымен ұсынылған порталдың есептік жазбасына субъектінің абоненттік номері тіркелген және қосылған жағдайда sms-хабарлама түрінде, субъектінің келісімі жағдайда, субъектінің порталының жеке кабинетінен және/немесе субъектінің абоненттік номері тіркелген және қосылған жағдайда, sms-хабарлама түрінде, ұялы байланыс операторымен порталдың есептік жазбасына қысқа мәтіндік хабарлама жіберу.</w:t>
            </w:r>
            <w:r>
              <w:br/>
            </w:r>
            <w:r>
              <w:rPr>
                <w:rFonts w:ascii="Times New Roman"/>
                <w:b w:val="false"/>
                <w:i w:val="false"/>
                <w:color w:val="000000"/>
                <w:sz w:val="20"/>
              </w:rPr>
              <w:t>
Егер Қазақстан Республикасының заңдарында өзгеше көзделмесе, мемлекеттік қызмет алуға жүгінген кезде, көрсетілетін қызметті алушы заңмен қорғалатын құпияны құрайтын, ақпараттық жүйелерде қамтылған мәліметтерді пайдалануға жазбаша келісім береді.</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қолданыстағы заңнамада Мемлекеттік қызметті көрсетудегі бас тарту үшін негіз</w:t>
            </w:r>
          </w:p>
        </w:tc>
        <w:tc>
          <w:tcPr>
            <w:tcW w:w="9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оның ішінде электрондық нысанда және Мемлекеттік корпорация арқылы ұсыну ерекшеліктерін ескеретін өзге де талаптар</w:t>
            </w:r>
          </w:p>
        </w:tc>
        <w:tc>
          <w:tcPr>
            <w:tcW w:w="9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 болған жағдайда "электрондық үкімет" веб-порталы арқылы электрондық нысанда мемлекеттік көрсетілетін қызметті алуына мүмкіндігі бар. Көрсетілетін қызметті алушының порталдың "жеке кабинеті", көрсетілетін қызметті берушінің анықтама қызметтерінің, сондай-ақ 1414, 8 800 080 777 Бірыңғай байланыс орталығы арқылы қашықтықтан қолжетімділік режимінде мемлекеттік қызмет көрсету тәртібі мен мәртебесі туралы ақпаратты алу мүмкіндігі бар.</w:t>
            </w:r>
            <w:r>
              <w:br/>
            </w:r>
            <w:r>
              <w:rPr>
                <w:rFonts w:ascii="Times New Roman"/>
                <w:b w:val="false"/>
                <w:i w:val="false"/>
                <w:color w:val="000000"/>
                <w:sz w:val="20"/>
              </w:rPr>
              <w:t>
Мемлекеттік қызмет үшінші тұлғаларға көрсетілуі мүмкін Үшінші тұлғалардың электрондық сұрау салуы порталдағы "жеке кабинетінен" ұсынылған мәліметтер сұратылатын тұлғаның келісімі болған кезде, сондай-ақ біржолғы парольді беру арқылы немесе порталдың хабарламасына жауап ретінде қысқаша мәтіндік хабар жіберу арқылы субъектінің ұялы байланысының порталда тіркелген абоненттік нөмірі арқылы орындалады.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Құқықтық кадастрдан ақпарат</w:t>
            </w:r>
            <w:r>
              <w:br/>
            </w:r>
            <w:r>
              <w:rPr>
                <w:rFonts w:ascii="Times New Roman"/>
                <w:b w:val="false"/>
                <w:i w:val="false"/>
                <w:color w:val="000000"/>
                <w:sz w:val="20"/>
              </w:rPr>
              <w:t>ұсыну туралы қағидаға</w:t>
            </w:r>
            <w:r>
              <w:br/>
            </w:r>
            <w:r>
              <w:rPr>
                <w:rFonts w:ascii="Times New Roman"/>
                <w:b w:val="false"/>
                <w:i w:val="false"/>
                <w:color w:val="000000"/>
                <w:sz w:val="20"/>
              </w:rPr>
              <w:t>қосымша-8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3"/>
        <w:gridCol w:w="2078"/>
        <w:gridCol w:w="965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мүліктің меншік иесі (құқық иеленушісі) туралы мәліметте қамтитын техникалық паспортқа қосымша беру" мемлекеттік көрсетілетін қызмет стандарты</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берушінің атауы</w:t>
            </w:r>
          </w:p>
        </w:tc>
        <w:tc>
          <w:tcPr>
            <w:tcW w:w="9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Коммерциялық емес акционерлік қоғамы</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түрі</w:t>
            </w:r>
          </w:p>
        </w:tc>
        <w:tc>
          <w:tcPr>
            <w:tcW w:w="9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 веб-порталы www. egov. kz;</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қызметтің көрсетілу мерзімі</w:t>
            </w:r>
          </w:p>
        </w:tc>
        <w:tc>
          <w:tcPr>
            <w:tcW w:w="9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өтінішті берген кезден бастап қызмет мемлекеттік ақпараттық жүйеде мәліметтер болған кезде 20 (жиырма) минут ішінде көрсетіледі.</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формасы</w:t>
            </w:r>
          </w:p>
        </w:tc>
        <w:tc>
          <w:tcPr>
            <w:tcW w:w="9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нәтижесі</w:t>
            </w:r>
          </w:p>
        </w:tc>
        <w:tc>
          <w:tcPr>
            <w:tcW w:w="9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мүліктің меншік иесі (құқық иеленушісі) туралы мәліметте қамтитын техникалық паспортқа қосымша"</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алушыдан мемлекеттік қызметтер көрсету кезінде өндіріп алынатын төлем мөлшері және Қазақстан Республикасының заңнамасында көзделген жағдайларда оны жинау тәсілдері</w:t>
            </w:r>
          </w:p>
        </w:tc>
        <w:tc>
          <w:tcPr>
            <w:tcW w:w="9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уақыты</w:t>
            </w:r>
          </w:p>
        </w:tc>
        <w:tc>
          <w:tcPr>
            <w:tcW w:w="9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w:t>
            </w:r>
            <w:r>
              <w:br/>
            </w:r>
            <w:r>
              <w:rPr>
                <w:rFonts w:ascii="Times New Roman"/>
                <w:b w:val="false"/>
                <w:i w:val="false"/>
                <w:color w:val="000000"/>
                <w:sz w:val="20"/>
              </w:rPr>
              <w:t xml:space="preserve">
1) Мемлекеттік корпорация филиалдарында –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сәйкес демалыс және мереке күндерiн қоспағанда, дүйсенбiден бастап жұманы қоса алғанда, сағат 9.00-ден сағат 18.30-ге дейiн, түскі үзiлiсі сағат 13.00-тен 14.00-ге дейін,.</w:t>
            </w:r>
            <w:r>
              <w:br/>
            </w:r>
            <w:r>
              <w:rPr>
                <w:rFonts w:ascii="Times New Roman"/>
                <w:b w:val="false"/>
                <w:i w:val="false"/>
                <w:color w:val="000000"/>
                <w:sz w:val="20"/>
              </w:rPr>
              <w:t>
2) құжаттарды қабылдау және беру бойынша Мемлекеттік корпорацияда - Қазақстан Республикасының Еңбек кодексіне сәйкес жексенбі және мереке күндерiнен басқа, дүйсенбiден бастап сенбiні қоса алғанда, түскі үзiлiссiз, сағат 9.00-ден сағат 20.00-ге дейiн.</w:t>
            </w:r>
            <w:r>
              <w:br/>
            </w:r>
            <w:r>
              <w:rPr>
                <w:rFonts w:ascii="Times New Roman"/>
                <w:b w:val="false"/>
                <w:i w:val="false"/>
                <w:color w:val="000000"/>
                <w:sz w:val="20"/>
              </w:rPr>
              <w:t>
портал – жөндеу жұмыстарын жүргізумен байланысты техникалық үзілістерді қоспағанда, тәулік бойы.</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қажетті құжаттардың тізбесі</w:t>
            </w:r>
          </w:p>
        </w:tc>
        <w:tc>
          <w:tcPr>
            <w:tcW w:w="9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Порталға:</w:t>
            </w:r>
            <w:r>
              <w:br/>
            </w:r>
            <w:r>
              <w:rPr>
                <w:rFonts w:ascii="Times New Roman"/>
                <w:b w:val="false"/>
                <w:i w:val="false"/>
                <w:color w:val="000000"/>
                <w:sz w:val="20"/>
              </w:rPr>
              <w:t xml:space="preserve">
осы мемлекеттік көрсетілетін қызмет стандартына </w:t>
            </w:r>
            <w:r>
              <w:rPr>
                <w:rFonts w:ascii="Times New Roman"/>
                <w:b w:val="false"/>
                <w:i w:val="false"/>
                <w:color w:val="000000"/>
                <w:sz w:val="20"/>
              </w:rPr>
              <w:t>1-қосымшаға</w:t>
            </w:r>
            <w:r>
              <w:rPr>
                <w:rFonts w:ascii="Times New Roman"/>
                <w:b w:val="false"/>
                <w:i w:val="false"/>
                <w:color w:val="000000"/>
                <w:sz w:val="20"/>
              </w:rPr>
              <w:t xml:space="preserve"> сәйкес электрондық-цифрлық қолтаңбамен (бұдан әрі – ЭЦҚ) немесе порталдың есеп жазбасына ұялы байланыс операторымен ұсынылатын көрсетілетін қызметті алушының нөмірін тіркеу және қосу жағдайында, бір реттік парольмен куәландырылған электрондық құжат нысанындақы құқықтық кадастрдан жылжымайтын мүлiкке құқықтарды (құқықтар ауыртпалықтарын) мемлекеттiк тiркеу туралы ақпарат алуға сұрау салу;</w:t>
            </w:r>
            <w:r>
              <w:br/>
            </w:r>
            <w:r>
              <w:rPr>
                <w:rFonts w:ascii="Times New Roman"/>
                <w:b w:val="false"/>
                <w:i w:val="false"/>
                <w:color w:val="000000"/>
                <w:sz w:val="20"/>
              </w:rPr>
              <w:t>
субъектінің порталының жеке кабинетінде үшінші тұлғалардан электрондық сұрау және/немесе ұялы байланыс операторымен ұсынылған порталдың есептік жазбасына субъектінің абоненттік номері тіркелген және қосылған жағдайда sms-хабарлама түрінде, субъектінің келісімі жағдайда, субъектінің порталының жеке кабинетінен және/немесе субъектінің абоненттік номері тіркелген және қосылған жағдайда, sms-хабарлама түрінде, ұялы байланыс операторымен порталдың есептік жазбасына қысқа мәтіндік хабарлама жіберу.</w:t>
            </w:r>
            <w:r>
              <w:br/>
            </w:r>
            <w:r>
              <w:rPr>
                <w:rFonts w:ascii="Times New Roman"/>
                <w:b w:val="false"/>
                <w:i w:val="false"/>
                <w:color w:val="000000"/>
                <w:sz w:val="20"/>
              </w:rPr>
              <w:t>
Егер Қазақстан Республикасының заңдарында өзгеше көзделмесе, мемлекеттік қызмет алуға жүгінген кезде, көрсетілетін қызметті алушы заңмен қорғалатын құпияны құрайтын, ақпараттық жүйелерде қамтылған мәліметтерді пайдалануға жазбаша келісім береді.</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қолданыстағы заңнамада Мемлекеттік қызметті көрсетудегі бас тарту үшін негіз</w:t>
            </w:r>
          </w:p>
        </w:tc>
        <w:tc>
          <w:tcPr>
            <w:tcW w:w="9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оның ішінде электрондық нысанда және Мемлекеттік корпорация арқылы ұсыну ерекшеліктерін ескеретін өзге де талаптар</w:t>
            </w:r>
          </w:p>
        </w:tc>
        <w:tc>
          <w:tcPr>
            <w:tcW w:w="9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 болған жағдайда "электрондық үкімет" веб-порталы арқылы электрондық нысанда мемлекеттік көрсетілетін қызметті алуына мүмкіндігі бар. Көрсетілетін қызметті алушының порталдың "жеке кабинеті", көрсетілетін қызметті берушінің анықтама қызметтерінің, сондай-ақ 1414, 8 800 080 777 Бірыңғай байланыс орталығы арқылы қашықтықтан қолжетімділік режимінде мемлекеттік қызмет көрсету тәртібі мен мәртебесі туралы ақпаратты алу мүмкіндігі бар.</w:t>
            </w:r>
            <w:r>
              <w:br/>
            </w:r>
            <w:r>
              <w:rPr>
                <w:rFonts w:ascii="Times New Roman"/>
                <w:b w:val="false"/>
                <w:i w:val="false"/>
                <w:color w:val="000000"/>
                <w:sz w:val="20"/>
              </w:rPr>
              <w:t>
Мемлекеттік қызмет үшінші тұлғаларға көрсетілуі мүмкін Үшінші тұлғалардың электрондық сұрау салуы порталдағы "жеке кабинетінен" ұсынылған мәліметтер сұратылатын тұлғаның келісімі болған кезде, сондай-ақ біржолғы парольді беру арқылы немесе порталдың хабарламасына жауап ретінде қысқаша мәтіндік хабар жіберу арқылы субъектінің ұялы байланысының порталда тіркелген абоненттік нөмірі арқылы орындалады.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Құқықтық кадастрдан ақпарат</w:t>
            </w:r>
            <w:r>
              <w:br/>
            </w:r>
            <w:r>
              <w:rPr>
                <w:rFonts w:ascii="Times New Roman"/>
                <w:b w:val="false"/>
                <w:i w:val="false"/>
                <w:color w:val="000000"/>
                <w:sz w:val="20"/>
              </w:rPr>
              <w:t>ұсыну туралы қағидаға</w:t>
            </w:r>
            <w:r>
              <w:br/>
            </w:r>
            <w:r>
              <w:rPr>
                <w:rFonts w:ascii="Times New Roman"/>
                <w:b w:val="false"/>
                <w:i w:val="false"/>
                <w:color w:val="000000"/>
                <w:sz w:val="20"/>
              </w:rPr>
              <w:t>қосымша-9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(Қазақстан Республикасы Әділет министрлігінің аумақтық органы)</w:t>
      </w:r>
    </w:p>
    <w:p>
      <w:pPr>
        <w:spacing w:after="0"/>
        <w:ind w:left="0"/>
        <w:jc w:val="both"/>
      </w:pPr>
      <w:r>
        <w:rPr>
          <w:rFonts w:ascii="Times New Roman"/>
          <w:b w:val="false"/>
          <w:i w:val="false"/>
          <w:color w:val="000000"/>
          <w:sz w:val="28"/>
        </w:rPr>
        <w:t>
      Құқықтық кадастардан жылжымайтын мүлікке құқықтарды (құқықтық ауыртпалықты)</w:t>
      </w:r>
    </w:p>
    <w:p>
      <w:pPr>
        <w:spacing w:after="0"/>
        <w:ind w:left="0"/>
        <w:jc w:val="both"/>
      </w:pPr>
      <w:r>
        <w:rPr>
          <w:rFonts w:ascii="Times New Roman"/>
          <w:b w:val="false"/>
          <w:i w:val="false"/>
          <w:color w:val="000000"/>
          <w:sz w:val="28"/>
        </w:rPr>
        <w:t>
      мемлекеттік тіркеу туралы ақпарат алуға сауал №_________</w:t>
      </w:r>
    </w:p>
    <w:p>
      <w:pPr>
        <w:spacing w:after="0"/>
        <w:ind w:left="0"/>
        <w:jc w:val="both"/>
      </w:pPr>
      <w:r>
        <w:rPr>
          <w:rFonts w:ascii="Times New Roman"/>
          <w:b w:val="false"/>
          <w:i w:val="false"/>
          <w:color w:val="000000"/>
          <w:sz w:val="28"/>
        </w:rPr>
        <w:t>
      Мен,_________________________________________________________________</w:t>
      </w:r>
    </w:p>
    <w:p>
      <w:pPr>
        <w:spacing w:after="0"/>
        <w:ind w:left="0"/>
        <w:jc w:val="both"/>
      </w:pPr>
      <w:r>
        <w:rPr>
          <w:rFonts w:ascii="Times New Roman"/>
          <w:b w:val="false"/>
          <w:i w:val="false"/>
          <w:color w:val="000000"/>
          <w:sz w:val="28"/>
        </w:rPr>
        <w:t>
      (Т.А.Ә., паспорт деректері (жеке куәлігінің деректері және жеке тұлғаның тұратын</w:t>
      </w:r>
    </w:p>
    <w:p>
      <w:pPr>
        <w:spacing w:after="0"/>
        <w:ind w:left="0"/>
        <w:jc w:val="both"/>
      </w:pPr>
      <w:r>
        <w:rPr>
          <w:rFonts w:ascii="Times New Roman"/>
          <w:b w:val="false"/>
          <w:i w:val="false"/>
          <w:color w:val="000000"/>
          <w:sz w:val="28"/>
        </w:rPr>
        <w:t>
      жері, заңды тұлғаның атауы және деректемелері)</w:t>
      </w:r>
    </w:p>
    <w:p>
      <w:pPr>
        <w:spacing w:after="0"/>
        <w:ind w:left="0"/>
        <w:jc w:val="both"/>
      </w:pPr>
      <w:r>
        <w:rPr>
          <w:rFonts w:ascii="Times New Roman"/>
          <w:b w:val="false"/>
          <w:i w:val="false"/>
          <w:color w:val="000000"/>
          <w:sz w:val="28"/>
        </w:rPr>
        <w:t>
      __________________________________________________ атынан әрекет етуші</w:t>
      </w:r>
    </w:p>
    <w:p>
      <w:pPr>
        <w:spacing w:after="0"/>
        <w:ind w:left="0"/>
        <w:jc w:val="both"/>
      </w:pPr>
      <w:r>
        <w:rPr>
          <w:rFonts w:ascii="Times New Roman"/>
          <w:b w:val="false"/>
          <w:i w:val="false"/>
          <w:color w:val="000000"/>
          <w:sz w:val="28"/>
        </w:rPr>
        <w:t>
      (уәкілетті өкіл толтырылады)</w:t>
      </w:r>
    </w:p>
    <w:p>
      <w:pPr>
        <w:spacing w:after="0"/>
        <w:ind w:left="0"/>
        <w:jc w:val="both"/>
      </w:pPr>
      <w:r>
        <w:rPr>
          <w:rFonts w:ascii="Times New Roman"/>
          <w:b w:val="false"/>
          <w:i w:val="false"/>
          <w:color w:val="000000"/>
          <w:sz w:val="28"/>
        </w:rPr>
        <w:t>
      ____________________________________________________________негізінде</w:t>
      </w:r>
    </w:p>
    <w:p>
      <w:pPr>
        <w:spacing w:after="0"/>
        <w:ind w:left="0"/>
        <w:jc w:val="both"/>
      </w:pPr>
      <w:r>
        <w:rPr>
          <w:rFonts w:ascii="Times New Roman"/>
          <w:b w:val="false"/>
          <w:i w:val="false"/>
          <w:color w:val="000000"/>
          <w:sz w:val="28"/>
        </w:rPr>
        <w:t>
      (өкілеттігін куәландыратын құжатының деректері)</w:t>
      </w:r>
    </w:p>
    <w:p>
      <w:pPr>
        <w:spacing w:after="0"/>
        <w:ind w:left="0"/>
        <w:jc w:val="both"/>
      </w:pPr>
      <w:r>
        <w:rPr>
          <w:rFonts w:ascii="Times New Roman"/>
          <w:b w:val="false"/>
          <w:i w:val="false"/>
          <w:color w:val="000000"/>
          <w:sz w:val="28"/>
        </w:rPr>
        <w:t>
      Маған беруіңізді сұраймын: керегіне белгі қою</w:t>
      </w:r>
    </w:p>
    <w:p>
      <w:pPr>
        <w:spacing w:after="0"/>
        <w:ind w:left="0"/>
        <w:jc w:val="both"/>
      </w:pPr>
      <w:r>
        <w:rPr>
          <w:rFonts w:ascii="Times New Roman"/>
          <w:b w:val="false"/>
          <w:i w:val="false"/>
          <w:color w:val="000000"/>
          <w:sz w:val="28"/>
        </w:rPr>
        <w:t>
      - жылжымайтын мүлікке тіркелген құқықтар (ауыртпалықтар) және оның техникалық сипаттамалары туралы анықтаманы;</w:t>
      </w:r>
    </w:p>
    <w:p>
      <w:pPr>
        <w:spacing w:after="0"/>
        <w:ind w:left="0"/>
        <w:jc w:val="both"/>
      </w:pPr>
      <w:r>
        <w:rPr>
          <w:rFonts w:ascii="Times New Roman"/>
          <w:b w:val="false"/>
          <w:i w:val="false"/>
          <w:color w:val="000000"/>
          <w:sz w:val="28"/>
        </w:rPr>
        <w:t>
      - жылжымайтын мүлікке тіркелген және тоқтатылған құқықтар туралы анықтаманы;</w:t>
      </w:r>
    </w:p>
    <w:p>
      <w:pPr>
        <w:spacing w:after="0"/>
        <w:ind w:left="0"/>
        <w:jc w:val="both"/>
      </w:pPr>
      <w:r>
        <w:rPr>
          <w:rFonts w:ascii="Times New Roman"/>
          <w:b w:val="false"/>
          <w:i w:val="false"/>
          <w:color w:val="000000"/>
          <w:sz w:val="28"/>
        </w:rPr>
        <w:t>
       - жылжымайтын мүлкінің жоқ (бар) екендігі туралы анықтаманы;</w:t>
      </w:r>
    </w:p>
    <w:p>
      <w:pPr>
        <w:spacing w:after="0"/>
        <w:ind w:left="0"/>
        <w:jc w:val="both"/>
      </w:pPr>
      <w:r>
        <w:rPr>
          <w:rFonts w:ascii="Times New Roman"/>
          <w:b w:val="false"/>
          <w:i w:val="false"/>
          <w:color w:val="000000"/>
          <w:sz w:val="28"/>
        </w:rPr>
        <w:t>
      - жылжымайтын мүліктің меншік иесі (құқық иесі) туралы мәлімет қамтылған техникалық паспортқа қосымша;</w:t>
      </w:r>
    </w:p>
    <w:p>
      <w:pPr>
        <w:spacing w:after="0"/>
        <w:ind w:left="0"/>
        <w:jc w:val="both"/>
      </w:pPr>
      <w:r>
        <w:rPr>
          <w:rFonts w:ascii="Times New Roman"/>
          <w:b w:val="false"/>
          <w:i w:val="false"/>
          <w:color w:val="000000"/>
          <w:sz w:val="28"/>
        </w:rPr>
        <w:t>
      - жылжымайтын мүлік объектілерінің жоспарын (сызбасын) қоса алғанда тіркеуші орган растаған тіркеу істері құжаттарының көшірмесін.</w:t>
      </w:r>
    </w:p>
    <w:p>
      <w:pPr>
        <w:spacing w:after="0"/>
        <w:ind w:left="0"/>
        <w:jc w:val="both"/>
      </w:pPr>
      <w:r>
        <w:rPr>
          <w:rFonts w:ascii="Times New Roman"/>
          <w:b w:val="false"/>
          <w:i w:val="false"/>
          <w:color w:val="000000"/>
          <w:sz w:val="28"/>
        </w:rPr>
        <w:t>
      Жылжымайтын мүлік объектісінің түрі__________________________________</w:t>
      </w:r>
    </w:p>
    <w:p>
      <w:pPr>
        <w:spacing w:after="0"/>
        <w:ind w:left="0"/>
        <w:jc w:val="both"/>
      </w:pPr>
      <w:r>
        <w:rPr>
          <w:rFonts w:ascii="Times New Roman"/>
          <w:b w:val="false"/>
          <w:i w:val="false"/>
          <w:color w:val="000000"/>
          <w:sz w:val="28"/>
        </w:rPr>
        <w:t>
      Объектінің тұрған жері_______________________________________________</w:t>
      </w:r>
    </w:p>
    <w:p>
      <w:pPr>
        <w:spacing w:after="0"/>
        <w:ind w:left="0"/>
        <w:jc w:val="both"/>
      </w:pPr>
      <w:r>
        <w:rPr>
          <w:rFonts w:ascii="Times New Roman"/>
          <w:b w:val="false"/>
          <w:i w:val="false"/>
          <w:color w:val="000000"/>
          <w:sz w:val="28"/>
        </w:rPr>
        <w:t>
      Мына құжаттарды қоса беремін:________________________________________</w:t>
      </w:r>
    </w:p>
    <w:p>
      <w:pPr>
        <w:spacing w:after="0"/>
        <w:ind w:left="0"/>
        <w:jc w:val="both"/>
      </w:pPr>
      <w:r>
        <w:rPr>
          <w:rFonts w:ascii="Times New Roman"/>
          <w:b w:val="false"/>
          <w:i w:val="false"/>
          <w:color w:val="000000"/>
          <w:sz w:val="28"/>
        </w:rPr>
        <w:t>
      Күні_______,_______________________________________/_________________</w:t>
      </w:r>
    </w:p>
    <w:p>
      <w:pPr>
        <w:spacing w:after="0"/>
        <w:ind w:left="0"/>
        <w:jc w:val="both"/>
      </w:pPr>
      <w:r>
        <w:rPr>
          <w:rFonts w:ascii="Times New Roman"/>
          <w:b w:val="false"/>
          <w:i w:val="false"/>
          <w:color w:val="000000"/>
          <w:sz w:val="28"/>
        </w:rPr>
        <w:t>
      (өтініш берушінің/уәкілетті өкілдің Т.А.Ә. және қолы)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(өтінішті қабылдаған маманның Т.А.Ә. және қолы)</w:t>
      </w:r>
    </w:p>
    <w:p>
      <w:pPr>
        <w:spacing w:after="0"/>
        <w:ind w:left="0"/>
        <w:jc w:val="both"/>
      </w:pPr>
      <w:r>
        <w:rPr>
          <w:rFonts w:ascii="Times New Roman"/>
          <w:b w:val="false"/>
          <w:i w:val="false"/>
          <w:color w:val="000000"/>
          <w:sz w:val="28"/>
        </w:rPr>
        <w:t>
      Өтінішті орындау /қарау/ нәтижесі:______тексерілді: күні__20_____ж.</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(маманның Т.А.Ә. және қолы)</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Сауалда арыз берушінің мәліметтері (тегі, аты, әкесінің аты, туған күні, жеке сәйкестендіру нөмірі, құжат мәліметтері, жеке басын растайтын төлқұжат деректер, жеке тұлғаның тұрған жері, заңды тұлғаның атауы, бизнес-сәйкестендіру нөмірі және деректемелері, берілетін ақпараттар түрі, жылжымайтын мүлік объектісінің түрі, мекенжай, нақты жылжымайтын мүлік объектісіне ақпарат алу үшін кадастрлік нөмір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Құқықтық кадастрдан ақпарат</w:t>
            </w:r>
            <w:r>
              <w:br/>
            </w:r>
            <w:r>
              <w:rPr>
                <w:rFonts w:ascii="Times New Roman"/>
                <w:b w:val="false"/>
                <w:i w:val="false"/>
                <w:color w:val="000000"/>
                <w:sz w:val="20"/>
              </w:rPr>
              <w:t>ұсыну туралы қағидаға</w:t>
            </w:r>
            <w:r>
              <w:br/>
            </w:r>
            <w:r>
              <w:rPr>
                <w:rFonts w:ascii="Times New Roman"/>
                <w:b w:val="false"/>
                <w:i w:val="false"/>
                <w:color w:val="000000"/>
                <w:sz w:val="20"/>
              </w:rPr>
              <w:t>қосымша-10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8"/>
        <w:gridCol w:w="2244"/>
        <w:gridCol w:w="944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объектісінің жоспарын (сызбасын) қоса алғанда тіркеуші орган куәландырған тіркеу ісі құжатының көшірмелерін беру" мемлекеттік көрсетілетін қызмет стандарты</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берушінің атауы</w:t>
            </w:r>
          </w:p>
        </w:tc>
        <w:tc>
          <w:tcPr>
            <w:tcW w:w="9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Коммерциялық емес акционерлік қоғамы</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түрі</w:t>
            </w:r>
          </w:p>
        </w:tc>
        <w:tc>
          <w:tcPr>
            <w:tcW w:w="9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"Азаматтарға арналған үкімет" Мемлекеттік корпорациясы</w:t>
            </w:r>
            <w:r>
              <w:br/>
            </w:r>
            <w:r>
              <w:rPr>
                <w:rFonts w:ascii="Times New Roman"/>
                <w:b w:val="false"/>
                <w:i w:val="false"/>
                <w:color w:val="000000"/>
                <w:sz w:val="20"/>
              </w:rPr>
              <w:t>
2) "Электрондық үкімет" веб-порталы www. egov. kz;</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қызметтің көрсетілу мерзімі</w:t>
            </w:r>
          </w:p>
        </w:tc>
        <w:tc>
          <w:tcPr>
            <w:tcW w:w="9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өтінішті берген кезден бастап қызмет мемлекеттік ақпараттық жүйеде мәліметтер болған кезде үш жұмыс күн ішінде көрсетіледі.</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формасы</w:t>
            </w:r>
          </w:p>
        </w:tc>
        <w:tc>
          <w:tcPr>
            <w:tcW w:w="9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электрондық;</w:t>
            </w:r>
            <w:r>
              <w:br/>
            </w:r>
            <w:r>
              <w:rPr>
                <w:rFonts w:ascii="Times New Roman"/>
                <w:b w:val="false"/>
                <w:i w:val="false"/>
                <w:color w:val="000000"/>
                <w:sz w:val="20"/>
              </w:rPr>
              <w:t>
2) Қағаз түрінде</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нәтижесі</w:t>
            </w:r>
          </w:p>
        </w:tc>
        <w:tc>
          <w:tcPr>
            <w:tcW w:w="9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объектісінің жоспарын (сызбасын) қоса алғанда тіркеуші орган куәландырған тіркеу ісі құжатының көшірмелері.</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алушыдан мемлекеттік қызметтер көрсету кезінде өндіріп алынатын төлем мөлшері және Қазақстан Республикасының заңнамасында көзделген жағдайларда оны жинау тәсілдері</w:t>
            </w:r>
          </w:p>
        </w:tc>
        <w:tc>
          <w:tcPr>
            <w:tcW w:w="9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уақыты</w:t>
            </w:r>
          </w:p>
        </w:tc>
        <w:tc>
          <w:tcPr>
            <w:tcW w:w="9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w:t>
            </w:r>
            <w:r>
              <w:br/>
            </w:r>
            <w:r>
              <w:rPr>
                <w:rFonts w:ascii="Times New Roman"/>
                <w:b w:val="false"/>
                <w:i w:val="false"/>
                <w:color w:val="000000"/>
                <w:sz w:val="20"/>
              </w:rPr>
              <w:t xml:space="preserve">
1) Мемлекеттік корпорация филиалдарында –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сәйкес демалыс және мереке күндерiн қоспағанда, дүйсенбiден бастап жұманы қоса алғанда, сағат 9.00-ден сағат 18.30-ге дейiн, түскі үзiлiсі сағат 13.00-тен 14.00-ге дейін,.</w:t>
            </w:r>
            <w:r>
              <w:br/>
            </w:r>
            <w:r>
              <w:rPr>
                <w:rFonts w:ascii="Times New Roman"/>
                <w:b w:val="false"/>
                <w:i w:val="false"/>
                <w:color w:val="000000"/>
                <w:sz w:val="20"/>
              </w:rPr>
              <w:t>
2) құжаттарды қабылдау және беру бойынша Мемлекеттік корпорацияда - Қазақстан Республикасының Еңбек кодексіне сәйкес жексенбі және мереке күндерiнен басқа, дүйсенбiден бастап сенбiні қоса алғанда, түскі үзiлiссiз, сағат 9.00-ден сағат 20.00-ге дейiн.</w:t>
            </w:r>
            <w:r>
              <w:br/>
            </w:r>
            <w:r>
              <w:rPr>
                <w:rFonts w:ascii="Times New Roman"/>
                <w:b w:val="false"/>
                <w:i w:val="false"/>
                <w:color w:val="000000"/>
                <w:sz w:val="20"/>
              </w:rPr>
              <w:t>
портал – жөндеу жұмыстарын жүргізумен байланысты техникалық үзілістерді қоспағанда, тәулік бойы</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қажетті құжаттардың тізбесі</w:t>
            </w:r>
          </w:p>
        </w:tc>
        <w:tc>
          <w:tcPr>
            <w:tcW w:w="9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өкілеттіктерін куәландыратын құжатты;</w:t>
            </w:r>
            <w:r>
              <w:br/>
            </w:r>
            <w:r>
              <w:rPr>
                <w:rFonts w:ascii="Times New Roman"/>
                <w:b w:val="false"/>
                <w:i w:val="false"/>
                <w:color w:val="000000"/>
                <w:sz w:val="20"/>
              </w:rPr>
              <w:t>
жеке тұлғаларға нотариалдық куәландырылған сенімхаты:</w:t>
            </w:r>
            <w:r>
              <w:br/>
            </w:r>
            <w:r>
              <w:rPr>
                <w:rFonts w:ascii="Times New Roman"/>
                <w:b w:val="false"/>
                <w:i w:val="false"/>
                <w:color w:val="000000"/>
                <w:sz w:val="20"/>
              </w:rPr>
              <w:t>
1) Көрсетілетін қызметті берушіге::</w:t>
            </w:r>
            <w:r>
              <w:br/>
            </w:r>
            <w:r>
              <w:rPr>
                <w:rFonts w:ascii="Times New Roman"/>
                <w:b w:val="false"/>
                <w:i w:val="false"/>
                <w:color w:val="000000"/>
                <w:sz w:val="20"/>
              </w:rPr>
              <w:t xml:space="preserve">
"Жылжымайтын мүлік объектісінің жоспарын (сызбасын) қоса алғанда тіркеуші орган куәландырған тіркеу ісі құжатының көшірмелерін беру" туралы мемлекеттік қызмет көрсету осы Қағиданың </w:t>
            </w:r>
            <w:r>
              <w:rPr>
                <w:rFonts w:ascii="Times New Roman"/>
                <w:b w:val="false"/>
                <w:i w:val="false"/>
                <w:color w:val="000000"/>
                <w:sz w:val="20"/>
              </w:rPr>
              <w:t>10-қосымшасына</w:t>
            </w:r>
            <w:r>
              <w:rPr>
                <w:rFonts w:ascii="Times New Roman"/>
                <w:b w:val="false"/>
                <w:i w:val="false"/>
                <w:color w:val="000000"/>
                <w:sz w:val="20"/>
              </w:rPr>
              <w:t xml:space="preserve"> сәйкес ақпарат алуға сұрау салу;</w:t>
            </w:r>
            <w:r>
              <w:br/>
            </w:r>
            <w:r>
              <w:rPr>
                <w:rFonts w:ascii="Times New Roman"/>
                <w:b w:val="false"/>
                <w:i w:val="false"/>
                <w:color w:val="000000"/>
                <w:sz w:val="20"/>
              </w:rPr>
              <w:t>
көрсетілетін қызметті алушының жеке басын куәландыратын құжат (көрсетілетін қызметті алушының жеке басын идентификаттау үшін төлнұсқа беріледі);</w:t>
            </w:r>
            <w:r>
              <w:br/>
            </w:r>
            <w:r>
              <w:rPr>
                <w:rFonts w:ascii="Times New Roman"/>
                <w:b w:val="false"/>
                <w:i w:val="false"/>
                <w:color w:val="000000"/>
                <w:sz w:val="20"/>
              </w:rPr>
              <w:t xml:space="preserve">
Осы мемлекеттік көрсетілетін қызмет стандартына </w:t>
            </w:r>
            <w:r>
              <w:rPr>
                <w:rFonts w:ascii="Times New Roman"/>
                <w:b w:val="false"/>
                <w:i w:val="false"/>
                <w:color w:val="000000"/>
                <w:sz w:val="20"/>
              </w:rPr>
              <w:t>10-қосымшаға</w:t>
            </w:r>
            <w:r>
              <w:rPr>
                <w:rFonts w:ascii="Times New Roman"/>
                <w:b w:val="false"/>
                <w:i w:val="false"/>
                <w:color w:val="000000"/>
                <w:sz w:val="20"/>
              </w:rPr>
              <w:t xml:space="preserve"> сәйкес электрондық-цифрлық қолтаңбамен (бұдан әрі – ЭЦҚ) немесе порталдың есеп жазбасына ұялы байланыс операторымен ұсынылатын көрсетілетін қызметті алушының нөмірін тіркеу және қосу жағдайында, бір реттік парольмен куәландырылған электрондық құжат нысанындақы құқықтық кадастрдан жылжымайтын мүлiкке құқықтарды (құқықтар ауыртпалықтарын) мемлекеттiк тiркеу туралы ақпарат алуға сұрау салу;</w:t>
            </w:r>
            <w:r>
              <w:br/>
            </w:r>
            <w:r>
              <w:rPr>
                <w:rFonts w:ascii="Times New Roman"/>
                <w:b w:val="false"/>
                <w:i w:val="false"/>
                <w:color w:val="000000"/>
                <w:sz w:val="20"/>
              </w:rPr>
              <w:t>
Мемлекеттік ақпараттық жүйелерде қамтылған жеке басын куәландыратын құжат туралы мәліметтерді, құқық белгілейтін құжат туралы мәліметтерді, ЭҮТШ арқылы жүргізілген ақы төлеуді Мемлекеттік корпорация және көрсетілетін қызметті берушінің қызметкері "электрондық үкіметтің" шлюзі арқылы алады.</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қолданыстағы заңнамада Мемлекеттік қызметті көрсетудегі бас тарту үшін негіз</w:t>
            </w:r>
          </w:p>
        </w:tc>
        <w:tc>
          <w:tcPr>
            <w:tcW w:w="9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кезде, ұсынған құжаттардың және (немесе) олардағы деректердің (мәліметтердің) дәйекті еместігінің анықталуы мемлекеттік қызметті көрсетуден бас тартуға негіз болып табылады.</w:t>
            </w:r>
            <w:r>
              <w:br/>
            </w:r>
            <w:r>
              <w:rPr>
                <w:rFonts w:ascii="Times New Roman"/>
                <w:b w:val="false"/>
                <w:i w:val="false"/>
                <w:color w:val="000000"/>
                <w:sz w:val="20"/>
              </w:rPr>
              <w:t>
2) Көрсетілетін қызметті алушы құжаттардың толық топтамасын толық ұсынбаған кезде.</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оның ішінде электрондық нысанда және Мемлекеттік корпорация арқылы ұсыну ерекшеліктерін ескеретін өзге де талаптар</w:t>
            </w:r>
          </w:p>
        </w:tc>
        <w:tc>
          <w:tcPr>
            <w:tcW w:w="9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Заңнамада белгіленген тәртіппен өз-өзіне қызмет көрсету, өздігінен қозғалуды, бағдар жасауды жүзеге асыру қабілетін немесе мүмкіндігін толық немесе жартылай жоғалтқан көрсетілетін қызметті алушылардан 1414, 88000807777 біріңғай байланыс орталығы арқылы жүгіну жолымен мемлекеттік қызмет көрсету үшін қажетті құжаттар қабылдауды көрсетілетін қызметті алушының тұратын жеріне бара отырып, Мемлекеттік корпорацияның қызметкері жүргізеді.</w:t>
            </w:r>
            <w:r>
              <w:br/>
            </w:r>
            <w:r>
              <w:rPr>
                <w:rFonts w:ascii="Times New Roman"/>
                <w:b w:val="false"/>
                <w:i w:val="false"/>
                <w:color w:val="000000"/>
                <w:sz w:val="20"/>
              </w:rPr>
              <w:t>
Көрсетілетін қызметті алушының порталдың "жеке кабинеті" арқылы алыстан қолжетімділік режимінде мемлекеттік қызметті көрсету тәртібі мен мәртебесі туралы, сондай-ақ мемлекеттік қызметті көрсету мәселелері бойынша бірыңғай байланыс-орталығы туралы ақпаратты алуға мүмкіндігі бар, сонымен қатар, 1414, 88000807777 біріңғай байланыс орталығына жүгіну арқылы.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Құқықтық кадастрдан ақпарат</w:t>
            </w:r>
            <w:r>
              <w:br/>
            </w:r>
            <w:r>
              <w:rPr>
                <w:rFonts w:ascii="Times New Roman"/>
                <w:b w:val="false"/>
                <w:i w:val="false"/>
                <w:color w:val="000000"/>
                <w:sz w:val="20"/>
              </w:rPr>
              <w:t>ұсыну туралы қағидаға</w:t>
            </w:r>
            <w:r>
              <w:br/>
            </w:r>
            <w:r>
              <w:rPr>
                <w:rFonts w:ascii="Times New Roman"/>
                <w:b w:val="false"/>
                <w:i w:val="false"/>
                <w:color w:val="000000"/>
                <w:sz w:val="20"/>
              </w:rPr>
              <w:t>қосымша-11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Құжаттарды қабылдаудан бас тарту туралы қолхат</w:t>
      </w:r>
    </w:p>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көрсетілетін қызметті беруші Сіздің мемлекеттiк көрсетілетін қызмет стандартында көзделген тізбеге сәйкес құжаттар топтамасын толық ұсынбауыңызға байланысты мемлекеттік қызмет көрсету үшін (мемлекеттiк көрсетілетін қызмет стандартына сәйкес мемлекеттік көрсетілетін қызмет атауын көрсету) құжаттарды қабылдаудан бас тартады, атап айтқанда:</w:t>
      </w:r>
    </w:p>
    <w:p>
      <w:pPr>
        <w:spacing w:after="0"/>
        <w:ind w:left="0"/>
        <w:jc w:val="both"/>
      </w:pPr>
      <w:r>
        <w:rPr>
          <w:rFonts w:ascii="Times New Roman"/>
          <w:b w:val="false"/>
          <w:i w:val="false"/>
          <w:color w:val="000000"/>
          <w:sz w:val="28"/>
        </w:rPr>
        <w:t>
      Жоқ құжаттардың атаулары:</w:t>
      </w:r>
    </w:p>
    <w:p>
      <w:pPr>
        <w:spacing w:after="0"/>
        <w:ind w:left="0"/>
        <w:jc w:val="both"/>
      </w:pPr>
      <w:r>
        <w:rPr>
          <w:rFonts w:ascii="Times New Roman"/>
          <w:b w:val="false"/>
          <w:i w:val="false"/>
          <w:color w:val="000000"/>
          <w:sz w:val="28"/>
        </w:rPr>
        <w:t>
      1) ________________________________________;</w:t>
      </w:r>
    </w:p>
    <w:p>
      <w:pPr>
        <w:spacing w:after="0"/>
        <w:ind w:left="0"/>
        <w:jc w:val="both"/>
      </w:pPr>
      <w:r>
        <w:rPr>
          <w:rFonts w:ascii="Times New Roman"/>
          <w:b w:val="false"/>
          <w:i w:val="false"/>
          <w:color w:val="000000"/>
          <w:sz w:val="28"/>
        </w:rPr>
        <w:t>
      2) ________________________________________;</w:t>
      </w:r>
    </w:p>
    <w:p>
      <w:pPr>
        <w:spacing w:after="0"/>
        <w:ind w:left="0"/>
        <w:jc w:val="both"/>
      </w:pPr>
      <w:r>
        <w:rPr>
          <w:rFonts w:ascii="Times New Roman"/>
          <w:b w:val="false"/>
          <w:i w:val="false"/>
          <w:color w:val="000000"/>
          <w:sz w:val="28"/>
        </w:rPr>
        <w:t>
      3) ….</w:t>
      </w:r>
    </w:p>
    <w:p>
      <w:pPr>
        <w:spacing w:after="0"/>
        <w:ind w:left="0"/>
        <w:jc w:val="both"/>
      </w:pPr>
      <w:r>
        <w:rPr>
          <w:rFonts w:ascii="Times New Roman"/>
          <w:b w:val="false"/>
          <w:i w:val="false"/>
          <w:color w:val="000000"/>
          <w:sz w:val="28"/>
        </w:rPr>
        <w:t>
      Осы қолхат 2 данада, әрбір тарап үшін біреуден жасалды.</w:t>
      </w:r>
    </w:p>
    <w:p>
      <w:pPr>
        <w:spacing w:after="0"/>
        <w:ind w:left="0"/>
        <w:jc w:val="both"/>
      </w:pPr>
      <w:r>
        <w:rPr>
          <w:rFonts w:ascii="Times New Roman"/>
          <w:b w:val="false"/>
          <w:i w:val="false"/>
          <w:color w:val="000000"/>
          <w:sz w:val="28"/>
        </w:rPr>
        <w:t>
      Т.А.Ә. (Көрсетілетін қызметті беруші қызметкері) (қолы)</w:t>
      </w:r>
    </w:p>
    <w:p>
      <w:pPr>
        <w:spacing w:after="0"/>
        <w:ind w:left="0"/>
        <w:jc w:val="both"/>
      </w:pPr>
      <w:r>
        <w:rPr>
          <w:rFonts w:ascii="Times New Roman"/>
          <w:b w:val="false"/>
          <w:i w:val="false"/>
          <w:color w:val="000000"/>
          <w:sz w:val="28"/>
        </w:rPr>
        <w:t>
      Орындаушы: Т.А.Ә. _____________</w:t>
      </w:r>
    </w:p>
    <w:p>
      <w:pPr>
        <w:spacing w:after="0"/>
        <w:ind w:left="0"/>
        <w:jc w:val="both"/>
      </w:pPr>
      <w:r>
        <w:rPr>
          <w:rFonts w:ascii="Times New Roman"/>
          <w:b w:val="false"/>
          <w:i w:val="false"/>
          <w:color w:val="000000"/>
          <w:sz w:val="28"/>
        </w:rPr>
        <w:t>
      Телефон ______________________</w:t>
      </w:r>
    </w:p>
    <w:p>
      <w:pPr>
        <w:spacing w:after="0"/>
        <w:ind w:left="0"/>
        <w:jc w:val="both"/>
      </w:pPr>
      <w:r>
        <w:rPr>
          <w:rFonts w:ascii="Times New Roman"/>
          <w:b w:val="false"/>
          <w:i w:val="false"/>
          <w:color w:val="000000"/>
          <w:sz w:val="28"/>
        </w:rPr>
        <w:t>
      Алдым: _____________________________________________________</w:t>
      </w:r>
    </w:p>
    <w:p>
      <w:pPr>
        <w:spacing w:after="0"/>
        <w:ind w:left="0"/>
        <w:jc w:val="both"/>
      </w:pPr>
      <w:r>
        <w:rPr>
          <w:rFonts w:ascii="Times New Roman"/>
          <w:b w:val="false"/>
          <w:i w:val="false"/>
          <w:color w:val="000000"/>
          <w:sz w:val="28"/>
        </w:rPr>
        <w:t>
      көрсетілетін қызметті алушының қолы/Т.А.Ә. қолы</w:t>
      </w:r>
    </w:p>
    <w:p>
      <w:pPr>
        <w:spacing w:after="0"/>
        <w:ind w:left="0"/>
        <w:jc w:val="both"/>
      </w:pPr>
      <w:r>
        <w:rPr>
          <w:rFonts w:ascii="Times New Roman"/>
          <w:b w:val="false"/>
          <w:i w:val="false"/>
          <w:color w:val="000000"/>
          <w:sz w:val="28"/>
        </w:rPr>
        <w:t>
      20___ жылғы "___" 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