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95ee" w14:textId="16095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Балаларды балалар үйіне және білім беру ұйымына, жетім балалар мен ата-анасының қамқорлығынсыз қалған балаларға арналған ұйымға орналастыруға медициналық қарсы көрсетілімдердің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2020 жылғы 23 қыркүйектегі № ҚР ДСМ-110/2020 бұйрығы. Қазақстан Республикасының Әділет министрлігінде 2020 жылғы 25 қыркүйекте № 21283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7-тармақшасына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Балаларды балалар үйіне және білім беру ұйымына, жетім балалар мен ата-анасының қамқорлығынсыз қалған балаларға арналған ұйымға орналастыруға медициналық қарсы көрсетілімдердің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"Балаларды балалар үйіне және білім беру ұйымына, жетім балалар мен ата-анасының қамқорлығынсыз қалған балаларға арналған ұйымға орналастыруға медициналық қарсы айғақтар тізбесін бекіту туралы" Қазақстан Республикасы Денсаулық сақтау министрінің 2009 жылғы 5 қазандағы № 493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тізілімінде № 5845 болып тіркелген, "Юридическая газета" газетінде 2009 жылғы 24 қараша, № 179 (1775)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Медициналық-әлеуметтік көмек департаменті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Денсаулық сақтау министрлігінің интернет-ресурсында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ҚР ДСМ-110/2020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 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Балаларды балалар үйіне және білім беру ұйымына, жетім балалар мен ата-анасының қамқорлығынсыз қалған балаларға арналған ұйымға орналастыруға медициналық қарсы көрсетілімдердің тізбесі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Жіті инфекциялық аурулары.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Туберкулез (белсенді туберкулездің кез-келген нысаны).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Алапес.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Стационарлық емдеуді талап ететін мерез (белсенді нысаны).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Жұқпалы тері аурулары.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Стационарлық емдеуді талап ететін орталық нерв жүйесінің жіті аурулары.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Стационарлық емдеуді талап ететін трофиканың ауыр бұзылулары.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