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1bbb" w14:textId="2111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инвестициялық операцияларын жүзеге асыру қағидаларын бекіту туралы" Қазақстан Республикасы Ұлттық Банкі Басқармасының 2006 жылғы 25 шілдедегі № 65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21 қыркүйектегі № 111 қаулысы. Қазақстан Республикасының Әділет министрлігінде 2020 жылғы 25 қыркүйекте № 21282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Ұлттық қорын сенімгерлік басқару туралы шарт туралы" Қазақстан Республикасы Үкіметінің 2001 жылғы 18 мамырдағы № 655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Ұлттық қорын сенімгерлік басқарудың тиімділігін қамтамасыз ету мақсатында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қорының инвестициялық операцияларын жүзеге асыру қағидаларын бекіту туралы" Қазақстан Республикасы Ұлттық Банкі Басқармасының 2006 жылғы 25 шілдедегі № 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4361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қорының инвестициялық операцияларын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28-1 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Тұрақтандыру портфелінің ең төменгі мөлшері 5 (бес) миллиард АҚШ долларын құрайды. Егер әрбір тоқсанның қорытындылары бойынша тұрақтандыру портфелінің мөлшері 5 (бес) миллиард АҚШ долларынан кем болған жағдайда, толықтыру үшін қажетті мөлшердегі қаражат тиісті тоқсаннан кейінгі 1 (бір) ай ішінде жинақ портфелінен тұрақтандыру портфеліне ауыстырылады.";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Өтімділігі жоғары бағалы қағаздардың мынадай индекстерінен тұратын дамыған елдер облигацияларының композиттік индексі дамыған елдердің мемлекеттік облигацияларының портфелі үшін эталондық портфель болып табылады: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BofAML 1-10 Year US Treasury Index (G5O2) – 62,5 (алпыс екі бүтін оннан бес)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Q1AR Custom Index (Q1AR) – 12,5 (он екі бүтін оннан бес)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BofAML 1-10 Year UK Gilt Index (G5L0) – 10 (он)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BofAML 1-10 Year Japan Government Index (G5Y0) – 5 (бес)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BofAML 1-10 Year Australia Government Index (G5T0) – 5 (бес)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BofAML 1-10 Year Canada Government Index (G5C0) – 5 (бес)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Дамыған елдер облигацияларының композиттік индексінде эталондық бөлуге қайтару күнтізбелік тоқсанның соңғы жұмыс күні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Дамыған елдер облигацияларының композиттік индексіндегі бағалы қағаздардың құрамы ай сайын өзгеріп отырады.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 кірістілік пен тәуекел көрсеткіштерін күн сайын есептейді.";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Монетарлық операциялар департаменті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тармақшаcында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 және коммуникациялар департаменті –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операцияларын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басқарушының дамушы елдердің мемлекеттік облигациялары портфелін секторлық бөлуі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4"/>
        <w:gridCol w:w="1867"/>
        <w:gridCol w:w="2269"/>
      </w:tblGrid>
      <w:tr>
        <w:trPr>
          <w:trHeight w:val="30" w:hRule="atLeast"/>
        </w:trPr>
        <w:tc>
          <w:tcPr>
            <w:tcW w:w="8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Нарықтық құны (туынды қаржы құралдары үшін олардың негізінде жатқан қаржы құралдарының нарықтық құны пайдаланылады)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(пайызбен)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(пайызбен)</w:t>
            </w:r>
          </w:p>
        </w:tc>
      </w:tr>
      <w:tr>
        <w:trPr>
          <w:trHeight w:val="30" w:hRule="atLeast"/>
        </w:trPr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(ағымдағы шоттарда қалған валюта, келесі жұмыс күні қайтару мүмкіндігімен ақша нарығының қорларына орналастырылған қаржы активтері), эталондық портфельге кіретін елдердің мемлекеттік бағалы қағаздары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Эталондық портфельге кірмейтін елдердің мемлекеттік борыштық міндеттемелері, эталондық портфельге кіретін елдердің агенттік борыштық міндеттемелер, халықаралық қаржы ұйымдарының борыштық міндеттемелері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Депозиттер (салымдар)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 (Tracking Error бойынша шектеумен реттеледі)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және коммерциялық бағалы қағаздар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операцияларын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Корпоративтік облигациялар портфелінің секторлық бөлінуі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4"/>
        <w:gridCol w:w="1867"/>
        <w:gridCol w:w="2269"/>
      </w:tblGrid>
      <w:tr>
        <w:trPr>
          <w:trHeight w:val="30" w:hRule="atLeast"/>
        </w:trPr>
        <w:tc>
          <w:tcPr>
            <w:tcW w:w="8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Нарықтық құны (туынды қаржы құралдары үшін олардың негізінде жатқан қаржы құралдарының нарықтық құны пайдаланылады)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(пайызбен)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(пайызбен)</w:t>
            </w:r>
          </w:p>
        </w:tc>
      </w:tr>
      <w:tr>
        <w:trPr>
          <w:trHeight w:val="30" w:hRule="atLeast"/>
        </w:trPr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(ағымдағы шоттарда қалған валюта, келесі жұмыс күні қайтару мүмкіндігімен ақша нарығының қорларына орналастырылған қаржы активтері)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Эталондық портфельге кіретін корпоративтік бағалы қағаздар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Эталондық портфельге кірмейтін корпоративтік бағалы қағаздар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Эталондық портфельге кіретін елдердің мемлекеттік борыштық міндеттемелері, эталондық портфельге кіретін елдердің агенттік борыштық міндеттемелер, халықаралық қаржы ұйымдарының борыштық міндеттемелері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Депозиттер (салымдар)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 (Tracking Error бойынша шектеумен реттеледі)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