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731a8" w14:textId="ce731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және қызметтік қару мен оның патрондары айналымы саласында екінші санаттағы рұқсат беру талаптары мен оларға сәйкестікті растайтын құжаттар тізбесін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2020 жылғы 22 қыркүйектегі № 637 бұйрығы. Қазақстан Республикасының Әділет министрлігінде 2020 жылғы 25 қыркүйекте № 21281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2-1)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Ішкі істер министрінің 01.03.2024 </w:t>
      </w:r>
      <w:r>
        <w:rPr>
          <w:rFonts w:ascii="Times New Roman"/>
          <w:b w:val="false"/>
          <w:i w:val="false"/>
          <w:color w:val="000000"/>
          <w:sz w:val="28"/>
        </w:rPr>
        <w:t>№ 199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азаматтық және қызметтік қару мен оның патрондарын Қазақстан Республикасының аумағына әкелуге, Қазақстан Республикасының аумағынан әкетуге және Қазақстан Республикасының аумағы арқылы транзиттеуге қорытындылар беру кезіндегі рұқсат беру талаптары мен оларға сәйкестікті растайтын құжаттар тізбесі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жеке және заңды тұлғаларға азаматтық және қызметтік қару мен оның патрондарын сатып алуға рұқсат беру кезіндегі рұқсат беру талаптары мен оларға сәйкестікті растайтын құжаттар тізбесі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3"/>
    <w:bookmarkStart w:name="z5" w:id="4"/>
    <w:p>
      <w:pPr>
        <w:spacing w:after="0"/>
        <w:ind w:left="0"/>
        <w:jc w:val="both"/>
      </w:pPr>
      <w:r>
        <w:rPr>
          <w:rFonts w:ascii="Times New Roman"/>
          <w:b w:val="false"/>
          <w:i w:val="false"/>
          <w:color w:val="000000"/>
          <w:sz w:val="28"/>
        </w:rPr>
        <w:t xml:space="preserve">
      3) жеке және заңды тұлғаларға азаматтық және қызметтік қару мен оның патрондарын сақтауға, сақтау мен алып жүруге рұқсат беру кезіндегі рұқсат беру талаптары мен оларға сәйкестікті растайтын құжаттар тізбесі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4"/>
    <w:bookmarkStart w:name="z6" w:id="5"/>
    <w:p>
      <w:pPr>
        <w:spacing w:after="0"/>
        <w:ind w:left="0"/>
        <w:jc w:val="both"/>
      </w:pPr>
      <w:r>
        <w:rPr>
          <w:rFonts w:ascii="Times New Roman"/>
          <w:b w:val="false"/>
          <w:i w:val="false"/>
          <w:color w:val="000000"/>
          <w:sz w:val="28"/>
        </w:rPr>
        <w:t xml:space="preserve">
      4) жеке және заңды тұлғаларға азаматтық және қызметтік қару мен оның патрондарын тасымалдауға рұқсат беру кезіндегі рұқсат беру талаптары мен оларға сәйкестікті растайтын құжаттар тізбесі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bookmarkEnd w:id="5"/>
    <w:bookmarkStart w:name="z7" w:id="6"/>
    <w:p>
      <w:pPr>
        <w:spacing w:after="0"/>
        <w:ind w:left="0"/>
        <w:jc w:val="both"/>
      </w:pPr>
      <w:r>
        <w:rPr>
          <w:rFonts w:ascii="Times New Roman"/>
          <w:b w:val="false"/>
          <w:i w:val="false"/>
          <w:color w:val="000000"/>
          <w:sz w:val="28"/>
        </w:rPr>
        <w:t xml:space="preserve">
      5) атыс тирлері (атыс орындары) мен стендтерін ашуға және олардың жұмыс істеуіне рұқсат беру кезіндегі рұқсат беру талаптары мен оларға сәйкестікті растайтын құжаттар тізбесі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6"/>
    <w:bookmarkStart w:name="z8" w:id="7"/>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заңнамада белгіленген тәртіпте:</w:t>
      </w:r>
    </w:p>
    <w:bookmarkEnd w:id="7"/>
    <w:bookmarkStart w:name="z9"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10" w:id="9"/>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10"/>
    <w:bookmarkStart w:name="z12" w:id="11"/>
    <w:p>
      <w:pPr>
        <w:spacing w:after="0"/>
        <w:ind w:left="0"/>
        <w:jc w:val="both"/>
      </w:pPr>
      <w:r>
        <w:rPr>
          <w:rFonts w:ascii="Times New Roman"/>
          <w:b w:val="false"/>
          <w:i w:val="false"/>
          <w:color w:val="000000"/>
          <w:sz w:val="28"/>
        </w:rPr>
        <w:t>
      4. Осы бұйрық алғаш ресми жарияланған күнінен кейін күнтізбелік жиырма бір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Мәдениет және спорт министрлігі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 xml:space="preserve">2020 жылғы 22 қыркүйегі </w:t>
            </w:r>
            <w:r>
              <w:br/>
            </w:r>
            <w:r>
              <w:rPr>
                <w:rFonts w:ascii="Times New Roman"/>
                <w:b w:val="false"/>
                <w:i w:val="false"/>
                <w:color w:val="000000"/>
                <w:sz w:val="20"/>
              </w:rPr>
              <w:t xml:space="preserve">№ 637 Бұйрыққа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Тізбеге өзгеріс енгізу көзделген - ҚР Ішкі істер министрінің 25.06.2025 </w:t>
      </w:r>
      <w:r>
        <w:rPr>
          <w:rFonts w:ascii="Times New Roman"/>
          <w:b w:val="false"/>
          <w:i w:val="false"/>
          <w:color w:val="ff0000"/>
          <w:sz w:val="28"/>
        </w:rPr>
        <w:t>№ 463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left"/>
      </w:pPr>
      <w:r>
        <w:rPr>
          <w:rFonts w:ascii="Times New Roman"/>
          <w:b/>
          <w:i w:val="false"/>
          <w:color w:val="000000"/>
        </w:rPr>
        <w:t xml:space="preserve"> Азаматтық және қызметтік қару мен оның патрондарын Қазақстан Республикасының аумағына әкелуге, Қазақстан Республикасының аумағынан әкетуге және Қазақстан Республикасының аумағы арқылы транзиттеуге қорытындылар беру кезіндегі рұқсат талаптары мен оларға сәйкестікті растайтын құжаттар тізбесі</w:t>
      </w:r>
    </w:p>
    <w:p>
      <w:pPr>
        <w:spacing w:after="0"/>
        <w:ind w:left="0"/>
        <w:jc w:val="both"/>
      </w:pPr>
      <w:r>
        <w:rPr>
          <w:rFonts w:ascii="Times New Roman"/>
          <w:b w:val="false"/>
          <w:i w:val="false"/>
          <w:color w:val="ff0000"/>
          <w:sz w:val="28"/>
        </w:rPr>
        <w:t xml:space="preserve">
      Ескерту. Тізбеге өзгеріс енгізілді - ҚР Ішкі істер министрінің 01.03.2024 </w:t>
      </w:r>
      <w:r>
        <w:rPr>
          <w:rFonts w:ascii="Times New Roman"/>
          <w:b w:val="false"/>
          <w:i w:val="false"/>
          <w:color w:val="ff0000"/>
          <w:sz w:val="28"/>
        </w:rPr>
        <w:t>№ 199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 Қазақстан Республикасының аумағына әкелуге, Қазақстан Республикасының аумағынан әкетуге және Қазақстан Республикасының аумағы арқылы транзиттеуге қорытынды беру кезіндегі жалпы талаптар мен оларға сәйкестікті растайтын құжаттар тізбесі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оның патрондарының саны туралы, әкелуге (әкетуге) жауапты тұлғаның (жеке тұлғаның) тегі, аты-жөні, паспорттың немесе жеке куәліктің нөмірімен сериясы туралы, әкелінетін мемлекет туралы, әкелу жүзеге асырылатын кеден бекеті (шекаралық өткізу пункті)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жылғы 27 наурыздағы Қазақстан Республикасы Ішкі істер министрінің "Азаматтық және қызметтік қару мен оның патрондарын Қазақстан Республикасының аумағына әкелуге, Қазақстан Республикасының аумағынан әкетуге және Қазақстан Республикасының аумағы арқылы транзиттеуге қорытынды беру" № 254 (Нормативтік құқықтық актілерді мемлекеттік тіркеу тізілімінде № 20184 болып тіркелген) </w:t>
            </w:r>
            <w:r>
              <w:rPr>
                <w:rFonts w:ascii="Times New Roman"/>
                <w:b w:val="false"/>
                <w:i w:val="false"/>
                <w:color w:val="000000"/>
                <w:sz w:val="20"/>
              </w:rPr>
              <w:t>бұйрығымен</w:t>
            </w:r>
            <w:r>
              <w:rPr>
                <w:rFonts w:ascii="Times New Roman"/>
                <w:b w:val="false"/>
                <w:i w:val="false"/>
                <w:color w:val="000000"/>
                <w:sz w:val="20"/>
              </w:rPr>
              <w:t xml:space="preserve"> бекітілген көрсетілетін мемлекеттікқызмет Қағидаларына 1 және 2-қосымшаларға сәйкес нысандардағы жеке және заңды тұлғаның өтініші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комиссиясы алқасының 2012 жылғы 16 мамырдағы № 45 шешімімен бекітілген Еуразиялық экономикалық қауымдастық (бұдан әрі - ЕАЭҚ) шеңберінде Кеден одағына мүше мемлекеттер үшінші елдермен саудада қолданатын әкелуге немесе әкетуге тыйым салулар немесе шектеулер қолданылатын Тауарлардың бірыңғай тізбесіне енгізілген жекелеген тауарларды әкелуге, әкетуге және транзиттеуге қорытындыны толтырудың бірыңғай нысаны жөніндегі әдістемелік нұсқауларға сәйкес ресімделген қорытындының жобасының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комиссиясы алқасының 2012 жылғы 16 мамырдағы № 45 шешімімен бекітілген Еуразиялық экономикалық қауымдастық шеңберінде Кеден одағына мүше мемлекеттер үшінші елдермен саудада қолданатын әкелуге немесе әкетуге тыйым салулар немесе шектеулер қолданылатын Тауарлардың бірыңғай тізбесіне енгізілген жекелеген тауарларды әкелуге, әкетуге және транзиттеуге қорытындыны толтырудың бірыңғай нысаны жөніндегі әдістемелік нұсқауларға сәйкес ресімделген қорытындының жобасы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Қару мен оның патрондарына рұқсаты бар адамдарда қылмыс жасағаны үшін заңда белгіленген тәртіппен өтелмеген немесе алынбаған соттылығының болмауы, Қазақстан Республикасы Қылмыстық </w:t>
            </w:r>
            <w:r>
              <w:rPr>
                <w:rFonts w:ascii="Times New Roman"/>
                <w:b w:val="false"/>
                <w:i w:val="false"/>
                <w:color w:val="000000"/>
                <w:sz w:val="20"/>
              </w:rPr>
              <w:t>кодексінің</w:t>
            </w:r>
            <w:r>
              <w:rPr>
                <w:rFonts w:ascii="Times New Roman"/>
                <w:b w:val="false"/>
                <w:i w:val="false"/>
                <w:color w:val="000000"/>
                <w:sz w:val="20"/>
              </w:rPr>
              <w:t xml:space="preserve"> Ерекше бөлiмi бабының тиiстi бөлiгiнде көзделген бас бостандығынан айыру түрiндегi жазаның төменгi шегiнің мерзiмі өткенге дейiн ақталмайтын негiздер бойынша қылмыстық жауаптылықтан босатылған, Қазақстан Республикасы Әкімшілік құқық бұзушылық туралы кодексінің </w:t>
            </w:r>
            <w:r>
              <w:rPr>
                <w:rFonts w:ascii="Times New Roman"/>
                <w:b w:val="false"/>
                <w:i w:val="false"/>
                <w:color w:val="000000"/>
                <w:sz w:val="20"/>
              </w:rPr>
              <w:t>127</w:t>
            </w:r>
            <w:r>
              <w:rPr>
                <w:rFonts w:ascii="Times New Roman"/>
                <w:b w:val="false"/>
                <w:i w:val="false"/>
                <w:color w:val="000000"/>
                <w:sz w:val="20"/>
              </w:rPr>
              <w:t xml:space="preserve">, </w:t>
            </w:r>
            <w:r>
              <w:rPr>
                <w:rFonts w:ascii="Times New Roman"/>
                <w:b w:val="false"/>
                <w:i w:val="false"/>
                <w:color w:val="000000"/>
                <w:sz w:val="20"/>
              </w:rPr>
              <w:t>128</w:t>
            </w:r>
            <w:r>
              <w:rPr>
                <w:rFonts w:ascii="Times New Roman"/>
                <w:b w:val="false"/>
                <w:i w:val="false"/>
                <w:color w:val="000000"/>
                <w:sz w:val="20"/>
              </w:rPr>
              <w:t xml:space="preserve">, </w:t>
            </w:r>
            <w:r>
              <w:rPr>
                <w:rFonts w:ascii="Times New Roman"/>
                <w:b w:val="false"/>
                <w:i w:val="false"/>
                <w:color w:val="000000"/>
                <w:sz w:val="20"/>
              </w:rPr>
              <w:t>131</w:t>
            </w:r>
            <w:r>
              <w:rPr>
                <w:rFonts w:ascii="Times New Roman"/>
                <w:b w:val="false"/>
                <w:i w:val="false"/>
                <w:color w:val="000000"/>
                <w:sz w:val="20"/>
              </w:rPr>
              <w:t xml:space="preserve">, </w:t>
            </w:r>
            <w:r>
              <w:rPr>
                <w:rFonts w:ascii="Times New Roman"/>
                <w:b w:val="false"/>
                <w:i w:val="false"/>
                <w:color w:val="000000"/>
                <w:sz w:val="20"/>
              </w:rPr>
              <w:t>382</w:t>
            </w:r>
            <w:r>
              <w:rPr>
                <w:rFonts w:ascii="Times New Roman"/>
                <w:b w:val="false"/>
                <w:i w:val="false"/>
                <w:color w:val="000000"/>
                <w:sz w:val="20"/>
              </w:rPr>
              <w:t xml:space="preserve">, </w:t>
            </w:r>
            <w:r>
              <w:rPr>
                <w:rFonts w:ascii="Times New Roman"/>
                <w:b w:val="false"/>
                <w:i w:val="false"/>
                <w:color w:val="000000"/>
                <w:sz w:val="20"/>
              </w:rPr>
              <w:t>434</w:t>
            </w:r>
            <w:r>
              <w:rPr>
                <w:rFonts w:ascii="Times New Roman"/>
                <w:b w:val="false"/>
                <w:i w:val="false"/>
                <w:color w:val="000000"/>
                <w:sz w:val="20"/>
              </w:rPr>
              <w:t xml:space="preserve">, </w:t>
            </w:r>
            <w:r>
              <w:rPr>
                <w:rFonts w:ascii="Times New Roman"/>
                <w:b w:val="false"/>
                <w:i w:val="false"/>
                <w:color w:val="000000"/>
                <w:sz w:val="20"/>
              </w:rPr>
              <w:t>437</w:t>
            </w:r>
            <w:r>
              <w:rPr>
                <w:rFonts w:ascii="Times New Roman"/>
                <w:b w:val="false"/>
                <w:i w:val="false"/>
                <w:color w:val="000000"/>
                <w:sz w:val="20"/>
              </w:rPr>
              <w:t xml:space="preserve">, </w:t>
            </w:r>
            <w:r>
              <w:rPr>
                <w:rFonts w:ascii="Times New Roman"/>
                <w:b w:val="false"/>
                <w:i w:val="false"/>
                <w:color w:val="000000"/>
                <w:sz w:val="20"/>
              </w:rPr>
              <w:t>438</w:t>
            </w:r>
            <w:r>
              <w:rPr>
                <w:rFonts w:ascii="Times New Roman"/>
                <w:b w:val="false"/>
                <w:i w:val="false"/>
                <w:color w:val="000000"/>
                <w:sz w:val="20"/>
              </w:rPr>
              <w:t xml:space="preserve">, </w:t>
            </w:r>
            <w:r>
              <w:rPr>
                <w:rFonts w:ascii="Times New Roman"/>
                <w:b w:val="false"/>
                <w:i w:val="false"/>
                <w:color w:val="000000"/>
                <w:sz w:val="20"/>
              </w:rPr>
              <w:t>440</w:t>
            </w:r>
            <w:r>
              <w:rPr>
                <w:rFonts w:ascii="Times New Roman"/>
                <w:b w:val="false"/>
                <w:i w:val="false"/>
                <w:color w:val="000000"/>
                <w:sz w:val="20"/>
              </w:rPr>
              <w:t xml:space="preserve">, </w:t>
            </w:r>
            <w:r>
              <w:rPr>
                <w:rFonts w:ascii="Times New Roman"/>
                <w:b w:val="false"/>
                <w:i w:val="false"/>
                <w:color w:val="000000"/>
                <w:sz w:val="20"/>
              </w:rPr>
              <w:t>443</w:t>
            </w:r>
            <w:r>
              <w:rPr>
                <w:rFonts w:ascii="Times New Roman"/>
                <w:b w:val="false"/>
                <w:i w:val="false"/>
                <w:color w:val="000000"/>
                <w:sz w:val="20"/>
              </w:rPr>
              <w:t xml:space="preserve">, </w:t>
            </w:r>
            <w:r>
              <w:rPr>
                <w:rFonts w:ascii="Times New Roman"/>
                <w:b w:val="false"/>
                <w:i w:val="false"/>
                <w:color w:val="000000"/>
                <w:sz w:val="20"/>
              </w:rPr>
              <w:t>444</w:t>
            </w:r>
            <w:r>
              <w:rPr>
                <w:rFonts w:ascii="Times New Roman"/>
                <w:b w:val="false"/>
                <w:i w:val="false"/>
                <w:color w:val="000000"/>
                <w:sz w:val="20"/>
              </w:rPr>
              <w:t xml:space="preserve">, </w:t>
            </w:r>
            <w:r>
              <w:rPr>
                <w:rFonts w:ascii="Times New Roman"/>
                <w:b w:val="false"/>
                <w:i w:val="false"/>
                <w:color w:val="000000"/>
                <w:sz w:val="20"/>
              </w:rPr>
              <w:t>448</w:t>
            </w:r>
            <w:r>
              <w:rPr>
                <w:rFonts w:ascii="Times New Roman"/>
                <w:b w:val="false"/>
                <w:i w:val="false"/>
                <w:color w:val="000000"/>
                <w:sz w:val="20"/>
              </w:rPr>
              <w:t xml:space="preserve">, </w:t>
            </w:r>
            <w:r>
              <w:rPr>
                <w:rFonts w:ascii="Times New Roman"/>
                <w:b w:val="false"/>
                <w:i w:val="false"/>
                <w:color w:val="000000"/>
                <w:sz w:val="20"/>
              </w:rPr>
              <w:t>450</w:t>
            </w:r>
            <w:r>
              <w:rPr>
                <w:rFonts w:ascii="Times New Roman"/>
                <w:b w:val="false"/>
                <w:i w:val="false"/>
                <w:color w:val="000000"/>
                <w:sz w:val="20"/>
              </w:rPr>
              <w:t xml:space="preserve">, </w:t>
            </w:r>
            <w:r>
              <w:rPr>
                <w:rFonts w:ascii="Times New Roman"/>
                <w:b w:val="false"/>
                <w:i w:val="false"/>
                <w:color w:val="000000"/>
                <w:sz w:val="20"/>
              </w:rPr>
              <w:t>462</w:t>
            </w:r>
            <w:r>
              <w:rPr>
                <w:rFonts w:ascii="Times New Roman"/>
                <w:b w:val="false"/>
                <w:i w:val="false"/>
                <w:color w:val="000000"/>
                <w:sz w:val="20"/>
              </w:rPr>
              <w:t xml:space="preserve">, </w:t>
            </w:r>
            <w:r>
              <w:rPr>
                <w:rFonts w:ascii="Times New Roman"/>
                <w:b w:val="false"/>
                <w:i w:val="false"/>
                <w:color w:val="000000"/>
                <w:sz w:val="20"/>
              </w:rPr>
              <w:t>481</w:t>
            </w:r>
            <w:r>
              <w:rPr>
                <w:rFonts w:ascii="Times New Roman"/>
                <w:b w:val="false"/>
                <w:i w:val="false"/>
                <w:color w:val="000000"/>
                <w:sz w:val="20"/>
              </w:rPr>
              <w:t xml:space="preserve">, </w:t>
            </w:r>
            <w:r>
              <w:rPr>
                <w:rFonts w:ascii="Times New Roman"/>
                <w:b w:val="false"/>
                <w:i w:val="false"/>
                <w:color w:val="000000"/>
                <w:sz w:val="20"/>
              </w:rPr>
              <w:t>482</w:t>
            </w:r>
            <w:r>
              <w:rPr>
                <w:rFonts w:ascii="Times New Roman"/>
                <w:b w:val="false"/>
                <w:i w:val="false"/>
                <w:color w:val="000000"/>
                <w:sz w:val="20"/>
              </w:rPr>
              <w:t xml:space="preserve">, </w:t>
            </w:r>
            <w:r>
              <w:rPr>
                <w:rFonts w:ascii="Times New Roman"/>
                <w:b w:val="false"/>
                <w:i w:val="false"/>
                <w:color w:val="000000"/>
                <w:sz w:val="20"/>
              </w:rPr>
              <w:t>484</w:t>
            </w:r>
            <w:r>
              <w:rPr>
                <w:rFonts w:ascii="Times New Roman"/>
                <w:b w:val="false"/>
                <w:i w:val="false"/>
                <w:color w:val="000000"/>
                <w:sz w:val="20"/>
              </w:rPr>
              <w:t xml:space="preserve">, </w:t>
            </w:r>
            <w:r>
              <w:rPr>
                <w:rFonts w:ascii="Times New Roman"/>
                <w:b w:val="false"/>
                <w:i w:val="false"/>
                <w:color w:val="000000"/>
                <w:sz w:val="20"/>
              </w:rPr>
              <w:t>485</w:t>
            </w:r>
            <w:r>
              <w:rPr>
                <w:rFonts w:ascii="Times New Roman"/>
                <w:b w:val="false"/>
                <w:i w:val="false"/>
                <w:color w:val="000000"/>
                <w:sz w:val="20"/>
              </w:rPr>
              <w:t xml:space="preserve">, </w:t>
            </w:r>
            <w:r>
              <w:rPr>
                <w:rFonts w:ascii="Times New Roman"/>
                <w:b w:val="false"/>
                <w:i w:val="false"/>
                <w:color w:val="000000"/>
                <w:sz w:val="20"/>
              </w:rPr>
              <w:t>485-1</w:t>
            </w:r>
            <w:r>
              <w:rPr>
                <w:rFonts w:ascii="Times New Roman"/>
                <w:b w:val="false"/>
                <w:i w:val="false"/>
                <w:color w:val="000000"/>
                <w:sz w:val="20"/>
              </w:rPr>
              <w:t xml:space="preserve">, </w:t>
            </w:r>
            <w:r>
              <w:rPr>
                <w:rFonts w:ascii="Times New Roman"/>
                <w:b w:val="false"/>
                <w:i w:val="false"/>
                <w:color w:val="000000"/>
                <w:sz w:val="20"/>
              </w:rPr>
              <w:t>486</w:t>
            </w:r>
            <w:r>
              <w:rPr>
                <w:rFonts w:ascii="Times New Roman"/>
                <w:b w:val="false"/>
                <w:i w:val="false"/>
                <w:color w:val="000000"/>
                <w:sz w:val="20"/>
              </w:rPr>
              <w:t xml:space="preserve">, </w:t>
            </w:r>
            <w:r>
              <w:rPr>
                <w:rFonts w:ascii="Times New Roman"/>
                <w:b w:val="false"/>
                <w:i w:val="false"/>
                <w:color w:val="000000"/>
                <w:sz w:val="20"/>
              </w:rPr>
              <w:t>487</w:t>
            </w:r>
            <w:r>
              <w:rPr>
                <w:rFonts w:ascii="Times New Roman"/>
                <w:b w:val="false"/>
                <w:i w:val="false"/>
                <w:color w:val="000000"/>
                <w:sz w:val="20"/>
              </w:rPr>
              <w:t xml:space="preserve">, </w:t>
            </w:r>
            <w:r>
              <w:rPr>
                <w:rFonts w:ascii="Times New Roman"/>
                <w:b w:val="false"/>
                <w:i w:val="false"/>
                <w:color w:val="000000"/>
                <w:sz w:val="20"/>
              </w:rPr>
              <w:t>489</w:t>
            </w:r>
            <w:r>
              <w:rPr>
                <w:rFonts w:ascii="Times New Roman"/>
                <w:b w:val="false"/>
                <w:i w:val="false"/>
                <w:color w:val="000000"/>
                <w:sz w:val="20"/>
              </w:rPr>
              <w:t xml:space="preserve">, </w:t>
            </w:r>
            <w:r>
              <w:rPr>
                <w:rFonts w:ascii="Times New Roman"/>
                <w:b w:val="false"/>
                <w:i w:val="false"/>
                <w:color w:val="000000"/>
                <w:sz w:val="20"/>
              </w:rPr>
              <w:t>490</w:t>
            </w:r>
            <w:r>
              <w:rPr>
                <w:rFonts w:ascii="Times New Roman"/>
                <w:b w:val="false"/>
                <w:i w:val="false"/>
                <w:color w:val="000000"/>
                <w:sz w:val="20"/>
              </w:rPr>
              <w:t xml:space="preserve">, </w:t>
            </w:r>
            <w:r>
              <w:rPr>
                <w:rFonts w:ascii="Times New Roman"/>
                <w:b w:val="false"/>
                <w:i w:val="false"/>
                <w:color w:val="000000"/>
                <w:sz w:val="20"/>
              </w:rPr>
              <w:t>492</w:t>
            </w:r>
            <w:r>
              <w:rPr>
                <w:rFonts w:ascii="Times New Roman"/>
                <w:b w:val="false"/>
                <w:i w:val="false"/>
                <w:color w:val="000000"/>
                <w:sz w:val="20"/>
              </w:rPr>
              <w:t xml:space="preserve">, </w:t>
            </w:r>
            <w:r>
              <w:rPr>
                <w:rFonts w:ascii="Times New Roman"/>
                <w:b w:val="false"/>
                <w:i w:val="false"/>
                <w:color w:val="000000"/>
                <w:sz w:val="20"/>
              </w:rPr>
              <w:t>493</w:t>
            </w:r>
            <w:r>
              <w:rPr>
                <w:rFonts w:ascii="Times New Roman"/>
                <w:b w:val="false"/>
                <w:i w:val="false"/>
                <w:color w:val="000000"/>
                <w:sz w:val="20"/>
              </w:rPr>
              <w:t xml:space="preserve">, </w:t>
            </w:r>
            <w:r>
              <w:rPr>
                <w:rFonts w:ascii="Times New Roman"/>
                <w:b w:val="false"/>
                <w:i w:val="false"/>
                <w:color w:val="000000"/>
                <w:sz w:val="20"/>
              </w:rPr>
              <w:t>506-баптарында</w:t>
            </w:r>
            <w:r>
              <w:rPr>
                <w:rFonts w:ascii="Times New Roman"/>
                <w:b w:val="false"/>
                <w:i w:val="false"/>
                <w:color w:val="000000"/>
                <w:sz w:val="20"/>
              </w:rPr>
              <w:t xml:space="preserve"> көзделген әкімшілік құқық бұзушылық бір жыл ішінде қайталап жасалған, Қазақстан Республикасы Қылмыстық кодексінің </w:t>
            </w:r>
            <w:r>
              <w:rPr>
                <w:rFonts w:ascii="Times New Roman"/>
                <w:b w:val="false"/>
                <w:i w:val="false"/>
                <w:color w:val="000000"/>
                <w:sz w:val="20"/>
              </w:rPr>
              <w:t>287</w:t>
            </w:r>
            <w:r>
              <w:rPr>
                <w:rFonts w:ascii="Times New Roman"/>
                <w:b w:val="false"/>
                <w:i w:val="false"/>
                <w:color w:val="000000"/>
                <w:sz w:val="20"/>
              </w:rPr>
              <w:t xml:space="preserve"> (бірінші бөлігінде), </w:t>
            </w:r>
            <w:r>
              <w:rPr>
                <w:rFonts w:ascii="Times New Roman"/>
                <w:b w:val="false"/>
                <w:i w:val="false"/>
                <w:color w:val="000000"/>
                <w:sz w:val="20"/>
              </w:rPr>
              <w:t>288</w:t>
            </w:r>
            <w:r>
              <w:rPr>
                <w:rFonts w:ascii="Times New Roman"/>
                <w:b w:val="false"/>
                <w:i w:val="false"/>
                <w:color w:val="000000"/>
                <w:sz w:val="20"/>
              </w:rPr>
              <w:t xml:space="preserve"> (төртінші бөлігінде), </w:t>
            </w:r>
            <w:r>
              <w:rPr>
                <w:rFonts w:ascii="Times New Roman"/>
                <w:b w:val="false"/>
                <w:i w:val="false"/>
                <w:color w:val="000000"/>
                <w:sz w:val="20"/>
              </w:rPr>
              <w:t>289</w:t>
            </w:r>
            <w:r>
              <w:rPr>
                <w:rFonts w:ascii="Times New Roman"/>
                <w:b w:val="false"/>
                <w:i w:val="false"/>
                <w:color w:val="000000"/>
                <w:sz w:val="20"/>
              </w:rPr>
              <w:t xml:space="preserve">, </w:t>
            </w:r>
            <w:r>
              <w:rPr>
                <w:rFonts w:ascii="Times New Roman"/>
                <w:b w:val="false"/>
                <w:i w:val="false"/>
                <w:color w:val="000000"/>
                <w:sz w:val="20"/>
              </w:rPr>
              <w:t>296</w:t>
            </w:r>
            <w:r>
              <w:rPr>
                <w:rFonts w:ascii="Times New Roman"/>
                <w:b w:val="false"/>
                <w:i w:val="false"/>
                <w:color w:val="000000"/>
                <w:sz w:val="20"/>
              </w:rPr>
              <w:t xml:space="preserve"> (бірінші, екінші және үшінші бөліктерінде), </w:t>
            </w:r>
            <w:r>
              <w:rPr>
                <w:rFonts w:ascii="Times New Roman"/>
                <w:b w:val="false"/>
                <w:i w:val="false"/>
                <w:color w:val="000000"/>
                <w:sz w:val="20"/>
              </w:rPr>
              <w:t>389</w:t>
            </w:r>
            <w:r>
              <w:rPr>
                <w:rFonts w:ascii="Times New Roman"/>
                <w:b w:val="false"/>
                <w:i w:val="false"/>
                <w:color w:val="000000"/>
                <w:sz w:val="20"/>
              </w:rPr>
              <w:t xml:space="preserve"> (бірінші және екінші бөліктерінде)-баптарында көзделген қылмыстық теріс қылық және Қазақстан Республикасы Әкімшілік құқық бұзушылық туралы кодексінің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73-1</w:t>
            </w:r>
            <w:r>
              <w:rPr>
                <w:rFonts w:ascii="Times New Roman"/>
                <w:b w:val="false"/>
                <w:i w:val="false"/>
                <w:color w:val="000000"/>
                <w:sz w:val="20"/>
              </w:rPr>
              <w:t xml:space="preserve">, </w:t>
            </w:r>
            <w:r>
              <w:rPr>
                <w:rFonts w:ascii="Times New Roman"/>
                <w:b w:val="false"/>
                <w:i w:val="false"/>
                <w:color w:val="000000"/>
                <w:sz w:val="20"/>
              </w:rPr>
              <w:t>73-2</w:t>
            </w:r>
            <w:r>
              <w:rPr>
                <w:rFonts w:ascii="Times New Roman"/>
                <w:b w:val="false"/>
                <w:i w:val="false"/>
                <w:color w:val="000000"/>
                <w:sz w:val="20"/>
              </w:rPr>
              <w:t xml:space="preserve">, </w:t>
            </w:r>
            <w:r>
              <w:rPr>
                <w:rFonts w:ascii="Times New Roman"/>
                <w:b w:val="false"/>
                <w:i w:val="false"/>
                <w:color w:val="000000"/>
                <w:sz w:val="20"/>
              </w:rPr>
              <w:t>453</w:t>
            </w:r>
            <w:r>
              <w:rPr>
                <w:rFonts w:ascii="Times New Roman"/>
                <w:b w:val="false"/>
                <w:i w:val="false"/>
                <w:color w:val="000000"/>
                <w:sz w:val="20"/>
              </w:rPr>
              <w:t xml:space="preserve">, </w:t>
            </w:r>
            <w:r>
              <w:rPr>
                <w:rFonts w:ascii="Times New Roman"/>
                <w:b w:val="false"/>
                <w:i w:val="false"/>
                <w:color w:val="000000"/>
                <w:sz w:val="20"/>
              </w:rPr>
              <w:t>461</w:t>
            </w:r>
            <w:r>
              <w:rPr>
                <w:rFonts w:ascii="Times New Roman"/>
                <w:b w:val="false"/>
                <w:i w:val="false"/>
                <w:color w:val="000000"/>
                <w:sz w:val="20"/>
              </w:rPr>
              <w:t xml:space="preserve">, </w:t>
            </w:r>
            <w:r>
              <w:rPr>
                <w:rFonts w:ascii="Times New Roman"/>
                <w:b w:val="false"/>
                <w:i w:val="false"/>
                <w:color w:val="000000"/>
                <w:sz w:val="20"/>
              </w:rPr>
              <w:t>476</w:t>
            </w:r>
            <w:r>
              <w:rPr>
                <w:rFonts w:ascii="Times New Roman"/>
                <w:b w:val="false"/>
                <w:i w:val="false"/>
                <w:color w:val="000000"/>
                <w:sz w:val="20"/>
              </w:rPr>
              <w:t xml:space="preserve">, </w:t>
            </w:r>
            <w:r>
              <w:rPr>
                <w:rFonts w:ascii="Times New Roman"/>
                <w:b w:val="false"/>
                <w:i w:val="false"/>
                <w:color w:val="000000"/>
                <w:sz w:val="20"/>
              </w:rPr>
              <w:t>477</w:t>
            </w:r>
            <w:r>
              <w:rPr>
                <w:rFonts w:ascii="Times New Roman"/>
                <w:b w:val="false"/>
                <w:i w:val="false"/>
                <w:color w:val="000000"/>
                <w:sz w:val="20"/>
              </w:rPr>
              <w:t xml:space="preserve">, </w:t>
            </w:r>
            <w:r>
              <w:rPr>
                <w:rFonts w:ascii="Times New Roman"/>
                <w:b w:val="false"/>
                <w:i w:val="false"/>
                <w:color w:val="000000"/>
                <w:sz w:val="20"/>
              </w:rPr>
              <w:t>478</w:t>
            </w:r>
            <w:r>
              <w:rPr>
                <w:rFonts w:ascii="Times New Roman"/>
                <w:b w:val="false"/>
                <w:i w:val="false"/>
                <w:color w:val="000000"/>
                <w:sz w:val="20"/>
              </w:rPr>
              <w:t xml:space="preserve"> және </w:t>
            </w:r>
            <w:r>
              <w:rPr>
                <w:rFonts w:ascii="Times New Roman"/>
                <w:b w:val="false"/>
                <w:i w:val="false"/>
                <w:color w:val="000000"/>
                <w:sz w:val="20"/>
              </w:rPr>
              <w:t>488-баптарында</w:t>
            </w:r>
            <w:r>
              <w:rPr>
                <w:rFonts w:ascii="Times New Roman"/>
                <w:b w:val="false"/>
                <w:i w:val="false"/>
                <w:color w:val="000000"/>
                <w:sz w:val="20"/>
              </w:rPr>
              <w:t xml:space="preserve"> көзделген әкімшілік құқық бұзушылық жасағаны бойынша соттылығының жоқтығы.</w:t>
            </w:r>
          </w:p>
          <w:p>
            <w:pPr>
              <w:spacing w:after="20"/>
              <w:ind w:left="20"/>
              <w:jc w:val="both"/>
            </w:pPr>
            <w:r>
              <w:rPr>
                <w:rFonts w:ascii="Times New Roman"/>
                <w:b w:val="false"/>
                <w:i w:val="false"/>
                <w:color w:val="000000"/>
                <w:sz w:val="20"/>
              </w:rPr>
              <w:t>
Экстремизмге, терроризмге немесе ұйымдасқан қылмысқа қарсы күрес желісі бойынша ішкі істер және (немесе) ұлттық қауіпсіздік органдарының есептерінде қаруға рұқсаты бар адамдар туралы мәліметтердің жоқтығы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ұсынылмайды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оның патрондарына рұқсаты бар адамдарда шетелдік азаматтарды қоспағанда соттылықтың болуы немесе болмауы туралы мәліметтерді ішкі істер органдарының қызметкері Қазақстан Республикасы Бас прокуратурасының ақпараттық жүйесінен алады.</w:t>
            </w:r>
          </w:p>
          <w:p>
            <w:pPr>
              <w:spacing w:after="20"/>
              <w:ind w:left="20"/>
              <w:jc w:val="both"/>
            </w:pPr>
            <w:r>
              <w:rPr>
                <w:rFonts w:ascii="Times New Roman"/>
                <w:b w:val="false"/>
                <w:i w:val="false"/>
                <w:color w:val="000000"/>
                <w:sz w:val="20"/>
              </w:rPr>
              <w:t>
Жарамдылық мерзімдері өтпеген құжаттар топтамасын өтініш беруші ұсынғаннан кейін құжаттарды қараушы ішкі істер органдарының қызметкері экстремизмге, терроризмге немесе ұйымдасқан қылмысқа қарсы күрес желісі бойынша ішкі істер және (немесе) ұлттық қауіпсіздік органдарының есептерінде қаруға рұқсаты бар адамдар туралы мәліметтердің бар-жоғы туралы ақпаратты сұратады.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бажды төлеу (теқ заңды тұлғалар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бажды төлеу туралы төлем құжаты ұсынылмайды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қызметкері мемлекеттік баждың төленгені туралы ақпаратты ақпараттық жүйеден "Электрондық үкіметтің" төлем шлюзі арқылы тексереді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Техникалық реттеу саласындағы заңнамасында айқындалатын нысан бойынша сәйкестікті растау жөніндегі аккредиттелген орган берген сәйкестікті растау саласындағы құжат-сәйкестік сертификаты,немесе қаруды Қазақстан Республикасының аумағына әкелгеннен кейін оны сертификаттауды жүргізуге арналған шарт (жөндеу, ауыстыру, қайтару жүргізу кезінде, сондай-ақ көрмелерге қатысу үшін уақытша әкелу (әкету) кезінде ұсынылмайды)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оның патрондарының сәйкестік сертификаты, ал оның болмаған кезінде қаурды Қазақстан Республикасының аумағына әкелгеннен кейін сертификаттау жүргізуге арналған шарт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Ішкі істер министрінің 2015 жылғы 16 наурыздағы № 219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10747 болып тіркелген) Криминалистік талаптар мен азаматтық және қызметтiк қару мен оның патрондарын сынау әдiстерiн бекіту туралы оларды сәйкестендiру және заңсыз қолдан жасау мүмкiндiгiн болғызбау мақсатында қойылатын арнайы техникалық талаптар,</w:t>
            </w:r>
          </w:p>
          <w:p>
            <w:pPr>
              <w:spacing w:after="20"/>
              <w:ind w:left="20"/>
              <w:jc w:val="both"/>
            </w:pPr>
            <w:r>
              <w:rPr>
                <w:rFonts w:ascii="Times New Roman"/>
                <w:b w:val="false"/>
                <w:i w:val="false"/>
                <w:color w:val="000000"/>
                <w:sz w:val="20"/>
              </w:rPr>
              <w:t>
Криминалистік талаптар сәйкестік сертификаты немесе қаруды Қазақстан Республикасының аумағына әкелгеннен кейін сертификаттау жүргізуге арналған шарт (уақытша әкеленетін (әкету) кезінде ұсынылмайды)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 Криминалистік талаптарға сәйкестігіне қорытындысы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Қаруды уақытша әкелуге (уақытша әкетуге) қорытынды қаруды кері әкетуге (әкелуге) арналған рұқсат құжаты болып табылады.</w:t>
            </w:r>
          </w:p>
          <w:p>
            <w:pPr>
              <w:spacing w:after="20"/>
              <w:ind w:left="20"/>
              <w:jc w:val="both"/>
            </w:pPr>
            <w:r>
              <w:rPr>
                <w:rFonts w:ascii="Times New Roman"/>
                <w:b w:val="false"/>
                <w:i w:val="false"/>
                <w:color w:val="000000"/>
                <w:sz w:val="20"/>
              </w:rPr>
              <w:t>
Жауынгерлік қарудан жасалған массалық-көлемді макеттерді әкелуге, әкетуге және транзитіне жол берілмейді.</w:t>
            </w:r>
          </w:p>
          <w:p>
            <w:pPr>
              <w:spacing w:after="20"/>
              <w:ind w:left="20"/>
              <w:jc w:val="both"/>
            </w:pPr>
            <w:r>
              <w:rPr>
                <w:rFonts w:ascii="Times New Roman"/>
                <w:b w:val="false"/>
                <w:i w:val="false"/>
                <w:color w:val="000000"/>
                <w:sz w:val="20"/>
              </w:rPr>
              <w:t>
Қаруды әкелуге немесе әкетуге қорытындыны өтініш иесінің тіркелген орны бойынша ішкі істер органдары береді.</w:t>
            </w:r>
          </w:p>
          <w:p>
            <w:pPr>
              <w:spacing w:after="20"/>
              <w:ind w:left="20"/>
              <w:jc w:val="both"/>
            </w:pPr>
            <w:r>
              <w:rPr>
                <w:rFonts w:ascii="Times New Roman"/>
                <w:b w:val="false"/>
                <w:i w:val="false"/>
                <w:color w:val="000000"/>
                <w:sz w:val="20"/>
              </w:rPr>
              <w:t>
Заңды тұлғаларға қаруды әкелуге немесе әкетуге арналған қорытындылар қаруды жеткізу шартында (келісімшартта) айқындалған, бірақ күнтізбелік бір жылдан артық емес мерзімге беріледі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басын куәландыратын құжаттардың (сериясы, нөмірі, қашан және кімнің бергені, жеке сәйкестендіру нөмірі, тұрғылықты мекенжайы), (адамды сәйкестендіру үшін қажет)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ұсыналмайды (Қазақстан Республикасының бейрезиденттерін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құжаттары туралы мәліметтерді ішкі істер органдарының қызметкері мемлекеттік деректер базасының ақпараттық жүйесінін (Жеке тұлғар) алады, сондай-ақ шетелдік азаматтарды қоспағанда, Қазақстан Республикасы Ішкі істер министрлігінің "Паспорттың есепке алу" біріктерілген деректер банкінің есебі бойынша тексереді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тіркеу туралы заң тұлғаралға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ұсыналмайды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куәландыратын құжаттар, туралы мәліметтерді ішкі істер органдарының қызметкері мемлекеттік деректер базасының ақпараттық жүйесінін (Заң тұлғар) алады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қаруды әкелуге қорытындыны беру кезінде оны сату үшін қосымша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 импорттаушының азаматтық және қызметтік қарудың, оның негізгі (құрамдас) бөлшектері мен патрондарының "Жекелеген қару түрлерінің айналымына мемлекеттік бақылау жасау туралы" Заңның 12-бабының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тармақшаларын</w:t>
            </w:r>
            <w:r>
              <w:rPr>
                <w:rFonts w:ascii="Times New Roman"/>
                <w:b w:val="false"/>
                <w:i w:val="false"/>
                <w:color w:val="000000"/>
                <w:sz w:val="20"/>
              </w:rPr>
              <w:t xml:space="preserve"> қоспағанда, көрсетілген пайдаланушыларға сататыны туралы кепіл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және қызметтік қарулар, оның негізгі (құрама) бөліктері Заңның 12-бабының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тармақшаларын</w:t>
            </w:r>
            <w:r>
              <w:rPr>
                <w:rFonts w:ascii="Times New Roman"/>
                <w:b w:val="false"/>
                <w:i w:val="false"/>
                <w:color w:val="000000"/>
                <w:sz w:val="20"/>
              </w:rPr>
              <w:t xml:space="preserve"> қоспағанда, көрсетілген пайдаланушыларға сататыны туралы кепіл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 импорттаушының азаматтық және қызметтік қарудың, оның негізгі (құрамдас) бөлшектері мен патрондарының "Жекелеген қару түрлерінің айналымына мемлекеттік бақылау жасау туралы" Заңның 12-бабының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тармақшаларын</w:t>
            </w:r>
            <w:r>
              <w:rPr>
                <w:rFonts w:ascii="Times New Roman"/>
                <w:b w:val="false"/>
                <w:i w:val="false"/>
                <w:color w:val="000000"/>
                <w:sz w:val="20"/>
              </w:rPr>
              <w:t xml:space="preserve"> қоспағанда, көрсетілген пайдаланушыларға сататыны туралы кепіл береді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 саудасына құқығының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ішкі істер органы берген азаматтық және қызметтік қару мен оның патрондары саудасына лицензиясы (ұсынылмайды)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органының қызметкері берген азаматтық және қызметтік қару мен оның патрондары саудасына лицензиясының бар болуы туралы мәліметтерді "Е-лицензиялау" мемлекеттік деректер базасы (бұдан әрі – ЕЛ МДБ АЖ) мемлекеттік ақпараттық жүйелер арқылы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нақты түрлері, типтері, модельдері, саны көрсетілетін ерекшіліктері қоса берілген қаруды жеткізу шартының (келісімшарттың)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нақты түрлері, типтері, модельдері, саны көрсетілетін ерекшіліктері қоса берілген қаруды жеткізу шарты (келісімшарт)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сатып алу құжатытының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сатып алу құқығына рұқсат (ұсынылмайды)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 сатып алу рұқсат құқығының бар болуын ішкі істер органының қызметкері тиісті ЕЛ МДБ АЖ арқылы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атауы мен моделінің белгісі туралы ақпараттың, негізгі техникалық көрсеткіштерінің, қаруды шығаратын елдің және фирманың атауы, оның түрлі-түсті фотосуреттің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нысандағы қарудың атауы мен моделінің белгісі туралы ақпараттың құжаты, негізгі техникалық көрсеткіштері, қаруды шығаратын елдің және фирманың атауы, оның түрлі-түсті фотосуреті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ағзасына тигізетін шекті әсері нормаларына қару мен оның патрондардың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уәкілетті орган берген жарақат салатын патрондармен ату мүмкіндігі бар ұңғысыз атыс қаруының, газды қарудың, электрлік қарудың, сондай-ақ жарақат салатын патрондардың зақымдаушы факторларының адам ағзасына әсер етуіне жол беру туралы қорытынды, немесе қаруды әкелгеннен кейін адам ағзасына жол берілетін әсер ету нормаларына сәйкестігіне медициналық-биологиялық сынақтар жүргізу туралы кепілхат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қаруды өткізу үшін әкетуге қорытындыны ресімдеу кезінде қосымша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 саудасы құқығының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ішкі істер органы берген азаматтық және қызметтік қару мен оның патрондары саудасына лицензия (ұсынылмайды)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органының қызметкері берген азаматтық және қызметтік қару мен оның патрондары саудасына лицензиясы бары туралы мәліметтерді ЕЛ МДБ АЖ арқылы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нақты түрлері, типтері, модельдері, саны көрсетілетін ерекшіліктері қоса берілген қаруды жеткізу шартының (келісімшарттың)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нақты түрлері, типтері, модельдері, саны көрсетілетін ерекшеліктері қоса берілген қаруды жеткізу шарты (келісімшарт)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атауы мен моделінің белгісі туралы ақпараттың, негізгі техникалық көрсеткіштерінің, қаруды шығаратын елдің және фирманың атауы, оның түрлі-түсті фотосуреттің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нысандағы қарудың атауы мен моделінің белгісі туралы ақпараттың құжаты, негізгі техникалық көрсеткіштері, қаруды өндіруші елдің және фирманың атауы, оның түрлі-түсті фотосуреті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Әкелуге көзделіп отырған мемлекеттің құзыретті органы берген қаруды әкелуге рұқсат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патрондарды әкелуге көзделіп мемлекеттің құзыретті органы берген оны әкелуге рұқсат беру құжаты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мемлекетінің уәкілетті мемлекеттік органының осы қарудың тек бейбіт мақсатта пайдалынатыны және басқа елдерге ЕАЭҚ экспортталмайтыны туралы жазбаша кепілдік міндеттемесі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мемлекетінің уәкілетті мемлекеттік органының осы қарудың тек бейбіт мақсатта пайдалынатыны және басқа елдерге ЕАЭҚ экспортталмайтыны туралы жазбаша кепілдік міндеттемесі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саудасы құқығына лицензиясы бар заңды тұлғаларға қарудың сәйкестігін растау, медициналық-биологиялық зерттеулер жүргiзу, жөндеу, ауыстыру, қайтару мақсатында сынақтарды жүргiзу үшін әкелу, әкетуге, сондай-ақ көрмелерге қатысу үшін уақытша әкелуге (әкетуге) қорытындыны беру кезінде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 саудасына, құқығының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ішкі істер органы берген азаматтық және қызметтік қару мен оның патрондары саудасына лицензия (ұсынылмайды)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органының қызметкері берген азаматтық және қызметтік қару мен оның патрондары саудасына лицензиясы бары туралы мәліметтерді ЕЛ МДБ АЖ арқылы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нақты түрлері, типтері, модельдері, саны көрсетілетін ерекшіліктері қоса берілген қаруды жеткізу шартының (келісімшарттың)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нақты түрлері, типтері, модельдері, саны көрсетілетін ерекшіліктері қоса берілген қаруды жеткізу шарты (келісімшарт)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сатып алуға (сәйкестікті растау үшін әкелу, әкету кезінде медициналық, биологиялық зерттеулер жүргізу)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сатып алу құқығына рұқсат (ұсынылмайды)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қарумен оның патрондарын сатып алу рұқсат құқығының бар болуын ішкі істер органының қызметкері тиісті ЕЛ МДБ АЖ арқылы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атауы мен моделінің белгісі, негізгі техникалық көрсеткіштері, қаруды шығарған елдің және фирманың атауы туралы ақпарат, оның түрлі-түсті фотосуретінің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нысандағы қарудың атауы мен моделінің белгісі туралы ақпараттың құжаты, негізгі техникалық көрсеткіштері, қаруды өндіруші елдің және фирманың атауы, оның түрлі-түсті фотосуреті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Әкелуге көзделіп отырған мемлекеттің құзыретті органы берген қаруды әкелуге рұқсат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әкелуге көзделіп мемлекеттің құзыретті органы берген қаруды әкелуге рұқсат беру құжаты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сәйкестігін растау, медициналық-биологиялық зерттеулер жүргізу, жеке пайдалану үшін сатып алу, жөндеу, ауыстыру, қайтару мақсатында жеке тұлғаларға қаруды әкелуге қорытындыны ресімдеу кезінде қосымша болуы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қарумен оның патрондарын сатып алу құқығы бар болуы (сәйкестігін растау, медициналық-биологиялық зерттеулер жүргізу мақсатында әкелу кезінде, жеке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сатып алу құқығына рұқсаты (ұсынылмайды)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қаруды сатып алу құқығының бар болуынаішкі істер органының қызметкері тиісті ЕЛ МДБ АЖ арқылы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техникалық реттеу саласындағы қауіпсіздік талаптарына сәйкестігі туралы құжат (сәйкестік сертификаты) немесе қаруды Қазақстан Республикасының аумағына әкелгеннен кейін оны сертификаттауды жүргізуге арналған шарттың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саласындағы сәйкестікті растау жөніндегі орган берген қарудың сәйкестік сертификатынемесе қаруды Қазақстан Республикасының аумағына әкелгеннен кейін сертификаттау жүргізуге арналған шарты (тек жеке пайдалану үшін сатып алған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ағзасына жол берілетін әсер ету нормаларына сәйкестігі (тек жеке пайдалану үшін сатып алған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уәкілетті орган берген жарақат салатын патрондармен ату мүмкіндігі бар ұңғысыз атыс қаруының, газды қарудың, электрлік қарудың, сондай-ақ жарақат салатын патрондардың зақымдаушы факторларының адам ағзасына әсер етуіне жол беру туралы қорытынды, немесе қаруды әкелгеннен кейін адам ағзасына жол берілетін әсер ету нормаларына сәйкестігіне медициналық-биологиялық сынақтар жүргізу туралы кепілхат(тек жеке пайдалану үшін сатып алған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атауы мен моделінің белгісі, негізгі техникалық көрсеткіштері, қаруды шығарған елдің және фирманың атауы туралы ақпарат, оның түрлі-түсті фотосуреті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атауы мен моделінің белгісі, негізгі техникалық көрсеткіштері, қаруды шығарған елдің және фирманың атауы туралы ақпарат, оның түрлі-түсті фотосуреті (тек жеке пайдалану үшін сатып алған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жөндеу, ауыстыру, қайтару үшін (тек жөндеу, ауыстыру, қайтару үшін) әкелінгенін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жөндеу, ауыстыру, қайтару үшін (тек жөндеу, ауыстыру, қайтару үшін) әкелінгенін растайтын құжат (шарт, хат)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қаруды жөндеу, ауыстыру, қайтару үшін әкетуге қорытындыны ресімдеу кезінде қосымша мыналар болуы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әкелуге көзделіп отырған мемлекетке қаруды әкелуге рұқсат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әкелуге көзделіп отырған мемлекеттің құзыретті органы берген қаруды әкелуге рұқсат құжаты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Әкетуге көзделген қаруды сақтау немесе сақтау және алып жүру құқығына рұқсаттың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Әкетуге көзделіп отырған қаруды сақтау немесе сақтау және алып жүру құқығына рұқсат (ұсынылмайды)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Әкетуге көзделген қаруды сақтау немесе сақтау және алып жүру құқығына рұқсаттың бар болуына ішкі істер органының қызметкері тиісті ЕЛ МДБ АЖ арқылы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жөндеу, ауыстыру, қайтару үшін әкетілетінін растайтын құжаттың (шарттың, хаттың)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жөндеу, ауыстыру, қайтару үшін әкетілетінін растайтын құжат (шарт, хат)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заңды тұлғаларға немесе шетелдіктерге (спорт ұйымдарына немесе спортшыларға) спорттық іс-шараларға қатысу үшін қаруды уақытша әкелуге арналған қорытындыны ресімдеу кезінде қосымша болуы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спорттық жарыстарға немесе оқу-жаттығу жиындарына қатысуға шақырудың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спорттық жарыстарға немесе оқу-жаттығу жиындарына қатысуға жазбаша шақыру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оның патрондарының нақты түрінің спортшыға бекітілуі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оның патрондарының нақты түрінің спортшыға бекітілгені туралы ақпарат (тізім)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қаруды сақтау үшін жағдайлардың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қаруды сақтау үшін жағдайлардың барын растайтын құжаттама (үй-жайды жалға алу шарты, қаруды сақтауға рұқсат, атыс орны мен тирдің жұмыс істеуіне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орны мен тирдің жұмыс істеу және сақтауға рұқсаттың болуын ішкі істер органдарының қызметкері ЕЛ МДБ АЖ арқылы алады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немесе жеке тұлғаларға (спорт ұйымдарына немесе спортшыларға) спорттық іс-шараларға қатысу үшін қаруды уақытша әкетуге қорытындыны ресімдеу кезінде қосымша болуы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спорттық жарыстарға немесе оқу-жаттығу жиындарына қатысуға шақырудың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спорттық жарыстарға немесе оқу-жаттығу жиындарына қатысуға шақыру (ереже)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әкелуге көзделіп отырған мемлекеттің құзыретті органы берген қаруды әкелуге рұқсат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әкелуге көзделіп отырған мемлекеттің құзыретті органы берген қаруды әкелуге рұқсат құжаты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нақты түрінің спортшыға бекітілуі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Басшысының қарудың нақты түрін спортшыға бекіту туралы бұйрығы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Әкетілуі көзделген спорттық қаруды сақтау құқығы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Әкетілуі көзделген спорттық қаруды сақтау құқығына рұқсаты (ұсынылмайды)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Әкетілуі көзделген спорттық қаруды сақтау құқығына рұқсаттың бар болуынаішкі істер органының қызметкері тиісті ЕЛ МДБ АЖ арқылы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Спортшыны (ларды) іссапарға жіберу туралы тиісті бұйрығының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ұйым басшысының спортшыны (ларды)іссапарға жіберу туралы тиісті бұйрығы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Шетелдіктерге аңшылыққа қатысу үшін аңшылық атыс қаруының бірлі-жарым даналарын (екі бірліктен артық емес), олардың патрондары мен аңшылық пышақтарды уақытша әкелуге қорытындыны ресімдеу кезінде қосымша болуы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шаруашылығы ұйымының шетелдік аңшымен аң аулауға жасасқан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шаруашылығы ұйымының шетелдік аңшымен жасасқан аң аулау шарты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алқаптарды бекітіп беру туралы облыстық атқарушы орган шешімінің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әлемін қорғау, өсімін молайту және пайдалану саласындағы уәкілетті органмен келісілген аңшылық алқаптарды бекітіп беру туралы облыстық атқарушы органның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аңшының жеке басын куәландыратын құжаттардың (паспорттың)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аңшының жеке басын куәландыратын құжаттар (паспорты)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орман және аңшылық шаруашылығы уәкілетті органының шетелдіктердің аңшылыққа қатысуы туралы келісімі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Шетелдіктердің аңшылыққа қатысуы туралы Орман және аңшылық шаруашылығының уәкілетті органының облыстық аумақтық органымен келісу туралы өтініш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Өтінішпен мүдделі аңшылық шаруашылығы ұйымы (жеке кәсіпкер, заңды тұлғалары) жүгінеді, онда қосымша әкелінетін патрондар саны, шетелдік паспортының немесе жеке куәлігінің сериясы мен нөмірі көрсетіледі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аңшылық атыс қаруының бірлі-жарым даналарын (екі бірліктен артық емес), олардың патрондары мен аңшылық пышақтарды уақытша әкетуге қорытындыны ресімдеу кезінде қосымша болуы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аулауға қатысуын растайтын (қызмет көрсету туралы шарт немесе шақыру)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аулау жүзеге асырылатын мемлекеттің заңнамасында көзделген аң аулауға қатысуды растайтын (қызметтер көрсету туралы шарт немесе шақыру)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әкелуге көзделіп отырған мемлекеттің құзыретті органы берген қаруды әкелуге рұқсат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әкелуге көзделіп отырған мемлекеттің құзыретті органы берген қаруды әкелуге рұқсат құжаты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Әкетілуі көзделген аңшылық қаруды сақтау құқығы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Әкетуге көзделген аңшылық қаруды сақтау құқығына рұқсаты (ұсынылмайды)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Әкетілуі көзделген аңшылық қаруды сақтау құқығына рұқсаттың бар болуын ішкі істер органының қызметкері тиісті ЕЛ МДБ АЖ арқылы алады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Жеке тұлға Еуразиялық экономикалық одаққа мүше мемлекеттерге аң аулауға қатысу үшін шыққан кезде аңшылық қару мен оның патрондарын уақытша әкетуге (әкелуге) қорытынды ресімделмейді.</w:t>
            </w:r>
          </w:p>
          <w:p>
            <w:pPr>
              <w:spacing w:after="20"/>
              <w:ind w:left="20"/>
              <w:jc w:val="both"/>
            </w:pPr>
            <w:r>
              <w:rPr>
                <w:rFonts w:ascii="Times New Roman"/>
                <w:b w:val="false"/>
                <w:i w:val="false"/>
                <w:color w:val="000000"/>
                <w:sz w:val="20"/>
              </w:rPr>
              <w:t>
Бұл ретте, жеке тұлға (аңшы) қаруды әкеткенге дейін кемінде 10 күн бұрын қару тіркелген аумақтық ішкі істер органына Еуразиялық экономикалық одаққа мүше мемлекеттің заңнамасында көзделген аң аулауға қатысуын растайтын құжатты (қызмет көрсету туралы келісім шарт немесе шақыру) ұсынады.Жеке тұлғаның аңшылыққа қатысу кезінде пайдалану үшін әкеткен азаматтық қаруы көрсетілген азаматтық қару тіркелген мүше мемлекетке әкелуге рұқсат құжатының жарамдық мерзімі аяқталғанға дейін әкелінуі тиіс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мемлекетке тұрақты тұруға кететін жеке тұлғаларға азаматтық қаруды, оның патрондарын әкетуге қорытындыны ресімдеу кезінде қосымша болуы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тұруға кететінін растайтын құжаты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қайда әкетілетін болатыныңмемлекеттің заңнамасында көзделген тұрақты тұруға кеткенін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әкетуге көзделіп отырған мемлекеттің құзыретті органы берген қаруды әкелуге рұқсат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әкетуге көзделіп отырған мемлекеттің құзыретті органы берген қаруды әкелуге рұқсат құжаты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Әкетілуі көзделген аңшылық қаруды сақтау құқығы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Әкетілуі көзделген аңшылық қаруды сақтау құқығына рұқсаты (ұсынылмайды)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Әкетілуі көзделген аңшылық қаруды сақтау құқығына рұқсаттың бар болуына ішкі істер органының қызметкері тиісті ЕЛ МДБ АЖ арқылы алады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тұрақты тұруға келетін жеке тұлғаларға қару мен оның патрондарын әкелуге қорытындыны ресімдеу кезінде қосымша болуы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патрондарды сатып алудың және (немесе) иеленудің заңдылығын растайтын рұқсат беру құжаты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Әкетуге көзделген мемлекеттің құзыретті органы берген қару мен оның патрондарын сақтау және алып жүру құқығына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атауы мен моделінің белгісі, негізгі техникалық көрсеткіштері, қаруды шығарған елдің және фирманың атауы туралы ақпарат, оның түрлі-түсті фотосуреті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атауы мен моделінің белгісі, негізгі техникалық көрсеткіштері, қаруды шығарған елдің және фирманың атауы туралы ақпарат, оның түрлі-түсті фотосуреті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Әкелгеннен кейін қару ішкі істер органына жауапты сақтауға тапсырылады, ал оны тіркеу Қазақстан Республикасы Ішкі істер министрінің 2019 жылғы 1 шілдедегі № 602 бұйрығымен бекітілген (бұдан әрі - Қағидалар) (Нормативтік құқықтық актілерді мемлекеттік тіркеу тізілімінде № 18961 болып тіркелген) азаматтық және қызметтік қару мен оның патрондары айналымының қағидаларымен қарастырылған көзделген жалпы негіздерде жүргізіледі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наградтау қаруын әкелуге қорытындыны ресімдеу кезінде қосымша болуы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мемлекеттер басшыларының және үшінші мемлекеттердің үкімет басшыларының наградтау құжаттарының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мемлекеттер басшыларының және үшінші мемлекеттердің үкімет басшыларының наградтау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шет тілдерінде жасалған Қазақстан Республикасының мемлекеттік тіліне немесе орыс тіліне нотариалды куәландырылған аудармасымен ұсынылады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Әкелінгеннен кейін наградтау қаруы ішкі істер органына жауапты сақтауға тапсырылады, ал оны тіркеу Қағидаларда көзделген жалпы негіздерде жүргізіледі.</w:t>
            </w:r>
          </w:p>
          <w:p>
            <w:pPr>
              <w:spacing w:after="20"/>
              <w:ind w:left="20"/>
              <w:jc w:val="both"/>
            </w:pPr>
            <w:r>
              <w:rPr>
                <w:rFonts w:ascii="Times New Roman"/>
                <w:b w:val="false"/>
                <w:i w:val="false"/>
                <w:color w:val="000000"/>
                <w:sz w:val="20"/>
              </w:rPr>
              <w:t>
Түйдектете атуға мүмкіндік беретін, сыйымдылығы 10 патроннан асатын оқжатары (барабаны) бар, сондай-ақ осы Заңмен "Жекелеген қару түрлерінің айналымына мемлекеттік бақылау жасау туралы" Қазақстан Республикасы аумағында айналымға тыйым салынған қару наградтау қаруына жатпайды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наградтау қаруын әкетуге қорытындыны ресімдеу кезінде қосымша болуы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Әкетілетін қарумен наградтау туралы Қазақстан Республикасының Президенті Жарлығының немесе Қазақстан Республикасының Үкіметі қаулысының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Әкетілетін қарумен наградтау туралы Қазақстан Республикасының Президенті Жарлығы немесе Қазақстан Республикасының Үкімет қаулысының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азаматтық қарудың бірлі-жарым даналары (екі бірліктен артық емес) мен оның патрондарын Қазақстан Республикасының аумағы арқылы транзиттеуге қорытындыны ресімдеу кезінде қосымша болуы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Қарумен оның патрондарын сатып алу құқығы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оның патрондарын әкелетін елдің және әкететін елдің уәкілетті органдары берген, қару мен оның патрондарын сатып алу құқығын растайтын, өтініш берушінің мөрімен және қолымен расталған өтініш берушінің атына берілген рұқсат құжаты. Егер әкелу елінің немесе әкету елінің заңнамасында қару мен оның патрондарын сатып алуға рұқсат құжаттарын беру көзделмеген жағдайда, қару мен оның патрондарын сатып алудың заңдылығын көрсететін құжат ұсынылады. Ұсынылған құжат көшірмелерінде қарудың түрі, типі, моделі, калибрі, сериясы мен нөмірі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 кедендік режимін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"транзит" кедендік режимін белгілеу туралы белгісі бар кеден декларациясының данасы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(өтініш беруші) жеке басын растайтын құжаттың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(өтініш берушінің) жеке басын растайтын құжатты Қазақстан Республикасының бейрезиденттеріменұсынады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азаматының жеке басын куәландыратын құжат туралы мәліметтерді ішкі істер органдарының қызметкері мемлекеттік деректер базасынан ақпараттық жүйесінен арқылы алады (Жеке тұлғалар)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оның патрондарын әкетуге рұқсаты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әкету елінің уәкілетті органы берген қару мен оның патрондарын әкетуге арналған рұқсаттың болуы туралы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оның патрондарын әкелуге рұқсаты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әкелу елінің уәкілетті органы берген қару мен оның патрондарын әкелуге рұқсаттың болуы туралы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Азаматтық-құқықтық жауапкершілігін сақтандыру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азаматтық-құқықтық жауапкершілігін сақтандыру шарты немесе сақтандыру полисі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54, 55, 57, 58 және 59-тармақшаларда көрсетілген құжаттаршет тілдерінде жасалған Қазақстан Республикасының мемлекеттік тіліне немесе орыс тіліне нотариалды куәландырылған аудармасымен ұсынылады.</w:t>
            </w:r>
          </w:p>
          <w:p>
            <w:pPr>
              <w:spacing w:after="20"/>
              <w:ind w:left="20"/>
              <w:jc w:val="both"/>
            </w:pPr>
            <w:r>
              <w:rPr>
                <w:rFonts w:ascii="Times New Roman"/>
                <w:b w:val="false"/>
                <w:i w:val="false"/>
                <w:color w:val="000000"/>
                <w:sz w:val="20"/>
              </w:rPr>
              <w:t>
Үшінші тұлғалардың азаматтық қарудың бірлі-жарым даналары (екі бірліктен артық емес) мен оның патрондарын Қазақстан Республикасының аумағы арқылы транзиттеуі осы рұқсат талаптарының 60-69 тармақтарына сәйкес жүзеге асырылады.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азаматтық және қызметтік қару мен оның патрондарын Қазақстан Республикасының аумағы арқылы транзиттеуге қорытындыны ресімдеу кезінде болуы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иеліктен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мөрімен және қолымен куәландырылған, сыртқы сауда мәмілесіне қатысушылар арасындағы иеліктен шығару құжаты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Мөрмен және өтінім берушінің қолымен куәландырылған, қаруды жасаушы елден экспорттауды жүзеге асыратын заңды тұлға мен қару жасаушы немесе қаруды сатып алушы елге импорттауды жүзеге асыратын заңды тұлға мен қаруды сатып алушы арасындағы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мөрімен және қолымен куәландырылған, қаруды жасаушы елден экспорттауды жүзеге асырушы заңды тұлға мен қару жасаушы немесе қаруды сатып алушы елге импорттауды жүзеге асырушы заңды тұлға мен қаруды сатып алушы арасындағы шарт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 кедендік режимін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"транзит" кедендік режимін белгілеу туралы белгісі бар кеден декларациясының данасы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қаруды нөмірлік есепке алу тізімінің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түрлерін, типтерін, модельдерін, калибрлері мен нөмірлерін, сондай-ақ патрондардың типтері, калибрлері, дайындау партиялары мен саны туралы мәліметтер көрсетілген кеден органы растаған тасымалданатын қаруды нөмірлік есепке алу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ретінде мемлекеттік тіркеу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ретінде мемлекеттік тіркелгенін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ретінде мемлекеттік тіркеу туралы мәліметтерді ішкі істер органының қызметкері тиісті мемлекеттік ақпараттық жүйесі деректі базасынаналады (Заңды тұлғалар)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елдің өнімді әкетуге рұқсаты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елдің уәкілетті органы берген өнімді әкетуге рұқсаттың болуы туралы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транзитіне байланысты өтініш беруші мемлекеттің заңнамасына сәйкес қызметті жүзеге асыру құқығы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транзитіне байланысты өтініш беруші мемлекеттің заңнамасына сәйкес қызметті жүзеге асыру құқығын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Азаматтық-құқықтық жауапкершілігін сақтандыру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азаматтық-құқықтық жауапкершілігін сақтандыру шарты немесе сақтандыру полисі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транзитпен тасымалданатын өнімнің жеке қорғалуын жүзеге асыруды қамтамасыз етуі, күзет қызметін жүзеге асыруға құқығы бар болуы заңды тұлғаларымен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транзитпен тасымалданатын өнімнің жеке қорғалуын жүзеге асыруды қамтамасыз ететінін растайтын құжат (күзет шарты)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қорғалуын жүзеге асыратын заңды тұлғаның күзет қызметін жүзеге асыру құқығын растайтын құжатішкі істер органдарының қызметкері тиісті ЕЛ МДБ АЖ арқылы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оған қатысы жоқ себептер бойынша жүк қабылдаушыға жүкті беру мүмкін болмаған жағдайда, жүк жөнелтушінің осы жүктерді қайта қабылдауға келісімі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оған қатысы жоқ себептер бойынша жүк қабылдаушыға жүкті беру мүмкін болмаған жағдайда, жүк жөнелтушінің осы жүктерді қайта қабылдауға келісімін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60, 61, 62, 63, 65, 66 және 67-тармақшаларда көрсетілген құжаттар шет тілдерінде жасалған Қазақстан Республикасының мемлекеттік тіліне немесе орыс тіліне нотариалды куәландырылған аудармасымен ұсынылады.</w:t>
            </w:r>
          </w:p>
          <w:p>
            <w:pPr>
              <w:spacing w:after="20"/>
              <w:ind w:left="20"/>
              <w:jc w:val="both"/>
            </w:pPr>
            <w:r>
              <w:rPr>
                <w:rFonts w:ascii="Times New Roman"/>
                <w:b w:val="false"/>
                <w:i w:val="false"/>
                <w:color w:val="000000"/>
                <w:sz w:val="20"/>
              </w:rPr>
              <w:t>
Барлық құжаттар консулдық заңдастыру туралы талаптарды сақтай отырып немесе Қазақстан Республикасының заңнамасына және Қазақстан Республикасы ратификациялаған халықаралық шарттарға сәйкес апостиль қойылып ұсынылады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 xml:space="preserve">2020 жылғы 22 қыркүйегі </w:t>
            </w:r>
            <w:r>
              <w:br/>
            </w:r>
            <w:r>
              <w:rPr>
                <w:rFonts w:ascii="Times New Roman"/>
                <w:b w:val="false"/>
                <w:i w:val="false"/>
                <w:color w:val="000000"/>
                <w:sz w:val="20"/>
              </w:rPr>
              <w:t xml:space="preserve">№ 637 Бұйрыққа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Тізбеге өзгеріс енгізу көзделген - ҚР Ішкі істер министрінің 25.06.2025 </w:t>
      </w:r>
      <w:r>
        <w:rPr>
          <w:rFonts w:ascii="Times New Roman"/>
          <w:b w:val="false"/>
          <w:i w:val="false"/>
          <w:color w:val="ff0000"/>
          <w:sz w:val="28"/>
        </w:rPr>
        <w:t>№ 463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left"/>
      </w:pPr>
      <w:r>
        <w:rPr>
          <w:rFonts w:ascii="Times New Roman"/>
          <w:b/>
          <w:i w:val="false"/>
          <w:color w:val="000000"/>
        </w:rPr>
        <w:t xml:space="preserve"> Жеке және заңды тұлғаларға азаматтық және қызметтік қарумен оның патрондарын сатып алуға рұқсатты беру кезіндегі рұқсат талаптары мен оларға сәйкестікті растайтын құжаттар тізбесі</w:t>
      </w:r>
    </w:p>
    <w:p>
      <w:pPr>
        <w:spacing w:after="0"/>
        <w:ind w:left="0"/>
        <w:jc w:val="both"/>
      </w:pPr>
      <w:r>
        <w:rPr>
          <w:rFonts w:ascii="Times New Roman"/>
          <w:b w:val="false"/>
          <w:i w:val="false"/>
          <w:color w:val="ff0000"/>
          <w:sz w:val="28"/>
        </w:rPr>
        <w:t xml:space="preserve">
      Ескерту. 2-қосымшаға өзгеріс енгізілді – ҚР Ішкі істер министрінің м.а. 28.07.2021 </w:t>
      </w:r>
      <w:r>
        <w:rPr>
          <w:rFonts w:ascii="Times New Roman"/>
          <w:b w:val="false"/>
          <w:i w:val="false"/>
          <w:color w:val="ff0000"/>
          <w:sz w:val="28"/>
        </w:rPr>
        <w:t>№ 445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27.06.2023 </w:t>
      </w:r>
      <w:r>
        <w:rPr>
          <w:rFonts w:ascii="Times New Roman"/>
          <w:b w:val="false"/>
          <w:i w:val="false"/>
          <w:color w:val="ff0000"/>
          <w:sz w:val="28"/>
        </w:rPr>
        <w:t>№ 515</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01.03.2024 </w:t>
      </w:r>
      <w:r>
        <w:rPr>
          <w:rFonts w:ascii="Times New Roman"/>
          <w:b w:val="false"/>
          <w:i w:val="false"/>
          <w:color w:val="ff0000"/>
          <w:sz w:val="28"/>
        </w:rPr>
        <w:t>№ 199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жәнезаңдытұлғаларғаазаматтық және қызметтік қару мен оныңпатрондарынсатыпалуғарұқсат беру кезіндегі жалпы талаптар мен оларға сәйкестікті растайтын құжаттар тізбесі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жылғы 27 наурыздағы Қазақстан Республикасы Ішкі істер министрінің "Жеке немесе заңды тұлғаның азаматтық қарумен оның патрондарын сатып алуға, сақтауға, сақтауға және алып жүруге рұқсатты алу үшін" № 254 (Нормативтік құқықтық актілерді мемлекеттік тіркеу тізілімінде № 20184 болып тіркелген) </w:t>
            </w:r>
            <w:r>
              <w:rPr>
                <w:rFonts w:ascii="Times New Roman"/>
                <w:b w:val="false"/>
                <w:i w:val="false"/>
                <w:color w:val="000000"/>
                <w:sz w:val="20"/>
              </w:rPr>
              <w:t>бұйрығымен</w:t>
            </w:r>
            <w:r>
              <w:rPr>
                <w:rFonts w:ascii="Times New Roman"/>
                <w:b w:val="false"/>
                <w:i w:val="false"/>
                <w:color w:val="000000"/>
                <w:sz w:val="20"/>
              </w:rPr>
              <w:t xml:space="preserve"> бекітілген көрсетілетін мемлекеттік қызмет Қағидаларына 1 және 2-қосымшаларға сәйкес нысандардағыжеке немесе заңды тұлғаның азаматтық және қызметтік қарумен оның патрондарын сатып алуға рұқсатты алу үшін өтініші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құжаттардың немесе мәліметтердің және заңды тұлға туралы мәліметтердің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ұсынылмайды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тұлғаның құжаттары туралы мәліметтерді ішкі істер органдардың қызметкері тиісті мемлекеттік дееректер базасынан (жеке және заңды тұлғалар) ақпараттық жүйелерінен арқылы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қаруға және оның патрондарына рұқсаты бар адамдарда қаруды иеленуге қарсы көрсетпелердің жоқтығы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бекітілген № 076/е нысаны бойынша денсаулық сақтау саласындағы уәкілетті орган белгілеген қаруды иеленуге қарсы көрсетпелердің жоқ екені туралы медициналық қорытынды.</w:t>
            </w:r>
          </w:p>
          <w:p>
            <w:pPr>
              <w:spacing w:after="20"/>
              <w:ind w:left="20"/>
              <w:jc w:val="both"/>
            </w:pPr>
            <w:r>
              <w:rPr>
                <w:rFonts w:ascii="Times New Roman"/>
                <w:b w:val="false"/>
                <w:i w:val="false"/>
                <w:color w:val="000000"/>
                <w:sz w:val="20"/>
              </w:rPr>
              <w:t>
Қарулы Күштердің, басқа да әскерлер мен әскери құралымдардың әскери қызметшілері, мемлекеттік өртке қарсы қызмет органдарын қоспағанда, арнайы мемлекеттік және құқық қорғау органдарының арнаулы атақтары мен сыныптық шендері бар қызметкерлері (қызмет өткеру орнының уәкілетті адамының мөрімен және қолтаңбасымен расталған құжатты ұсынған жағдайда) азаматтық қаруды сатып алуға рұқсатты қару ұстауға қарсылық жоқ екені туралы медициналық қорытындыны ұсынбай алады.</w:t>
            </w:r>
          </w:p>
          <w:p>
            <w:pPr>
              <w:spacing w:after="20"/>
              <w:ind w:left="20"/>
              <w:jc w:val="both"/>
            </w:pPr>
            <w:r>
              <w:rPr>
                <w:rFonts w:ascii="Times New Roman"/>
                <w:b w:val="false"/>
                <w:i w:val="false"/>
                <w:color w:val="000000"/>
                <w:sz w:val="20"/>
              </w:rPr>
              <w:t>
Азаматтық және қызметтік қаруды, оның патрондарын сатуды жүзеге асыратын заңды тұлғалар басшының мөрімен (оның кезінде) және қолымен расталған, қаруды қолдануға рұқсат туралы құжат ұсынады (құжаттар еркін нысанда толтырылады).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Қару мен оның патрондарына рұқсаты бар адамдарда қылмыс жасағаны үшін заңда белгіленген тәртіппен өтелмеген немесе алынбаған соттылығының болмауы, Қазақстан Республикасы Қылмыстық </w:t>
            </w:r>
            <w:r>
              <w:rPr>
                <w:rFonts w:ascii="Times New Roman"/>
                <w:b w:val="false"/>
                <w:i w:val="false"/>
                <w:color w:val="000000"/>
                <w:sz w:val="20"/>
              </w:rPr>
              <w:t>кодексінің</w:t>
            </w:r>
            <w:r>
              <w:rPr>
                <w:rFonts w:ascii="Times New Roman"/>
                <w:b w:val="false"/>
                <w:i w:val="false"/>
                <w:color w:val="000000"/>
                <w:sz w:val="20"/>
              </w:rPr>
              <w:t xml:space="preserve"> Ерекше бөлiмi бабының тиiстi бөлiгiнде көзделген бас бостандығынан айыру түрiндегi жазаның төменгi шегiнің мерзiмі өткенге дейiн ақталмайтын негiздер бойынша қылмыстық жауаптылықтан босатылған, Қазақстан Республикасы Әкімшілік құқық бұзушылық туралы кодексінің </w:t>
            </w:r>
            <w:r>
              <w:rPr>
                <w:rFonts w:ascii="Times New Roman"/>
                <w:b w:val="false"/>
                <w:i w:val="false"/>
                <w:color w:val="000000"/>
                <w:sz w:val="20"/>
              </w:rPr>
              <w:t>127</w:t>
            </w:r>
            <w:r>
              <w:rPr>
                <w:rFonts w:ascii="Times New Roman"/>
                <w:b w:val="false"/>
                <w:i w:val="false"/>
                <w:color w:val="000000"/>
                <w:sz w:val="20"/>
              </w:rPr>
              <w:t xml:space="preserve">, </w:t>
            </w:r>
            <w:r>
              <w:rPr>
                <w:rFonts w:ascii="Times New Roman"/>
                <w:b w:val="false"/>
                <w:i w:val="false"/>
                <w:color w:val="000000"/>
                <w:sz w:val="20"/>
              </w:rPr>
              <w:t>128</w:t>
            </w:r>
            <w:r>
              <w:rPr>
                <w:rFonts w:ascii="Times New Roman"/>
                <w:b w:val="false"/>
                <w:i w:val="false"/>
                <w:color w:val="000000"/>
                <w:sz w:val="20"/>
              </w:rPr>
              <w:t xml:space="preserve">, </w:t>
            </w:r>
            <w:r>
              <w:rPr>
                <w:rFonts w:ascii="Times New Roman"/>
                <w:b w:val="false"/>
                <w:i w:val="false"/>
                <w:color w:val="000000"/>
                <w:sz w:val="20"/>
              </w:rPr>
              <w:t>131</w:t>
            </w:r>
            <w:r>
              <w:rPr>
                <w:rFonts w:ascii="Times New Roman"/>
                <w:b w:val="false"/>
                <w:i w:val="false"/>
                <w:color w:val="000000"/>
                <w:sz w:val="20"/>
              </w:rPr>
              <w:t xml:space="preserve">, </w:t>
            </w:r>
            <w:r>
              <w:rPr>
                <w:rFonts w:ascii="Times New Roman"/>
                <w:b w:val="false"/>
                <w:i w:val="false"/>
                <w:color w:val="000000"/>
                <w:sz w:val="20"/>
              </w:rPr>
              <w:t>382</w:t>
            </w:r>
            <w:r>
              <w:rPr>
                <w:rFonts w:ascii="Times New Roman"/>
                <w:b w:val="false"/>
                <w:i w:val="false"/>
                <w:color w:val="000000"/>
                <w:sz w:val="20"/>
              </w:rPr>
              <w:t xml:space="preserve">, </w:t>
            </w:r>
            <w:r>
              <w:rPr>
                <w:rFonts w:ascii="Times New Roman"/>
                <w:b w:val="false"/>
                <w:i w:val="false"/>
                <w:color w:val="000000"/>
                <w:sz w:val="20"/>
              </w:rPr>
              <w:t>434</w:t>
            </w:r>
            <w:r>
              <w:rPr>
                <w:rFonts w:ascii="Times New Roman"/>
                <w:b w:val="false"/>
                <w:i w:val="false"/>
                <w:color w:val="000000"/>
                <w:sz w:val="20"/>
              </w:rPr>
              <w:t xml:space="preserve">, </w:t>
            </w:r>
            <w:r>
              <w:rPr>
                <w:rFonts w:ascii="Times New Roman"/>
                <w:b w:val="false"/>
                <w:i w:val="false"/>
                <w:color w:val="000000"/>
                <w:sz w:val="20"/>
              </w:rPr>
              <w:t>437</w:t>
            </w:r>
            <w:r>
              <w:rPr>
                <w:rFonts w:ascii="Times New Roman"/>
                <w:b w:val="false"/>
                <w:i w:val="false"/>
                <w:color w:val="000000"/>
                <w:sz w:val="20"/>
              </w:rPr>
              <w:t xml:space="preserve">, </w:t>
            </w:r>
            <w:r>
              <w:rPr>
                <w:rFonts w:ascii="Times New Roman"/>
                <w:b w:val="false"/>
                <w:i w:val="false"/>
                <w:color w:val="000000"/>
                <w:sz w:val="20"/>
              </w:rPr>
              <w:t>438</w:t>
            </w:r>
            <w:r>
              <w:rPr>
                <w:rFonts w:ascii="Times New Roman"/>
                <w:b w:val="false"/>
                <w:i w:val="false"/>
                <w:color w:val="000000"/>
                <w:sz w:val="20"/>
              </w:rPr>
              <w:t xml:space="preserve">, </w:t>
            </w:r>
            <w:r>
              <w:rPr>
                <w:rFonts w:ascii="Times New Roman"/>
                <w:b w:val="false"/>
                <w:i w:val="false"/>
                <w:color w:val="000000"/>
                <w:sz w:val="20"/>
              </w:rPr>
              <w:t>440</w:t>
            </w:r>
            <w:r>
              <w:rPr>
                <w:rFonts w:ascii="Times New Roman"/>
                <w:b w:val="false"/>
                <w:i w:val="false"/>
                <w:color w:val="000000"/>
                <w:sz w:val="20"/>
              </w:rPr>
              <w:t xml:space="preserve">, </w:t>
            </w:r>
            <w:r>
              <w:rPr>
                <w:rFonts w:ascii="Times New Roman"/>
                <w:b w:val="false"/>
                <w:i w:val="false"/>
                <w:color w:val="000000"/>
                <w:sz w:val="20"/>
              </w:rPr>
              <w:t>443</w:t>
            </w:r>
            <w:r>
              <w:rPr>
                <w:rFonts w:ascii="Times New Roman"/>
                <w:b w:val="false"/>
                <w:i w:val="false"/>
                <w:color w:val="000000"/>
                <w:sz w:val="20"/>
              </w:rPr>
              <w:t xml:space="preserve">, </w:t>
            </w:r>
            <w:r>
              <w:rPr>
                <w:rFonts w:ascii="Times New Roman"/>
                <w:b w:val="false"/>
                <w:i w:val="false"/>
                <w:color w:val="000000"/>
                <w:sz w:val="20"/>
              </w:rPr>
              <w:t>444</w:t>
            </w:r>
            <w:r>
              <w:rPr>
                <w:rFonts w:ascii="Times New Roman"/>
                <w:b w:val="false"/>
                <w:i w:val="false"/>
                <w:color w:val="000000"/>
                <w:sz w:val="20"/>
              </w:rPr>
              <w:t xml:space="preserve">, </w:t>
            </w:r>
            <w:r>
              <w:rPr>
                <w:rFonts w:ascii="Times New Roman"/>
                <w:b w:val="false"/>
                <w:i w:val="false"/>
                <w:color w:val="000000"/>
                <w:sz w:val="20"/>
              </w:rPr>
              <w:t>448</w:t>
            </w:r>
            <w:r>
              <w:rPr>
                <w:rFonts w:ascii="Times New Roman"/>
                <w:b w:val="false"/>
                <w:i w:val="false"/>
                <w:color w:val="000000"/>
                <w:sz w:val="20"/>
              </w:rPr>
              <w:t xml:space="preserve">, </w:t>
            </w:r>
            <w:r>
              <w:rPr>
                <w:rFonts w:ascii="Times New Roman"/>
                <w:b w:val="false"/>
                <w:i w:val="false"/>
                <w:color w:val="000000"/>
                <w:sz w:val="20"/>
              </w:rPr>
              <w:t>450</w:t>
            </w:r>
            <w:r>
              <w:rPr>
                <w:rFonts w:ascii="Times New Roman"/>
                <w:b w:val="false"/>
                <w:i w:val="false"/>
                <w:color w:val="000000"/>
                <w:sz w:val="20"/>
              </w:rPr>
              <w:t xml:space="preserve">, </w:t>
            </w:r>
            <w:r>
              <w:rPr>
                <w:rFonts w:ascii="Times New Roman"/>
                <w:b w:val="false"/>
                <w:i w:val="false"/>
                <w:color w:val="000000"/>
                <w:sz w:val="20"/>
              </w:rPr>
              <w:t>462</w:t>
            </w:r>
            <w:r>
              <w:rPr>
                <w:rFonts w:ascii="Times New Roman"/>
                <w:b w:val="false"/>
                <w:i w:val="false"/>
                <w:color w:val="000000"/>
                <w:sz w:val="20"/>
              </w:rPr>
              <w:t xml:space="preserve">, </w:t>
            </w:r>
            <w:r>
              <w:rPr>
                <w:rFonts w:ascii="Times New Roman"/>
                <w:b w:val="false"/>
                <w:i w:val="false"/>
                <w:color w:val="000000"/>
                <w:sz w:val="20"/>
              </w:rPr>
              <w:t>481</w:t>
            </w:r>
            <w:r>
              <w:rPr>
                <w:rFonts w:ascii="Times New Roman"/>
                <w:b w:val="false"/>
                <w:i w:val="false"/>
                <w:color w:val="000000"/>
                <w:sz w:val="20"/>
              </w:rPr>
              <w:t xml:space="preserve">, </w:t>
            </w:r>
            <w:r>
              <w:rPr>
                <w:rFonts w:ascii="Times New Roman"/>
                <w:b w:val="false"/>
                <w:i w:val="false"/>
                <w:color w:val="000000"/>
                <w:sz w:val="20"/>
              </w:rPr>
              <w:t>482</w:t>
            </w:r>
            <w:r>
              <w:rPr>
                <w:rFonts w:ascii="Times New Roman"/>
                <w:b w:val="false"/>
                <w:i w:val="false"/>
                <w:color w:val="000000"/>
                <w:sz w:val="20"/>
              </w:rPr>
              <w:t xml:space="preserve">, </w:t>
            </w:r>
            <w:r>
              <w:rPr>
                <w:rFonts w:ascii="Times New Roman"/>
                <w:b w:val="false"/>
                <w:i w:val="false"/>
                <w:color w:val="000000"/>
                <w:sz w:val="20"/>
              </w:rPr>
              <w:t>484</w:t>
            </w:r>
            <w:r>
              <w:rPr>
                <w:rFonts w:ascii="Times New Roman"/>
                <w:b w:val="false"/>
                <w:i w:val="false"/>
                <w:color w:val="000000"/>
                <w:sz w:val="20"/>
              </w:rPr>
              <w:t xml:space="preserve">, </w:t>
            </w:r>
            <w:r>
              <w:rPr>
                <w:rFonts w:ascii="Times New Roman"/>
                <w:b w:val="false"/>
                <w:i w:val="false"/>
                <w:color w:val="000000"/>
                <w:sz w:val="20"/>
              </w:rPr>
              <w:t>485</w:t>
            </w:r>
            <w:r>
              <w:rPr>
                <w:rFonts w:ascii="Times New Roman"/>
                <w:b w:val="false"/>
                <w:i w:val="false"/>
                <w:color w:val="000000"/>
                <w:sz w:val="20"/>
              </w:rPr>
              <w:t xml:space="preserve">, </w:t>
            </w:r>
            <w:r>
              <w:rPr>
                <w:rFonts w:ascii="Times New Roman"/>
                <w:b w:val="false"/>
                <w:i w:val="false"/>
                <w:color w:val="000000"/>
                <w:sz w:val="20"/>
              </w:rPr>
              <w:t>485-1</w:t>
            </w:r>
            <w:r>
              <w:rPr>
                <w:rFonts w:ascii="Times New Roman"/>
                <w:b w:val="false"/>
                <w:i w:val="false"/>
                <w:color w:val="000000"/>
                <w:sz w:val="20"/>
              </w:rPr>
              <w:t xml:space="preserve">, </w:t>
            </w:r>
            <w:r>
              <w:rPr>
                <w:rFonts w:ascii="Times New Roman"/>
                <w:b w:val="false"/>
                <w:i w:val="false"/>
                <w:color w:val="000000"/>
                <w:sz w:val="20"/>
              </w:rPr>
              <w:t>486</w:t>
            </w:r>
            <w:r>
              <w:rPr>
                <w:rFonts w:ascii="Times New Roman"/>
                <w:b w:val="false"/>
                <w:i w:val="false"/>
                <w:color w:val="000000"/>
                <w:sz w:val="20"/>
              </w:rPr>
              <w:t xml:space="preserve">, </w:t>
            </w:r>
            <w:r>
              <w:rPr>
                <w:rFonts w:ascii="Times New Roman"/>
                <w:b w:val="false"/>
                <w:i w:val="false"/>
                <w:color w:val="000000"/>
                <w:sz w:val="20"/>
              </w:rPr>
              <w:t>487</w:t>
            </w:r>
            <w:r>
              <w:rPr>
                <w:rFonts w:ascii="Times New Roman"/>
                <w:b w:val="false"/>
                <w:i w:val="false"/>
                <w:color w:val="000000"/>
                <w:sz w:val="20"/>
              </w:rPr>
              <w:t xml:space="preserve">, </w:t>
            </w:r>
            <w:r>
              <w:rPr>
                <w:rFonts w:ascii="Times New Roman"/>
                <w:b w:val="false"/>
                <w:i w:val="false"/>
                <w:color w:val="000000"/>
                <w:sz w:val="20"/>
              </w:rPr>
              <w:t>489</w:t>
            </w:r>
            <w:r>
              <w:rPr>
                <w:rFonts w:ascii="Times New Roman"/>
                <w:b w:val="false"/>
                <w:i w:val="false"/>
                <w:color w:val="000000"/>
                <w:sz w:val="20"/>
              </w:rPr>
              <w:t xml:space="preserve">, </w:t>
            </w:r>
            <w:r>
              <w:rPr>
                <w:rFonts w:ascii="Times New Roman"/>
                <w:b w:val="false"/>
                <w:i w:val="false"/>
                <w:color w:val="000000"/>
                <w:sz w:val="20"/>
              </w:rPr>
              <w:t>490</w:t>
            </w:r>
            <w:r>
              <w:rPr>
                <w:rFonts w:ascii="Times New Roman"/>
                <w:b w:val="false"/>
                <w:i w:val="false"/>
                <w:color w:val="000000"/>
                <w:sz w:val="20"/>
              </w:rPr>
              <w:t xml:space="preserve">, </w:t>
            </w:r>
            <w:r>
              <w:rPr>
                <w:rFonts w:ascii="Times New Roman"/>
                <w:b w:val="false"/>
                <w:i w:val="false"/>
                <w:color w:val="000000"/>
                <w:sz w:val="20"/>
              </w:rPr>
              <w:t>492</w:t>
            </w:r>
            <w:r>
              <w:rPr>
                <w:rFonts w:ascii="Times New Roman"/>
                <w:b w:val="false"/>
                <w:i w:val="false"/>
                <w:color w:val="000000"/>
                <w:sz w:val="20"/>
              </w:rPr>
              <w:t xml:space="preserve">, </w:t>
            </w:r>
            <w:r>
              <w:rPr>
                <w:rFonts w:ascii="Times New Roman"/>
                <w:b w:val="false"/>
                <w:i w:val="false"/>
                <w:color w:val="000000"/>
                <w:sz w:val="20"/>
              </w:rPr>
              <w:t>493</w:t>
            </w:r>
            <w:r>
              <w:rPr>
                <w:rFonts w:ascii="Times New Roman"/>
                <w:b w:val="false"/>
                <w:i w:val="false"/>
                <w:color w:val="000000"/>
                <w:sz w:val="20"/>
              </w:rPr>
              <w:t xml:space="preserve">, </w:t>
            </w:r>
            <w:r>
              <w:rPr>
                <w:rFonts w:ascii="Times New Roman"/>
                <w:b w:val="false"/>
                <w:i w:val="false"/>
                <w:color w:val="000000"/>
                <w:sz w:val="20"/>
              </w:rPr>
              <w:t>506-баптарында</w:t>
            </w:r>
            <w:r>
              <w:rPr>
                <w:rFonts w:ascii="Times New Roman"/>
                <w:b w:val="false"/>
                <w:i w:val="false"/>
                <w:color w:val="000000"/>
                <w:sz w:val="20"/>
              </w:rPr>
              <w:t xml:space="preserve"> көзделген әкімшілік құқық бұзушылық бір жыл ішінде қайталап жасалған, Қазақстан Республикасы Қылмыстық кодексінің </w:t>
            </w:r>
            <w:r>
              <w:rPr>
                <w:rFonts w:ascii="Times New Roman"/>
                <w:b w:val="false"/>
                <w:i w:val="false"/>
                <w:color w:val="000000"/>
                <w:sz w:val="20"/>
              </w:rPr>
              <w:t>287</w:t>
            </w:r>
            <w:r>
              <w:rPr>
                <w:rFonts w:ascii="Times New Roman"/>
                <w:b w:val="false"/>
                <w:i w:val="false"/>
                <w:color w:val="000000"/>
                <w:sz w:val="20"/>
              </w:rPr>
              <w:t xml:space="preserve"> (бірінші бөлігінде), </w:t>
            </w:r>
            <w:r>
              <w:rPr>
                <w:rFonts w:ascii="Times New Roman"/>
                <w:b w:val="false"/>
                <w:i w:val="false"/>
                <w:color w:val="000000"/>
                <w:sz w:val="20"/>
              </w:rPr>
              <w:t>288</w:t>
            </w:r>
            <w:r>
              <w:rPr>
                <w:rFonts w:ascii="Times New Roman"/>
                <w:b w:val="false"/>
                <w:i w:val="false"/>
                <w:color w:val="000000"/>
                <w:sz w:val="20"/>
              </w:rPr>
              <w:t xml:space="preserve"> (төртінші бөлігінде), </w:t>
            </w:r>
            <w:r>
              <w:rPr>
                <w:rFonts w:ascii="Times New Roman"/>
                <w:b w:val="false"/>
                <w:i w:val="false"/>
                <w:color w:val="000000"/>
                <w:sz w:val="20"/>
              </w:rPr>
              <w:t>289</w:t>
            </w:r>
            <w:r>
              <w:rPr>
                <w:rFonts w:ascii="Times New Roman"/>
                <w:b w:val="false"/>
                <w:i w:val="false"/>
                <w:color w:val="000000"/>
                <w:sz w:val="20"/>
              </w:rPr>
              <w:t xml:space="preserve">, </w:t>
            </w:r>
            <w:r>
              <w:rPr>
                <w:rFonts w:ascii="Times New Roman"/>
                <w:b w:val="false"/>
                <w:i w:val="false"/>
                <w:color w:val="000000"/>
                <w:sz w:val="20"/>
              </w:rPr>
              <w:t>296</w:t>
            </w:r>
            <w:r>
              <w:rPr>
                <w:rFonts w:ascii="Times New Roman"/>
                <w:b w:val="false"/>
                <w:i w:val="false"/>
                <w:color w:val="000000"/>
                <w:sz w:val="20"/>
              </w:rPr>
              <w:t xml:space="preserve"> (бірінші, екінші және үшінші бөліктерінде), </w:t>
            </w:r>
            <w:r>
              <w:rPr>
                <w:rFonts w:ascii="Times New Roman"/>
                <w:b w:val="false"/>
                <w:i w:val="false"/>
                <w:color w:val="000000"/>
                <w:sz w:val="20"/>
              </w:rPr>
              <w:t>389</w:t>
            </w:r>
            <w:r>
              <w:rPr>
                <w:rFonts w:ascii="Times New Roman"/>
                <w:b w:val="false"/>
                <w:i w:val="false"/>
                <w:color w:val="000000"/>
                <w:sz w:val="20"/>
              </w:rPr>
              <w:t xml:space="preserve"> (бірінші және екінші бөліктерінде)-баптарында көзделген қылмыстық теріс қылық және Қазақстан Республикасы Әкімшілік құқық бұзушылық туралы кодексінің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73-1</w:t>
            </w:r>
            <w:r>
              <w:rPr>
                <w:rFonts w:ascii="Times New Roman"/>
                <w:b w:val="false"/>
                <w:i w:val="false"/>
                <w:color w:val="000000"/>
                <w:sz w:val="20"/>
              </w:rPr>
              <w:t xml:space="preserve">, </w:t>
            </w:r>
            <w:r>
              <w:rPr>
                <w:rFonts w:ascii="Times New Roman"/>
                <w:b w:val="false"/>
                <w:i w:val="false"/>
                <w:color w:val="000000"/>
                <w:sz w:val="20"/>
              </w:rPr>
              <w:t>73-2</w:t>
            </w:r>
            <w:r>
              <w:rPr>
                <w:rFonts w:ascii="Times New Roman"/>
                <w:b w:val="false"/>
                <w:i w:val="false"/>
                <w:color w:val="000000"/>
                <w:sz w:val="20"/>
              </w:rPr>
              <w:t xml:space="preserve">, </w:t>
            </w:r>
            <w:r>
              <w:rPr>
                <w:rFonts w:ascii="Times New Roman"/>
                <w:b w:val="false"/>
                <w:i w:val="false"/>
                <w:color w:val="000000"/>
                <w:sz w:val="20"/>
              </w:rPr>
              <w:t>453</w:t>
            </w:r>
            <w:r>
              <w:rPr>
                <w:rFonts w:ascii="Times New Roman"/>
                <w:b w:val="false"/>
                <w:i w:val="false"/>
                <w:color w:val="000000"/>
                <w:sz w:val="20"/>
              </w:rPr>
              <w:t xml:space="preserve">, </w:t>
            </w:r>
            <w:r>
              <w:rPr>
                <w:rFonts w:ascii="Times New Roman"/>
                <w:b w:val="false"/>
                <w:i w:val="false"/>
                <w:color w:val="000000"/>
                <w:sz w:val="20"/>
              </w:rPr>
              <w:t>461</w:t>
            </w:r>
            <w:r>
              <w:rPr>
                <w:rFonts w:ascii="Times New Roman"/>
                <w:b w:val="false"/>
                <w:i w:val="false"/>
                <w:color w:val="000000"/>
                <w:sz w:val="20"/>
              </w:rPr>
              <w:t xml:space="preserve">, </w:t>
            </w:r>
            <w:r>
              <w:rPr>
                <w:rFonts w:ascii="Times New Roman"/>
                <w:b w:val="false"/>
                <w:i w:val="false"/>
                <w:color w:val="000000"/>
                <w:sz w:val="20"/>
              </w:rPr>
              <w:t>476</w:t>
            </w:r>
            <w:r>
              <w:rPr>
                <w:rFonts w:ascii="Times New Roman"/>
                <w:b w:val="false"/>
                <w:i w:val="false"/>
                <w:color w:val="000000"/>
                <w:sz w:val="20"/>
              </w:rPr>
              <w:t xml:space="preserve">, </w:t>
            </w:r>
            <w:r>
              <w:rPr>
                <w:rFonts w:ascii="Times New Roman"/>
                <w:b w:val="false"/>
                <w:i w:val="false"/>
                <w:color w:val="000000"/>
                <w:sz w:val="20"/>
              </w:rPr>
              <w:t>477</w:t>
            </w:r>
            <w:r>
              <w:rPr>
                <w:rFonts w:ascii="Times New Roman"/>
                <w:b w:val="false"/>
                <w:i w:val="false"/>
                <w:color w:val="000000"/>
                <w:sz w:val="20"/>
              </w:rPr>
              <w:t xml:space="preserve">, </w:t>
            </w:r>
            <w:r>
              <w:rPr>
                <w:rFonts w:ascii="Times New Roman"/>
                <w:b w:val="false"/>
                <w:i w:val="false"/>
                <w:color w:val="000000"/>
                <w:sz w:val="20"/>
              </w:rPr>
              <w:t>478</w:t>
            </w:r>
            <w:r>
              <w:rPr>
                <w:rFonts w:ascii="Times New Roman"/>
                <w:b w:val="false"/>
                <w:i w:val="false"/>
                <w:color w:val="000000"/>
                <w:sz w:val="20"/>
              </w:rPr>
              <w:t xml:space="preserve"> және </w:t>
            </w:r>
            <w:r>
              <w:rPr>
                <w:rFonts w:ascii="Times New Roman"/>
                <w:b w:val="false"/>
                <w:i w:val="false"/>
                <w:color w:val="000000"/>
                <w:sz w:val="20"/>
              </w:rPr>
              <w:t>488-баптарында</w:t>
            </w:r>
            <w:r>
              <w:rPr>
                <w:rFonts w:ascii="Times New Roman"/>
                <w:b w:val="false"/>
                <w:i w:val="false"/>
                <w:color w:val="000000"/>
                <w:sz w:val="20"/>
              </w:rPr>
              <w:t xml:space="preserve"> көзделген әкімшілік құқық бұзушылық жасағаны бойынша соттылығының жоқтығы.</w:t>
            </w:r>
          </w:p>
          <w:p>
            <w:pPr>
              <w:spacing w:after="20"/>
              <w:ind w:left="20"/>
              <w:jc w:val="both"/>
            </w:pPr>
            <w:r>
              <w:rPr>
                <w:rFonts w:ascii="Times New Roman"/>
                <w:b w:val="false"/>
                <w:i w:val="false"/>
                <w:color w:val="000000"/>
                <w:sz w:val="20"/>
              </w:rPr>
              <w:t>
Экстремизмге, терроризмге немесе ұйымдасқан қылмысқа қарсы күрес желісі бойынша ішкі істер және (немесе) ұлттық қауіпсіздік органдарының есептерінде қаруға рұқсаты бар адамдар туралы мәліметтердің жоқтығы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ұсынылмайды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оның патрондарына рұқсаты бар адамдарда алады шетелдік азаматтарды қоспағанда соттылықтың болуы немесе болмауы туралы мәліметтерді ішкі істер органдарының қызметкері Қазақстан Республикасы Бас прокуратурасының ақпараттық жүйесінен. Жарамдылық мерзімдері өтпеген құжаттар топтамасын өтініш беруші ұсынғаннан кейін құжаттарды қараушы ішкі істер органдарының қызметкері экстремизмге, терроризмге немесе ұйымдасқан қылмысқа қарсы күрес желісі бойынша ішкі істер және (немесе) ұлттық қауіпсіздік органдарының есептерінде қаруға рұқсаты бар адамдар туралы мәліметтердің бар-жоғы туралы ақпаратты сұратады.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ұстаудың қауіпсіздік ережелері білімнің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Ішкі істер министрінің 2019 жылғы 13 маусымдағы № 536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18849 болып тіркелген) бекітілген нысаны бойынша қаруды қауіпсіз ұстау қағидаларын білуіне тексеруден өту туралы анықтамасы. Азаматтық және қызметтік қаруды сатуды жүзеге асыратын заңды тұлғалар басшының оның бар болуымен кезінде мөрімен және қолымен расталған қаруды қолдануға рұқсат туралы құжат ұсынады (құжат өз еркінше толтырылады)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айналымын бақылау саласындағы уәкілетті орган айқындайтын ұйымдар береді.</w:t>
            </w:r>
          </w:p>
          <w:p>
            <w:pPr>
              <w:spacing w:after="20"/>
              <w:ind w:left="20"/>
              <w:jc w:val="both"/>
            </w:pPr>
            <w:r>
              <w:rPr>
                <w:rFonts w:ascii="Times New Roman"/>
                <w:b w:val="false"/>
                <w:i w:val="false"/>
                <w:color w:val="000000"/>
                <w:sz w:val="20"/>
              </w:rPr>
              <w:t>
Спорт шебері кандидатынан төмен емес разряды бар Қазақстан Республикасы Ұлттық құрамасының мүшесі-спортшылар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бажды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бажды төлеу туралы төлем құжаты (ұсынылмайды)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қызметкері мемлекеттік баждың төленгені туралы ақпаратты ақпараттық жүйеден "электрондық үкіметтің" төлем шлюзі арқылы тексереді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азаматтыққарудыжәне олардың патрондарын сатыпалуғарұқсаталуүшін қосымша болуы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аулау құқығының бар болуы (аң аулауға қатысу үшін қаруды сатып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Премьер-Министрінің орынбасары – Қазақстан Республикасы Ауыл шаруашылығы министрінің 2018 жылғы 2 ақпандағы № 60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16463 болып тіркелген) бекітілген нысан бойынша аңшы куәлігі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қорғау мақсатында алып жүру құқығынсыз сатып алынатын азаматтық қаруды азаматтар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Спортмен айналысу құғына үшін (қару сатып алу кезінде спорттың атыс түрлері бойынша оқу-жаттығу сабақтарын өткізу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Спорт және дене шынықтыру істері агенттігі төрағасының 2014 жылғы 28 шілдедегі № 295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9673 болып тіркелген) атыс қарумен айналысу спорт шебері кандидатымен төмен разрядтар көрсетілген спортшыны тіркеу туралы куәлігі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спорттық қаруды (қысқа ойық ұңғылыдан басқа) жалпы негізде қаруды сатып алуға рұқсат беру туралы спортшы екенін растайтын куәлік бар болғанда, дене шынықтыру және спорт саласындағы жарғылық міндеттерді орындаумен сәйкес атумен байланысты спорт түрі бойынша республикалық федерациямен акредиттелген қолдаухат бойынша сатып ала алады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Егер қоса атқаратын жұмыс туралы еңбек шарты бойынша жыл сайынғы ақылы еңбек демалысының ұзақтығы басқа жұмыс бойынша демалыстың ұзақтығынан аз болса, жұмыс беруші қоса атқарушы-қызметкердің өтініші бойынша демалыс ұзақтығының айырмасын құрайтын күндерге жалақысы сақталмайтын демалыс береді. Спорттық қаруды (тегіс ұңғылы және ұзын ұңғылы ойықты) сатып алуға рұқсат беру спорт федерациясына немесе спортшы құрамына кіретін ұйымға қару мен оның патрондарының қолда бар және қажетті саны туралы мәліметтер берілгеннен кейін жүзеге асырылады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Мемлекеттердің дипломатиялық өкілдіктерінің қолдау хаттары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Мемлекеттердің дипломатиялық өкілдіктерінің қолдау хаттары, сол елдердің азаматтары болып табылатын сатып алған күннен бастап 7 (жеті) күн ішінде Қазақстан Республикасынан тыс жерлерге әкетілген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мақсатта, жеке және қызметтік істері бойынша Қазақстан Республикасына келген және Қазақстан Республикасының аумағында тұру үшін ішкі істер органдарында тіркелген шетелдіктер азаматтық қаруды сатып алуға рұқсат алу кезінде сатып алған күннен бастап 7 (жеті) күн ішінде Қазақстан Республикасынан тыс жерлерге әкететін жағдайда ұсынады, Қазақстан Республикасының аумағында кемінде бір жыл мерзімге тұру үшін ішкі істер органдарында тіркелген шетелдіктерді, Қазақстан Республикасының аумағында тұру үшін немесе ұзын ұңғылы тегіс ұңғылы қоспағанда азаматтық өзін-өзі қорғау қаруын сатып алуға рұқсат алған кезде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тұрғылықты жері бойынша қаруды сақтау шарттары болмаған жағдайда, қаруды орталықтандырылған сақтау пункттерінде сақтауға арналған шарты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орталықтандырылған сақтау пункттерінде сақтауға арналған шарты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Азаматтық қару иелерінің қаруды сақтау бойынша талаптарына сәйкестігін тексерісті ішкі істер органдарының қызметкері көрсетілетін қызметті алушыөтініш бергеннен кейін тексереді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азаматтық және қызметтік қаруды және оның патрондарын сатыпалуғарұқсаталуүшін қосымша болуы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нығайту жөніндегі талаптарға жауап беретін және өрт-күзет сигнализациясымен жабдықталған қару мен оның патрондарын, сақтауға, сатуға арналған арнайы жабдықталған үй-жайлар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беретін құжаттар (ұсынылмайды) және (немесе) қару мен оның патрондарын сақтау және (немесе) өткізу үшін арнайы жабдықталған үй-жайларды жалға алу шарты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органдардың қызметкеріқызметтік қаруды сақтауға арналған арнайы жабдықталған үй-жайдың меншік құқығын растайтын бар болуы туралы мәліметтерді "Е-лицензиялау" мемлекеттік деректер базасы (жылжымайтын мүлік тіркелімі) мемлекеттік ақпараттық жүйелер арқылы алады. Қару мен оның патрондарын сақтауға және (немесе) сатуға арналған арнайы жабдықталған үй-жайлардың құқық белгілейтін құжаттарын тексеруді және олардың болуын өтініш берілгеннен кейін рұқсатты ресімдеуді жүзеге асыратын ішкі істер органдарының қызметкері жүргізеді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оның патрондарын сатып алуға, сақтауға жауапты адамды тағайындау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оның патрондарын сатып алуға, сақтауға жауапты адамды тағайындау туралы бұйрық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Жеткізілетін қару мен оқ-дәрілердің нақты түрлері мен модельдерін және олардың санын көрсете отырып, қару мен (немесе) оның патрондарын жеткізуге немесе сатып алуға арналған шарттың (келісімшарт) (қаруды әкелуді жүзеге асыратын заңды тұлғалар үшін) не қару мен оның патрондарын сатып алу-сату шартының (келісімшарт) (Қазақстан Республикасының аумағында қару саудасын жүзеге асыратын заңды тұлғалар үшін).</w:t>
            </w:r>
          </w:p>
          <w:p>
            <w:pPr>
              <w:spacing w:after="20"/>
              <w:ind w:left="20"/>
              <w:jc w:val="both"/>
            </w:pPr>
            <w:r>
              <w:rPr>
                <w:rFonts w:ascii="Times New Roman"/>
                <w:b w:val="false"/>
                <w:i w:val="false"/>
                <w:color w:val="000000"/>
                <w:sz w:val="20"/>
              </w:rPr>
              <w:t>
Келісім шартта немесе оған қосымшада (спецификацияда) жеткізілетін қару мен оқ-дәрілердің нақты түрлері мен үлгілерін және олардың санын көрсете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(немесе) оның патрондарын жеткізуге немесе сатып алуға арналған шарттың (келісімшарт) (қаруды әкелуді жүзеге асыратын заңды тұлғалар үшін) не қару мен оның патрондарын сатып алу-сату шартының (келісімшарт) (Қазақстан Республикасының аумағында қару саудасын жүзеге асыратын заңды тұлғалар үшін).</w:t>
            </w:r>
          </w:p>
          <w:p>
            <w:pPr>
              <w:spacing w:after="20"/>
              <w:ind w:left="20"/>
              <w:jc w:val="both"/>
            </w:pPr>
            <w:r>
              <w:rPr>
                <w:rFonts w:ascii="Times New Roman"/>
                <w:b w:val="false"/>
                <w:i w:val="false"/>
                <w:color w:val="000000"/>
                <w:sz w:val="20"/>
              </w:rPr>
              <w:t>
Келісім шартта немесе оған қосымшада (спецификацияда) жеткізілетін қару мен оқ-дәрілердің нақты түрлері мен модельдері және олардың саны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(немесе) оның патрондарын жеткізуге немесе сатып алуға арналған шарттың (келісімшарт) сауда жасауды заңдарда белгіленген тәртіппен азаматтық және қызметтік қарумен, оның патрондарымен лицензия алған ұйымдар жүзеге асырады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салатын әсері бар патрондары бар қарудың және электр қаруының көрсетілген қарудың зақымдағыш факторларының адамға тигізетін жол берілген әсерінің белгіленген нормаларына сәйкестігі (қаруды сатуды жүзеге асыратын ұйымдар оны сатып алуға ниет білдірген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уәкілетті органның жарақат салатын әсері бар патрондары бар қарудың және электр қаруының көрсетілген қарудың зақымдағыш факторларының адамға тигізетін жол берілген әсерінің белгіленген нормаларына сәйкестігі туралы қорытындысы (қаруды сатуды жүзеге асыратын ұйым оны сатып алуға ниет білдірген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Републикасының аумағында қаруды сату жүзеге асыру заңды тұлғаларды қоспағанда қару мен оның патрондарының қолда бар және қажетті саны туралы мәліметтерінің осы субъектілер ұсынылады;</w:t>
            </w:r>
          </w:p>
          <w:p>
            <w:pPr>
              <w:spacing w:after="20"/>
              <w:ind w:left="20"/>
              <w:jc w:val="both"/>
            </w:pPr>
            <w:r>
              <w:rPr>
                <w:rFonts w:ascii="Times New Roman"/>
                <w:b w:val="false"/>
                <w:i w:val="false"/>
                <w:color w:val="000000"/>
                <w:sz w:val="20"/>
              </w:rPr>
              <w:t>
- қызметтік қаруды сақтау және алып жүру құқығы берілген мемлекеттік оргнадар, лауазымды адамдар;</w:t>
            </w:r>
          </w:p>
          <w:p>
            <w:pPr>
              <w:spacing w:after="20"/>
              <w:ind w:left="20"/>
              <w:jc w:val="both"/>
            </w:pPr>
            <w:r>
              <w:rPr>
                <w:rFonts w:ascii="Times New Roman"/>
                <w:b w:val="false"/>
                <w:i w:val="false"/>
                <w:color w:val="000000"/>
                <w:sz w:val="20"/>
              </w:rPr>
              <w:t>
- ерекше жарғылық міндеттері заңды тұлғалардың;</w:t>
            </w:r>
          </w:p>
          <w:p>
            <w:pPr>
              <w:spacing w:after="20"/>
              <w:ind w:left="20"/>
              <w:jc w:val="both"/>
            </w:pPr>
            <w:r>
              <w:rPr>
                <w:rFonts w:ascii="Times New Roman"/>
                <w:b w:val="false"/>
                <w:i w:val="false"/>
                <w:color w:val="000000"/>
                <w:sz w:val="20"/>
              </w:rPr>
              <w:t>
- аңшылық шаруашылық ұйымдар;</w:t>
            </w:r>
          </w:p>
          <w:p>
            <w:pPr>
              <w:spacing w:after="20"/>
              <w:ind w:left="20"/>
              <w:jc w:val="both"/>
            </w:pPr>
            <w:r>
              <w:rPr>
                <w:rFonts w:ascii="Times New Roman"/>
                <w:b w:val="false"/>
                <w:i w:val="false"/>
                <w:color w:val="000000"/>
                <w:sz w:val="20"/>
              </w:rPr>
              <w:t>
- спорттың ұйымдар</w:t>
            </w:r>
          </w:p>
          <w:p>
            <w:pPr>
              <w:spacing w:after="20"/>
              <w:ind w:left="20"/>
              <w:jc w:val="both"/>
            </w:pPr>
            <w:r>
              <w:rPr>
                <w:rFonts w:ascii="Times New Roman"/>
                <w:b w:val="false"/>
                <w:i w:val="false"/>
                <w:color w:val="000000"/>
                <w:sz w:val="20"/>
              </w:rPr>
              <w:t>
-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Ішкі істер министрінің 2019 жылғы 1 шілдедегі № 602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18961 болып тіркелген) азаматтық және қызметтік қару мен оның патрондары айналымының қағидаларының 3-қосымшаға сәйкес қару мен оның патрондарының қолда бар және қажетті саны туралы мәліметтер (қару мен оның патрондарының қажетті санының есебі) толтырылады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Атылған оқтардың орнына патрондар сатып алуды азаматтық және қызметтік қару мен оның патрондары айналымының қағидаларының 4-16 қосымшаларына сәйкес қару мен оның патрондарының түрлері, типтері және модельдері бойынша қажетті санының есебі белгіленген нормаларға сәйкес жасалады.Жұмсалған патрондардың орнына патрондарды сатып алуды көрсетілген заңды тұлғалар есептен шығарылғаннан кейін ішкі істер органдарының рұқсаты бойынша жүзеге асырады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 саудасына, құқығының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ішкі істер органы берген азаматтық және қызметтік қару мен оның патрондары саудасына лицензия (ұсынылмайды)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органының қызметкері берген азаматтық және қызметтік қару мен оның патрондары саудасына лицензиясы бары туралы мәліметтерді ЕЛ МДБ АЖ арқылы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 xml:space="preserve">2020 жылғы 22 қыркүйегі </w:t>
            </w:r>
            <w:r>
              <w:br/>
            </w:r>
            <w:r>
              <w:rPr>
                <w:rFonts w:ascii="Times New Roman"/>
                <w:b w:val="false"/>
                <w:i w:val="false"/>
                <w:color w:val="000000"/>
                <w:sz w:val="20"/>
              </w:rPr>
              <w:t xml:space="preserve">№ 637 Бұйрыққа </w:t>
            </w:r>
            <w:r>
              <w:br/>
            </w:r>
            <w:r>
              <w:rPr>
                <w:rFonts w:ascii="Times New Roman"/>
                <w:b w:val="false"/>
                <w:i w:val="false"/>
                <w:color w:val="000000"/>
                <w:sz w:val="20"/>
              </w:rPr>
              <w:t>3-қосымша</w:t>
            </w:r>
          </w:p>
        </w:tc>
      </w:tr>
    </w:tbl>
    <w:bookmarkStart w:name="z18" w:id="12"/>
    <w:p>
      <w:pPr>
        <w:spacing w:after="0"/>
        <w:ind w:left="0"/>
        <w:jc w:val="left"/>
      </w:pPr>
      <w:r>
        <w:rPr>
          <w:rFonts w:ascii="Times New Roman"/>
          <w:b/>
          <w:i w:val="false"/>
          <w:color w:val="000000"/>
        </w:rPr>
        <w:t xml:space="preserve"> Жеке және заңды тұлғаларға азаматтық және қызметтік қарумен оның патрондарын сақтауға, сақтау және алып жүруге рұқсат беру кезіндегі рұқсат талаптары мен оларға сәйкестікті растайтын құжаттар тізбесі</w:t>
      </w:r>
    </w:p>
    <w:bookmarkEnd w:id="12"/>
    <w:p>
      <w:pPr>
        <w:spacing w:after="0"/>
        <w:ind w:left="0"/>
        <w:jc w:val="both"/>
      </w:pPr>
      <w:r>
        <w:rPr>
          <w:rFonts w:ascii="Times New Roman"/>
          <w:b w:val="false"/>
          <w:i w:val="false"/>
          <w:color w:val="ff0000"/>
          <w:sz w:val="28"/>
        </w:rPr>
        <w:t xml:space="preserve">
      Ескерту. 3-қосымшаға өзгеріс енгізілді – ҚР Ішкі істер министрінің м.а. 28.07.2021 </w:t>
      </w:r>
      <w:r>
        <w:rPr>
          <w:rFonts w:ascii="Times New Roman"/>
          <w:b w:val="false"/>
          <w:i w:val="false"/>
          <w:color w:val="ff0000"/>
          <w:sz w:val="28"/>
        </w:rPr>
        <w:t>№ 445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01.03.2024 </w:t>
      </w:r>
      <w:r>
        <w:rPr>
          <w:rFonts w:ascii="Times New Roman"/>
          <w:b w:val="false"/>
          <w:i w:val="false"/>
          <w:color w:val="ff0000"/>
          <w:sz w:val="28"/>
        </w:rPr>
        <w:t>№ 199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жәнезаңдытұлғаларғаазаматтық және қызметтік қару мен оныңпатрондарынсақтауға, сақтау және алып жүруге рұқсат беру кезіндегі жалпы талаптар мен оларға растайтын құжаттар тізбесі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жылғы 27 наурыздағы Қазақстан Республикасы Ішкі істер министрінің "Жеке және заңды тұлғаларға азаматтық және қызметтік қарумен оның патрондарын сатып алуға, сақтауға, сақтау мен алып жүруге, тасымалдауға рұқсат беру" № 254 (Нормативтік құқықтық актілерді мемлекеттік тіркеу тізілімінде № 20184 болып тіркелген) </w:t>
            </w:r>
            <w:r>
              <w:rPr>
                <w:rFonts w:ascii="Times New Roman"/>
                <w:b w:val="false"/>
                <w:i w:val="false"/>
                <w:color w:val="000000"/>
                <w:sz w:val="20"/>
              </w:rPr>
              <w:t>бұйрығымен</w:t>
            </w:r>
            <w:r>
              <w:rPr>
                <w:rFonts w:ascii="Times New Roman"/>
                <w:b w:val="false"/>
                <w:i w:val="false"/>
                <w:color w:val="000000"/>
                <w:sz w:val="20"/>
              </w:rPr>
              <w:t xml:space="preserve"> бекітілген көрсетілетін мемлекеттік қызмет Қағидаларына 1 және 2-қосымшаларға сәйкес нысандардағы жеке немесе заңды тұлғаның азаматтық қарумен оның патрондарын сақтауға, сақтауға және алып жүруге рұқсатты алу үшін өтініші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құжаттардың немесе мәліметтердің және заңды тұлға туралы мәліметтердің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ұсынылмайды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тұлғаның құжаттары туралы мәліметтерді ішкі істер органдардың қызметкері тиісті мемлекеттік дееректер базасынан (жеке және заңды тұлғалар) ақпараттық жүйелерінен арқылы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қаруға және оның патрондарына рұқсаты бар адамдарда қаруды иеленуге қарсы көрсетпелердің жоқтығы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бекітілген № 076/е нысаны бойынша денсаулық сақтау саласындағы уәкілетті орган белгілеген қаруды иеленуге қарсы көрсетпелердің жоқ екені туралы медициналық қорытынды.</w:t>
            </w:r>
          </w:p>
          <w:p>
            <w:pPr>
              <w:spacing w:after="20"/>
              <w:ind w:left="20"/>
              <w:jc w:val="both"/>
            </w:pPr>
            <w:r>
              <w:rPr>
                <w:rFonts w:ascii="Times New Roman"/>
                <w:b w:val="false"/>
                <w:i w:val="false"/>
                <w:color w:val="000000"/>
                <w:sz w:val="20"/>
              </w:rPr>
              <w:t>
Қарулы Күштердің, басқа да әскерлер мен әскери құралымдардың әскери қызметшілері, мемлекеттік өртке қарсы қызмет органдарын қоспағанда, арнайы мемлекеттік және құқық қорғау органдарының арнаулы атақтары мен сыныптық шендері бар қызметкерлері (қызмет өткеру орнының уәкілетті адамының мөрімен және қолтаңбасымен расталған құжатты ұсынған жағдайда) азаматтық қаруды сатып алуға рұқсатты қару ұстауға қарсы көрсетілімдерінің жоқ екені туралы медициналық қорытындыны ұсынбай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Қару мен оның патрондарына рұқсаты бар адамдарда қылмыс жасағаны үшін заңда белгіленген тәртіппен өтелмеген немесе алынбаған соттылығының болмауы, Қазақстан Республикасы Қылмыстық </w:t>
            </w:r>
            <w:r>
              <w:rPr>
                <w:rFonts w:ascii="Times New Roman"/>
                <w:b w:val="false"/>
                <w:i w:val="false"/>
                <w:color w:val="000000"/>
                <w:sz w:val="20"/>
              </w:rPr>
              <w:t>кодексінің</w:t>
            </w:r>
            <w:r>
              <w:rPr>
                <w:rFonts w:ascii="Times New Roman"/>
                <w:b w:val="false"/>
                <w:i w:val="false"/>
                <w:color w:val="000000"/>
                <w:sz w:val="20"/>
              </w:rPr>
              <w:t xml:space="preserve"> Ерекше бөлiмi бабының тиiстi бөлiгiнде көзделген бас бостандығынан айыру түрiндегi жазаның төменгi шегiнің мерзiмі өткенге дейiн ақталмайтын негiздер бойынша қылмыстық жауаптылықтан босатылған, Қазақстан Республикасы Әкімшілік құқық бұзушылық туралы кодексінің </w:t>
            </w:r>
            <w:r>
              <w:rPr>
                <w:rFonts w:ascii="Times New Roman"/>
                <w:b w:val="false"/>
                <w:i w:val="false"/>
                <w:color w:val="000000"/>
                <w:sz w:val="20"/>
              </w:rPr>
              <w:t>127</w:t>
            </w:r>
            <w:r>
              <w:rPr>
                <w:rFonts w:ascii="Times New Roman"/>
                <w:b w:val="false"/>
                <w:i w:val="false"/>
                <w:color w:val="000000"/>
                <w:sz w:val="20"/>
              </w:rPr>
              <w:t xml:space="preserve">, </w:t>
            </w:r>
            <w:r>
              <w:rPr>
                <w:rFonts w:ascii="Times New Roman"/>
                <w:b w:val="false"/>
                <w:i w:val="false"/>
                <w:color w:val="000000"/>
                <w:sz w:val="20"/>
              </w:rPr>
              <w:t>128</w:t>
            </w:r>
            <w:r>
              <w:rPr>
                <w:rFonts w:ascii="Times New Roman"/>
                <w:b w:val="false"/>
                <w:i w:val="false"/>
                <w:color w:val="000000"/>
                <w:sz w:val="20"/>
              </w:rPr>
              <w:t xml:space="preserve">, </w:t>
            </w:r>
            <w:r>
              <w:rPr>
                <w:rFonts w:ascii="Times New Roman"/>
                <w:b w:val="false"/>
                <w:i w:val="false"/>
                <w:color w:val="000000"/>
                <w:sz w:val="20"/>
              </w:rPr>
              <w:t>131</w:t>
            </w:r>
            <w:r>
              <w:rPr>
                <w:rFonts w:ascii="Times New Roman"/>
                <w:b w:val="false"/>
                <w:i w:val="false"/>
                <w:color w:val="000000"/>
                <w:sz w:val="20"/>
              </w:rPr>
              <w:t xml:space="preserve">, </w:t>
            </w:r>
            <w:r>
              <w:rPr>
                <w:rFonts w:ascii="Times New Roman"/>
                <w:b w:val="false"/>
                <w:i w:val="false"/>
                <w:color w:val="000000"/>
                <w:sz w:val="20"/>
              </w:rPr>
              <w:t>382</w:t>
            </w:r>
            <w:r>
              <w:rPr>
                <w:rFonts w:ascii="Times New Roman"/>
                <w:b w:val="false"/>
                <w:i w:val="false"/>
                <w:color w:val="000000"/>
                <w:sz w:val="20"/>
              </w:rPr>
              <w:t xml:space="preserve">, </w:t>
            </w:r>
            <w:r>
              <w:rPr>
                <w:rFonts w:ascii="Times New Roman"/>
                <w:b w:val="false"/>
                <w:i w:val="false"/>
                <w:color w:val="000000"/>
                <w:sz w:val="20"/>
              </w:rPr>
              <w:t>434</w:t>
            </w:r>
            <w:r>
              <w:rPr>
                <w:rFonts w:ascii="Times New Roman"/>
                <w:b w:val="false"/>
                <w:i w:val="false"/>
                <w:color w:val="000000"/>
                <w:sz w:val="20"/>
              </w:rPr>
              <w:t xml:space="preserve">, </w:t>
            </w:r>
            <w:r>
              <w:rPr>
                <w:rFonts w:ascii="Times New Roman"/>
                <w:b w:val="false"/>
                <w:i w:val="false"/>
                <w:color w:val="000000"/>
                <w:sz w:val="20"/>
              </w:rPr>
              <w:t>437</w:t>
            </w:r>
            <w:r>
              <w:rPr>
                <w:rFonts w:ascii="Times New Roman"/>
                <w:b w:val="false"/>
                <w:i w:val="false"/>
                <w:color w:val="000000"/>
                <w:sz w:val="20"/>
              </w:rPr>
              <w:t xml:space="preserve">, </w:t>
            </w:r>
            <w:r>
              <w:rPr>
                <w:rFonts w:ascii="Times New Roman"/>
                <w:b w:val="false"/>
                <w:i w:val="false"/>
                <w:color w:val="000000"/>
                <w:sz w:val="20"/>
              </w:rPr>
              <w:t>438</w:t>
            </w:r>
            <w:r>
              <w:rPr>
                <w:rFonts w:ascii="Times New Roman"/>
                <w:b w:val="false"/>
                <w:i w:val="false"/>
                <w:color w:val="000000"/>
                <w:sz w:val="20"/>
              </w:rPr>
              <w:t xml:space="preserve">, </w:t>
            </w:r>
            <w:r>
              <w:rPr>
                <w:rFonts w:ascii="Times New Roman"/>
                <w:b w:val="false"/>
                <w:i w:val="false"/>
                <w:color w:val="000000"/>
                <w:sz w:val="20"/>
              </w:rPr>
              <w:t>440</w:t>
            </w:r>
            <w:r>
              <w:rPr>
                <w:rFonts w:ascii="Times New Roman"/>
                <w:b w:val="false"/>
                <w:i w:val="false"/>
                <w:color w:val="000000"/>
                <w:sz w:val="20"/>
              </w:rPr>
              <w:t xml:space="preserve">, </w:t>
            </w:r>
            <w:r>
              <w:rPr>
                <w:rFonts w:ascii="Times New Roman"/>
                <w:b w:val="false"/>
                <w:i w:val="false"/>
                <w:color w:val="000000"/>
                <w:sz w:val="20"/>
              </w:rPr>
              <w:t>443</w:t>
            </w:r>
            <w:r>
              <w:rPr>
                <w:rFonts w:ascii="Times New Roman"/>
                <w:b w:val="false"/>
                <w:i w:val="false"/>
                <w:color w:val="000000"/>
                <w:sz w:val="20"/>
              </w:rPr>
              <w:t xml:space="preserve">, </w:t>
            </w:r>
            <w:r>
              <w:rPr>
                <w:rFonts w:ascii="Times New Roman"/>
                <w:b w:val="false"/>
                <w:i w:val="false"/>
                <w:color w:val="000000"/>
                <w:sz w:val="20"/>
              </w:rPr>
              <w:t>444</w:t>
            </w:r>
            <w:r>
              <w:rPr>
                <w:rFonts w:ascii="Times New Roman"/>
                <w:b w:val="false"/>
                <w:i w:val="false"/>
                <w:color w:val="000000"/>
                <w:sz w:val="20"/>
              </w:rPr>
              <w:t xml:space="preserve">, </w:t>
            </w:r>
            <w:r>
              <w:rPr>
                <w:rFonts w:ascii="Times New Roman"/>
                <w:b w:val="false"/>
                <w:i w:val="false"/>
                <w:color w:val="000000"/>
                <w:sz w:val="20"/>
              </w:rPr>
              <w:t>448</w:t>
            </w:r>
            <w:r>
              <w:rPr>
                <w:rFonts w:ascii="Times New Roman"/>
                <w:b w:val="false"/>
                <w:i w:val="false"/>
                <w:color w:val="000000"/>
                <w:sz w:val="20"/>
              </w:rPr>
              <w:t xml:space="preserve">, </w:t>
            </w:r>
            <w:r>
              <w:rPr>
                <w:rFonts w:ascii="Times New Roman"/>
                <w:b w:val="false"/>
                <w:i w:val="false"/>
                <w:color w:val="000000"/>
                <w:sz w:val="20"/>
              </w:rPr>
              <w:t>450</w:t>
            </w:r>
            <w:r>
              <w:rPr>
                <w:rFonts w:ascii="Times New Roman"/>
                <w:b w:val="false"/>
                <w:i w:val="false"/>
                <w:color w:val="000000"/>
                <w:sz w:val="20"/>
              </w:rPr>
              <w:t xml:space="preserve">, </w:t>
            </w:r>
            <w:r>
              <w:rPr>
                <w:rFonts w:ascii="Times New Roman"/>
                <w:b w:val="false"/>
                <w:i w:val="false"/>
                <w:color w:val="000000"/>
                <w:sz w:val="20"/>
              </w:rPr>
              <w:t>462</w:t>
            </w:r>
            <w:r>
              <w:rPr>
                <w:rFonts w:ascii="Times New Roman"/>
                <w:b w:val="false"/>
                <w:i w:val="false"/>
                <w:color w:val="000000"/>
                <w:sz w:val="20"/>
              </w:rPr>
              <w:t xml:space="preserve">, </w:t>
            </w:r>
            <w:r>
              <w:rPr>
                <w:rFonts w:ascii="Times New Roman"/>
                <w:b w:val="false"/>
                <w:i w:val="false"/>
                <w:color w:val="000000"/>
                <w:sz w:val="20"/>
              </w:rPr>
              <w:t>481</w:t>
            </w:r>
            <w:r>
              <w:rPr>
                <w:rFonts w:ascii="Times New Roman"/>
                <w:b w:val="false"/>
                <w:i w:val="false"/>
                <w:color w:val="000000"/>
                <w:sz w:val="20"/>
              </w:rPr>
              <w:t xml:space="preserve">, </w:t>
            </w:r>
            <w:r>
              <w:rPr>
                <w:rFonts w:ascii="Times New Roman"/>
                <w:b w:val="false"/>
                <w:i w:val="false"/>
                <w:color w:val="000000"/>
                <w:sz w:val="20"/>
              </w:rPr>
              <w:t>482</w:t>
            </w:r>
            <w:r>
              <w:rPr>
                <w:rFonts w:ascii="Times New Roman"/>
                <w:b w:val="false"/>
                <w:i w:val="false"/>
                <w:color w:val="000000"/>
                <w:sz w:val="20"/>
              </w:rPr>
              <w:t xml:space="preserve">, </w:t>
            </w:r>
            <w:r>
              <w:rPr>
                <w:rFonts w:ascii="Times New Roman"/>
                <w:b w:val="false"/>
                <w:i w:val="false"/>
                <w:color w:val="000000"/>
                <w:sz w:val="20"/>
              </w:rPr>
              <w:t>484</w:t>
            </w:r>
            <w:r>
              <w:rPr>
                <w:rFonts w:ascii="Times New Roman"/>
                <w:b w:val="false"/>
                <w:i w:val="false"/>
                <w:color w:val="000000"/>
                <w:sz w:val="20"/>
              </w:rPr>
              <w:t xml:space="preserve">, </w:t>
            </w:r>
            <w:r>
              <w:rPr>
                <w:rFonts w:ascii="Times New Roman"/>
                <w:b w:val="false"/>
                <w:i w:val="false"/>
                <w:color w:val="000000"/>
                <w:sz w:val="20"/>
              </w:rPr>
              <w:t>485</w:t>
            </w:r>
            <w:r>
              <w:rPr>
                <w:rFonts w:ascii="Times New Roman"/>
                <w:b w:val="false"/>
                <w:i w:val="false"/>
                <w:color w:val="000000"/>
                <w:sz w:val="20"/>
              </w:rPr>
              <w:t xml:space="preserve">, </w:t>
            </w:r>
            <w:r>
              <w:rPr>
                <w:rFonts w:ascii="Times New Roman"/>
                <w:b w:val="false"/>
                <w:i w:val="false"/>
                <w:color w:val="000000"/>
                <w:sz w:val="20"/>
              </w:rPr>
              <w:t>485-1</w:t>
            </w:r>
            <w:r>
              <w:rPr>
                <w:rFonts w:ascii="Times New Roman"/>
                <w:b w:val="false"/>
                <w:i w:val="false"/>
                <w:color w:val="000000"/>
                <w:sz w:val="20"/>
              </w:rPr>
              <w:t xml:space="preserve">, </w:t>
            </w:r>
            <w:r>
              <w:rPr>
                <w:rFonts w:ascii="Times New Roman"/>
                <w:b w:val="false"/>
                <w:i w:val="false"/>
                <w:color w:val="000000"/>
                <w:sz w:val="20"/>
              </w:rPr>
              <w:t>486</w:t>
            </w:r>
            <w:r>
              <w:rPr>
                <w:rFonts w:ascii="Times New Roman"/>
                <w:b w:val="false"/>
                <w:i w:val="false"/>
                <w:color w:val="000000"/>
                <w:sz w:val="20"/>
              </w:rPr>
              <w:t xml:space="preserve">, </w:t>
            </w:r>
            <w:r>
              <w:rPr>
                <w:rFonts w:ascii="Times New Roman"/>
                <w:b w:val="false"/>
                <w:i w:val="false"/>
                <w:color w:val="000000"/>
                <w:sz w:val="20"/>
              </w:rPr>
              <w:t>487</w:t>
            </w:r>
            <w:r>
              <w:rPr>
                <w:rFonts w:ascii="Times New Roman"/>
                <w:b w:val="false"/>
                <w:i w:val="false"/>
                <w:color w:val="000000"/>
                <w:sz w:val="20"/>
              </w:rPr>
              <w:t xml:space="preserve">, </w:t>
            </w:r>
            <w:r>
              <w:rPr>
                <w:rFonts w:ascii="Times New Roman"/>
                <w:b w:val="false"/>
                <w:i w:val="false"/>
                <w:color w:val="000000"/>
                <w:sz w:val="20"/>
              </w:rPr>
              <w:t>489</w:t>
            </w:r>
            <w:r>
              <w:rPr>
                <w:rFonts w:ascii="Times New Roman"/>
                <w:b w:val="false"/>
                <w:i w:val="false"/>
                <w:color w:val="000000"/>
                <w:sz w:val="20"/>
              </w:rPr>
              <w:t xml:space="preserve">, </w:t>
            </w:r>
            <w:r>
              <w:rPr>
                <w:rFonts w:ascii="Times New Roman"/>
                <w:b w:val="false"/>
                <w:i w:val="false"/>
                <w:color w:val="000000"/>
                <w:sz w:val="20"/>
              </w:rPr>
              <w:t>490</w:t>
            </w:r>
            <w:r>
              <w:rPr>
                <w:rFonts w:ascii="Times New Roman"/>
                <w:b w:val="false"/>
                <w:i w:val="false"/>
                <w:color w:val="000000"/>
                <w:sz w:val="20"/>
              </w:rPr>
              <w:t xml:space="preserve">, </w:t>
            </w:r>
            <w:r>
              <w:rPr>
                <w:rFonts w:ascii="Times New Roman"/>
                <w:b w:val="false"/>
                <w:i w:val="false"/>
                <w:color w:val="000000"/>
                <w:sz w:val="20"/>
              </w:rPr>
              <w:t>492</w:t>
            </w:r>
            <w:r>
              <w:rPr>
                <w:rFonts w:ascii="Times New Roman"/>
                <w:b w:val="false"/>
                <w:i w:val="false"/>
                <w:color w:val="000000"/>
                <w:sz w:val="20"/>
              </w:rPr>
              <w:t xml:space="preserve">, </w:t>
            </w:r>
            <w:r>
              <w:rPr>
                <w:rFonts w:ascii="Times New Roman"/>
                <w:b w:val="false"/>
                <w:i w:val="false"/>
                <w:color w:val="000000"/>
                <w:sz w:val="20"/>
              </w:rPr>
              <w:t>493</w:t>
            </w:r>
            <w:r>
              <w:rPr>
                <w:rFonts w:ascii="Times New Roman"/>
                <w:b w:val="false"/>
                <w:i w:val="false"/>
                <w:color w:val="000000"/>
                <w:sz w:val="20"/>
              </w:rPr>
              <w:t xml:space="preserve">, </w:t>
            </w:r>
            <w:r>
              <w:rPr>
                <w:rFonts w:ascii="Times New Roman"/>
                <w:b w:val="false"/>
                <w:i w:val="false"/>
                <w:color w:val="000000"/>
                <w:sz w:val="20"/>
              </w:rPr>
              <w:t>506-баптарында</w:t>
            </w:r>
            <w:r>
              <w:rPr>
                <w:rFonts w:ascii="Times New Roman"/>
                <w:b w:val="false"/>
                <w:i w:val="false"/>
                <w:color w:val="000000"/>
                <w:sz w:val="20"/>
              </w:rPr>
              <w:t xml:space="preserve"> көзделген әкімшілік құқық бұзушылық бір жыл ішінде қайталап жасалған, Қазақстан Республикасы Қылмыстық кодексінің </w:t>
            </w:r>
            <w:r>
              <w:rPr>
                <w:rFonts w:ascii="Times New Roman"/>
                <w:b w:val="false"/>
                <w:i w:val="false"/>
                <w:color w:val="000000"/>
                <w:sz w:val="20"/>
              </w:rPr>
              <w:t>287</w:t>
            </w:r>
            <w:r>
              <w:rPr>
                <w:rFonts w:ascii="Times New Roman"/>
                <w:b w:val="false"/>
                <w:i w:val="false"/>
                <w:color w:val="000000"/>
                <w:sz w:val="20"/>
              </w:rPr>
              <w:t xml:space="preserve"> (бірінші бөлігінде), </w:t>
            </w:r>
            <w:r>
              <w:rPr>
                <w:rFonts w:ascii="Times New Roman"/>
                <w:b w:val="false"/>
                <w:i w:val="false"/>
                <w:color w:val="000000"/>
                <w:sz w:val="20"/>
              </w:rPr>
              <w:t>288</w:t>
            </w:r>
            <w:r>
              <w:rPr>
                <w:rFonts w:ascii="Times New Roman"/>
                <w:b w:val="false"/>
                <w:i w:val="false"/>
                <w:color w:val="000000"/>
                <w:sz w:val="20"/>
              </w:rPr>
              <w:t xml:space="preserve"> (төртінші бөлігінде), </w:t>
            </w:r>
            <w:r>
              <w:rPr>
                <w:rFonts w:ascii="Times New Roman"/>
                <w:b w:val="false"/>
                <w:i w:val="false"/>
                <w:color w:val="000000"/>
                <w:sz w:val="20"/>
              </w:rPr>
              <w:t>289</w:t>
            </w:r>
            <w:r>
              <w:rPr>
                <w:rFonts w:ascii="Times New Roman"/>
                <w:b w:val="false"/>
                <w:i w:val="false"/>
                <w:color w:val="000000"/>
                <w:sz w:val="20"/>
              </w:rPr>
              <w:t xml:space="preserve">, </w:t>
            </w:r>
            <w:r>
              <w:rPr>
                <w:rFonts w:ascii="Times New Roman"/>
                <w:b w:val="false"/>
                <w:i w:val="false"/>
                <w:color w:val="000000"/>
                <w:sz w:val="20"/>
              </w:rPr>
              <w:t>296</w:t>
            </w:r>
            <w:r>
              <w:rPr>
                <w:rFonts w:ascii="Times New Roman"/>
                <w:b w:val="false"/>
                <w:i w:val="false"/>
                <w:color w:val="000000"/>
                <w:sz w:val="20"/>
              </w:rPr>
              <w:t xml:space="preserve"> (бірінші, екінші және үшінші бөліктерінде), </w:t>
            </w:r>
            <w:r>
              <w:rPr>
                <w:rFonts w:ascii="Times New Roman"/>
                <w:b w:val="false"/>
                <w:i w:val="false"/>
                <w:color w:val="000000"/>
                <w:sz w:val="20"/>
              </w:rPr>
              <w:t>389</w:t>
            </w:r>
            <w:r>
              <w:rPr>
                <w:rFonts w:ascii="Times New Roman"/>
                <w:b w:val="false"/>
                <w:i w:val="false"/>
                <w:color w:val="000000"/>
                <w:sz w:val="20"/>
              </w:rPr>
              <w:t xml:space="preserve"> (бірінші және екінші бөліктерінде)-баптарында көзделген қылмыстық теріс қылық және Қазақстан Республикасы Әкімшілік құқық бұзушылық туралы кодексінің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73-1</w:t>
            </w:r>
            <w:r>
              <w:rPr>
                <w:rFonts w:ascii="Times New Roman"/>
                <w:b w:val="false"/>
                <w:i w:val="false"/>
                <w:color w:val="000000"/>
                <w:sz w:val="20"/>
              </w:rPr>
              <w:t xml:space="preserve">, </w:t>
            </w:r>
            <w:r>
              <w:rPr>
                <w:rFonts w:ascii="Times New Roman"/>
                <w:b w:val="false"/>
                <w:i w:val="false"/>
                <w:color w:val="000000"/>
                <w:sz w:val="20"/>
              </w:rPr>
              <w:t>73-2</w:t>
            </w:r>
            <w:r>
              <w:rPr>
                <w:rFonts w:ascii="Times New Roman"/>
                <w:b w:val="false"/>
                <w:i w:val="false"/>
                <w:color w:val="000000"/>
                <w:sz w:val="20"/>
              </w:rPr>
              <w:t xml:space="preserve">, </w:t>
            </w:r>
            <w:r>
              <w:rPr>
                <w:rFonts w:ascii="Times New Roman"/>
                <w:b w:val="false"/>
                <w:i w:val="false"/>
                <w:color w:val="000000"/>
                <w:sz w:val="20"/>
              </w:rPr>
              <w:t>453</w:t>
            </w:r>
            <w:r>
              <w:rPr>
                <w:rFonts w:ascii="Times New Roman"/>
                <w:b w:val="false"/>
                <w:i w:val="false"/>
                <w:color w:val="000000"/>
                <w:sz w:val="20"/>
              </w:rPr>
              <w:t xml:space="preserve">, </w:t>
            </w:r>
            <w:r>
              <w:rPr>
                <w:rFonts w:ascii="Times New Roman"/>
                <w:b w:val="false"/>
                <w:i w:val="false"/>
                <w:color w:val="000000"/>
                <w:sz w:val="20"/>
              </w:rPr>
              <w:t>461</w:t>
            </w:r>
            <w:r>
              <w:rPr>
                <w:rFonts w:ascii="Times New Roman"/>
                <w:b w:val="false"/>
                <w:i w:val="false"/>
                <w:color w:val="000000"/>
                <w:sz w:val="20"/>
              </w:rPr>
              <w:t xml:space="preserve">, </w:t>
            </w:r>
            <w:r>
              <w:rPr>
                <w:rFonts w:ascii="Times New Roman"/>
                <w:b w:val="false"/>
                <w:i w:val="false"/>
                <w:color w:val="000000"/>
                <w:sz w:val="20"/>
              </w:rPr>
              <w:t>476</w:t>
            </w:r>
            <w:r>
              <w:rPr>
                <w:rFonts w:ascii="Times New Roman"/>
                <w:b w:val="false"/>
                <w:i w:val="false"/>
                <w:color w:val="000000"/>
                <w:sz w:val="20"/>
              </w:rPr>
              <w:t xml:space="preserve">, </w:t>
            </w:r>
            <w:r>
              <w:rPr>
                <w:rFonts w:ascii="Times New Roman"/>
                <w:b w:val="false"/>
                <w:i w:val="false"/>
                <w:color w:val="000000"/>
                <w:sz w:val="20"/>
              </w:rPr>
              <w:t>477</w:t>
            </w:r>
            <w:r>
              <w:rPr>
                <w:rFonts w:ascii="Times New Roman"/>
                <w:b w:val="false"/>
                <w:i w:val="false"/>
                <w:color w:val="000000"/>
                <w:sz w:val="20"/>
              </w:rPr>
              <w:t xml:space="preserve">, </w:t>
            </w:r>
            <w:r>
              <w:rPr>
                <w:rFonts w:ascii="Times New Roman"/>
                <w:b w:val="false"/>
                <w:i w:val="false"/>
                <w:color w:val="000000"/>
                <w:sz w:val="20"/>
              </w:rPr>
              <w:t>478</w:t>
            </w:r>
            <w:r>
              <w:rPr>
                <w:rFonts w:ascii="Times New Roman"/>
                <w:b w:val="false"/>
                <w:i w:val="false"/>
                <w:color w:val="000000"/>
                <w:sz w:val="20"/>
              </w:rPr>
              <w:t xml:space="preserve"> және </w:t>
            </w:r>
            <w:r>
              <w:rPr>
                <w:rFonts w:ascii="Times New Roman"/>
                <w:b w:val="false"/>
                <w:i w:val="false"/>
                <w:color w:val="000000"/>
                <w:sz w:val="20"/>
              </w:rPr>
              <w:t>488-баптарында</w:t>
            </w:r>
            <w:r>
              <w:rPr>
                <w:rFonts w:ascii="Times New Roman"/>
                <w:b w:val="false"/>
                <w:i w:val="false"/>
                <w:color w:val="000000"/>
                <w:sz w:val="20"/>
              </w:rPr>
              <w:t xml:space="preserve"> көзделген әкімшілік құқық бұзушылық жасағаны бойынша соттылығының жоқтығы.</w:t>
            </w:r>
          </w:p>
          <w:p>
            <w:pPr>
              <w:spacing w:after="20"/>
              <w:ind w:left="20"/>
              <w:jc w:val="both"/>
            </w:pPr>
            <w:r>
              <w:rPr>
                <w:rFonts w:ascii="Times New Roman"/>
                <w:b w:val="false"/>
                <w:i w:val="false"/>
                <w:color w:val="000000"/>
                <w:sz w:val="20"/>
              </w:rPr>
              <w:t>
Экстремизмге, терроризмге немесе ұйымдасқан қылмысқа қарсы күрес желісі бойынша ішкі істер және (немесе) ұлттық қауіпсіздік органдарының есептерінде қаруға рұқсаты бар адамдар туралы мәліметтердің жоқтығы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ұсынылмайды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оның патрондарына рұқсаты бар адамдарда соттылықтың болуы немесе болмауы туралы мәліметтерді ішкі істер органдарының қызметкері Қазақстан Республикасы Бас прокуратурасының ақпараттық жүйесінен алады.</w:t>
            </w:r>
          </w:p>
          <w:p>
            <w:pPr>
              <w:spacing w:after="20"/>
              <w:ind w:left="20"/>
              <w:jc w:val="both"/>
            </w:pPr>
            <w:r>
              <w:rPr>
                <w:rFonts w:ascii="Times New Roman"/>
                <w:b w:val="false"/>
                <w:i w:val="false"/>
                <w:color w:val="000000"/>
                <w:sz w:val="20"/>
              </w:rPr>
              <w:t>
Жарамдылық мерзімдері өтпеген құжаттар топтамасын өтініш беруші ұсынғаннан кейін құжаттарды қараушы ішкі істер органдарының қызметкері экстремизмге, терроризмге немесе ұйымдасқан қылмысқа қарсы күрес желісі бойынша ішкі істер және (немесе) ұлттық қауіпсіздік органдарының есептерінде қаруға рұқсаты бар адамдар туралы мәліметтердің бар-жоғы туралы ақпаратты сұратады.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Қызметкерлерді немесе қосымша қызметкерлерді жинақтаған жағдайда есептер бойынша тексеру үшін жаңа қызметкерлер тізімін медициналық қорытындыларын қоса отырып қаруды сақтауға рұқсатын қайта ресімдеусіз қосымша ішкі істер органдарына жолданады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ұстаудың қауіпсіздік ережелерін білімінің болуы (қаруды сатып алу рұқсатын беруден және Спорт шебері кандидатынан төмен емес разряды бар Қазақстан Республикасы Ұлттық құрамасының мүшесі-спортшылар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Ішкі істер министрінің 2019 жылғы 13 маусымдағы № 536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18849 болып тіркелген) бекітілген нысаны бойынша қаруды қауіпсіз ұстау қағидаларын білуіне тексеруден өту туралы анықтамасы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айналымын бақылау саласындағы уәкілетті орган айқындайтын ұйымдар береді. Спорт шебері кандидатынан төмен емес разряды бар Қазақстан Республикасы Ұлттық құрамасының мүшесі-спортшылар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бажды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бажды төлеу туралы төлем құжат (ұсынылмайды)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қызметкері мемлекеттік баждың төленгені туралы ақпаратты ақпараттық жүйеден "электрондық үкіметтің" төлем шлюзі арқылы тексереді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қаруды және оның патрондардарын сақтауға немесе сақтау мен алып жүруге рұқсат алу үшін қосымша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ойық ұңғылы аңшылық атыс қаруының оқтары мен гильзаларының бақылау атылуы туралы актінің болуы (ойық ұңғылы қаруды сақтауға рұқсат алу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ойық ұңғылы аңшылық атыс қаруының оқтары мен гильзаларының бақылау атылуы туралы акті (ұсынылмайды)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 қаруды сақтауға, сақтауға және алып жүруге рұқсаттың қолданылу мерзімі аяқталғанға дейін қару иелері ішкі істер органдарында әрбір 5 жыл сайын оқтар мен гильзаларды атуды жүргізеді. Қазақстан Республикасы Үкіметінің 2019 жылғы 24 маусымдағы № 429 қаулысымен бекітілген ойық ұңғылы азаматтық және қызметтік қаруды бақылау арқылы ату туралы актілер Мемлекеттік оқ-гильзақоймасын қалыптастыру қағидаларына белгіленген тәртіппен жүргізіледі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аулаға құқығы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Премьер-Министрінің орынбасары – Қазақстан Республикасы Ауыл шаруашылығы министрінің 2018 жылғы 2 ақпандағы № 60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16463 болып тіркелген) (бұдан әрі - № 60 Бұйрық) бекітілген 1-қосымшаға сәйкес нысан бойынша жануарлар дүниесін қорғау, өсімін молайту және пайдалану саласындағы уәкілетті орган белгілеген аңшы куәлігін, алып жүру құқығынсыз өзін-өзі қорғау мақсатында сатып алынған қаруды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қызметкері құжат бар екенін мәлімет туралы мемлекеттік ақпараттық жүйеден арқылы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тұрғылықты жері бойынша қаруды сақтау шарттары болмаған жағдайда, қаруды орталықтандырылған сақтау пункттерінде сақтауға арналған шарты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орталықтандырылған сақтау пункттерінде сақтауға арналған шарты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қару сақтау үшін орындары (сатып алынған қару рұқсат беру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иелерінің тұрақты мекен жайы қаруды сақтау орының тексеру туралы құжат (ұсынылмайды)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қару сақтау үшін орындарды рұқсат дайындау қызметкердің тапсырма бойынша ішкі істер органдардың қызметкерлерімен өтініш берген кейін тексеріледі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қару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Ішкі істер министрінің 2018 жылғы 19 ақпандағы № 133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тіркелген тізілімінде № 16733 болып тіркелген) 3-қосымшасына сәйкес нысан бойынша сатып алынған азаматтық қару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сатып алынған қаруға рұқсат берілген кезде ұсынылады сауда жасайтын ұйымымен немесе ішкі істер органдарының негізгі ішкі ітер органдарында тіркелген кезде толтырады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қаруды және оның патрондарын сақтауға рұқсат алу үшінзаңды тұлғаларға қосымша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қару мен патрондарды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Ішкі істер министрінің 2018 жылғы 19 ақпандағы № 133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тіркелген тізілімінде № 16733 болып тіркелген) 4-қосымшасына сәйкес нысан бойынша сатып алынған азаматтық және қызметтік қару мен оныі патрондар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сатып алынған қаруға рұқсат берілген кезде ұсынылады сауда жасайтын ұйымымен немесе ішкі істер органдарының негізгі ішкі ітер органдарында тіркелген кезде толтырады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оның патрондарын сақтауға жауапты адамды (ның)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оның патрондарын сақтауға және сақталуына жауапты адамды тағайындау туралы бұйрықтың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немесе ішкі істер органдарының талаптарына сәйкес келетін үй-жайды жалға алу шарты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немесе ішкі істер органдарының талаптарына сәйкес келетін үй-жайды жалға алуға арналған шарттың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оның патрондарын сақтауға арналған арнайы жабдықталған үй-жайлардың тексеруді өтініш бергеннен кейін рұқсатты рәсімдеуші қызметкері жүргізеді (қаруды сатып алғаннан кейін оны сатып алуға арналған рұқсаттар бойынша рұқсат берген жағдайды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ойық ұңғылы аңшылық атыс қаруының оқтары мен гильзаларының бақылау атылуы туралы актінің болуы (ойық ұңғылы қаруды сақтауға рұқсат алу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ойық ұңғылы аңшылық атыс қаруының оқтары мен гильзаларының бақылау атылуы туралы акті (ұсынылмайды)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 қаруды сақтауға, сақтауға және алып жүруге рұқсаттың қолданылу мерзімі аяқталғанға дейін заңды тұлғалар Ішкі істер органдарында әрбір 5 жыл сайын оқтар мен гильзаларды атуды жүргізеді. Қазақстан Республикасы Үкіметінің 2019 жылғы 24 маусымдағы № 429 қаулысымен бекітілген ойық ұңғылы азаматтық және қызметтік қаруды бақылау арқылы ату туралы актілер Мемлекеттік оқ-гильзақоймасын қалыптастыру қағидаларына белгіленген тәртіппен жүргізіледі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ұйымының қаруды бекіту туралы қолдаухаты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бекіту туралы, дене шынықтыру және спорт саласындағы жарғылық міндеттерді орындаумен сәйкес атумен байланысты спорт түрі бойынша Республикалық федерация акредиттеген қолдаухаты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спорт ұйымына бекітілген спорт шебері кандидатынан төмен емес разряды бар Қазақстан Республикасы Ұлттық құрамасының мүшесі-спортшылардың тұрғылықты жері бойынша спорттық тегіс ұңғылы қаруды сақтауға рұқсат беру кезінде ұсынылады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жұмысшыларына қызметтік қаруды сақтау мен алып жүруге рұқсат алу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басшысының бұйрығына сәйкес сауалнамалық деректері мен атқаратын лауазымы көрсетілген қаруға рұқсат алуға үміткер адамдардың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Сауалнамалық деректері мен атқаратын лауазымы көрсетілген қаруға рұқсат алуға үміткер адамдардың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Күзетшілерді даярлау (біліктілігін арттыру) жөніндегі мамандандырылған оқу орталықтары берген күзетші ретінде жұмыс істеу үшін даярлықтан өтуі (күзеті қызметі субъектілері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Ішкі істер министрінің 2015 жылғы 23 ақпандағы № 143 (Нормативтік құқықтық актілерді мемлекеттік тіркеу тізілімінде № 10557 болып тіркелген) </w:t>
            </w:r>
            <w:r>
              <w:rPr>
                <w:rFonts w:ascii="Times New Roman"/>
                <w:b w:val="false"/>
                <w:i w:val="false"/>
                <w:color w:val="000000"/>
                <w:sz w:val="20"/>
              </w:rPr>
              <w:t>бұйрығымен</w:t>
            </w:r>
            <w:r>
              <w:rPr>
                <w:rFonts w:ascii="Times New Roman"/>
                <w:b w:val="false"/>
                <w:i w:val="false"/>
                <w:color w:val="000000"/>
                <w:sz w:val="20"/>
              </w:rPr>
              <w:t xml:space="preserve"> бекітілген нысан бойынша қүзетші ретінде жұмыс істеу үшін даярлықтан өткенін растайтын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қаруды жеке бекіту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Түрi, үлгісі, моделі, жүйесi, калибрі, нөмiрi көрсетiле отырып, қарудың бекiтiлiп берiлгенi туралы, заң тұлғалардың қызметкерлеріне қызметтік қарудыжеке бекіту туралы бұйрықтың көшiрмесi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қару мен оның патрондарын сақтауға жауапты адам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оның патрондарын сақтауға жауапты адамды тағайындау туралы бұйрықтың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Қызмет қарудың сақталу жағдайда (табиғатты қорғау органдары жұмыскерлеріне рұқсат берген кезде) рұқсатты ресімдеуші қызметкердің тапсырмасы бойынша ішкі істер органдарының қызметкері тексереді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 xml:space="preserve">2020 жылғы 22 қыркүйегі </w:t>
            </w:r>
            <w:r>
              <w:br/>
            </w:r>
            <w:r>
              <w:rPr>
                <w:rFonts w:ascii="Times New Roman"/>
                <w:b w:val="false"/>
                <w:i w:val="false"/>
                <w:color w:val="000000"/>
                <w:sz w:val="20"/>
              </w:rPr>
              <w:t xml:space="preserve">№ 637 Бұйрыққа </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Тізбеге өзгеріс енгізу көзделген - ҚР Ішкі істер министрінің 25.06.2025 </w:t>
      </w:r>
      <w:r>
        <w:rPr>
          <w:rFonts w:ascii="Times New Roman"/>
          <w:b w:val="false"/>
          <w:i w:val="false"/>
          <w:color w:val="ff0000"/>
          <w:sz w:val="28"/>
        </w:rPr>
        <w:t>№ 463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left"/>
      </w:pPr>
      <w:r>
        <w:rPr>
          <w:rFonts w:ascii="Times New Roman"/>
          <w:b/>
          <w:i w:val="false"/>
          <w:color w:val="000000"/>
        </w:rPr>
        <w:t xml:space="preserve"> Жеке және заңды тұлғаларға азаматтық және қызметтік қарумен оның патрондарын тасымалдауға рұқсат беру кезіндегі рұқсат беру талаптары мен оларға сәйкестікті растайтын құжаттар тізбесі</w:t>
      </w:r>
    </w:p>
    <w:p>
      <w:pPr>
        <w:spacing w:after="0"/>
        <w:ind w:left="0"/>
        <w:jc w:val="both"/>
      </w:pPr>
      <w:r>
        <w:rPr>
          <w:rFonts w:ascii="Times New Roman"/>
          <w:b w:val="false"/>
          <w:i w:val="false"/>
          <w:color w:val="ff0000"/>
          <w:sz w:val="28"/>
        </w:rPr>
        <w:t xml:space="preserve">
      Ескерту. 4-қосымшаға өзгеріс енгізілді – ҚР Ішкі істер министрінің м.а. 28.07.2021 </w:t>
      </w:r>
      <w:r>
        <w:rPr>
          <w:rFonts w:ascii="Times New Roman"/>
          <w:b w:val="false"/>
          <w:i w:val="false"/>
          <w:color w:val="ff0000"/>
          <w:sz w:val="28"/>
        </w:rPr>
        <w:t>№ 445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01.03.2024 </w:t>
      </w:r>
      <w:r>
        <w:rPr>
          <w:rFonts w:ascii="Times New Roman"/>
          <w:b w:val="false"/>
          <w:i w:val="false"/>
          <w:color w:val="ff0000"/>
          <w:sz w:val="28"/>
        </w:rPr>
        <w:t>№ 199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жәнезаңдытұлғаларғаазаматтық және қызметтік қару мен оныңпатрондарын тасымалдауға рұқсат беру кезіндегі жалпы талаптар мен оларға сәйкестікті растайтын құжаттар тізбесі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жылғы 27 наурыздағы Қазақстан Республикасы Ішкі істер министрінің "Жеке және заңды тұлғаларға азаматтық және қызметтік қарумен оның патрондарын сатып алуға, сақтауға, сақтау мен алып жүруге, тасымалдауға рұқсат беру" № 254 (Нормативтік құқықтық актілерді мемлекеттік тіркеу тізілімінде № 20184 болып тіркелген) </w:t>
            </w:r>
            <w:r>
              <w:rPr>
                <w:rFonts w:ascii="Times New Roman"/>
                <w:b w:val="false"/>
                <w:i w:val="false"/>
                <w:color w:val="000000"/>
                <w:sz w:val="20"/>
              </w:rPr>
              <w:t>бұйрығымен</w:t>
            </w:r>
            <w:r>
              <w:rPr>
                <w:rFonts w:ascii="Times New Roman"/>
                <w:b w:val="false"/>
                <w:i w:val="false"/>
                <w:color w:val="000000"/>
                <w:sz w:val="20"/>
              </w:rPr>
              <w:t xml:space="preserve"> бекітілген көрсетілетін мемлекеттік қызмет Қағидаларына 1 және 2-қосымшаларға сәйкес нысандардағы жеке немесе заңды тұлғаның азаматтық қарумен оның патрондарын тасымалдауға рұқсатты алу үшін өтініші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құжаттардың немесе мәліметтердің және заңды тұлға туралы мәліметтердің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ұсынылмайды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тұлғаның құжаттары туралы мәліметтерді ішкі істер органдардың қызметкері тиісті мемлекеттік дееректер базасынан (жеке және заңды тұлғалар) ақпараттық жүйелерінен арқылы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қаруға және оның патрондарына рұқсаты бар адамдарда қаруды иеленуге қарсы көрсетпелердің жоқтығы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бекітілген № 076/е нысаны бойынша денсаулық сақтау саласындағы уәкілетті орган белгілеген қаруды иеленуге қарсы көрсетпелердің жоқ екені туралы медициналық қорытындының электрондық көшірмесі.</w:t>
            </w:r>
          </w:p>
          <w:p>
            <w:pPr>
              <w:spacing w:after="20"/>
              <w:ind w:left="20"/>
              <w:jc w:val="both"/>
            </w:pPr>
            <w:r>
              <w:rPr>
                <w:rFonts w:ascii="Times New Roman"/>
                <w:b w:val="false"/>
                <w:i w:val="false"/>
                <w:color w:val="000000"/>
                <w:sz w:val="20"/>
              </w:rPr>
              <w:t>
Қарулы Күштердің, басқа да әскерлер мен әскери құралымдардың әскери қызметшілері, мемлекеттік өртке қарсы қызмет органдарын қоспағанда, арнайы мемлекеттік және құқық қорғау органдарының арнаулы атақтары мен сыныптық шендері бар қызметкерлері (қызмет өткеру орнының уәкілетті адамының мөрімен және қолтаңбасымен расталған құжатты ұсынған жағдайда) азаматтық қаруды сатып алуға рұқсатты қару ұстауға қарсылық жоқ екені туралы медициналық қорытындыны ұсынбай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Қару мен оның патрондарына рұқсаты бар адамдарда қылмыс жасағаны үшін заңда белгіленген тәртіппен өтелмеген немесе алынбаған соттылығының болмауы, Қазақстан Республикасы Қылмыстық </w:t>
            </w:r>
            <w:r>
              <w:rPr>
                <w:rFonts w:ascii="Times New Roman"/>
                <w:b w:val="false"/>
                <w:i w:val="false"/>
                <w:color w:val="000000"/>
                <w:sz w:val="20"/>
              </w:rPr>
              <w:t>кодексінің</w:t>
            </w:r>
            <w:r>
              <w:rPr>
                <w:rFonts w:ascii="Times New Roman"/>
                <w:b w:val="false"/>
                <w:i w:val="false"/>
                <w:color w:val="000000"/>
                <w:sz w:val="20"/>
              </w:rPr>
              <w:t xml:space="preserve"> Ерекше бөлiмi бабының тиiстi бөлiгiнде көзделген бас бостандығынан айыру түрiндегi жазаның төменгi шегiнің мерзiмі өткенге дейiн ақталмайтын негiздер бойынша қылмыстық жауаптылықтан босатылған, Қазақстан Республикасы Әкімшілік құқық бұзушылық туралы кодексінің </w:t>
            </w:r>
            <w:r>
              <w:rPr>
                <w:rFonts w:ascii="Times New Roman"/>
                <w:b w:val="false"/>
                <w:i w:val="false"/>
                <w:color w:val="000000"/>
                <w:sz w:val="20"/>
              </w:rPr>
              <w:t>127</w:t>
            </w:r>
            <w:r>
              <w:rPr>
                <w:rFonts w:ascii="Times New Roman"/>
                <w:b w:val="false"/>
                <w:i w:val="false"/>
                <w:color w:val="000000"/>
                <w:sz w:val="20"/>
              </w:rPr>
              <w:t xml:space="preserve">, </w:t>
            </w:r>
            <w:r>
              <w:rPr>
                <w:rFonts w:ascii="Times New Roman"/>
                <w:b w:val="false"/>
                <w:i w:val="false"/>
                <w:color w:val="000000"/>
                <w:sz w:val="20"/>
              </w:rPr>
              <w:t>128</w:t>
            </w:r>
            <w:r>
              <w:rPr>
                <w:rFonts w:ascii="Times New Roman"/>
                <w:b w:val="false"/>
                <w:i w:val="false"/>
                <w:color w:val="000000"/>
                <w:sz w:val="20"/>
              </w:rPr>
              <w:t xml:space="preserve">, </w:t>
            </w:r>
            <w:r>
              <w:rPr>
                <w:rFonts w:ascii="Times New Roman"/>
                <w:b w:val="false"/>
                <w:i w:val="false"/>
                <w:color w:val="000000"/>
                <w:sz w:val="20"/>
              </w:rPr>
              <w:t>131</w:t>
            </w:r>
            <w:r>
              <w:rPr>
                <w:rFonts w:ascii="Times New Roman"/>
                <w:b w:val="false"/>
                <w:i w:val="false"/>
                <w:color w:val="000000"/>
                <w:sz w:val="20"/>
              </w:rPr>
              <w:t xml:space="preserve">, </w:t>
            </w:r>
            <w:r>
              <w:rPr>
                <w:rFonts w:ascii="Times New Roman"/>
                <w:b w:val="false"/>
                <w:i w:val="false"/>
                <w:color w:val="000000"/>
                <w:sz w:val="20"/>
              </w:rPr>
              <w:t>382</w:t>
            </w:r>
            <w:r>
              <w:rPr>
                <w:rFonts w:ascii="Times New Roman"/>
                <w:b w:val="false"/>
                <w:i w:val="false"/>
                <w:color w:val="000000"/>
                <w:sz w:val="20"/>
              </w:rPr>
              <w:t xml:space="preserve">, </w:t>
            </w:r>
            <w:r>
              <w:rPr>
                <w:rFonts w:ascii="Times New Roman"/>
                <w:b w:val="false"/>
                <w:i w:val="false"/>
                <w:color w:val="000000"/>
                <w:sz w:val="20"/>
              </w:rPr>
              <w:t>434</w:t>
            </w:r>
            <w:r>
              <w:rPr>
                <w:rFonts w:ascii="Times New Roman"/>
                <w:b w:val="false"/>
                <w:i w:val="false"/>
                <w:color w:val="000000"/>
                <w:sz w:val="20"/>
              </w:rPr>
              <w:t xml:space="preserve">, </w:t>
            </w:r>
            <w:r>
              <w:rPr>
                <w:rFonts w:ascii="Times New Roman"/>
                <w:b w:val="false"/>
                <w:i w:val="false"/>
                <w:color w:val="000000"/>
                <w:sz w:val="20"/>
              </w:rPr>
              <w:t>437</w:t>
            </w:r>
            <w:r>
              <w:rPr>
                <w:rFonts w:ascii="Times New Roman"/>
                <w:b w:val="false"/>
                <w:i w:val="false"/>
                <w:color w:val="000000"/>
                <w:sz w:val="20"/>
              </w:rPr>
              <w:t xml:space="preserve">, </w:t>
            </w:r>
            <w:r>
              <w:rPr>
                <w:rFonts w:ascii="Times New Roman"/>
                <w:b w:val="false"/>
                <w:i w:val="false"/>
                <w:color w:val="000000"/>
                <w:sz w:val="20"/>
              </w:rPr>
              <w:t>438</w:t>
            </w:r>
            <w:r>
              <w:rPr>
                <w:rFonts w:ascii="Times New Roman"/>
                <w:b w:val="false"/>
                <w:i w:val="false"/>
                <w:color w:val="000000"/>
                <w:sz w:val="20"/>
              </w:rPr>
              <w:t xml:space="preserve">, </w:t>
            </w:r>
            <w:r>
              <w:rPr>
                <w:rFonts w:ascii="Times New Roman"/>
                <w:b w:val="false"/>
                <w:i w:val="false"/>
                <w:color w:val="000000"/>
                <w:sz w:val="20"/>
              </w:rPr>
              <w:t>440</w:t>
            </w:r>
            <w:r>
              <w:rPr>
                <w:rFonts w:ascii="Times New Roman"/>
                <w:b w:val="false"/>
                <w:i w:val="false"/>
                <w:color w:val="000000"/>
                <w:sz w:val="20"/>
              </w:rPr>
              <w:t xml:space="preserve">, </w:t>
            </w:r>
            <w:r>
              <w:rPr>
                <w:rFonts w:ascii="Times New Roman"/>
                <w:b w:val="false"/>
                <w:i w:val="false"/>
                <w:color w:val="000000"/>
                <w:sz w:val="20"/>
              </w:rPr>
              <w:t>443</w:t>
            </w:r>
            <w:r>
              <w:rPr>
                <w:rFonts w:ascii="Times New Roman"/>
                <w:b w:val="false"/>
                <w:i w:val="false"/>
                <w:color w:val="000000"/>
                <w:sz w:val="20"/>
              </w:rPr>
              <w:t xml:space="preserve">, </w:t>
            </w:r>
            <w:r>
              <w:rPr>
                <w:rFonts w:ascii="Times New Roman"/>
                <w:b w:val="false"/>
                <w:i w:val="false"/>
                <w:color w:val="000000"/>
                <w:sz w:val="20"/>
              </w:rPr>
              <w:t>444</w:t>
            </w:r>
            <w:r>
              <w:rPr>
                <w:rFonts w:ascii="Times New Roman"/>
                <w:b w:val="false"/>
                <w:i w:val="false"/>
                <w:color w:val="000000"/>
                <w:sz w:val="20"/>
              </w:rPr>
              <w:t xml:space="preserve">, </w:t>
            </w:r>
            <w:r>
              <w:rPr>
                <w:rFonts w:ascii="Times New Roman"/>
                <w:b w:val="false"/>
                <w:i w:val="false"/>
                <w:color w:val="000000"/>
                <w:sz w:val="20"/>
              </w:rPr>
              <w:t>448</w:t>
            </w:r>
            <w:r>
              <w:rPr>
                <w:rFonts w:ascii="Times New Roman"/>
                <w:b w:val="false"/>
                <w:i w:val="false"/>
                <w:color w:val="000000"/>
                <w:sz w:val="20"/>
              </w:rPr>
              <w:t xml:space="preserve">, </w:t>
            </w:r>
            <w:r>
              <w:rPr>
                <w:rFonts w:ascii="Times New Roman"/>
                <w:b w:val="false"/>
                <w:i w:val="false"/>
                <w:color w:val="000000"/>
                <w:sz w:val="20"/>
              </w:rPr>
              <w:t>450</w:t>
            </w:r>
            <w:r>
              <w:rPr>
                <w:rFonts w:ascii="Times New Roman"/>
                <w:b w:val="false"/>
                <w:i w:val="false"/>
                <w:color w:val="000000"/>
                <w:sz w:val="20"/>
              </w:rPr>
              <w:t xml:space="preserve">, </w:t>
            </w:r>
            <w:r>
              <w:rPr>
                <w:rFonts w:ascii="Times New Roman"/>
                <w:b w:val="false"/>
                <w:i w:val="false"/>
                <w:color w:val="000000"/>
                <w:sz w:val="20"/>
              </w:rPr>
              <w:t>462</w:t>
            </w:r>
            <w:r>
              <w:rPr>
                <w:rFonts w:ascii="Times New Roman"/>
                <w:b w:val="false"/>
                <w:i w:val="false"/>
                <w:color w:val="000000"/>
                <w:sz w:val="20"/>
              </w:rPr>
              <w:t xml:space="preserve">, </w:t>
            </w:r>
            <w:r>
              <w:rPr>
                <w:rFonts w:ascii="Times New Roman"/>
                <w:b w:val="false"/>
                <w:i w:val="false"/>
                <w:color w:val="000000"/>
                <w:sz w:val="20"/>
              </w:rPr>
              <w:t>481</w:t>
            </w:r>
            <w:r>
              <w:rPr>
                <w:rFonts w:ascii="Times New Roman"/>
                <w:b w:val="false"/>
                <w:i w:val="false"/>
                <w:color w:val="000000"/>
                <w:sz w:val="20"/>
              </w:rPr>
              <w:t xml:space="preserve">, </w:t>
            </w:r>
            <w:r>
              <w:rPr>
                <w:rFonts w:ascii="Times New Roman"/>
                <w:b w:val="false"/>
                <w:i w:val="false"/>
                <w:color w:val="000000"/>
                <w:sz w:val="20"/>
              </w:rPr>
              <w:t>482</w:t>
            </w:r>
            <w:r>
              <w:rPr>
                <w:rFonts w:ascii="Times New Roman"/>
                <w:b w:val="false"/>
                <w:i w:val="false"/>
                <w:color w:val="000000"/>
                <w:sz w:val="20"/>
              </w:rPr>
              <w:t xml:space="preserve">, </w:t>
            </w:r>
            <w:r>
              <w:rPr>
                <w:rFonts w:ascii="Times New Roman"/>
                <w:b w:val="false"/>
                <w:i w:val="false"/>
                <w:color w:val="000000"/>
                <w:sz w:val="20"/>
              </w:rPr>
              <w:t>484</w:t>
            </w:r>
            <w:r>
              <w:rPr>
                <w:rFonts w:ascii="Times New Roman"/>
                <w:b w:val="false"/>
                <w:i w:val="false"/>
                <w:color w:val="000000"/>
                <w:sz w:val="20"/>
              </w:rPr>
              <w:t xml:space="preserve">, </w:t>
            </w:r>
            <w:r>
              <w:rPr>
                <w:rFonts w:ascii="Times New Roman"/>
                <w:b w:val="false"/>
                <w:i w:val="false"/>
                <w:color w:val="000000"/>
                <w:sz w:val="20"/>
              </w:rPr>
              <w:t>485</w:t>
            </w:r>
            <w:r>
              <w:rPr>
                <w:rFonts w:ascii="Times New Roman"/>
                <w:b w:val="false"/>
                <w:i w:val="false"/>
                <w:color w:val="000000"/>
                <w:sz w:val="20"/>
              </w:rPr>
              <w:t xml:space="preserve">, </w:t>
            </w:r>
            <w:r>
              <w:rPr>
                <w:rFonts w:ascii="Times New Roman"/>
                <w:b w:val="false"/>
                <w:i w:val="false"/>
                <w:color w:val="000000"/>
                <w:sz w:val="20"/>
              </w:rPr>
              <w:t>485-1</w:t>
            </w:r>
            <w:r>
              <w:rPr>
                <w:rFonts w:ascii="Times New Roman"/>
                <w:b w:val="false"/>
                <w:i w:val="false"/>
                <w:color w:val="000000"/>
                <w:sz w:val="20"/>
              </w:rPr>
              <w:t xml:space="preserve">, </w:t>
            </w:r>
            <w:r>
              <w:rPr>
                <w:rFonts w:ascii="Times New Roman"/>
                <w:b w:val="false"/>
                <w:i w:val="false"/>
                <w:color w:val="000000"/>
                <w:sz w:val="20"/>
              </w:rPr>
              <w:t>486</w:t>
            </w:r>
            <w:r>
              <w:rPr>
                <w:rFonts w:ascii="Times New Roman"/>
                <w:b w:val="false"/>
                <w:i w:val="false"/>
                <w:color w:val="000000"/>
                <w:sz w:val="20"/>
              </w:rPr>
              <w:t xml:space="preserve">, </w:t>
            </w:r>
            <w:r>
              <w:rPr>
                <w:rFonts w:ascii="Times New Roman"/>
                <w:b w:val="false"/>
                <w:i w:val="false"/>
                <w:color w:val="000000"/>
                <w:sz w:val="20"/>
              </w:rPr>
              <w:t>487</w:t>
            </w:r>
            <w:r>
              <w:rPr>
                <w:rFonts w:ascii="Times New Roman"/>
                <w:b w:val="false"/>
                <w:i w:val="false"/>
                <w:color w:val="000000"/>
                <w:sz w:val="20"/>
              </w:rPr>
              <w:t xml:space="preserve">, </w:t>
            </w:r>
            <w:r>
              <w:rPr>
                <w:rFonts w:ascii="Times New Roman"/>
                <w:b w:val="false"/>
                <w:i w:val="false"/>
                <w:color w:val="000000"/>
                <w:sz w:val="20"/>
              </w:rPr>
              <w:t>489</w:t>
            </w:r>
            <w:r>
              <w:rPr>
                <w:rFonts w:ascii="Times New Roman"/>
                <w:b w:val="false"/>
                <w:i w:val="false"/>
                <w:color w:val="000000"/>
                <w:sz w:val="20"/>
              </w:rPr>
              <w:t xml:space="preserve">, </w:t>
            </w:r>
            <w:r>
              <w:rPr>
                <w:rFonts w:ascii="Times New Roman"/>
                <w:b w:val="false"/>
                <w:i w:val="false"/>
                <w:color w:val="000000"/>
                <w:sz w:val="20"/>
              </w:rPr>
              <w:t>490</w:t>
            </w:r>
            <w:r>
              <w:rPr>
                <w:rFonts w:ascii="Times New Roman"/>
                <w:b w:val="false"/>
                <w:i w:val="false"/>
                <w:color w:val="000000"/>
                <w:sz w:val="20"/>
              </w:rPr>
              <w:t xml:space="preserve">, </w:t>
            </w:r>
            <w:r>
              <w:rPr>
                <w:rFonts w:ascii="Times New Roman"/>
                <w:b w:val="false"/>
                <w:i w:val="false"/>
                <w:color w:val="000000"/>
                <w:sz w:val="20"/>
              </w:rPr>
              <w:t>492</w:t>
            </w:r>
            <w:r>
              <w:rPr>
                <w:rFonts w:ascii="Times New Roman"/>
                <w:b w:val="false"/>
                <w:i w:val="false"/>
                <w:color w:val="000000"/>
                <w:sz w:val="20"/>
              </w:rPr>
              <w:t xml:space="preserve">, </w:t>
            </w:r>
            <w:r>
              <w:rPr>
                <w:rFonts w:ascii="Times New Roman"/>
                <w:b w:val="false"/>
                <w:i w:val="false"/>
                <w:color w:val="000000"/>
                <w:sz w:val="20"/>
              </w:rPr>
              <w:t>493</w:t>
            </w:r>
            <w:r>
              <w:rPr>
                <w:rFonts w:ascii="Times New Roman"/>
                <w:b w:val="false"/>
                <w:i w:val="false"/>
                <w:color w:val="000000"/>
                <w:sz w:val="20"/>
              </w:rPr>
              <w:t xml:space="preserve">, </w:t>
            </w:r>
            <w:r>
              <w:rPr>
                <w:rFonts w:ascii="Times New Roman"/>
                <w:b w:val="false"/>
                <w:i w:val="false"/>
                <w:color w:val="000000"/>
                <w:sz w:val="20"/>
              </w:rPr>
              <w:t>506-баптарында</w:t>
            </w:r>
            <w:r>
              <w:rPr>
                <w:rFonts w:ascii="Times New Roman"/>
                <w:b w:val="false"/>
                <w:i w:val="false"/>
                <w:color w:val="000000"/>
                <w:sz w:val="20"/>
              </w:rPr>
              <w:t xml:space="preserve"> көзделген әкімшілік құқық бұзушылық бір жыл ішінде қайталап жасалған, Қазақстан Республикасы Қылмыстық кодексінің </w:t>
            </w:r>
            <w:r>
              <w:rPr>
                <w:rFonts w:ascii="Times New Roman"/>
                <w:b w:val="false"/>
                <w:i w:val="false"/>
                <w:color w:val="000000"/>
                <w:sz w:val="20"/>
              </w:rPr>
              <w:t>287</w:t>
            </w:r>
            <w:r>
              <w:rPr>
                <w:rFonts w:ascii="Times New Roman"/>
                <w:b w:val="false"/>
                <w:i w:val="false"/>
                <w:color w:val="000000"/>
                <w:sz w:val="20"/>
              </w:rPr>
              <w:t xml:space="preserve"> (бірінші бөлігінде), </w:t>
            </w:r>
            <w:r>
              <w:rPr>
                <w:rFonts w:ascii="Times New Roman"/>
                <w:b w:val="false"/>
                <w:i w:val="false"/>
                <w:color w:val="000000"/>
                <w:sz w:val="20"/>
              </w:rPr>
              <w:t>288</w:t>
            </w:r>
            <w:r>
              <w:rPr>
                <w:rFonts w:ascii="Times New Roman"/>
                <w:b w:val="false"/>
                <w:i w:val="false"/>
                <w:color w:val="000000"/>
                <w:sz w:val="20"/>
              </w:rPr>
              <w:t xml:space="preserve"> (төртінші бөлігінде), </w:t>
            </w:r>
            <w:r>
              <w:rPr>
                <w:rFonts w:ascii="Times New Roman"/>
                <w:b w:val="false"/>
                <w:i w:val="false"/>
                <w:color w:val="000000"/>
                <w:sz w:val="20"/>
              </w:rPr>
              <w:t>289</w:t>
            </w:r>
            <w:r>
              <w:rPr>
                <w:rFonts w:ascii="Times New Roman"/>
                <w:b w:val="false"/>
                <w:i w:val="false"/>
                <w:color w:val="000000"/>
                <w:sz w:val="20"/>
              </w:rPr>
              <w:t xml:space="preserve">, </w:t>
            </w:r>
            <w:r>
              <w:rPr>
                <w:rFonts w:ascii="Times New Roman"/>
                <w:b w:val="false"/>
                <w:i w:val="false"/>
                <w:color w:val="000000"/>
                <w:sz w:val="20"/>
              </w:rPr>
              <w:t>296</w:t>
            </w:r>
            <w:r>
              <w:rPr>
                <w:rFonts w:ascii="Times New Roman"/>
                <w:b w:val="false"/>
                <w:i w:val="false"/>
                <w:color w:val="000000"/>
                <w:sz w:val="20"/>
              </w:rPr>
              <w:t xml:space="preserve"> (бірінші, екінші және үшінші бөліктерінде), </w:t>
            </w:r>
            <w:r>
              <w:rPr>
                <w:rFonts w:ascii="Times New Roman"/>
                <w:b w:val="false"/>
                <w:i w:val="false"/>
                <w:color w:val="000000"/>
                <w:sz w:val="20"/>
              </w:rPr>
              <w:t>389</w:t>
            </w:r>
            <w:r>
              <w:rPr>
                <w:rFonts w:ascii="Times New Roman"/>
                <w:b w:val="false"/>
                <w:i w:val="false"/>
                <w:color w:val="000000"/>
                <w:sz w:val="20"/>
              </w:rPr>
              <w:t xml:space="preserve"> (бірінші және екінші бөліктерінде)-баптарында көзделген қылмыстық теріс қылық және Қазақстан Республикасы Әкімшілік құқық бұзушылық туралы кодексінің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73-1</w:t>
            </w:r>
            <w:r>
              <w:rPr>
                <w:rFonts w:ascii="Times New Roman"/>
                <w:b w:val="false"/>
                <w:i w:val="false"/>
                <w:color w:val="000000"/>
                <w:sz w:val="20"/>
              </w:rPr>
              <w:t xml:space="preserve">, </w:t>
            </w:r>
            <w:r>
              <w:rPr>
                <w:rFonts w:ascii="Times New Roman"/>
                <w:b w:val="false"/>
                <w:i w:val="false"/>
                <w:color w:val="000000"/>
                <w:sz w:val="20"/>
              </w:rPr>
              <w:t>73-2</w:t>
            </w:r>
            <w:r>
              <w:rPr>
                <w:rFonts w:ascii="Times New Roman"/>
                <w:b w:val="false"/>
                <w:i w:val="false"/>
                <w:color w:val="000000"/>
                <w:sz w:val="20"/>
              </w:rPr>
              <w:t xml:space="preserve">, </w:t>
            </w:r>
            <w:r>
              <w:rPr>
                <w:rFonts w:ascii="Times New Roman"/>
                <w:b w:val="false"/>
                <w:i w:val="false"/>
                <w:color w:val="000000"/>
                <w:sz w:val="20"/>
              </w:rPr>
              <w:t>453</w:t>
            </w:r>
            <w:r>
              <w:rPr>
                <w:rFonts w:ascii="Times New Roman"/>
                <w:b w:val="false"/>
                <w:i w:val="false"/>
                <w:color w:val="000000"/>
                <w:sz w:val="20"/>
              </w:rPr>
              <w:t xml:space="preserve">, </w:t>
            </w:r>
            <w:r>
              <w:rPr>
                <w:rFonts w:ascii="Times New Roman"/>
                <w:b w:val="false"/>
                <w:i w:val="false"/>
                <w:color w:val="000000"/>
                <w:sz w:val="20"/>
              </w:rPr>
              <w:t>461</w:t>
            </w:r>
            <w:r>
              <w:rPr>
                <w:rFonts w:ascii="Times New Roman"/>
                <w:b w:val="false"/>
                <w:i w:val="false"/>
                <w:color w:val="000000"/>
                <w:sz w:val="20"/>
              </w:rPr>
              <w:t xml:space="preserve">, </w:t>
            </w:r>
            <w:r>
              <w:rPr>
                <w:rFonts w:ascii="Times New Roman"/>
                <w:b w:val="false"/>
                <w:i w:val="false"/>
                <w:color w:val="000000"/>
                <w:sz w:val="20"/>
              </w:rPr>
              <w:t>476</w:t>
            </w:r>
            <w:r>
              <w:rPr>
                <w:rFonts w:ascii="Times New Roman"/>
                <w:b w:val="false"/>
                <w:i w:val="false"/>
                <w:color w:val="000000"/>
                <w:sz w:val="20"/>
              </w:rPr>
              <w:t xml:space="preserve">, </w:t>
            </w:r>
            <w:r>
              <w:rPr>
                <w:rFonts w:ascii="Times New Roman"/>
                <w:b w:val="false"/>
                <w:i w:val="false"/>
                <w:color w:val="000000"/>
                <w:sz w:val="20"/>
              </w:rPr>
              <w:t>477</w:t>
            </w:r>
            <w:r>
              <w:rPr>
                <w:rFonts w:ascii="Times New Roman"/>
                <w:b w:val="false"/>
                <w:i w:val="false"/>
                <w:color w:val="000000"/>
                <w:sz w:val="20"/>
              </w:rPr>
              <w:t xml:space="preserve">, </w:t>
            </w:r>
            <w:r>
              <w:rPr>
                <w:rFonts w:ascii="Times New Roman"/>
                <w:b w:val="false"/>
                <w:i w:val="false"/>
                <w:color w:val="000000"/>
                <w:sz w:val="20"/>
              </w:rPr>
              <w:t>478</w:t>
            </w:r>
            <w:r>
              <w:rPr>
                <w:rFonts w:ascii="Times New Roman"/>
                <w:b w:val="false"/>
                <w:i w:val="false"/>
                <w:color w:val="000000"/>
                <w:sz w:val="20"/>
              </w:rPr>
              <w:t xml:space="preserve"> және </w:t>
            </w:r>
            <w:r>
              <w:rPr>
                <w:rFonts w:ascii="Times New Roman"/>
                <w:b w:val="false"/>
                <w:i w:val="false"/>
                <w:color w:val="000000"/>
                <w:sz w:val="20"/>
              </w:rPr>
              <w:t>488-баптарында</w:t>
            </w:r>
            <w:r>
              <w:rPr>
                <w:rFonts w:ascii="Times New Roman"/>
                <w:b w:val="false"/>
                <w:i w:val="false"/>
                <w:color w:val="000000"/>
                <w:sz w:val="20"/>
              </w:rPr>
              <w:t xml:space="preserve"> көзделген әкімшілік құқық бұзушылық жасағаны бойынша соттылығының жоқтығы.</w:t>
            </w:r>
          </w:p>
          <w:p>
            <w:pPr>
              <w:spacing w:after="20"/>
              <w:ind w:left="20"/>
              <w:jc w:val="both"/>
            </w:pPr>
            <w:r>
              <w:rPr>
                <w:rFonts w:ascii="Times New Roman"/>
                <w:b w:val="false"/>
                <w:i w:val="false"/>
                <w:color w:val="000000"/>
                <w:sz w:val="20"/>
              </w:rPr>
              <w:t>
Экстремизмге, терроризмге немесе ұйымдасқан қылмысқа қарсы күрес желісі бойынша ішкі істер және (немесе) ұлттық қауіпсіздік органдарының есептерінде қаруға рұқсаты бар адамдар туралы мәліметтердің жоқтығы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ұсынылмайды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оның патрондарына рұқсаты бар адамдарда соттылықтың болуы немесе болмауы туралы мәліметтерді ішкі істер органдарының қызметкері Қазақстан Республикасы Бас прокуратурасының ақпараттық жүйесінен алады.</w:t>
            </w:r>
          </w:p>
          <w:p>
            <w:pPr>
              <w:spacing w:after="20"/>
              <w:ind w:left="20"/>
              <w:jc w:val="both"/>
            </w:pPr>
            <w:r>
              <w:rPr>
                <w:rFonts w:ascii="Times New Roman"/>
                <w:b w:val="false"/>
                <w:i w:val="false"/>
                <w:color w:val="000000"/>
                <w:sz w:val="20"/>
              </w:rPr>
              <w:t>
Жарамдылық мерзімдері өтпеген құжаттар топтамасын өтініш беруші ұсынғаннан кейін құжаттарды қараушы ішкі істер органдарының қызметкері экстремизмге, терроризмге немесе ұйымдасқан қылмысқа қарсы күрес желісі бойынша ішкі істер және (немесе) ұлттық қауіпсіздік органдарының есептерінде қаруға рұқсаты бар адамдар туралы мәліметтердің бар-жоғы туралы ақпаратты сұратады.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ұстаудың қауіпсіздік ережелерін білімінің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Ішкі істер министрінің 2019 жылғы 13 маусымдағы № 536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18849 болып тіркелген) бекітілген нысаны бойынша қаруды қауіпсіз ұстау қағидаларын білуіне тексеруден өту туралы анықтамасы. Азаматтық және қызметтік қаруды сатуды жүзеге асыратын заңды тұлғалар басшының оның бар болуымен кезінде мөрімен және қолымен расталған қаруды қолдануға рұқсат туралы құжат ұсынады (құжат өз еркінше толтырылады)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айналымын бақылау саласындағы уәкілетті орган айқындайтын ұйымдар береді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бажды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бажды төлеу туралы төлем құжаты (ұсынылмайды)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қызметкері мемлекеттік баждың төленгені туралы ақпаратты ақпараттық жүйеден "электрондық үкіметтің" төлем шлюзі арқылы тексереді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тұлғалармен азаматтық қару мен оның патрондарын тасымалдауға рұқсат беру кезіндегі жалпы талаптар мен оларды растайтын құжаттар тізбесі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аумақтық көліктік бақылау органы берген қауіпті жүкті тасымалдауды жүзеге асыруға арнайы рұқсаты бар жабық автомашинаны жалға алу құқығының болуы (автомобиль көлігімен тасымалдау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Инвестициялар және даму министрінің 2015 жылғы 17 сәуірдегі № 460 (Нормативтік құқықтық актілерді мемлекеттік тіркеу тізілімінде № 11779 болып тіркелген) </w:t>
            </w:r>
            <w:r>
              <w:rPr>
                <w:rFonts w:ascii="Times New Roman"/>
                <w:b w:val="false"/>
                <w:i w:val="false"/>
                <w:color w:val="000000"/>
                <w:sz w:val="20"/>
              </w:rPr>
              <w:t>бұйрығымен</w:t>
            </w:r>
            <w:r>
              <w:rPr>
                <w:rFonts w:ascii="Times New Roman"/>
                <w:b w:val="false"/>
                <w:i w:val="false"/>
                <w:color w:val="000000"/>
                <w:sz w:val="20"/>
              </w:rPr>
              <w:t xml:space="preserve"> бекітілген 1-қосымшасына сәйкес нысаны бойынша меншік құқығындағы немесе қауіпті жүкті тасымалдауды жүзеге асыруға арнайы рұқсаты бар жабық автомашинаны жалға алу құқығын растайтын құжаттың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аумақтық көліктік бақылау органы берген қауіпті жүкті тасымалдауды жүзеге асыруға арнайы рұқсаты бар жабық автомашинаны құқығын растайтын құжатын ішкі істер органдардың қызметкері тиісті мемлекеттік органдардың ақпараттық жүйелерден арқылы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тасымалдау кезінде жауапты тағайындау туралы бұйрығы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жауапты адамды тағайындайды, саны төрт бірліктен артық атыс қаруын немесе 1000 данадан артық патрондарды құрамында екі адамнан кем емес атыс қаруымен қаруланған күзетпен ілесіп жүруді қамтамасыз ету бұйрықтың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Жарыстар немес жиындар өткізу орны бойынша арнайы жабдықталған үй-жайдың болуы (спорттық қаруды тасымалдау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Жарыстар немесе жиындар өткізу орны бойынша арнайы жабдықталған үй-жайдың болуын растайтын құжаттың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күзеттің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 көрсету жөніндегі шарттың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қаруды және оның патрондарын тасымалдауға рұқсат алу үшін жеке тұлғаларда болуы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иесінің үшінші тұлғаға қаруды тасымалдау құқығына берген нотариалды куәландырылған сенімхаттың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қарудың иесі қол қойған және оның қаруын үшінші тұлға (көрсетілетін қызметті алушы) тасымалдау үшін еркін нысанда жасалған сенімхат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Қаруды иелену құқығы жоқ үшінші адамның азаматтық қаруды тасымалдауға рұқсатты қаруды сатып алуға рұқсатты беру кезінде қойылатын талаптарға оның сәйкес келуіне тексергеннен кейін 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 xml:space="preserve">2020 жылғы 22 қыркүйегі </w:t>
            </w:r>
            <w:r>
              <w:br/>
            </w:r>
            <w:r>
              <w:rPr>
                <w:rFonts w:ascii="Times New Roman"/>
                <w:b w:val="false"/>
                <w:i w:val="false"/>
                <w:color w:val="000000"/>
                <w:sz w:val="20"/>
              </w:rPr>
              <w:t xml:space="preserve">№ 637 Бұйрыққа </w:t>
            </w:r>
            <w:r>
              <w:br/>
            </w:r>
            <w:r>
              <w:rPr>
                <w:rFonts w:ascii="Times New Roman"/>
                <w:b w:val="false"/>
                <w:i w:val="false"/>
                <w:color w:val="000000"/>
                <w:sz w:val="20"/>
              </w:rPr>
              <w:t>5-қосымша</w:t>
            </w:r>
          </w:p>
        </w:tc>
      </w:tr>
    </w:tbl>
    <w:bookmarkStart w:name="z22" w:id="13"/>
    <w:p>
      <w:pPr>
        <w:spacing w:after="0"/>
        <w:ind w:left="0"/>
        <w:jc w:val="left"/>
      </w:pPr>
      <w:r>
        <w:rPr>
          <w:rFonts w:ascii="Times New Roman"/>
          <w:b/>
          <w:i w:val="false"/>
          <w:color w:val="000000"/>
        </w:rPr>
        <w:t xml:space="preserve"> Атыс тирлері (атыс орындары) мен стендтерін ашу және олардың жұмыс істеуіне рұқсатты беру кезіндегі рұқсат талаптары мен оларға сәйкестікті растайтын құжаттар тізбесі</w:t>
      </w:r>
    </w:p>
    <w:bookmarkEnd w:id="13"/>
    <w:p>
      <w:pPr>
        <w:spacing w:after="0"/>
        <w:ind w:left="0"/>
        <w:jc w:val="both"/>
      </w:pPr>
      <w:r>
        <w:rPr>
          <w:rFonts w:ascii="Times New Roman"/>
          <w:b w:val="false"/>
          <w:i w:val="false"/>
          <w:color w:val="ff0000"/>
          <w:sz w:val="28"/>
        </w:rPr>
        <w:t xml:space="preserve">
      Ескерту. 5-қосымшаға өзгеріс енгізілді – ҚР Ішкі істер министрінің м.а. 28.07.2021 </w:t>
      </w:r>
      <w:r>
        <w:rPr>
          <w:rFonts w:ascii="Times New Roman"/>
          <w:b w:val="false"/>
          <w:i w:val="false"/>
          <w:color w:val="ff0000"/>
          <w:sz w:val="28"/>
        </w:rPr>
        <w:t>№ 445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01.03.2024 </w:t>
      </w:r>
      <w:r>
        <w:rPr>
          <w:rFonts w:ascii="Times New Roman"/>
          <w:b w:val="false"/>
          <w:i w:val="false"/>
          <w:color w:val="ff0000"/>
          <w:sz w:val="28"/>
        </w:rPr>
        <w:t>№ 199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тирлері (атыс орындары) мен стендтерін ашу және олардың жұмыс істеуіне рұқсатты беру кезіндегі рұқсат талаптары мен оларға сәйкестікті растайтын құжаттар тізбесі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жылғы 27 наурыздағы Қазақстан Республикасы Ішкі істер министрінің "Атыс тирлері (атыс орындары) менстендтерін ашу және олардың жұмыс істеуіне рұқсат беру" № 254 (Нормативтік құқықтық актілерді мемлекеттік тіркеу тізілімінде № 20184 болып тіркелген) </w:t>
            </w:r>
            <w:r>
              <w:rPr>
                <w:rFonts w:ascii="Times New Roman"/>
                <w:b w:val="false"/>
                <w:i w:val="false"/>
                <w:color w:val="000000"/>
                <w:sz w:val="20"/>
              </w:rPr>
              <w:t>бұйрығымен</w:t>
            </w:r>
            <w:r>
              <w:rPr>
                <w:rFonts w:ascii="Times New Roman"/>
                <w:b w:val="false"/>
                <w:i w:val="false"/>
                <w:color w:val="000000"/>
                <w:sz w:val="20"/>
              </w:rPr>
              <w:t xml:space="preserve"> бекітілген көрсетілетін мемлекеттік қызмет Қағидаларына 1 қосымшаға сәйкес нысандардағы заң тұлғаның атыс тирлері (атыс орындары) мен стендтерін ашу және олардың жұмыс істеуіне рұқсат беру туралы өтініш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тирінің (атыс орнының) және стендтің жұмыс істеуіне жауапты (әкімші, нұсқаушы) және қару ұстауға рұқсаты бар адамдар туралы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сауалнамалық деректердің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жылғы 17 сәуірдегі Қазақстан Республикасы Ішкі істер министрінің № 365 (Нормативтік құқықтық актілерді мемлекеттік тіркеу тізілімінде № 11219 болып тіркелген) </w:t>
            </w:r>
            <w:r>
              <w:rPr>
                <w:rFonts w:ascii="Times New Roman"/>
                <w:b w:val="false"/>
                <w:i w:val="false"/>
                <w:color w:val="000000"/>
                <w:sz w:val="20"/>
              </w:rPr>
              <w:t>бұйрығымен</w:t>
            </w:r>
            <w:r>
              <w:rPr>
                <w:rFonts w:ascii="Times New Roman"/>
                <w:b w:val="false"/>
                <w:i w:val="false"/>
                <w:color w:val="000000"/>
                <w:sz w:val="20"/>
              </w:rPr>
              <w:t xml:space="preserve"> бекітілген кадрларды есепке алу жөніндегі жеке парақ 3-қосымша сәйкес нысаны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ұстауға қарсы көрсетілімдердің жоқ екені туралы медициналық қорытындылары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бекітілген № 076/е нысаны бойынша денсаулық сақтау саласындағы уәкілетті орган белгілеген қаруды иеленуге қарсы көрсетпелердің жоқ екені туралы медициналық қорытындылар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Қару мен оның патрондарына рұқсаты бар адамдарда қылмыс жасағаны үшін заңда белгіленген тәртіппен өтелмеген немесе алынбаған соттылығының болмауы, Қазақстан Республикасы Қылмыстық </w:t>
            </w:r>
            <w:r>
              <w:rPr>
                <w:rFonts w:ascii="Times New Roman"/>
                <w:b w:val="false"/>
                <w:i w:val="false"/>
                <w:color w:val="000000"/>
                <w:sz w:val="20"/>
              </w:rPr>
              <w:t>кодексінің</w:t>
            </w:r>
            <w:r>
              <w:rPr>
                <w:rFonts w:ascii="Times New Roman"/>
                <w:b w:val="false"/>
                <w:i w:val="false"/>
                <w:color w:val="000000"/>
                <w:sz w:val="20"/>
              </w:rPr>
              <w:t xml:space="preserve"> Ерекше бөлiмi бабының тиiстi бөлiгiнде көзделген бас бостандығынан айыру түрiндегi жазаның төменгi шегiнің мерзiмі өткенге дейiн ақталмайтын негiздер бойынша қылмыстық жауаптылықтан босатылған, Қазақстан Республикасы Әкімшілік құқық бұзушылық туралы кодексінің </w:t>
            </w:r>
            <w:r>
              <w:rPr>
                <w:rFonts w:ascii="Times New Roman"/>
                <w:b w:val="false"/>
                <w:i w:val="false"/>
                <w:color w:val="000000"/>
                <w:sz w:val="20"/>
              </w:rPr>
              <w:t>127</w:t>
            </w:r>
            <w:r>
              <w:rPr>
                <w:rFonts w:ascii="Times New Roman"/>
                <w:b w:val="false"/>
                <w:i w:val="false"/>
                <w:color w:val="000000"/>
                <w:sz w:val="20"/>
              </w:rPr>
              <w:t xml:space="preserve">, </w:t>
            </w:r>
            <w:r>
              <w:rPr>
                <w:rFonts w:ascii="Times New Roman"/>
                <w:b w:val="false"/>
                <w:i w:val="false"/>
                <w:color w:val="000000"/>
                <w:sz w:val="20"/>
              </w:rPr>
              <w:t>128</w:t>
            </w:r>
            <w:r>
              <w:rPr>
                <w:rFonts w:ascii="Times New Roman"/>
                <w:b w:val="false"/>
                <w:i w:val="false"/>
                <w:color w:val="000000"/>
                <w:sz w:val="20"/>
              </w:rPr>
              <w:t xml:space="preserve">, </w:t>
            </w:r>
            <w:r>
              <w:rPr>
                <w:rFonts w:ascii="Times New Roman"/>
                <w:b w:val="false"/>
                <w:i w:val="false"/>
                <w:color w:val="000000"/>
                <w:sz w:val="20"/>
              </w:rPr>
              <w:t>131</w:t>
            </w:r>
            <w:r>
              <w:rPr>
                <w:rFonts w:ascii="Times New Roman"/>
                <w:b w:val="false"/>
                <w:i w:val="false"/>
                <w:color w:val="000000"/>
                <w:sz w:val="20"/>
              </w:rPr>
              <w:t xml:space="preserve">, </w:t>
            </w:r>
            <w:r>
              <w:rPr>
                <w:rFonts w:ascii="Times New Roman"/>
                <w:b w:val="false"/>
                <w:i w:val="false"/>
                <w:color w:val="000000"/>
                <w:sz w:val="20"/>
              </w:rPr>
              <w:t>382</w:t>
            </w:r>
            <w:r>
              <w:rPr>
                <w:rFonts w:ascii="Times New Roman"/>
                <w:b w:val="false"/>
                <w:i w:val="false"/>
                <w:color w:val="000000"/>
                <w:sz w:val="20"/>
              </w:rPr>
              <w:t xml:space="preserve">, </w:t>
            </w:r>
            <w:r>
              <w:rPr>
                <w:rFonts w:ascii="Times New Roman"/>
                <w:b w:val="false"/>
                <w:i w:val="false"/>
                <w:color w:val="000000"/>
                <w:sz w:val="20"/>
              </w:rPr>
              <w:t>434</w:t>
            </w:r>
            <w:r>
              <w:rPr>
                <w:rFonts w:ascii="Times New Roman"/>
                <w:b w:val="false"/>
                <w:i w:val="false"/>
                <w:color w:val="000000"/>
                <w:sz w:val="20"/>
              </w:rPr>
              <w:t xml:space="preserve">, </w:t>
            </w:r>
            <w:r>
              <w:rPr>
                <w:rFonts w:ascii="Times New Roman"/>
                <w:b w:val="false"/>
                <w:i w:val="false"/>
                <w:color w:val="000000"/>
                <w:sz w:val="20"/>
              </w:rPr>
              <w:t>437</w:t>
            </w:r>
            <w:r>
              <w:rPr>
                <w:rFonts w:ascii="Times New Roman"/>
                <w:b w:val="false"/>
                <w:i w:val="false"/>
                <w:color w:val="000000"/>
                <w:sz w:val="20"/>
              </w:rPr>
              <w:t xml:space="preserve">, </w:t>
            </w:r>
            <w:r>
              <w:rPr>
                <w:rFonts w:ascii="Times New Roman"/>
                <w:b w:val="false"/>
                <w:i w:val="false"/>
                <w:color w:val="000000"/>
                <w:sz w:val="20"/>
              </w:rPr>
              <w:t>438</w:t>
            </w:r>
            <w:r>
              <w:rPr>
                <w:rFonts w:ascii="Times New Roman"/>
                <w:b w:val="false"/>
                <w:i w:val="false"/>
                <w:color w:val="000000"/>
                <w:sz w:val="20"/>
              </w:rPr>
              <w:t xml:space="preserve">, </w:t>
            </w:r>
            <w:r>
              <w:rPr>
                <w:rFonts w:ascii="Times New Roman"/>
                <w:b w:val="false"/>
                <w:i w:val="false"/>
                <w:color w:val="000000"/>
                <w:sz w:val="20"/>
              </w:rPr>
              <w:t>440</w:t>
            </w:r>
            <w:r>
              <w:rPr>
                <w:rFonts w:ascii="Times New Roman"/>
                <w:b w:val="false"/>
                <w:i w:val="false"/>
                <w:color w:val="000000"/>
                <w:sz w:val="20"/>
              </w:rPr>
              <w:t xml:space="preserve">, </w:t>
            </w:r>
            <w:r>
              <w:rPr>
                <w:rFonts w:ascii="Times New Roman"/>
                <w:b w:val="false"/>
                <w:i w:val="false"/>
                <w:color w:val="000000"/>
                <w:sz w:val="20"/>
              </w:rPr>
              <w:t>443</w:t>
            </w:r>
            <w:r>
              <w:rPr>
                <w:rFonts w:ascii="Times New Roman"/>
                <w:b w:val="false"/>
                <w:i w:val="false"/>
                <w:color w:val="000000"/>
                <w:sz w:val="20"/>
              </w:rPr>
              <w:t xml:space="preserve">, </w:t>
            </w:r>
            <w:r>
              <w:rPr>
                <w:rFonts w:ascii="Times New Roman"/>
                <w:b w:val="false"/>
                <w:i w:val="false"/>
                <w:color w:val="000000"/>
                <w:sz w:val="20"/>
              </w:rPr>
              <w:t>444</w:t>
            </w:r>
            <w:r>
              <w:rPr>
                <w:rFonts w:ascii="Times New Roman"/>
                <w:b w:val="false"/>
                <w:i w:val="false"/>
                <w:color w:val="000000"/>
                <w:sz w:val="20"/>
              </w:rPr>
              <w:t xml:space="preserve">, </w:t>
            </w:r>
            <w:r>
              <w:rPr>
                <w:rFonts w:ascii="Times New Roman"/>
                <w:b w:val="false"/>
                <w:i w:val="false"/>
                <w:color w:val="000000"/>
                <w:sz w:val="20"/>
              </w:rPr>
              <w:t>448</w:t>
            </w:r>
            <w:r>
              <w:rPr>
                <w:rFonts w:ascii="Times New Roman"/>
                <w:b w:val="false"/>
                <w:i w:val="false"/>
                <w:color w:val="000000"/>
                <w:sz w:val="20"/>
              </w:rPr>
              <w:t xml:space="preserve">, </w:t>
            </w:r>
            <w:r>
              <w:rPr>
                <w:rFonts w:ascii="Times New Roman"/>
                <w:b w:val="false"/>
                <w:i w:val="false"/>
                <w:color w:val="000000"/>
                <w:sz w:val="20"/>
              </w:rPr>
              <w:t>450</w:t>
            </w:r>
            <w:r>
              <w:rPr>
                <w:rFonts w:ascii="Times New Roman"/>
                <w:b w:val="false"/>
                <w:i w:val="false"/>
                <w:color w:val="000000"/>
                <w:sz w:val="20"/>
              </w:rPr>
              <w:t xml:space="preserve">, </w:t>
            </w:r>
            <w:r>
              <w:rPr>
                <w:rFonts w:ascii="Times New Roman"/>
                <w:b w:val="false"/>
                <w:i w:val="false"/>
                <w:color w:val="000000"/>
                <w:sz w:val="20"/>
              </w:rPr>
              <w:t>462</w:t>
            </w:r>
            <w:r>
              <w:rPr>
                <w:rFonts w:ascii="Times New Roman"/>
                <w:b w:val="false"/>
                <w:i w:val="false"/>
                <w:color w:val="000000"/>
                <w:sz w:val="20"/>
              </w:rPr>
              <w:t xml:space="preserve">, </w:t>
            </w:r>
            <w:r>
              <w:rPr>
                <w:rFonts w:ascii="Times New Roman"/>
                <w:b w:val="false"/>
                <w:i w:val="false"/>
                <w:color w:val="000000"/>
                <w:sz w:val="20"/>
              </w:rPr>
              <w:t>481</w:t>
            </w:r>
            <w:r>
              <w:rPr>
                <w:rFonts w:ascii="Times New Roman"/>
                <w:b w:val="false"/>
                <w:i w:val="false"/>
                <w:color w:val="000000"/>
                <w:sz w:val="20"/>
              </w:rPr>
              <w:t xml:space="preserve">, </w:t>
            </w:r>
            <w:r>
              <w:rPr>
                <w:rFonts w:ascii="Times New Roman"/>
                <w:b w:val="false"/>
                <w:i w:val="false"/>
                <w:color w:val="000000"/>
                <w:sz w:val="20"/>
              </w:rPr>
              <w:t>482</w:t>
            </w:r>
            <w:r>
              <w:rPr>
                <w:rFonts w:ascii="Times New Roman"/>
                <w:b w:val="false"/>
                <w:i w:val="false"/>
                <w:color w:val="000000"/>
                <w:sz w:val="20"/>
              </w:rPr>
              <w:t xml:space="preserve">, </w:t>
            </w:r>
            <w:r>
              <w:rPr>
                <w:rFonts w:ascii="Times New Roman"/>
                <w:b w:val="false"/>
                <w:i w:val="false"/>
                <w:color w:val="000000"/>
                <w:sz w:val="20"/>
              </w:rPr>
              <w:t>484</w:t>
            </w:r>
            <w:r>
              <w:rPr>
                <w:rFonts w:ascii="Times New Roman"/>
                <w:b w:val="false"/>
                <w:i w:val="false"/>
                <w:color w:val="000000"/>
                <w:sz w:val="20"/>
              </w:rPr>
              <w:t xml:space="preserve">, </w:t>
            </w:r>
            <w:r>
              <w:rPr>
                <w:rFonts w:ascii="Times New Roman"/>
                <w:b w:val="false"/>
                <w:i w:val="false"/>
                <w:color w:val="000000"/>
                <w:sz w:val="20"/>
              </w:rPr>
              <w:t>485</w:t>
            </w:r>
            <w:r>
              <w:rPr>
                <w:rFonts w:ascii="Times New Roman"/>
                <w:b w:val="false"/>
                <w:i w:val="false"/>
                <w:color w:val="000000"/>
                <w:sz w:val="20"/>
              </w:rPr>
              <w:t xml:space="preserve">, </w:t>
            </w:r>
            <w:r>
              <w:rPr>
                <w:rFonts w:ascii="Times New Roman"/>
                <w:b w:val="false"/>
                <w:i w:val="false"/>
                <w:color w:val="000000"/>
                <w:sz w:val="20"/>
              </w:rPr>
              <w:t>485-1</w:t>
            </w:r>
            <w:r>
              <w:rPr>
                <w:rFonts w:ascii="Times New Roman"/>
                <w:b w:val="false"/>
                <w:i w:val="false"/>
                <w:color w:val="000000"/>
                <w:sz w:val="20"/>
              </w:rPr>
              <w:t xml:space="preserve">, </w:t>
            </w:r>
            <w:r>
              <w:rPr>
                <w:rFonts w:ascii="Times New Roman"/>
                <w:b w:val="false"/>
                <w:i w:val="false"/>
                <w:color w:val="000000"/>
                <w:sz w:val="20"/>
              </w:rPr>
              <w:t>486</w:t>
            </w:r>
            <w:r>
              <w:rPr>
                <w:rFonts w:ascii="Times New Roman"/>
                <w:b w:val="false"/>
                <w:i w:val="false"/>
                <w:color w:val="000000"/>
                <w:sz w:val="20"/>
              </w:rPr>
              <w:t xml:space="preserve">, </w:t>
            </w:r>
            <w:r>
              <w:rPr>
                <w:rFonts w:ascii="Times New Roman"/>
                <w:b w:val="false"/>
                <w:i w:val="false"/>
                <w:color w:val="000000"/>
                <w:sz w:val="20"/>
              </w:rPr>
              <w:t>487</w:t>
            </w:r>
            <w:r>
              <w:rPr>
                <w:rFonts w:ascii="Times New Roman"/>
                <w:b w:val="false"/>
                <w:i w:val="false"/>
                <w:color w:val="000000"/>
                <w:sz w:val="20"/>
              </w:rPr>
              <w:t xml:space="preserve">, </w:t>
            </w:r>
            <w:r>
              <w:rPr>
                <w:rFonts w:ascii="Times New Roman"/>
                <w:b w:val="false"/>
                <w:i w:val="false"/>
                <w:color w:val="000000"/>
                <w:sz w:val="20"/>
              </w:rPr>
              <w:t>489</w:t>
            </w:r>
            <w:r>
              <w:rPr>
                <w:rFonts w:ascii="Times New Roman"/>
                <w:b w:val="false"/>
                <w:i w:val="false"/>
                <w:color w:val="000000"/>
                <w:sz w:val="20"/>
              </w:rPr>
              <w:t xml:space="preserve">, </w:t>
            </w:r>
            <w:r>
              <w:rPr>
                <w:rFonts w:ascii="Times New Roman"/>
                <w:b w:val="false"/>
                <w:i w:val="false"/>
                <w:color w:val="000000"/>
                <w:sz w:val="20"/>
              </w:rPr>
              <w:t>490</w:t>
            </w:r>
            <w:r>
              <w:rPr>
                <w:rFonts w:ascii="Times New Roman"/>
                <w:b w:val="false"/>
                <w:i w:val="false"/>
                <w:color w:val="000000"/>
                <w:sz w:val="20"/>
              </w:rPr>
              <w:t xml:space="preserve">, </w:t>
            </w:r>
            <w:r>
              <w:rPr>
                <w:rFonts w:ascii="Times New Roman"/>
                <w:b w:val="false"/>
                <w:i w:val="false"/>
                <w:color w:val="000000"/>
                <w:sz w:val="20"/>
              </w:rPr>
              <w:t>492</w:t>
            </w:r>
            <w:r>
              <w:rPr>
                <w:rFonts w:ascii="Times New Roman"/>
                <w:b w:val="false"/>
                <w:i w:val="false"/>
                <w:color w:val="000000"/>
                <w:sz w:val="20"/>
              </w:rPr>
              <w:t xml:space="preserve">, </w:t>
            </w:r>
            <w:r>
              <w:rPr>
                <w:rFonts w:ascii="Times New Roman"/>
                <w:b w:val="false"/>
                <w:i w:val="false"/>
                <w:color w:val="000000"/>
                <w:sz w:val="20"/>
              </w:rPr>
              <w:t>493</w:t>
            </w:r>
            <w:r>
              <w:rPr>
                <w:rFonts w:ascii="Times New Roman"/>
                <w:b w:val="false"/>
                <w:i w:val="false"/>
                <w:color w:val="000000"/>
                <w:sz w:val="20"/>
              </w:rPr>
              <w:t xml:space="preserve">, </w:t>
            </w:r>
            <w:r>
              <w:rPr>
                <w:rFonts w:ascii="Times New Roman"/>
                <w:b w:val="false"/>
                <w:i w:val="false"/>
                <w:color w:val="000000"/>
                <w:sz w:val="20"/>
              </w:rPr>
              <w:t>506-баптарында</w:t>
            </w:r>
            <w:r>
              <w:rPr>
                <w:rFonts w:ascii="Times New Roman"/>
                <w:b w:val="false"/>
                <w:i w:val="false"/>
                <w:color w:val="000000"/>
                <w:sz w:val="20"/>
              </w:rPr>
              <w:t xml:space="preserve"> көзделген әкімшілік құқық бұзушылық бір жыл ішінде қайталап жасалған, Қазақстан Республикасы Қылмыстық кодексінің </w:t>
            </w:r>
            <w:r>
              <w:rPr>
                <w:rFonts w:ascii="Times New Roman"/>
                <w:b w:val="false"/>
                <w:i w:val="false"/>
                <w:color w:val="000000"/>
                <w:sz w:val="20"/>
              </w:rPr>
              <w:t>287</w:t>
            </w:r>
            <w:r>
              <w:rPr>
                <w:rFonts w:ascii="Times New Roman"/>
                <w:b w:val="false"/>
                <w:i w:val="false"/>
                <w:color w:val="000000"/>
                <w:sz w:val="20"/>
              </w:rPr>
              <w:t xml:space="preserve"> (бірінші бөлігінде), </w:t>
            </w:r>
            <w:r>
              <w:rPr>
                <w:rFonts w:ascii="Times New Roman"/>
                <w:b w:val="false"/>
                <w:i w:val="false"/>
                <w:color w:val="000000"/>
                <w:sz w:val="20"/>
              </w:rPr>
              <w:t>288</w:t>
            </w:r>
            <w:r>
              <w:rPr>
                <w:rFonts w:ascii="Times New Roman"/>
                <w:b w:val="false"/>
                <w:i w:val="false"/>
                <w:color w:val="000000"/>
                <w:sz w:val="20"/>
              </w:rPr>
              <w:t xml:space="preserve"> (төртінші бөлігінде), </w:t>
            </w:r>
            <w:r>
              <w:rPr>
                <w:rFonts w:ascii="Times New Roman"/>
                <w:b w:val="false"/>
                <w:i w:val="false"/>
                <w:color w:val="000000"/>
                <w:sz w:val="20"/>
              </w:rPr>
              <w:t>289</w:t>
            </w:r>
            <w:r>
              <w:rPr>
                <w:rFonts w:ascii="Times New Roman"/>
                <w:b w:val="false"/>
                <w:i w:val="false"/>
                <w:color w:val="000000"/>
                <w:sz w:val="20"/>
              </w:rPr>
              <w:t xml:space="preserve">, </w:t>
            </w:r>
            <w:r>
              <w:rPr>
                <w:rFonts w:ascii="Times New Roman"/>
                <w:b w:val="false"/>
                <w:i w:val="false"/>
                <w:color w:val="000000"/>
                <w:sz w:val="20"/>
              </w:rPr>
              <w:t>296</w:t>
            </w:r>
            <w:r>
              <w:rPr>
                <w:rFonts w:ascii="Times New Roman"/>
                <w:b w:val="false"/>
                <w:i w:val="false"/>
                <w:color w:val="000000"/>
                <w:sz w:val="20"/>
              </w:rPr>
              <w:t xml:space="preserve"> (бірінші, екінші және үшінші бөліктерінде), </w:t>
            </w:r>
            <w:r>
              <w:rPr>
                <w:rFonts w:ascii="Times New Roman"/>
                <w:b w:val="false"/>
                <w:i w:val="false"/>
                <w:color w:val="000000"/>
                <w:sz w:val="20"/>
              </w:rPr>
              <w:t>389</w:t>
            </w:r>
            <w:r>
              <w:rPr>
                <w:rFonts w:ascii="Times New Roman"/>
                <w:b w:val="false"/>
                <w:i w:val="false"/>
                <w:color w:val="000000"/>
                <w:sz w:val="20"/>
              </w:rPr>
              <w:t xml:space="preserve"> (бірінші және екінші бөліктерінде)-баптарында көзделген қылмыстық теріс қылық және Қазақстан Республикасы Әкімшілік құқық бұзушылық туралы кодексінің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73-1</w:t>
            </w:r>
            <w:r>
              <w:rPr>
                <w:rFonts w:ascii="Times New Roman"/>
                <w:b w:val="false"/>
                <w:i w:val="false"/>
                <w:color w:val="000000"/>
                <w:sz w:val="20"/>
              </w:rPr>
              <w:t xml:space="preserve">, </w:t>
            </w:r>
            <w:r>
              <w:rPr>
                <w:rFonts w:ascii="Times New Roman"/>
                <w:b w:val="false"/>
                <w:i w:val="false"/>
                <w:color w:val="000000"/>
                <w:sz w:val="20"/>
              </w:rPr>
              <w:t>73-2</w:t>
            </w:r>
            <w:r>
              <w:rPr>
                <w:rFonts w:ascii="Times New Roman"/>
                <w:b w:val="false"/>
                <w:i w:val="false"/>
                <w:color w:val="000000"/>
                <w:sz w:val="20"/>
              </w:rPr>
              <w:t xml:space="preserve">, </w:t>
            </w:r>
            <w:r>
              <w:rPr>
                <w:rFonts w:ascii="Times New Roman"/>
                <w:b w:val="false"/>
                <w:i w:val="false"/>
                <w:color w:val="000000"/>
                <w:sz w:val="20"/>
              </w:rPr>
              <w:t>453</w:t>
            </w:r>
            <w:r>
              <w:rPr>
                <w:rFonts w:ascii="Times New Roman"/>
                <w:b w:val="false"/>
                <w:i w:val="false"/>
                <w:color w:val="000000"/>
                <w:sz w:val="20"/>
              </w:rPr>
              <w:t xml:space="preserve">, </w:t>
            </w:r>
            <w:r>
              <w:rPr>
                <w:rFonts w:ascii="Times New Roman"/>
                <w:b w:val="false"/>
                <w:i w:val="false"/>
                <w:color w:val="000000"/>
                <w:sz w:val="20"/>
              </w:rPr>
              <w:t>461</w:t>
            </w:r>
            <w:r>
              <w:rPr>
                <w:rFonts w:ascii="Times New Roman"/>
                <w:b w:val="false"/>
                <w:i w:val="false"/>
                <w:color w:val="000000"/>
                <w:sz w:val="20"/>
              </w:rPr>
              <w:t xml:space="preserve">, </w:t>
            </w:r>
            <w:r>
              <w:rPr>
                <w:rFonts w:ascii="Times New Roman"/>
                <w:b w:val="false"/>
                <w:i w:val="false"/>
                <w:color w:val="000000"/>
                <w:sz w:val="20"/>
              </w:rPr>
              <w:t>476</w:t>
            </w:r>
            <w:r>
              <w:rPr>
                <w:rFonts w:ascii="Times New Roman"/>
                <w:b w:val="false"/>
                <w:i w:val="false"/>
                <w:color w:val="000000"/>
                <w:sz w:val="20"/>
              </w:rPr>
              <w:t xml:space="preserve">, </w:t>
            </w:r>
            <w:r>
              <w:rPr>
                <w:rFonts w:ascii="Times New Roman"/>
                <w:b w:val="false"/>
                <w:i w:val="false"/>
                <w:color w:val="000000"/>
                <w:sz w:val="20"/>
              </w:rPr>
              <w:t>477</w:t>
            </w:r>
            <w:r>
              <w:rPr>
                <w:rFonts w:ascii="Times New Roman"/>
                <w:b w:val="false"/>
                <w:i w:val="false"/>
                <w:color w:val="000000"/>
                <w:sz w:val="20"/>
              </w:rPr>
              <w:t xml:space="preserve">, </w:t>
            </w:r>
            <w:r>
              <w:rPr>
                <w:rFonts w:ascii="Times New Roman"/>
                <w:b w:val="false"/>
                <w:i w:val="false"/>
                <w:color w:val="000000"/>
                <w:sz w:val="20"/>
              </w:rPr>
              <w:t>478</w:t>
            </w:r>
            <w:r>
              <w:rPr>
                <w:rFonts w:ascii="Times New Roman"/>
                <w:b w:val="false"/>
                <w:i w:val="false"/>
                <w:color w:val="000000"/>
                <w:sz w:val="20"/>
              </w:rPr>
              <w:t xml:space="preserve"> және </w:t>
            </w:r>
            <w:r>
              <w:rPr>
                <w:rFonts w:ascii="Times New Roman"/>
                <w:b w:val="false"/>
                <w:i w:val="false"/>
                <w:color w:val="000000"/>
                <w:sz w:val="20"/>
              </w:rPr>
              <w:t>488-баптарында</w:t>
            </w:r>
            <w:r>
              <w:rPr>
                <w:rFonts w:ascii="Times New Roman"/>
                <w:b w:val="false"/>
                <w:i w:val="false"/>
                <w:color w:val="000000"/>
                <w:sz w:val="20"/>
              </w:rPr>
              <w:t xml:space="preserve"> көзделген әкімшілік құқық бұзушылық жасағаны бойынша соттылығының жоқтығы.</w:t>
            </w:r>
          </w:p>
          <w:p>
            <w:pPr>
              <w:spacing w:after="20"/>
              <w:ind w:left="20"/>
              <w:jc w:val="both"/>
            </w:pPr>
            <w:r>
              <w:rPr>
                <w:rFonts w:ascii="Times New Roman"/>
                <w:b w:val="false"/>
                <w:i w:val="false"/>
                <w:color w:val="000000"/>
                <w:sz w:val="20"/>
              </w:rPr>
              <w:t>
Экстремизмге, терроризмге немесе ұйымдасқан қылмысқа қарсы күрес желісі бойынша ішкі істер және (немесе) ұлттық қауіпсіздік органдарының есептерінде қаруға рұқсаты бар адамдар туралы мәліметтердің жоқтығы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ұсынылмайды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оның патрондарына рұқсаты бар адамдарда соттылықтың болуы немесе болмауы туралы мәліметтерді ішкі істер органдарының қызметкері Қазақстан Республикасы Бас прокуратурасының ақпараттық жүйесінен алады.</w:t>
            </w:r>
          </w:p>
          <w:p>
            <w:pPr>
              <w:spacing w:after="20"/>
              <w:ind w:left="20"/>
              <w:jc w:val="both"/>
            </w:pPr>
            <w:r>
              <w:rPr>
                <w:rFonts w:ascii="Times New Roman"/>
                <w:b w:val="false"/>
                <w:i w:val="false"/>
                <w:color w:val="000000"/>
                <w:sz w:val="20"/>
              </w:rPr>
              <w:t>
Жарамдылық мерзімдері өтпеген құжаттар топтамасын өтініш беруші ұсынғаннан кейін құжаттарды қараушы ішкі істер органдарының қызметкері экстремизмге, терроризмге немесе ұйымдасқан қылмысқа қарсы күрес желісі бойынша ішкі істер және (немесе) ұлттық қауіпсіздік органдарының есептерінде қаруға рұқсаты бар адамдар туралы мәліметтердің бар-жоғы туралы ақпаратты сұратады.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қауіпсіз ұстау қағидаларын білетіндігі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Ішкі істер министрінің 2019 жылғы 13 маусымдағы № 536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18849 болып тіркелген) бекітілген нысана сәйкес бойынша азаматтық және қызметтік қарудың иелері мен пайдаланушылардың азаматтық және қызметтік қаруды қауіпсіз ұстау қағидаларын білуіне даярлау бағдарламалардан өткені туралы анықтама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жарғысы, ережелері және мемлекеттік тіркеу (қайта тіркеу)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 (қайта тіркелгені) туралы куәлігі ұсынылмайды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куәландыратын құжаттар, туралы мәліметтерді ішкі істер органдарының қызметкері мемлекеттік деректер базасының ақпараттық жүйесінін (Заң тұлғар)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Жерлерінің схемасын қамтитын меншік нысаны көрсетілген материалдық-техникалық базасы жоспарының болуы:</w:t>
            </w:r>
          </w:p>
          <w:p>
            <w:pPr>
              <w:spacing w:after="20"/>
              <w:ind w:left="20"/>
              <w:jc w:val="both"/>
            </w:pPr>
            <w:r>
              <w:rPr>
                <w:rFonts w:ascii="Times New Roman"/>
                <w:b w:val="false"/>
                <w:i w:val="false"/>
                <w:color w:val="000000"/>
                <w:sz w:val="20"/>
              </w:rPr>
              <w:t>
ашық атыс тирлеріне (атыс орындарына) аумағы үшін;</w:t>
            </w:r>
          </w:p>
          <w:p>
            <w:pPr>
              <w:spacing w:after="20"/>
              <w:ind w:left="20"/>
              <w:jc w:val="both"/>
            </w:pPr>
            <w:r>
              <w:rPr>
                <w:rFonts w:ascii="Times New Roman"/>
                <w:b w:val="false"/>
                <w:i w:val="false"/>
                <w:color w:val="000000"/>
                <w:sz w:val="20"/>
              </w:rPr>
              <w:t>
мамандандырылған ғимараттардың (атыс тирлері (атыс орындары), стендтер үшін) орналасқан жері;</w:t>
            </w:r>
          </w:p>
          <w:p>
            <w:pPr>
              <w:spacing w:after="20"/>
              <w:ind w:left="20"/>
              <w:jc w:val="both"/>
            </w:pPr>
            <w:r>
              <w:rPr>
                <w:rFonts w:ascii="Times New Roman"/>
                <w:b w:val="false"/>
                <w:i w:val="false"/>
                <w:color w:val="000000"/>
                <w:sz w:val="20"/>
              </w:rPr>
              <w:t>
үй-жайлардың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базасының жоспары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нығайтылуының, күзет және өрт сигнализациясының, өткізу режимінің, қару мен оның патрондарын сақтау жағдайларының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нығайтылуын, күзет және өрт сигнализациясының болуын, өткізу режимін, қару мен оның патрондарын сақтау жағдайларын сипаттай отырып, қысқаша түсіндірме жазба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оның патрондарын сақтауға арналған арнайы жабдықталған үй-жайларды тексеруді өтініш берілгеннен кейін рұқсатты ресімдеуді жүзеге асыратын қызметкер жүргізеді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спорттық атыс федерациясының (атыс тирлері (атыс орындары) мен спорттық атыс түрлері (оқ ату, стендті, практикалық) бойынша жарыстар немесе жаттығу сабақтарын өткізуге арналған стендтерді ашу кезінде) нормалары мен қағидаларына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Мәдениет және спорт министрінің 2014 жылғы 27 қарашадағы № 121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10095 болып тіркелген) бекітілген Спорт федерацияларын аккредиттеу қағидаларына сәйкес спорттың атыс түрлері бойынша аккредиттелген Республикалық федерация құрамындағы спорттық ұйымдарының қорытындысы осы рұқсат талаптары сәйкес нысан бойынша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атыстарын өткізу үшін атыс тирлері (атыс орындары) мен стендтерін ашу кезінде-бастапқы даярлық бағдарламалары бойынша азаматтық және қызметтік қару иелері мен пайдаланушыларын атыс даярлығы, спорттың атыс түрлері бойынша Республикалық федерация ұйымының қорытындысы талап етілмейді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Құжаттардың көшірмелері ұйымның бірінші басшысының немесе оны алмастыратын адамның мөрімен (бар болуымен кезінде) және қолымен куәландырылады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Атыс тирлері (атыс орындары)</w:t>
            </w:r>
            <w:r>
              <w:br/>
            </w:r>
            <w:r>
              <w:rPr>
                <w:rFonts w:ascii="Times New Roman"/>
                <w:b w:val="false"/>
                <w:i w:val="false"/>
                <w:color w:val="000000"/>
                <w:sz w:val="20"/>
              </w:rPr>
              <w:t xml:space="preserve">мен стендтерін ашу және </w:t>
            </w:r>
            <w:r>
              <w:br/>
            </w:r>
            <w:r>
              <w:rPr>
                <w:rFonts w:ascii="Times New Roman"/>
                <w:b w:val="false"/>
                <w:i w:val="false"/>
                <w:color w:val="000000"/>
                <w:sz w:val="20"/>
              </w:rPr>
              <w:t xml:space="preserve">олардың жұмыс істеуіне </w:t>
            </w:r>
            <w:r>
              <w:br/>
            </w:r>
            <w:r>
              <w:rPr>
                <w:rFonts w:ascii="Times New Roman"/>
                <w:b w:val="false"/>
                <w:i w:val="false"/>
                <w:color w:val="000000"/>
                <w:sz w:val="20"/>
              </w:rPr>
              <w:t>рұқсатты беру кезіндегі</w:t>
            </w:r>
            <w:r>
              <w:br/>
            </w:r>
            <w:r>
              <w:rPr>
                <w:rFonts w:ascii="Times New Roman"/>
                <w:b w:val="false"/>
                <w:i w:val="false"/>
                <w:color w:val="000000"/>
                <w:sz w:val="20"/>
              </w:rPr>
              <w:t xml:space="preserve">рұқсат талаптары мен оларға </w:t>
            </w:r>
            <w:r>
              <w:br/>
            </w:r>
            <w:r>
              <w:rPr>
                <w:rFonts w:ascii="Times New Roman"/>
                <w:b w:val="false"/>
                <w:i w:val="false"/>
                <w:color w:val="000000"/>
                <w:sz w:val="20"/>
              </w:rPr>
              <w:t xml:space="preserve">сәйкестікті растайтын </w:t>
            </w:r>
            <w:r>
              <w:br/>
            </w:r>
            <w:r>
              <w:rPr>
                <w:rFonts w:ascii="Times New Roman"/>
                <w:b w:val="false"/>
                <w:i w:val="false"/>
                <w:color w:val="000000"/>
                <w:sz w:val="20"/>
              </w:rPr>
              <w:t>құжаттар тізбесіне</w:t>
            </w:r>
            <w:r>
              <w:br/>
            </w:r>
            <w:r>
              <w:rPr>
                <w:rFonts w:ascii="Times New Roman"/>
                <w:b w:val="false"/>
                <w:i w:val="false"/>
                <w:color w:val="000000"/>
                <w:sz w:val="20"/>
              </w:rPr>
              <w:t>қосымша</w:t>
            </w:r>
          </w:p>
        </w:tc>
      </w:tr>
    </w:tbl>
    <w:bookmarkStart w:name="z24" w:id="14"/>
    <w:p>
      <w:pPr>
        <w:spacing w:after="0"/>
        <w:ind w:left="0"/>
        <w:jc w:val="left"/>
      </w:pPr>
      <w:r>
        <w:rPr>
          <w:rFonts w:ascii="Times New Roman"/>
          <w:b/>
          <w:i w:val="false"/>
          <w:color w:val="000000"/>
        </w:rPr>
        <w:t xml:space="preserve"> Халықаралық спорт атысы федерациясының нормалары мен ережелеріне сәйкестігі туралы спорттың атыс түрлері бойынша (оқ ату, стендті, практикалық) жарыстар немесе жаттығу сабақтарын өткізу үшін Республикалық федерация құрамындағы спорттық ұйымдарының  № ______ ҚОРЫТЫНДЫСЫ</w:t>
      </w:r>
    </w:p>
    <w:bookmarkEnd w:id="14"/>
    <w:p>
      <w:pPr>
        <w:spacing w:after="0"/>
        <w:ind w:left="0"/>
        <w:jc w:val="both"/>
      </w:pPr>
      <w:r>
        <w:rPr>
          <w:rFonts w:ascii="Times New Roman"/>
          <w:b w:val="false"/>
          <w:i w:val="false"/>
          <w:color w:val="000000"/>
          <w:sz w:val="28"/>
        </w:rPr>
        <w:t xml:space="preserve">
      Тир (атыс орны), стенд _____________________________________________________ </w:t>
      </w:r>
    </w:p>
    <w:p>
      <w:pPr>
        <w:spacing w:after="0"/>
        <w:ind w:left="0"/>
        <w:jc w:val="both"/>
      </w:pPr>
      <w:r>
        <w:rPr>
          <w:rFonts w:ascii="Times New Roman"/>
          <w:b w:val="false"/>
          <w:i w:val="false"/>
          <w:color w:val="000000"/>
          <w:sz w:val="28"/>
        </w:rPr>
        <w:t xml:space="preserve">
                              (ұйымның атауы, мекенжайы, телефоны және т.б.)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ашық (жабық), жартылай ашық, ашық тир (атыс орны) керегі көрсетілсін</w:t>
      </w:r>
    </w:p>
    <w:p>
      <w:pPr>
        <w:spacing w:after="0"/>
        <w:ind w:left="0"/>
        <w:jc w:val="both"/>
      </w:pPr>
      <w:r>
        <w:rPr>
          <w:rFonts w:ascii="Times New Roman"/>
          <w:b w:val="false"/>
          <w:i w:val="false"/>
          <w:color w:val="000000"/>
          <w:sz w:val="28"/>
        </w:rPr>
        <w:t>
      Халықаралық спорт атысы федерациясының нормаларына сәйкес келеді.</w:t>
      </w:r>
    </w:p>
    <w:p>
      <w:pPr>
        <w:spacing w:after="0"/>
        <w:ind w:left="0"/>
        <w:jc w:val="both"/>
      </w:pPr>
      <w:r>
        <w:rPr>
          <w:rFonts w:ascii="Times New Roman"/>
          <w:b w:val="false"/>
          <w:i w:val="false"/>
          <w:color w:val="000000"/>
          <w:sz w:val="28"/>
        </w:rPr>
        <w:t>
      Осы объектіде:</w:t>
      </w:r>
    </w:p>
    <w:p>
      <w:pPr>
        <w:spacing w:after="0"/>
        <w:ind w:left="0"/>
        <w:jc w:val="both"/>
      </w:pPr>
      <w:r>
        <w:rPr>
          <w:rFonts w:ascii="Times New Roman"/>
          <w:b w:val="false"/>
          <w:i w:val="false"/>
          <w:color w:val="000000"/>
          <w:sz w:val="28"/>
        </w:rPr>
        <w:t>
      1. Халықаралық, республикалық, облыстық жарыстар.</w:t>
      </w:r>
    </w:p>
    <w:p>
      <w:pPr>
        <w:spacing w:after="0"/>
        <w:ind w:left="0"/>
        <w:jc w:val="both"/>
      </w:pPr>
      <w:r>
        <w:rPr>
          <w:rFonts w:ascii="Times New Roman"/>
          <w:b w:val="false"/>
          <w:i w:val="false"/>
          <w:color w:val="000000"/>
          <w:sz w:val="28"/>
        </w:rPr>
        <w:t>
      2. Республикалық спорт ұйымдарының чемпионаттары (кубоктары) өткізіледі.</w:t>
      </w:r>
    </w:p>
    <w:p>
      <w:pPr>
        <w:spacing w:after="0"/>
        <w:ind w:left="0"/>
        <w:jc w:val="both"/>
      </w:pPr>
      <w:r>
        <w:rPr>
          <w:rFonts w:ascii="Times New Roman"/>
          <w:b w:val="false"/>
          <w:i w:val="false"/>
          <w:color w:val="000000"/>
          <w:sz w:val="28"/>
        </w:rPr>
        <w:t>
      Қорытындының жарамдылық мерзімі 10 жыл.</w:t>
      </w:r>
    </w:p>
    <w:p>
      <w:pPr>
        <w:spacing w:after="0"/>
        <w:ind w:left="0"/>
        <w:jc w:val="both"/>
      </w:pPr>
      <w:r>
        <w:rPr>
          <w:rFonts w:ascii="Times New Roman"/>
          <w:b w:val="false"/>
          <w:i w:val="false"/>
          <w:color w:val="000000"/>
          <w:sz w:val="28"/>
        </w:rPr>
        <w:t>
      20 ___ жылғы "__" _______</w:t>
      </w:r>
    </w:p>
    <w:p>
      <w:pPr>
        <w:spacing w:after="0"/>
        <w:ind w:left="0"/>
        <w:jc w:val="both"/>
      </w:pPr>
      <w:r>
        <w:rPr>
          <w:rFonts w:ascii="Times New Roman"/>
          <w:b w:val="false"/>
          <w:i w:val="false"/>
          <w:color w:val="000000"/>
          <w:sz w:val="28"/>
        </w:rPr>
        <w:t xml:space="preserve">
      Басшы:_______________ __________________________________________________ </w:t>
      </w:r>
    </w:p>
    <w:p>
      <w:pPr>
        <w:spacing w:after="0"/>
        <w:ind w:left="0"/>
        <w:jc w:val="both"/>
      </w:pPr>
      <w:r>
        <w:rPr>
          <w:rFonts w:ascii="Times New Roman"/>
          <w:b w:val="false"/>
          <w:i w:val="false"/>
          <w:color w:val="000000"/>
          <w:sz w:val="28"/>
        </w:rPr>
        <w:t>
                  (қолы)             (тегі, аты, (мөрдің болған жағдайда) әкесінің аты)</w:t>
      </w:r>
    </w:p>
    <w:p>
      <w:pPr>
        <w:spacing w:after="0"/>
        <w:ind w:left="0"/>
        <w:jc w:val="both"/>
      </w:pPr>
      <w:r>
        <w:rPr>
          <w:rFonts w:ascii="Times New Roman"/>
          <w:b w:val="false"/>
          <w:i w:val="false"/>
          <w:color w:val="000000"/>
          <w:sz w:val="28"/>
        </w:rPr>
        <w:t>
                                    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