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9033" w14:textId="6279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21 қыркүйектегі № 107 қаулысы. Қазақстан Республикасының Әділет министрлігінде 2020 жылғы 25 қыркүйекте № 21278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16.12.2020 бастап қолданысқа енгізіледі </w:t>
      </w:r>
    </w:p>
    <w:bookmarkStart w:name="z2"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және 3-4) тармақшаларына,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Бухгалтерлік есеп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xml:space="preserve">
      2) осы қаулы ресми жарияланғаннан кейін оны Қазақстан Республикасы Ұлттық Банкінің ресми интернет-ресурсына орналастыруды; </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xml:space="preserve">
      3.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3"/>
    <w:bookmarkStart w:name="z6"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А.М. Баймағамбетовке жүктелсін.</w:t>
      </w:r>
    </w:p>
    <w:bookmarkEnd w:id="4"/>
    <w:bookmarkStart w:name="z7" w:id="5"/>
    <w:p>
      <w:pPr>
        <w:spacing w:after="0"/>
        <w:ind w:left="0"/>
        <w:jc w:val="both"/>
      </w:pPr>
      <w:r>
        <w:rPr>
          <w:rFonts w:ascii="Times New Roman"/>
          <w:b w:val="false"/>
          <w:i w:val="false"/>
          <w:color w:val="000000"/>
          <w:sz w:val="28"/>
        </w:rPr>
        <w:t>
      5. Осы қаулы 2020 жылғы 16 желтоқсаннан бастап күшіне енеді және ресми жариялануы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2020 жылғы "__" 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Статистика комитеті </w:t>
      </w:r>
    </w:p>
    <w:p>
      <w:pPr>
        <w:spacing w:after="0"/>
        <w:ind w:left="0"/>
        <w:jc w:val="both"/>
      </w:pPr>
      <w:r>
        <w:rPr>
          <w:rFonts w:ascii="Times New Roman"/>
          <w:b w:val="false"/>
          <w:i w:val="false"/>
          <w:color w:val="000000"/>
          <w:sz w:val="28"/>
        </w:rPr>
        <w:t>
      2020 жылғы "__"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қыркүйегі</w:t>
            </w:r>
            <w:r>
              <w:br/>
            </w:r>
            <w:r>
              <w:rPr>
                <w:rFonts w:ascii="Times New Roman"/>
                <w:b w:val="false"/>
                <w:i w:val="false"/>
                <w:color w:val="000000"/>
                <w:sz w:val="20"/>
              </w:rPr>
              <w:t>№ 107 қаулысымен бекітілген</w:t>
            </w:r>
          </w:p>
        </w:tc>
      </w:tr>
    </w:tbl>
    <w:bookmarkStart w:name="z9" w:id="6"/>
    <w:p>
      <w:pPr>
        <w:spacing w:after="0"/>
        <w:ind w:left="0"/>
        <w:jc w:val="left"/>
      </w:pPr>
      <w:r>
        <w:rPr>
          <w:rFonts w:ascii="Times New Roman"/>
          <w:b/>
          <w:i w:val="false"/>
          <w:color w:val="000000"/>
        </w:rPr>
        <w:t xml:space="preserve">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3-4) тармақшаларына,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(бұдан әрі – филиалдар) нысандарын, тiзбесiн, кезеңділігін және ұсыну мерзімін қоса алғанда, бухгалтерлік есепке алу деректері бойынша есептілікті ұсыну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Қаржылық есептілікте 500 (бес жүз) теңгеден аз сома 0 (нөлге) дейін дөңгелектенеді, ал 500 (бес жүз) теңгеге тең және одан жоғары сома 1000 (мың) теңгеге дейін дөңгелектенеді.</w:t>
      </w:r>
    </w:p>
    <w:bookmarkEnd w:id="9"/>
    <w:bookmarkStart w:name="z13" w:id="10"/>
    <w:p>
      <w:pPr>
        <w:spacing w:after="0"/>
        <w:ind w:left="0"/>
        <w:jc w:val="both"/>
      </w:pPr>
      <w:r>
        <w:rPr>
          <w:rFonts w:ascii="Times New Roman"/>
          <w:b w:val="false"/>
          <w:i w:val="false"/>
          <w:color w:val="000000"/>
          <w:sz w:val="28"/>
        </w:rPr>
        <w:t>
      3. Бухгалтерлік есепке алу деректері бойынша есептіліктер электрондық форматта ұсынылады.</w:t>
      </w:r>
    </w:p>
    <w:bookmarkEnd w:id="10"/>
    <w:bookmarkStart w:name="z14" w:id="11"/>
    <w:p>
      <w:pPr>
        <w:spacing w:after="0"/>
        <w:ind w:left="0"/>
        <w:jc w:val="both"/>
      </w:pPr>
      <w:r>
        <w:rPr>
          <w:rFonts w:ascii="Times New Roman"/>
          <w:b w:val="false"/>
          <w:i w:val="false"/>
          <w:color w:val="000000"/>
          <w:sz w:val="28"/>
        </w:rPr>
        <w:t>
      4. Қағаз тасымалдағыштағы бухгалтерлік есепке алу деректері бойынша есептілікте филиал басшысы немесе оның міндетін атқарушы тұлға, бас бухгалтер, орындаушы қол қояды және ол филиалда сақталады. Қаржы нарығы мен қаржы ұйымдарын реттеу, бақылау және қадағалау жөніндегі уәкілетті органның талап етуі бойынша филиал сұратуды алған күннен бастап 2 (екі) жұмыс күнінен кешіктірмей түзетулері және өшірілген жерлері болмауға тиіс қағаз тасымалдағыштағы бухгалтерлік есепке алу деректері бойынша есептілікті ұсынады.</w:t>
      </w:r>
    </w:p>
    <w:bookmarkEnd w:id="11"/>
    <w:bookmarkStart w:name="z15" w:id="12"/>
    <w:p>
      <w:pPr>
        <w:spacing w:after="0"/>
        <w:ind w:left="0"/>
        <w:jc w:val="both"/>
      </w:pPr>
      <w:r>
        <w:rPr>
          <w:rFonts w:ascii="Times New Roman"/>
          <w:b w:val="false"/>
          <w:i w:val="false"/>
          <w:color w:val="000000"/>
          <w:sz w:val="28"/>
        </w:rPr>
        <w:t>
      5. Электрондық форматта ұсынылған бухгалтерлік есепке алу деректері бойынша есептілік қағаз тасымалдағыштағы бухгалтерлік есепке алу деректері бойынша есептілікке сәйкес келеді. Электрондық форматта ұсынылған деректердің қағаз тасымалдағыштағы деректермен бірдейлігін филиалдың басшысы немесе оның міндетін атқарушы тұлға қамтамасыз етеді.</w:t>
      </w:r>
    </w:p>
    <w:bookmarkEnd w:id="12"/>
    <w:p>
      <w:pPr>
        <w:spacing w:after="0"/>
        <w:ind w:left="0"/>
        <w:jc w:val="both"/>
      </w:pPr>
      <w:r>
        <w:rPr>
          <w:rFonts w:ascii="Times New Roman"/>
          <w:b w:val="false"/>
          <w:i w:val="false"/>
          <w:color w:val="000000"/>
          <w:sz w:val="28"/>
        </w:rPr>
        <w:t>
      Қағаз тасымалдағыштағы жылдық бухгалтерлік есепке алу деректері бойынша есептілікте 2 (екі) немесе одан көп салыстырмалы кезеңдердің болуына жол беріледі.</w:t>
      </w:r>
    </w:p>
    <w:bookmarkStart w:name="z16" w:id="13"/>
    <w:p>
      <w:pPr>
        <w:spacing w:after="0"/>
        <w:ind w:left="0"/>
        <w:jc w:val="both"/>
      </w:pPr>
      <w:r>
        <w:rPr>
          <w:rFonts w:ascii="Times New Roman"/>
          <w:b w:val="false"/>
          <w:i w:val="false"/>
          <w:color w:val="000000"/>
          <w:sz w:val="28"/>
        </w:rPr>
        <w:t>
      6. Ұлттық Банкке бұрын ұсынылған бухгалтерлік есепке алу деректері бойынша есептіліктен қателер анықталған жағдайда, филиал көрсетілген кезектілікпен мынадай іс-шараларды жүзеге асыру жолымен қатені түзетуді қамтамасыз етеді:</w:t>
      </w:r>
    </w:p>
    <w:bookmarkEnd w:id="13"/>
    <w:p>
      <w:pPr>
        <w:spacing w:after="0"/>
        <w:ind w:left="0"/>
        <w:jc w:val="both"/>
      </w:pPr>
      <w:r>
        <w:rPr>
          <w:rFonts w:ascii="Times New Roman"/>
          <w:b w:val="false"/>
          <w:i w:val="false"/>
          <w:color w:val="000000"/>
          <w:sz w:val="28"/>
        </w:rPr>
        <w:t>
      1) анықталған қатені бухгалтерлік жазбаны жүзеге асыру және түзетуші бухгалтерлік жазба жүргізілген есепті кезеңнің бухгалтерлік есепке алу деректері бойынша есептілігін ретроспективті түзету жолымен түзетеді;</w:t>
      </w:r>
    </w:p>
    <w:p>
      <w:pPr>
        <w:spacing w:after="0"/>
        <w:ind w:left="0"/>
        <w:jc w:val="both"/>
      </w:pPr>
      <w:r>
        <w:rPr>
          <w:rFonts w:ascii="Times New Roman"/>
          <w:b w:val="false"/>
          <w:i w:val="false"/>
          <w:color w:val="000000"/>
          <w:sz w:val="28"/>
        </w:rPr>
        <w:t>
      2) бұрын ұсынылған бухгалтерлік есепке алу деректері бойынша есептіліктен анықталған қатенің сипаттамасын көрсете отырып, Ұлттық Банкке жазбаша хабарлама жібереді.</w:t>
      </w:r>
    </w:p>
    <w:bookmarkStart w:name="z17" w:id="14"/>
    <w:p>
      <w:pPr>
        <w:spacing w:after="0"/>
        <w:ind w:left="0"/>
        <w:jc w:val="both"/>
      </w:pPr>
      <w:r>
        <w:rPr>
          <w:rFonts w:ascii="Times New Roman"/>
          <w:b w:val="false"/>
          <w:i w:val="false"/>
          <w:color w:val="000000"/>
          <w:sz w:val="28"/>
        </w:rPr>
        <w:t xml:space="preserve">
      7. Филиалдар ай сайынғы, тоқсан сайынғы және жыл сайынғы бухгалтерлік есепке алу деректері бойынша есептілікпен бірге Ұлттық Банкке электрондық форматта активтер мен міндеттемелер туралы есептің "басқа да активтер" және "басқа да міндеттемелер" баптары бойынша, сондай-ақ кірістер мен шығыстар туралы есептің "басқа да кірістер" және "басқа да шығыстар" баптары бойынша нақтылануы ашып көрсетілетін түсіндірме жазбаны ұсынады. </w:t>
      </w:r>
    </w:p>
    <w:bookmarkEnd w:id="14"/>
    <w:p>
      <w:pPr>
        <w:spacing w:after="0"/>
        <w:ind w:left="0"/>
        <w:jc w:val="both"/>
      </w:pPr>
      <w:r>
        <w:rPr>
          <w:rFonts w:ascii="Times New Roman"/>
          <w:b w:val="false"/>
          <w:i w:val="false"/>
          <w:color w:val="000000"/>
          <w:sz w:val="28"/>
        </w:rPr>
        <w:t>
      Қосымша Қазақстан Республикасының бейрезидент-банктерінің филиалдары түсіндірме жазбада кірістер мен шығыстар туралы есептің және ақшалай қаражаттың қозғалысы туралы есептің "пайыздық кірістер" және "пайыздық шығыстар" баптарының нақтылануын ұсынады.</w:t>
      </w:r>
    </w:p>
    <w:bookmarkStart w:name="z18" w:id="15"/>
    <w:p>
      <w:pPr>
        <w:spacing w:after="0"/>
        <w:ind w:left="0"/>
        <w:jc w:val="both"/>
      </w:pPr>
      <w:r>
        <w:rPr>
          <w:rFonts w:ascii="Times New Roman"/>
          <w:b w:val="false"/>
          <w:i w:val="false"/>
          <w:color w:val="000000"/>
          <w:sz w:val="28"/>
        </w:rPr>
        <w:t>
      8. Ақша қозғалысы туралы есептер халықаралық қаржылық есептілік стандарттарына сәйкес тікелей әдіс бойынша жасалады.</w:t>
      </w:r>
    </w:p>
    <w:bookmarkEnd w:id="15"/>
    <w:bookmarkStart w:name="z19" w:id="16"/>
    <w:p>
      <w:pPr>
        <w:spacing w:after="0"/>
        <w:ind w:left="0"/>
        <w:jc w:val="left"/>
      </w:pPr>
      <w:r>
        <w:rPr>
          <w:rFonts w:ascii="Times New Roman"/>
          <w:b/>
          <w:i w:val="false"/>
          <w:color w:val="000000"/>
        </w:rPr>
        <w:t xml:space="preserve"> 2-тарау. Жылдық бухгалтерлік есепке алу деректері бойынша есептілікті ұсыну</w:t>
      </w:r>
    </w:p>
    <w:bookmarkEnd w:id="16"/>
    <w:bookmarkStart w:name="z20" w:id="17"/>
    <w:p>
      <w:pPr>
        <w:spacing w:after="0"/>
        <w:ind w:left="0"/>
        <w:jc w:val="both"/>
      </w:pPr>
      <w:r>
        <w:rPr>
          <w:rFonts w:ascii="Times New Roman"/>
          <w:b w:val="false"/>
          <w:i w:val="false"/>
          <w:color w:val="000000"/>
          <w:sz w:val="28"/>
        </w:rPr>
        <w:t xml:space="preserve">
      9. Филиалдар Ұлттық Банкке жыл сайын есепті жылдан кейінгі жылдың 30 сәуіріне (қоса алғанда) дейінгі мерзімде халықаралық қаржылық есептілік стандарттарына сәйкес жасалған бухгалтерлік есепке алу деректері бойынша есептілікті электрондық форматта келесі нысандарға сәйкес ұсынады: </w:t>
      </w:r>
    </w:p>
    <w:bookmarkEnd w:id="17"/>
    <w:p>
      <w:pPr>
        <w:spacing w:after="0"/>
        <w:ind w:left="0"/>
        <w:jc w:val="both"/>
      </w:pPr>
      <w:r>
        <w:rPr>
          <w:rFonts w:ascii="Times New Roman"/>
          <w:b w:val="false"/>
          <w:i w:val="false"/>
          <w:color w:val="000000"/>
          <w:sz w:val="28"/>
        </w:rPr>
        <w:t xml:space="preserve">
      1) активтер мен міндеттемелер туралы есепті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2) кірістер мен шығыстар туралы есепті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3) ақша қозғалысы туралы есепті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Қосымша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 Ұлттық Банкке жыл сайын есепті жылдан кейінгі жылдың 30 сәуіріне (қоса алғанда) дейінгі мерзімде инвестициялық қордың (клиенттердің) активтері бойынша есепті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және инвестициялық қордың (клиенттердің) активтері бойынша кірістер мен шығыстар туралы есепті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ұсынады.</w:t>
      </w:r>
    </w:p>
    <w:bookmarkStart w:name="z21" w:id="18"/>
    <w:p>
      <w:pPr>
        <w:spacing w:after="0"/>
        <w:ind w:left="0"/>
        <w:jc w:val="left"/>
      </w:pPr>
      <w:r>
        <w:rPr>
          <w:rFonts w:ascii="Times New Roman"/>
          <w:b/>
          <w:i w:val="false"/>
          <w:color w:val="000000"/>
        </w:rPr>
        <w:t xml:space="preserve"> 3-тарау. Тоқсан сайынғы және ай сайынғы бухгалтерлік есепке алу деректері бойынша есептіліктерді ұсыну</w:t>
      </w:r>
    </w:p>
    <w:bookmarkEnd w:id="18"/>
    <w:bookmarkStart w:name="z22" w:id="19"/>
    <w:p>
      <w:pPr>
        <w:spacing w:after="0"/>
        <w:ind w:left="0"/>
        <w:jc w:val="both"/>
      </w:pPr>
      <w:r>
        <w:rPr>
          <w:rFonts w:ascii="Times New Roman"/>
          <w:b w:val="false"/>
          <w:i w:val="false"/>
          <w:color w:val="000000"/>
          <w:sz w:val="28"/>
        </w:rPr>
        <w:t xml:space="preserve">
      10. Ұлттық Банкке тоқсан сайынғы бухгалтерлік есепке алу деректері бойынша есептілікті: </w:t>
      </w:r>
    </w:p>
    <w:bookmarkEnd w:id="19"/>
    <w:p>
      <w:pPr>
        <w:spacing w:after="0"/>
        <w:ind w:left="0"/>
        <w:jc w:val="both"/>
      </w:pPr>
      <w:r>
        <w:rPr>
          <w:rFonts w:ascii="Times New Roman"/>
          <w:b w:val="false"/>
          <w:i w:val="false"/>
          <w:color w:val="000000"/>
          <w:sz w:val="28"/>
        </w:rPr>
        <w:t>
      1) Қазақстан Республикасы бейрезидент-банктерінің филиалдары есепті тоқсаннан кейінгі күнтізбелік 60 (алпыс) күннен кешіктірмей келесі нысандар бойынша:</w:t>
      </w:r>
    </w:p>
    <w:p>
      <w:pPr>
        <w:spacing w:after="0"/>
        <w:ind w:left="0"/>
        <w:jc w:val="both"/>
      </w:pPr>
      <w:r>
        <w:rPr>
          <w:rFonts w:ascii="Times New Roman"/>
          <w:b w:val="false"/>
          <w:i w:val="false"/>
          <w:color w:val="000000"/>
          <w:sz w:val="28"/>
        </w:rPr>
        <w:t xml:space="preserve">
      активтер мен міндеттемелер туралы есепті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кірістер мен шығыстар туралы есепті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ақша қозғалысы туралы есепті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ұсынады;</w:t>
      </w:r>
    </w:p>
    <w:p>
      <w:pPr>
        <w:spacing w:after="0"/>
        <w:ind w:left="0"/>
        <w:jc w:val="both"/>
      </w:pPr>
      <w:r>
        <w:rPr>
          <w:rFonts w:ascii="Times New Roman"/>
          <w:b w:val="false"/>
          <w:i w:val="false"/>
          <w:color w:val="000000"/>
          <w:sz w:val="28"/>
        </w:rPr>
        <w:t>
      2) Қазақстан Республикасы бейрезидент-сақтандыру брокерлерінің филиалдары есепті тоқсаннан кейінгі айдың 6 (алтыншы) жұмыс күнінен кешіктірмей келесі нысандар бойынша:</w:t>
      </w:r>
    </w:p>
    <w:p>
      <w:pPr>
        <w:spacing w:after="0"/>
        <w:ind w:left="0"/>
        <w:jc w:val="both"/>
      </w:pPr>
      <w:r>
        <w:rPr>
          <w:rFonts w:ascii="Times New Roman"/>
          <w:b w:val="false"/>
          <w:i w:val="false"/>
          <w:color w:val="000000"/>
          <w:sz w:val="28"/>
        </w:rPr>
        <w:t xml:space="preserve">
      ақша қозғалысы туралы есепті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активтер мен міндеттемелер туралы есепті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кірістер мен шығыстар туралы есепті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ұсынады.</w:t>
      </w:r>
    </w:p>
    <w:bookmarkStart w:name="z23" w:id="20"/>
    <w:p>
      <w:pPr>
        <w:spacing w:after="0"/>
        <w:ind w:left="0"/>
        <w:jc w:val="both"/>
      </w:pPr>
      <w:r>
        <w:rPr>
          <w:rFonts w:ascii="Times New Roman"/>
          <w:b w:val="false"/>
          <w:i w:val="false"/>
          <w:color w:val="000000"/>
          <w:sz w:val="28"/>
        </w:rPr>
        <w:t xml:space="preserve">
      11. Ұлттық Банкке ай сайынғы бухгалтерлік есепке алу деректері бойынша есептілікті: </w:t>
      </w:r>
    </w:p>
    <w:bookmarkEnd w:id="20"/>
    <w:p>
      <w:pPr>
        <w:spacing w:after="0"/>
        <w:ind w:left="0"/>
        <w:jc w:val="both"/>
      </w:pPr>
      <w:r>
        <w:rPr>
          <w:rFonts w:ascii="Times New Roman"/>
          <w:b w:val="false"/>
          <w:i w:val="false"/>
          <w:color w:val="000000"/>
          <w:sz w:val="28"/>
        </w:rPr>
        <w:t>
      1) Қазақстан Республикасы бейрезидент-сақтандыру (қайта сақтандыру) ұйымдарының филиалдары есепті айдан кейінгі айдың 6 (алтыншы) жұмыс күнінен кешіктірмей келесі нысандар бойынша:</w:t>
      </w:r>
    </w:p>
    <w:p>
      <w:pPr>
        <w:spacing w:after="0"/>
        <w:ind w:left="0"/>
        <w:jc w:val="both"/>
      </w:pPr>
      <w:r>
        <w:rPr>
          <w:rFonts w:ascii="Times New Roman"/>
          <w:b w:val="false"/>
          <w:i w:val="false"/>
          <w:color w:val="000000"/>
          <w:sz w:val="28"/>
        </w:rPr>
        <w:t xml:space="preserve">
      ақша қозғалысы туралы есепті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активтер мен міндеттемелер туралы есепті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кірістер мен шығыстар туралы есепті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ұсынады;</w:t>
      </w:r>
    </w:p>
    <w:p>
      <w:pPr>
        <w:spacing w:after="0"/>
        <w:ind w:left="0"/>
        <w:jc w:val="both"/>
      </w:pPr>
      <w:r>
        <w:rPr>
          <w:rFonts w:ascii="Times New Roman"/>
          <w:b w:val="false"/>
          <w:i w:val="false"/>
          <w:color w:val="000000"/>
          <w:sz w:val="28"/>
        </w:rPr>
        <w:t>
      2)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 есепті айдан кейінгі айдың 6 (алтыншы) жұмыс күнінен кешіктірмей келесі нысандар бойынша:</w:t>
      </w:r>
    </w:p>
    <w:p>
      <w:pPr>
        <w:spacing w:after="0"/>
        <w:ind w:left="0"/>
        <w:jc w:val="both"/>
      </w:pPr>
      <w:r>
        <w:rPr>
          <w:rFonts w:ascii="Times New Roman"/>
          <w:b w:val="false"/>
          <w:i w:val="false"/>
          <w:color w:val="000000"/>
          <w:sz w:val="28"/>
        </w:rPr>
        <w:t xml:space="preserve">
      инвестициялық қордың (клиенттердің) активтері бойынша есепті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инвестициялық қордың (клиенттердің) активтері бойынша кірістер мен шығыстар туралы есепті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бухгалтерлік есепке алу</w:t>
            </w:r>
            <w:r>
              <w:br/>
            </w:r>
            <w:r>
              <w:rPr>
                <w:rFonts w:ascii="Times New Roman"/>
                <w:b w:val="false"/>
                <w:i w:val="false"/>
                <w:color w:val="000000"/>
                <w:sz w:val="20"/>
              </w:rPr>
              <w:t xml:space="preserve">деректері бойынша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bookmarkStart w:name="z487" w:id="21"/>
    <w:p>
      <w:pPr>
        <w:spacing w:after="0"/>
        <w:ind w:left="0"/>
        <w:jc w:val="left"/>
      </w:pPr>
      <w:r>
        <w:rPr>
          <w:rFonts w:ascii="Times New Roman"/>
          <w:b/>
          <w:i w:val="false"/>
          <w:color w:val="000000"/>
        </w:rPr>
        <w:t xml:space="preserve"> Әкімшілік деректерді жинауға арналған нысан</w:t>
      </w:r>
    </w:p>
    <w:bookmarkEnd w:id="2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340" w:id="22"/>
    <w:p>
      <w:pPr>
        <w:spacing w:after="0"/>
        <w:ind w:left="0"/>
        <w:jc w:val="left"/>
      </w:pPr>
      <w:r>
        <w:rPr>
          <w:rFonts w:ascii="Times New Roman"/>
          <w:b/>
          <w:i w:val="false"/>
          <w:color w:val="000000"/>
        </w:rPr>
        <w:t xml:space="preserve"> Активтер мен міндеттемелер туралы есеп</w:t>
      </w:r>
    </w:p>
    <w:bookmarkEnd w:id="22"/>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Н1-БФ.</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Қазақстан Республикасы бейрезидент-банктерінің филиалдары:</w:t>
      </w:r>
    </w:p>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 есепті жылдан кейінгі жылғы 30 сәуірге (қоса алғанда) дейінгі мерзімде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ретінде қабылданған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қызметінің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 бас офис шоты, резервтер және филиал қызметінің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 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мен міндеттемелер</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42" w:id="23"/>
    <w:p>
      <w:pPr>
        <w:spacing w:after="0"/>
        <w:ind w:left="0"/>
        <w:jc w:val="left"/>
      </w:pPr>
      <w:r>
        <w:rPr>
          <w:rFonts w:ascii="Times New Roman"/>
          <w:b/>
          <w:i w:val="false"/>
          <w:color w:val="000000"/>
        </w:rPr>
        <w:t xml:space="preserve"> "Активтер мен міндеттемелер туралы есеп" әкімшілік деректерді жинауға арналған нысанын толтыру бойынша түсіндірме (индексі – 1Н-БФ, кезеңділігі: тоқсан сайын/жыл сайын)</w:t>
      </w:r>
    </w:p>
    <w:bookmarkEnd w:id="23"/>
    <w:bookmarkStart w:name="z343" w:id="24"/>
    <w:p>
      <w:pPr>
        <w:spacing w:after="0"/>
        <w:ind w:left="0"/>
        <w:jc w:val="left"/>
      </w:pPr>
      <w:r>
        <w:rPr>
          <w:rFonts w:ascii="Times New Roman"/>
          <w:b/>
          <w:i w:val="false"/>
          <w:color w:val="000000"/>
        </w:rPr>
        <w:t xml:space="preserve"> 1-тарау. Жалпы ережелер</w:t>
      </w:r>
    </w:p>
    <w:bookmarkEnd w:id="24"/>
    <w:bookmarkStart w:name="z344" w:id="25"/>
    <w:p>
      <w:pPr>
        <w:spacing w:after="0"/>
        <w:ind w:left="0"/>
        <w:jc w:val="both"/>
      </w:pPr>
      <w:r>
        <w:rPr>
          <w:rFonts w:ascii="Times New Roman"/>
          <w:b w:val="false"/>
          <w:i w:val="false"/>
          <w:color w:val="000000"/>
          <w:sz w:val="28"/>
        </w:rPr>
        <w:t>
      1. Осы түсіндірмеде "Активтер мен міндеттемелер туралы есеп" әкімшілік деректерді жинауға арналған нысанын (бұдан әрі – нысан) толтыру бойынша бірыңғай талаптар айқындалады.</w:t>
      </w:r>
    </w:p>
    <w:bookmarkEnd w:id="25"/>
    <w:bookmarkStart w:name="z345" w:id="2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26"/>
    <w:bookmarkStart w:name="z346" w:id="27"/>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тоқсан сайын және жыл сайын,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есепті кезеңнің соңындағы жағдай бойынша жыл сайын ұсынады.</w:t>
      </w:r>
    </w:p>
    <w:bookmarkEnd w:id="27"/>
    <w:bookmarkStart w:name="z347" w:id="28"/>
    <w:p>
      <w:pPr>
        <w:spacing w:after="0"/>
        <w:ind w:left="0"/>
        <w:jc w:val="both"/>
      </w:pPr>
      <w:r>
        <w:rPr>
          <w:rFonts w:ascii="Times New Roman"/>
          <w:b w:val="false"/>
          <w:i w:val="false"/>
          <w:color w:val="000000"/>
          <w:sz w:val="28"/>
        </w:rPr>
        <w:t>
      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(бір мың) теңгеге дейiн дөңгелектенеді.</w:t>
      </w:r>
    </w:p>
    <w:bookmarkEnd w:id="28"/>
    <w:bookmarkStart w:name="z348" w:id="29"/>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29"/>
    <w:bookmarkStart w:name="z349" w:id="30"/>
    <w:p>
      <w:pPr>
        <w:spacing w:after="0"/>
        <w:ind w:left="0"/>
        <w:jc w:val="left"/>
      </w:pPr>
      <w:r>
        <w:rPr>
          <w:rFonts w:ascii="Times New Roman"/>
          <w:b/>
          <w:i w:val="false"/>
          <w:color w:val="000000"/>
        </w:rPr>
        <w:t xml:space="preserve"> 2-тарау. Нысанды толтыру</w:t>
      </w:r>
    </w:p>
    <w:bookmarkEnd w:id="30"/>
    <w:bookmarkStart w:name="z350" w:id="31"/>
    <w:p>
      <w:pPr>
        <w:spacing w:after="0"/>
        <w:ind w:left="0"/>
        <w:jc w:val="both"/>
      </w:pPr>
      <w:r>
        <w:rPr>
          <w:rFonts w:ascii="Times New Roman"/>
          <w:b w:val="false"/>
          <w:i w:val="false"/>
          <w:color w:val="000000"/>
          <w:sz w:val="28"/>
        </w:rPr>
        <w:t>
      6. 1-бағанды толтыру кезінде баптардың атаулары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операцияларына қарай еркін түрде толтырылады.</w:t>
      </w:r>
    </w:p>
    <w:bookmarkEnd w:id="31"/>
    <w:bookmarkStart w:name="z351" w:id="32"/>
    <w:p>
      <w:pPr>
        <w:spacing w:after="0"/>
        <w:ind w:left="0"/>
        <w:jc w:val="both"/>
      </w:pPr>
      <w:r>
        <w:rPr>
          <w:rFonts w:ascii="Times New Roman"/>
          <w:b w:val="false"/>
          <w:i w:val="false"/>
          <w:color w:val="000000"/>
          <w:sz w:val="28"/>
        </w:rPr>
        <w:t>
      7. 2-бағанда есепті кезеңнің соңғы күнін қоса алғанда, есепті кезеңнің соңындағы деректер көрсетіледі.</w:t>
      </w:r>
    </w:p>
    <w:bookmarkEnd w:id="32"/>
    <w:bookmarkStart w:name="z352" w:id="33"/>
    <w:p>
      <w:pPr>
        <w:spacing w:after="0"/>
        <w:ind w:left="0"/>
        <w:jc w:val="both"/>
      </w:pPr>
      <w:r>
        <w:rPr>
          <w:rFonts w:ascii="Times New Roman"/>
          <w:b w:val="false"/>
          <w:i w:val="false"/>
          <w:color w:val="000000"/>
          <w:sz w:val="28"/>
        </w:rPr>
        <w:t>
      8. 3-бағанда алдыңғы жылдың соңындағы деректер көрсетіледі.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есептілікті ұсыну қағидаларына 2-қосымша</w:t>
            </w:r>
          </w:p>
        </w:tc>
      </w:tr>
    </w:tbl>
    <w:bookmarkStart w:name="z488" w:id="34"/>
    <w:p>
      <w:pPr>
        <w:spacing w:after="0"/>
        <w:ind w:left="0"/>
        <w:jc w:val="left"/>
      </w:pPr>
      <w:r>
        <w:rPr>
          <w:rFonts w:ascii="Times New Roman"/>
          <w:b/>
          <w:i w:val="false"/>
          <w:color w:val="000000"/>
        </w:rPr>
        <w:t xml:space="preserve"> Әкімшілік деректерді жинауға арналған нысан</w:t>
      </w:r>
    </w:p>
    <w:bookmarkEnd w:id="3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56" w:id="35"/>
    <w:p>
      <w:pPr>
        <w:spacing w:after="0"/>
        <w:ind w:left="0"/>
        <w:jc w:val="left"/>
      </w:pPr>
      <w:r>
        <w:rPr>
          <w:rFonts w:ascii="Times New Roman"/>
          <w:b/>
          <w:i w:val="false"/>
          <w:color w:val="000000"/>
        </w:rPr>
        <w:t xml:space="preserve"> Кірістер мен шығыстар туралы есеп</w:t>
      </w:r>
    </w:p>
    <w:bookmarkEnd w:id="35"/>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Н2-БФ.</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Қазақстан Республикасы бейрезидент-банктерінің филиалдары:</w:t>
      </w:r>
    </w:p>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 есепті жылдан кейінгі жылғы 30 сәуірге (қоса алғанда) дейінгі мерзімде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ұқсас кезең ішінде (өспелі жиынтығымен)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салығын төлегенге дейінгі таза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жиынтық таза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 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"Кірістер мен шығыстар</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58" w:id="36"/>
    <w:p>
      <w:pPr>
        <w:spacing w:after="0"/>
        <w:ind w:left="0"/>
        <w:jc w:val="left"/>
      </w:pPr>
      <w:r>
        <w:rPr>
          <w:rFonts w:ascii="Times New Roman"/>
          <w:b/>
          <w:i w:val="false"/>
          <w:color w:val="000000"/>
        </w:rPr>
        <w:t xml:space="preserve"> "Кірістер мен шығыстар туралы есеп" әкімшілік деректерді жинауға арналған нысанын толтыру бойынша түсіндірме (индексі – 2Н-БФ, кезеңділігі: тоқсан сайын/жыл сайын)</w:t>
      </w:r>
    </w:p>
    <w:bookmarkEnd w:id="36"/>
    <w:bookmarkStart w:name="z359" w:id="37"/>
    <w:p>
      <w:pPr>
        <w:spacing w:after="0"/>
        <w:ind w:left="0"/>
        <w:jc w:val="left"/>
      </w:pPr>
      <w:r>
        <w:rPr>
          <w:rFonts w:ascii="Times New Roman"/>
          <w:b/>
          <w:i w:val="false"/>
          <w:color w:val="000000"/>
        </w:rPr>
        <w:t xml:space="preserve"> 1-тарау. Жалпы ережелер</w:t>
      </w:r>
    </w:p>
    <w:bookmarkEnd w:id="37"/>
    <w:bookmarkStart w:name="z360" w:id="38"/>
    <w:p>
      <w:pPr>
        <w:spacing w:after="0"/>
        <w:ind w:left="0"/>
        <w:jc w:val="both"/>
      </w:pPr>
      <w:r>
        <w:rPr>
          <w:rFonts w:ascii="Times New Roman"/>
          <w:b w:val="false"/>
          <w:i w:val="false"/>
          <w:color w:val="000000"/>
          <w:sz w:val="28"/>
        </w:rPr>
        <w:t>
      1. Осы түсіндірмеде "Кірістер мен шығыстар туралы есеп" әкімшілік деректерді жинауға арналған нысанын (бұдан әрі – нысан) толтыру бойынша бірыңғай талаптар айқындалады.</w:t>
      </w:r>
    </w:p>
    <w:bookmarkEnd w:id="38"/>
    <w:bookmarkStart w:name="z361" w:id="3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39"/>
    <w:bookmarkStart w:name="z362" w:id="40"/>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тоқсан сайын және жыл сайын,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есепті кезеңнің соңындағы жағдай бойынша жыл сайын ұсынады.</w:t>
      </w:r>
    </w:p>
    <w:bookmarkEnd w:id="40"/>
    <w:bookmarkStart w:name="z363" w:id="41"/>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дейiн дөңгелектенеді, ал 500 (бес жүз) теңгеге тең және одан жоғары сома 1000 (бір мың) теңгеге дейiн дөңгелектенеді.</w:t>
      </w:r>
    </w:p>
    <w:bookmarkEnd w:id="41"/>
    <w:bookmarkStart w:name="z364" w:id="42"/>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42"/>
    <w:bookmarkStart w:name="z365" w:id="43"/>
    <w:p>
      <w:pPr>
        <w:spacing w:after="0"/>
        <w:ind w:left="0"/>
        <w:jc w:val="left"/>
      </w:pPr>
      <w:r>
        <w:rPr>
          <w:rFonts w:ascii="Times New Roman"/>
          <w:b/>
          <w:i w:val="false"/>
          <w:color w:val="000000"/>
        </w:rPr>
        <w:t xml:space="preserve"> 2-тарау. Нысанды толтыру</w:t>
      </w:r>
    </w:p>
    <w:bookmarkEnd w:id="43"/>
    <w:bookmarkStart w:name="z366" w:id="44"/>
    <w:p>
      <w:pPr>
        <w:spacing w:after="0"/>
        <w:ind w:left="0"/>
        <w:jc w:val="both"/>
      </w:pPr>
      <w:r>
        <w:rPr>
          <w:rFonts w:ascii="Times New Roman"/>
          <w:b w:val="false"/>
          <w:i w:val="false"/>
          <w:color w:val="000000"/>
          <w:sz w:val="28"/>
        </w:rPr>
        <w:t>
      6. 1-бағанды толтыру кезінде баптардың атаулары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операцияларына қарай еркін түрде толтырылады.</w:t>
      </w:r>
    </w:p>
    <w:bookmarkEnd w:id="44"/>
    <w:bookmarkStart w:name="z367" w:id="45"/>
    <w:p>
      <w:pPr>
        <w:spacing w:after="0"/>
        <w:ind w:left="0"/>
        <w:jc w:val="both"/>
      </w:pPr>
      <w:r>
        <w:rPr>
          <w:rFonts w:ascii="Times New Roman"/>
          <w:b w:val="false"/>
          <w:i w:val="false"/>
          <w:color w:val="000000"/>
          <w:sz w:val="28"/>
        </w:rPr>
        <w:t>
      7. 2-бағанда ағымдағы жылдың басынан бастап кезең ішіндегі (өспелі жиынтығымен) деректер көрсетіледі.</w:t>
      </w:r>
    </w:p>
    <w:bookmarkEnd w:id="45"/>
    <w:bookmarkStart w:name="z368" w:id="46"/>
    <w:p>
      <w:pPr>
        <w:spacing w:after="0"/>
        <w:ind w:left="0"/>
        <w:jc w:val="both"/>
      </w:pPr>
      <w:r>
        <w:rPr>
          <w:rFonts w:ascii="Times New Roman"/>
          <w:b w:val="false"/>
          <w:i w:val="false"/>
          <w:color w:val="000000"/>
          <w:sz w:val="28"/>
        </w:rPr>
        <w:t>
      8. 3-бағанда өткен жылдың басынан бастап ұқсас кезең ішіндегі (өспелі жиынтығымен) деректер көрсетіледі.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 (қайта</w:t>
            </w:r>
            <w:r>
              <w:br/>
            </w:r>
            <w:r>
              <w:rPr>
                <w:rFonts w:ascii="Times New Roman"/>
                <w:b w:val="false"/>
                <w:i w:val="false"/>
                <w:color w:val="000000"/>
                <w:sz w:val="20"/>
              </w:rPr>
              <w:t>сақтандыру) ұйымдары</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бухгалтерлік есепке алу</w:t>
            </w:r>
            <w:r>
              <w:br/>
            </w:r>
            <w:r>
              <w:rPr>
                <w:rFonts w:ascii="Times New Roman"/>
                <w:b w:val="false"/>
                <w:i w:val="false"/>
                <w:color w:val="000000"/>
                <w:sz w:val="20"/>
              </w:rPr>
              <w:t>деректері бойынша есептілікті</w:t>
            </w:r>
            <w:r>
              <w:br/>
            </w:r>
            <w:r>
              <w:rPr>
                <w:rFonts w:ascii="Times New Roman"/>
                <w:b w:val="false"/>
                <w:i w:val="false"/>
                <w:color w:val="000000"/>
                <w:sz w:val="20"/>
              </w:rPr>
              <w:t>ұсыну қағидаларына 3-қосымша</w:t>
            </w:r>
          </w:p>
        </w:tc>
      </w:tr>
    </w:tbl>
    <w:bookmarkStart w:name="z489" w:id="47"/>
    <w:p>
      <w:pPr>
        <w:spacing w:after="0"/>
        <w:ind w:left="0"/>
        <w:jc w:val="left"/>
      </w:pPr>
      <w:r>
        <w:rPr>
          <w:rFonts w:ascii="Times New Roman"/>
          <w:b/>
          <w:i w:val="false"/>
          <w:color w:val="000000"/>
        </w:rPr>
        <w:t xml:space="preserve"> Әкімшілік деректерді жинауға арналған нысан</w:t>
      </w:r>
    </w:p>
    <w:bookmarkEnd w:id="4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72" w:id="48"/>
    <w:p>
      <w:pPr>
        <w:spacing w:after="0"/>
        <w:ind w:left="0"/>
        <w:jc w:val="left"/>
      </w:pPr>
      <w:r>
        <w:rPr>
          <w:rFonts w:ascii="Times New Roman"/>
          <w:b/>
          <w:i w:val="false"/>
          <w:color w:val="000000"/>
        </w:rPr>
        <w:t xml:space="preserve"> Ақша қозғалысы туралы есеп</w:t>
      </w:r>
    </w:p>
    <w:bookmarkEnd w:id="48"/>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Әкімшілік деректер нысанның индексі: Н3-БФ.</w:t>
      </w:r>
    </w:p>
    <w:p>
      <w:pPr>
        <w:spacing w:after="0"/>
        <w:ind w:left="0"/>
        <w:jc w:val="both"/>
      </w:pPr>
      <w:r>
        <w:rPr>
          <w:rFonts w:ascii="Times New Roman"/>
          <w:b w:val="false"/>
          <w:i w:val="false"/>
          <w:color w:val="000000"/>
          <w:sz w:val="28"/>
        </w:rPr>
        <w:t>
      Кезеңділігі: ай сайын/тоқсан сайын/жыл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Қазақстан Республикасы бейрезидент-банктерінің филиалдары:</w:t>
      </w:r>
    </w:p>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p>
      <w:pPr>
        <w:spacing w:after="0"/>
        <w:ind w:left="0"/>
        <w:jc w:val="both"/>
      </w:pPr>
      <w:r>
        <w:rPr>
          <w:rFonts w:ascii="Times New Roman"/>
          <w:b w:val="false"/>
          <w:i w:val="false"/>
          <w:color w:val="000000"/>
          <w:sz w:val="28"/>
        </w:rPr>
        <w:t>
      3)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есепті тоқсаннан кейінгі айдың 6 (алтыншы) жұмыс күнінен кешіктірмей тоқсан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төлегенге дейінгі операциялық қызметтен ақшалай қаражаттың таза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ақшалай қаражаттың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ақшалай қаражаттың таза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ақшалай қаражаттың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жағдай бойынша ақшалай қаражат және оның баламасы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 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 қозғалысы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74" w:id="49"/>
    <w:p>
      <w:pPr>
        <w:spacing w:after="0"/>
        <w:ind w:left="0"/>
        <w:jc w:val="left"/>
      </w:pPr>
      <w:r>
        <w:rPr>
          <w:rFonts w:ascii="Times New Roman"/>
          <w:b/>
          <w:i w:val="false"/>
          <w:color w:val="000000"/>
        </w:rPr>
        <w:t xml:space="preserve"> "Ақша қозғалысы туралы есеп" әкімшілік деректерді жинауға арналған нысанын толтыру бойынша түсіндірме (индексі – 3Н-БФ, кезеңділігі: ай сайын/тоқсан сайын/жыл сайын)</w:t>
      </w:r>
    </w:p>
    <w:bookmarkEnd w:id="49"/>
    <w:bookmarkStart w:name="z375" w:id="50"/>
    <w:p>
      <w:pPr>
        <w:spacing w:after="0"/>
        <w:ind w:left="0"/>
        <w:jc w:val="left"/>
      </w:pPr>
      <w:r>
        <w:rPr>
          <w:rFonts w:ascii="Times New Roman"/>
          <w:b/>
          <w:i w:val="false"/>
          <w:color w:val="000000"/>
        </w:rPr>
        <w:t xml:space="preserve"> 1-тарау. Жалпы ережелер</w:t>
      </w:r>
    </w:p>
    <w:bookmarkEnd w:id="50"/>
    <w:bookmarkStart w:name="z376" w:id="51"/>
    <w:p>
      <w:pPr>
        <w:spacing w:after="0"/>
        <w:ind w:left="0"/>
        <w:jc w:val="both"/>
      </w:pPr>
      <w:r>
        <w:rPr>
          <w:rFonts w:ascii="Times New Roman"/>
          <w:b w:val="false"/>
          <w:i w:val="false"/>
          <w:color w:val="000000"/>
          <w:sz w:val="28"/>
        </w:rPr>
        <w:t xml:space="preserve">
      1. Осы түсіндірмеде "Ақша қозғалысы туралы есеп" әкімшілік деректерді жинауға арналған нысанын (бұдан әрі – нысан) толтыру бойынша бірыңғай талаптар айқындалады. </w:t>
      </w:r>
    </w:p>
    <w:bookmarkEnd w:id="51"/>
    <w:bookmarkStart w:name="z377" w:id="5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52"/>
    <w:bookmarkStart w:name="z378" w:id="53"/>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Қазақстан Республикасы бейрезидент-сақтандыру брокерлерінің филиалдары тоқсан сайын және жыл сайын, Қазақстан Республикасы бейрезидент-сақтандыру (қайта сақтандыру) ұйымдарының филиалдары ай сайын және жыл сайын есепті кезеңнің соңындағы жағдай бойынша ұсынады.</w:t>
      </w:r>
    </w:p>
    <w:bookmarkEnd w:id="53"/>
    <w:bookmarkStart w:name="z379" w:id="54"/>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дейiн дөңгелектенеді, ал 500 (бес жүз) теңгеге тең және одан жоғары сома 1000 (бір мың) теңгеге дейiн дөңгелектенеді.</w:t>
      </w:r>
    </w:p>
    <w:bookmarkEnd w:id="54"/>
    <w:bookmarkStart w:name="z380" w:id="55"/>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55"/>
    <w:bookmarkStart w:name="z381" w:id="56"/>
    <w:p>
      <w:pPr>
        <w:spacing w:after="0"/>
        <w:ind w:left="0"/>
        <w:jc w:val="left"/>
      </w:pPr>
      <w:r>
        <w:rPr>
          <w:rFonts w:ascii="Times New Roman"/>
          <w:b/>
          <w:i w:val="false"/>
          <w:color w:val="000000"/>
        </w:rPr>
        <w:t xml:space="preserve"> 2-тарау. Нысанды толтыру</w:t>
      </w:r>
    </w:p>
    <w:bookmarkEnd w:id="56"/>
    <w:bookmarkStart w:name="z382" w:id="57"/>
    <w:p>
      <w:pPr>
        <w:spacing w:after="0"/>
        <w:ind w:left="0"/>
        <w:jc w:val="both"/>
      </w:pPr>
      <w:r>
        <w:rPr>
          <w:rFonts w:ascii="Times New Roman"/>
          <w:b w:val="false"/>
          <w:i w:val="false"/>
          <w:color w:val="000000"/>
          <w:sz w:val="28"/>
        </w:rPr>
        <w:t>
      6. 1-бағанды толтыру кезінде баптардың атаулары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операцияларына қарай еркін түрде толтырылады.</w:t>
      </w:r>
    </w:p>
    <w:bookmarkEnd w:id="57"/>
    <w:bookmarkStart w:name="z383" w:id="58"/>
    <w:p>
      <w:pPr>
        <w:spacing w:after="0"/>
        <w:ind w:left="0"/>
        <w:jc w:val="both"/>
      </w:pPr>
      <w:r>
        <w:rPr>
          <w:rFonts w:ascii="Times New Roman"/>
          <w:b w:val="false"/>
          <w:i w:val="false"/>
          <w:color w:val="000000"/>
          <w:sz w:val="28"/>
        </w:rPr>
        <w:t>
      7. 2-бағанда есепті кезеңнің соңғы күнін қоса алғандағы есепті кезеңнің деректері көрсетіледі.</w:t>
      </w:r>
    </w:p>
    <w:bookmarkEnd w:id="58"/>
    <w:bookmarkStart w:name="z384" w:id="59"/>
    <w:p>
      <w:pPr>
        <w:spacing w:after="0"/>
        <w:ind w:left="0"/>
        <w:jc w:val="both"/>
      </w:pPr>
      <w:r>
        <w:rPr>
          <w:rFonts w:ascii="Times New Roman"/>
          <w:b w:val="false"/>
          <w:i w:val="false"/>
          <w:color w:val="000000"/>
          <w:sz w:val="28"/>
        </w:rPr>
        <w:t>
      8. 3-бағанда алдыңғы жылдың ұқсас кезеңі соңындағы деректер көрсетіледі.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 (қайта</w:t>
            </w:r>
            <w:r>
              <w:br/>
            </w:r>
            <w:r>
              <w:rPr>
                <w:rFonts w:ascii="Times New Roman"/>
                <w:b w:val="false"/>
                <w:i w:val="false"/>
                <w:color w:val="000000"/>
                <w:sz w:val="20"/>
              </w:rPr>
              <w:t>сақтандыру) ұйымдары</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бухгалтерлік есепке алу</w:t>
            </w:r>
            <w:r>
              <w:br/>
            </w:r>
            <w:r>
              <w:rPr>
                <w:rFonts w:ascii="Times New Roman"/>
                <w:b w:val="false"/>
                <w:i w:val="false"/>
                <w:color w:val="000000"/>
                <w:sz w:val="20"/>
              </w:rPr>
              <w:t>деректері бойынша есептілікті</w:t>
            </w:r>
            <w:r>
              <w:br/>
            </w:r>
            <w:r>
              <w:rPr>
                <w:rFonts w:ascii="Times New Roman"/>
                <w:b w:val="false"/>
                <w:i w:val="false"/>
                <w:color w:val="000000"/>
                <w:sz w:val="20"/>
              </w:rPr>
              <w:t>ұсыну қағидаларына 4-қосымша</w:t>
            </w:r>
          </w:p>
        </w:tc>
      </w:tr>
    </w:tbl>
    <w:bookmarkStart w:name="z490" w:id="60"/>
    <w:p>
      <w:pPr>
        <w:spacing w:after="0"/>
        <w:ind w:left="0"/>
        <w:jc w:val="left"/>
      </w:pPr>
      <w:r>
        <w:rPr>
          <w:rFonts w:ascii="Times New Roman"/>
          <w:b/>
          <w:i w:val="false"/>
          <w:color w:val="000000"/>
        </w:rPr>
        <w:t xml:space="preserve"> Әкімшілік деректерді жинауға арналған нысан </w:t>
      </w:r>
    </w:p>
    <w:bookmarkEnd w:id="60"/>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388" w:id="61"/>
    <w:p>
      <w:pPr>
        <w:spacing w:after="0"/>
        <w:ind w:left="0"/>
        <w:jc w:val="left"/>
      </w:pPr>
      <w:r>
        <w:rPr>
          <w:rFonts w:ascii="Times New Roman"/>
          <w:b/>
          <w:i w:val="false"/>
          <w:color w:val="000000"/>
        </w:rPr>
        <w:t xml:space="preserve"> Инвестициялық қордың (клиенттердің) активтері бойынша есеп</w:t>
      </w:r>
    </w:p>
    <w:bookmarkEnd w:id="61"/>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Н1-БСҰФИПБ.</w:t>
      </w:r>
    </w:p>
    <w:p>
      <w:pPr>
        <w:spacing w:after="0"/>
        <w:ind w:left="0"/>
        <w:jc w:val="both"/>
      </w:pPr>
      <w:r>
        <w:rPr>
          <w:rFonts w:ascii="Times New Roman"/>
          <w:b w:val="false"/>
          <w:i w:val="false"/>
          <w:color w:val="000000"/>
          <w:sz w:val="28"/>
        </w:rPr>
        <w:t>
      Кезеңділігі: ай сайын/жыл сайын.</w:t>
      </w:r>
    </w:p>
    <w:p>
      <w:pPr>
        <w:spacing w:after="0"/>
        <w:ind w:left="0"/>
        <w:jc w:val="both"/>
      </w:pPr>
      <w:r>
        <w:rPr>
          <w:rFonts w:ascii="Times New Roman"/>
          <w:b w:val="false"/>
          <w:i w:val="false"/>
          <w:color w:val="000000"/>
          <w:sz w:val="28"/>
        </w:rPr>
        <w:t xml:space="preserve">
      Есепті кезең: 20___жылғы "___"____________ жағдай бойынша </w:t>
      </w:r>
    </w:p>
    <w:p>
      <w:pPr>
        <w:spacing w:after="0"/>
        <w:ind w:left="0"/>
        <w:jc w:val="both"/>
      </w:pPr>
      <w:r>
        <w:rPr>
          <w:rFonts w:ascii="Times New Roman"/>
          <w:b w:val="false"/>
          <w:i w:val="false"/>
          <w:color w:val="000000"/>
          <w:sz w:val="28"/>
        </w:rPr>
        <w:t xml:space="preserve">
      Ақпаратты ұсынатын тұлғалар тобы: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қолхаттар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қорларының пайлары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дивидендтер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Атауы___________________________________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Мекенжайы__________ </w:t>
            </w:r>
          </w:p>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 _____________________________________________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w:t>
            </w:r>
            <w:r>
              <w:br/>
            </w:r>
            <w:r>
              <w:rPr>
                <w:rFonts w:ascii="Times New Roman"/>
                <w:b w:val="false"/>
                <w:i w:val="false"/>
                <w:color w:val="000000"/>
                <w:sz w:val="20"/>
              </w:rPr>
              <w:t xml:space="preserve">(клиенттердің) активтері </w:t>
            </w:r>
            <w:r>
              <w:br/>
            </w:r>
            <w:r>
              <w:rPr>
                <w:rFonts w:ascii="Times New Roman"/>
                <w:b w:val="false"/>
                <w:i w:val="false"/>
                <w:color w:val="000000"/>
                <w:sz w:val="20"/>
              </w:rPr>
              <w:t xml:space="preserve">бойынша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390" w:id="62"/>
    <w:p>
      <w:pPr>
        <w:spacing w:after="0"/>
        <w:ind w:left="0"/>
        <w:jc w:val="left"/>
      </w:pPr>
      <w:r>
        <w:rPr>
          <w:rFonts w:ascii="Times New Roman"/>
          <w:b/>
          <w:i w:val="false"/>
          <w:color w:val="000000"/>
        </w:rPr>
        <w:t xml:space="preserve"> "Инвестициялық қордың (клиенттердің) активтері бойынша есеп" әкімшілік деректерді жинауға арналған нысанын толтыру бойынша түсіндірме (индексі – Н1-БСҰФИПБ, кезеңділігі: ай сайын/жыл сайын)</w:t>
      </w:r>
    </w:p>
    <w:bookmarkEnd w:id="62"/>
    <w:bookmarkStart w:name="z391" w:id="63"/>
    <w:p>
      <w:pPr>
        <w:spacing w:after="0"/>
        <w:ind w:left="0"/>
        <w:jc w:val="left"/>
      </w:pPr>
      <w:r>
        <w:rPr>
          <w:rFonts w:ascii="Times New Roman"/>
          <w:b/>
          <w:i w:val="false"/>
          <w:color w:val="000000"/>
        </w:rPr>
        <w:t xml:space="preserve"> 1-тарау. Жалпы ережелер</w:t>
      </w:r>
    </w:p>
    <w:bookmarkEnd w:id="63"/>
    <w:bookmarkStart w:name="z392" w:id="64"/>
    <w:p>
      <w:pPr>
        <w:spacing w:after="0"/>
        <w:ind w:left="0"/>
        <w:jc w:val="both"/>
      </w:pPr>
      <w:r>
        <w:rPr>
          <w:rFonts w:ascii="Times New Roman"/>
          <w:b w:val="false"/>
          <w:i w:val="false"/>
          <w:color w:val="000000"/>
          <w:sz w:val="28"/>
        </w:rPr>
        <w:t xml:space="preserve">
      1. Осы түсіндірмеде "Инвестициялық қордың (клиенттердің) активтері бойынша есеп" әкімшілік деректерді жинауға арналған нысанын (бұдан әрі – нысан) толтыру бойынша бірыңғай талаптар айқындалады. </w:t>
      </w:r>
    </w:p>
    <w:bookmarkEnd w:id="64"/>
    <w:bookmarkStart w:name="z393" w:id="6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 </w:t>
      </w:r>
    </w:p>
    <w:bookmarkEnd w:id="65"/>
    <w:bookmarkStart w:name="z394" w:id="66"/>
    <w:p>
      <w:pPr>
        <w:spacing w:after="0"/>
        <w:ind w:left="0"/>
        <w:jc w:val="both"/>
      </w:pPr>
      <w:r>
        <w:rPr>
          <w:rFonts w:ascii="Times New Roman"/>
          <w:b w:val="false"/>
          <w:i w:val="false"/>
          <w:color w:val="000000"/>
          <w:sz w:val="28"/>
        </w:rPr>
        <w:t>
      3.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 нысанды әрбір клиент бөлігінде есепті кезеңнің соңындағы жағдай бойынша ай сайын және жыл сайын толтырады.</w:t>
      </w:r>
    </w:p>
    <w:bookmarkEnd w:id="66"/>
    <w:bookmarkStart w:name="z395" w:id="67"/>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дейiн дөңгелектенеді, ал 500 (бес жүз) теңгеге тең және одан жоғары сома 1000 (бір мың) теңгеге дейiн дөңгелектенеді.</w:t>
      </w:r>
    </w:p>
    <w:bookmarkEnd w:id="67"/>
    <w:bookmarkStart w:name="z396" w:id="68"/>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68"/>
    <w:bookmarkStart w:name="z397" w:id="69"/>
    <w:p>
      <w:pPr>
        <w:spacing w:after="0"/>
        <w:ind w:left="0"/>
        <w:jc w:val="left"/>
      </w:pPr>
      <w:r>
        <w:rPr>
          <w:rFonts w:ascii="Times New Roman"/>
          <w:b/>
          <w:i w:val="false"/>
          <w:color w:val="000000"/>
        </w:rPr>
        <w:t xml:space="preserve"> 2-тарау. Нысанды толтыру</w:t>
      </w:r>
    </w:p>
    <w:bookmarkEnd w:id="69"/>
    <w:bookmarkStart w:name="z398" w:id="70"/>
    <w:p>
      <w:pPr>
        <w:spacing w:after="0"/>
        <w:ind w:left="0"/>
        <w:jc w:val="both"/>
      </w:pPr>
      <w:r>
        <w:rPr>
          <w:rFonts w:ascii="Times New Roman"/>
          <w:b w:val="false"/>
          <w:i w:val="false"/>
          <w:color w:val="000000"/>
          <w:sz w:val="28"/>
        </w:rPr>
        <w:t xml:space="preserve">
      6. 3-бағанда есепті кезеңнің соңғы күнін қоса алғанда, есепті кезең соңындағы деректер көрсетіледі. </w:t>
      </w:r>
    </w:p>
    <w:bookmarkEnd w:id="70"/>
    <w:bookmarkStart w:name="z399" w:id="71"/>
    <w:p>
      <w:pPr>
        <w:spacing w:after="0"/>
        <w:ind w:left="0"/>
        <w:jc w:val="both"/>
      </w:pPr>
      <w:r>
        <w:rPr>
          <w:rFonts w:ascii="Times New Roman"/>
          <w:b w:val="false"/>
          <w:i w:val="false"/>
          <w:color w:val="000000"/>
          <w:sz w:val="28"/>
        </w:rPr>
        <w:t xml:space="preserve">
      7. 4-бағанда есепті кезең басындағы деректер көрсетіледі. </w:t>
      </w:r>
    </w:p>
    <w:bookmarkEnd w:id="71"/>
    <w:bookmarkStart w:name="z400" w:id="72"/>
    <w:p>
      <w:pPr>
        <w:spacing w:after="0"/>
        <w:ind w:left="0"/>
        <w:jc w:val="both"/>
      </w:pPr>
      <w:r>
        <w:rPr>
          <w:rFonts w:ascii="Times New Roman"/>
          <w:b w:val="false"/>
          <w:i w:val="false"/>
          <w:color w:val="000000"/>
          <w:sz w:val="28"/>
        </w:rPr>
        <w:t>
      8. 1 - 23-жолдарда халықаралық қаржылық есептілік стандарттарының талаптары ескеріле отырып топтастырылған, бас кітаптан немесе дерекқордан алынған ақпарат негізінде деректер көрсетіледі.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 (қайта</w:t>
            </w:r>
            <w:r>
              <w:br/>
            </w:r>
            <w:r>
              <w:rPr>
                <w:rFonts w:ascii="Times New Roman"/>
                <w:b w:val="false"/>
                <w:i w:val="false"/>
                <w:color w:val="000000"/>
                <w:sz w:val="20"/>
              </w:rPr>
              <w:t>сақтандыру) ұйымдары</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бухгалтерлік есепке алу</w:t>
            </w:r>
            <w:r>
              <w:br/>
            </w:r>
            <w:r>
              <w:rPr>
                <w:rFonts w:ascii="Times New Roman"/>
                <w:b w:val="false"/>
                <w:i w:val="false"/>
                <w:color w:val="000000"/>
                <w:sz w:val="20"/>
              </w:rPr>
              <w:t>деректері бойынша есептілікті</w:t>
            </w:r>
            <w:r>
              <w:br/>
            </w:r>
            <w:r>
              <w:rPr>
                <w:rFonts w:ascii="Times New Roman"/>
                <w:b w:val="false"/>
                <w:i w:val="false"/>
                <w:color w:val="000000"/>
                <w:sz w:val="20"/>
              </w:rPr>
              <w:t>ұсыну қағидаларына 5-қосымша</w:t>
            </w:r>
          </w:p>
        </w:tc>
      </w:tr>
    </w:tbl>
    <w:bookmarkStart w:name="z491" w:id="73"/>
    <w:p>
      <w:pPr>
        <w:spacing w:after="0"/>
        <w:ind w:left="0"/>
        <w:jc w:val="left"/>
      </w:pPr>
      <w:r>
        <w:rPr>
          <w:rFonts w:ascii="Times New Roman"/>
          <w:b/>
          <w:i w:val="false"/>
          <w:color w:val="000000"/>
        </w:rPr>
        <w:t xml:space="preserve"> Әкімшілік деректерді жинауға арналған нысан</w:t>
      </w:r>
    </w:p>
    <w:bookmarkEnd w:id="7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404" w:id="74"/>
    <w:p>
      <w:pPr>
        <w:spacing w:after="0"/>
        <w:ind w:left="0"/>
        <w:jc w:val="left"/>
      </w:pPr>
      <w:r>
        <w:rPr>
          <w:rFonts w:ascii="Times New Roman"/>
          <w:b/>
          <w:i w:val="false"/>
          <w:color w:val="000000"/>
        </w:rPr>
        <w:t xml:space="preserve"> Инвестициялық қордың (клиенттердің) активтері бойынша кіріс пен шығыс туралы есеп</w:t>
      </w:r>
    </w:p>
    <w:bookmarkEnd w:id="74"/>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Н2-БСҰФИПБ.</w:t>
      </w:r>
    </w:p>
    <w:p>
      <w:pPr>
        <w:spacing w:after="0"/>
        <w:ind w:left="0"/>
        <w:jc w:val="both"/>
      </w:pPr>
      <w:r>
        <w:rPr>
          <w:rFonts w:ascii="Times New Roman"/>
          <w:b w:val="false"/>
          <w:i w:val="false"/>
          <w:color w:val="000000"/>
          <w:sz w:val="28"/>
        </w:rPr>
        <w:t>
      Кезеңділігі: ай сайын/жыл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xml:space="preserve">
      есепті жылдан кейінгі жылғы 30 сәуірге (қоса алғанда) дейінгі мерзімде жыл сайын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есепті күн аралығы кезеңі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инвестициялық қордың таза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активтерінің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(пайларын) орналастырудан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және (немесе) дисконт)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басқа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бергеннен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активтері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сатып алынған бағалы қағаздары (пайлары)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акциялары бойынша төленген дивидендтар бойынша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болған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болған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 және дилерге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кастодианға және орталық депозитарийге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тұлғаларға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аударылған)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аударылған соманы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Атауы___________________________________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Мекенжайы__________ </w:t>
            </w:r>
          </w:p>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 _____________________________________________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w:t>
            </w:r>
            <w:r>
              <w:br/>
            </w:r>
            <w:r>
              <w:rPr>
                <w:rFonts w:ascii="Times New Roman"/>
                <w:b w:val="false"/>
                <w:i w:val="false"/>
                <w:color w:val="000000"/>
                <w:sz w:val="20"/>
              </w:rPr>
              <w:t xml:space="preserve">(клиенттердің) активтері </w:t>
            </w:r>
            <w:r>
              <w:br/>
            </w:r>
            <w:r>
              <w:rPr>
                <w:rFonts w:ascii="Times New Roman"/>
                <w:b w:val="false"/>
                <w:i w:val="false"/>
                <w:color w:val="000000"/>
                <w:sz w:val="20"/>
              </w:rPr>
              <w:t xml:space="preserve">бойынша есеп" әкімшілік </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406" w:id="75"/>
    <w:p>
      <w:pPr>
        <w:spacing w:after="0"/>
        <w:ind w:left="0"/>
        <w:jc w:val="left"/>
      </w:pPr>
      <w:r>
        <w:rPr>
          <w:rFonts w:ascii="Times New Roman"/>
          <w:b/>
          <w:i w:val="false"/>
          <w:color w:val="000000"/>
        </w:rPr>
        <w:t xml:space="preserve"> "Инвестициялық қордың (клиенттердің) активтері бойынша кіріс пен шығыс туралы есеп" әкімшілік деректерді жинауға арналған нысанын толтыру бойынша түсіндірме (индексі – Н2-БСҰФИПБ, кезеңділігі: ай сайын/жыл сайын)</w:t>
      </w:r>
    </w:p>
    <w:bookmarkEnd w:id="75"/>
    <w:bookmarkStart w:name="z407" w:id="76"/>
    <w:p>
      <w:pPr>
        <w:spacing w:after="0"/>
        <w:ind w:left="0"/>
        <w:jc w:val="left"/>
      </w:pPr>
      <w:r>
        <w:rPr>
          <w:rFonts w:ascii="Times New Roman"/>
          <w:b/>
          <w:i w:val="false"/>
          <w:color w:val="000000"/>
        </w:rPr>
        <w:t xml:space="preserve"> 1-тарау. Жалпы ережелер</w:t>
      </w:r>
    </w:p>
    <w:bookmarkEnd w:id="76"/>
    <w:bookmarkStart w:name="z408" w:id="77"/>
    <w:p>
      <w:pPr>
        <w:spacing w:after="0"/>
        <w:ind w:left="0"/>
        <w:jc w:val="both"/>
      </w:pPr>
      <w:r>
        <w:rPr>
          <w:rFonts w:ascii="Times New Roman"/>
          <w:b w:val="false"/>
          <w:i w:val="false"/>
          <w:color w:val="000000"/>
          <w:sz w:val="28"/>
        </w:rPr>
        <w:t>
      1. Осы түсіндірмеде "Инвестициялық қордың (клиенттердің) активтері бойынша кіріс мен шығыс туралы есеп" әкімшілік деректерді жинауға арналған нысанын (бұдан әрі – нысан) толтыру бойынша бірыңғай талаптар айқындалады.</w:t>
      </w:r>
    </w:p>
    <w:bookmarkEnd w:id="77"/>
    <w:bookmarkStart w:name="z409" w:id="7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 </w:t>
      </w:r>
    </w:p>
    <w:bookmarkEnd w:id="78"/>
    <w:bookmarkStart w:name="z410" w:id="79"/>
    <w:p>
      <w:pPr>
        <w:spacing w:after="0"/>
        <w:ind w:left="0"/>
        <w:jc w:val="both"/>
      </w:pPr>
      <w:r>
        <w:rPr>
          <w:rFonts w:ascii="Times New Roman"/>
          <w:b w:val="false"/>
          <w:i w:val="false"/>
          <w:color w:val="000000"/>
          <w:sz w:val="28"/>
        </w:rPr>
        <w:t>
      3.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филиалы нысанды әрбір клиент бөлігінде есепті кезеңнің соңындағы жағдай бойынша ай сайын және жыл сайын толтырады.</w:t>
      </w:r>
    </w:p>
    <w:bookmarkEnd w:id="79"/>
    <w:bookmarkStart w:name="z411" w:id="80"/>
    <w:p>
      <w:pPr>
        <w:spacing w:after="0"/>
        <w:ind w:left="0"/>
        <w:jc w:val="both"/>
      </w:pPr>
      <w:r>
        <w:rPr>
          <w:rFonts w:ascii="Times New Roman"/>
          <w:b w:val="false"/>
          <w:i w:val="false"/>
          <w:color w:val="000000"/>
          <w:sz w:val="28"/>
        </w:rPr>
        <w:t xml:space="preserve">
      4. Нысанды толтыру кезінде пайдаланылатын өлшем бірлігі 1000 (бір мың) теңгемен белгіленеді. 500 (бес жүз) теңгеден кем сома 0 (нөлге) дейiн дөңгелектенеді, ал 500 (бес жүз) теңгеге тең және одан жоғары сома 1000 (бір мың) теңгеге дейiн дөңгелектенеді. </w:t>
      </w:r>
    </w:p>
    <w:bookmarkEnd w:id="80"/>
    <w:bookmarkStart w:name="z412" w:id="81"/>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81"/>
    <w:bookmarkStart w:name="z413" w:id="82"/>
    <w:p>
      <w:pPr>
        <w:spacing w:after="0"/>
        <w:ind w:left="0"/>
        <w:jc w:val="left"/>
      </w:pPr>
      <w:r>
        <w:rPr>
          <w:rFonts w:ascii="Times New Roman"/>
          <w:b/>
          <w:i w:val="false"/>
          <w:color w:val="000000"/>
        </w:rPr>
        <w:t xml:space="preserve"> 2-тарау. Нысанды толтыру</w:t>
      </w:r>
    </w:p>
    <w:bookmarkEnd w:id="82"/>
    <w:bookmarkStart w:name="z414" w:id="83"/>
    <w:p>
      <w:pPr>
        <w:spacing w:after="0"/>
        <w:ind w:left="0"/>
        <w:jc w:val="both"/>
      </w:pPr>
      <w:r>
        <w:rPr>
          <w:rFonts w:ascii="Times New Roman"/>
          <w:b w:val="false"/>
          <w:i w:val="false"/>
          <w:color w:val="000000"/>
          <w:sz w:val="28"/>
        </w:rPr>
        <w:t xml:space="preserve">
      6. 3-бағанда есепті кезеңнің соңғы күнін қоса алғанда, жылдың басынан бастап есепті күн аралығы кезеңіндегі деректер көрсетіледі. </w:t>
      </w:r>
    </w:p>
    <w:bookmarkEnd w:id="83"/>
    <w:bookmarkStart w:name="z415" w:id="84"/>
    <w:p>
      <w:pPr>
        <w:spacing w:after="0"/>
        <w:ind w:left="0"/>
        <w:jc w:val="both"/>
      </w:pPr>
      <w:r>
        <w:rPr>
          <w:rFonts w:ascii="Times New Roman"/>
          <w:b w:val="false"/>
          <w:i w:val="false"/>
          <w:color w:val="000000"/>
          <w:sz w:val="28"/>
        </w:rPr>
        <w:t xml:space="preserve">
      7. 4-бағанда есепті кезеңнің соңғы күнін қоса алғанда, есепті кезеңдегі деректер көрсетіледі. </w:t>
      </w:r>
    </w:p>
    <w:bookmarkEnd w:id="84"/>
    <w:bookmarkStart w:name="z416" w:id="85"/>
    <w:p>
      <w:pPr>
        <w:spacing w:after="0"/>
        <w:ind w:left="0"/>
        <w:jc w:val="both"/>
      </w:pPr>
      <w:r>
        <w:rPr>
          <w:rFonts w:ascii="Times New Roman"/>
          <w:b w:val="false"/>
          <w:i w:val="false"/>
          <w:color w:val="000000"/>
          <w:sz w:val="28"/>
        </w:rPr>
        <w:t xml:space="preserve">
      8. 1 - 29-жолдарда халықаралық қаржылық есептілік стандарттарының талаптары ескеріле отырып топтастырылған, бас кітаптан немесе дерекқордан алынған ақпарат негізінде деректер көрсетіледі. </w:t>
      </w:r>
    </w:p>
    <w:bookmarkEnd w:id="85"/>
    <w:bookmarkStart w:name="z417" w:id="86"/>
    <w:p>
      <w:pPr>
        <w:spacing w:after="0"/>
        <w:ind w:left="0"/>
        <w:jc w:val="both"/>
      </w:pPr>
      <w:r>
        <w:rPr>
          <w:rFonts w:ascii="Times New Roman"/>
          <w:b w:val="false"/>
          <w:i w:val="false"/>
          <w:color w:val="000000"/>
          <w:sz w:val="28"/>
        </w:rPr>
        <w:t>
      9. 1-жол бойынша:</w:t>
      </w:r>
    </w:p>
    <w:bookmarkEnd w:id="86"/>
    <w:p>
      <w:pPr>
        <w:spacing w:after="0"/>
        <w:ind w:left="0"/>
        <w:jc w:val="both"/>
      </w:pPr>
      <w:r>
        <w:rPr>
          <w:rFonts w:ascii="Times New Roman"/>
          <w:b w:val="false"/>
          <w:i w:val="false"/>
          <w:color w:val="000000"/>
          <w:sz w:val="28"/>
        </w:rPr>
        <w:t>
      3-бағанда тиісті жылғы 1 қаңтардағы жағдай бойынша деректер көрсетіледі;</w:t>
      </w:r>
    </w:p>
    <w:p>
      <w:pPr>
        <w:spacing w:after="0"/>
        <w:ind w:left="0"/>
        <w:jc w:val="both"/>
      </w:pPr>
      <w:r>
        <w:rPr>
          <w:rFonts w:ascii="Times New Roman"/>
          <w:b w:val="false"/>
          <w:i w:val="false"/>
          <w:color w:val="000000"/>
          <w:sz w:val="28"/>
        </w:rPr>
        <w:t>
      4-бағанда әрбір есепті кезеңнің бірінші күніндегі жағдай бойынша деректер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 (қайта</w:t>
            </w:r>
            <w:r>
              <w:br/>
            </w:r>
            <w:r>
              <w:rPr>
                <w:rFonts w:ascii="Times New Roman"/>
                <w:b w:val="false"/>
                <w:i w:val="false"/>
                <w:color w:val="000000"/>
                <w:sz w:val="20"/>
              </w:rPr>
              <w:t>сақтандыру) ұйымдары</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бухгалтерлік есепке алу</w:t>
            </w:r>
            <w:r>
              <w:br/>
            </w:r>
            <w:r>
              <w:rPr>
                <w:rFonts w:ascii="Times New Roman"/>
                <w:b w:val="false"/>
                <w:i w:val="false"/>
                <w:color w:val="000000"/>
                <w:sz w:val="20"/>
              </w:rPr>
              <w:t>деректері бойынша есептілікті</w:t>
            </w:r>
            <w:r>
              <w:br/>
            </w:r>
            <w:r>
              <w:rPr>
                <w:rFonts w:ascii="Times New Roman"/>
                <w:b w:val="false"/>
                <w:i w:val="false"/>
                <w:color w:val="000000"/>
                <w:sz w:val="20"/>
              </w:rPr>
              <w:t>ұсыну қағидаларына 6-қосымша</w:t>
            </w:r>
          </w:p>
        </w:tc>
      </w:tr>
    </w:tbl>
    <w:bookmarkStart w:name="z492" w:id="87"/>
    <w:p>
      <w:pPr>
        <w:spacing w:after="0"/>
        <w:ind w:left="0"/>
        <w:jc w:val="left"/>
      </w:pPr>
      <w:r>
        <w:rPr>
          <w:rFonts w:ascii="Times New Roman"/>
          <w:b/>
          <w:i w:val="false"/>
          <w:color w:val="000000"/>
        </w:rPr>
        <w:t xml:space="preserve"> Әкімшілік деректерді жинауға арналған нысан</w:t>
      </w:r>
    </w:p>
    <w:bookmarkEnd w:id="8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421" w:id="88"/>
    <w:p>
      <w:pPr>
        <w:spacing w:after="0"/>
        <w:ind w:left="0"/>
        <w:jc w:val="left"/>
      </w:pPr>
      <w:r>
        <w:rPr>
          <w:rFonts w:ascii="Times New Roman"/>
          <w:b/>
          <w:i w:val="false"/>
          <w:color w:val="000000"/>
        </w:rPr>
        <w:t xml:space="preserve"> Активтер мен міндеттемелер туралы есеп</w:t>
      </w:r>
    </w:p>
    <w:bookmarkEnd w:id="88"/>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Н1-БСБФ.</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Ұсыну мерзімі: есепті тоқсаннан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сақтандыру сыйлықақылары (құнсызданудан болатын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(шығарылатын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(амортизация мен құнсызданудан болған залалды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кезеңдердегі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бюджет алдындағы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төлеуге арналған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офистің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брокері филиалы қызметінің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 бас офистің шоты, резервтер және Қазақстан Республикасы бейрезидент-сақтандыру брокері филиалының қызмет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Атауы___________________________________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Мекенжайы__________ </w:t>
            </w:r>
          </w:p>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 _____________________________________________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мен міндеттемелер</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423" w:id="89"/>
    <w:p>
      <w:pPr>
        <w:spacing w:after="0"/>
        <w:ind w:left="0"/>
        <w:jc w:val="left"/>
      </w:pPr>
      <w:r>
        <w:rPr>
          <w:rFonts w:ascii="Times New Roman"/>
          <w:b/>
          <w:i w:val="false"/>
          <w:color w:val="000000"/>
        </w:rPr>
        <w:t xml:space="preserve"> "Активтер мен міндеттемелер туралы есеп" әкімшілік деректерді жинауға арналған нысанын толтыру бойынша түсіндірме (индексі – 1Н-БСБФ, кезеңділігі: тоқсан сайын)</w:t>
      </w:r>
    </w:p>
    <w:bookmarkEnd w:id="89"/>
    <w:bookmarkStart w:name="z424" w:id="90"/>
    <w:p>
      <w:pPr>
        <w:spacing w:after="0"/>
        <w:ind w:left="0"/>
        <w:jc w:val="left"/>
      </w:pPr>
      <w:r>
        <w:rPr>
          <w:rFonts w:ascii="Times New Roman"/>
          <w:b/>
          <w:i w:val="false"/>
          <w:color w:val="000000"/>
        </w:rPr>
        <w:t xml:space="preserve"> 1-тарау. Жалпы ережелер</w:t>
      </w:r>
    </w:p>
    <w:bookmarkEnd w:id="90"/>
    <w:bookmarkStart w:name="z425" w:id="91"/>
    <w:p>
      <w:pPr>
        <w:spacing w:after="0"/>
        <w:ind w:left="0"/>
        <w:jc w:val="both"/>
      </w:pPr>
      <w:r>
        <w:rPr>
          <w:rFonts w:ascii="Times New Roman"/>
          <w:b w:val="false"/>
          <w:i w:val="false"/>
          <w:color w:val="000000"/>
          <w:sz w:val="28"/>
        </w:rPr>
        <w:t>
      1. Осы түсіндірмеде "Активтер мен міндеттемелер туралы есеп" әкімшілік деректерді жинауға арналған нысанын (бұдан әрі – нысан) толтыру бойынша бірыңғай талаптар айқындалады.</w:t>
      </w:r>
    </w:p>
    <w:bookmarkEnd w:id="91"/>
    <w:bookmarkStart w:name="z426" w:id="9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92"/>
    <w:bookmarkStart w:name="z427" w:id="93"/>
    <w:p>
      <w:pPr>
        <w:spacing w:after="0"/>
        <w:ind w:left="0"/>
        <w:jc w:val="both"/>
      </w:pPr>
      <w:r>
        <w:rPr>
          <w:rFonts w:ascii="Times New Roman"/>
          <w:b w:val="false"/>
          <w:i w:val="false"/>
          <w:color w:val="000000"/>
          <w:sz w:val="28"/>
        </w:rPr>
        <w:t>
      3. Нысанды Қазақстан Республикасының бейрезидент - сақтандыру брокерлерінің филиалдары есепті кезеңнің соңындағы жағдай бойынша тоқсан сайын толтырады.</w:t>
      </w:r>
    </w:p>
    <w:bookmarkEnd w:id="93"/>
    <w:bookmarkStart w:name="z428" w:id="94"/>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94"/>
    <w:bookmarkStart w:name="z429" w:id="95"/>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95"/>
    <w:bookmarkStart w:name="z430" w:id="96"/>
    <w:p>
      <w:pPr>
        <w:spacing w:after="0"/>
        <w:ind w:left="0"/>
        <w:jc w:val="left"/>
      </w:pPr>
      <w:r>
        <w:rPr>
          <w:rFonts w:ascii="Times New Roman"/>
          <w:b/>
          <w:i w:val="false"/>
          <w:color w:val="000000"/>
        </w:rPr>
        <w:t xml:space="preserve"> 2-тарау. Нысанды толтыру</w:t>
      </w:r>
    </w:p>
    <w:bookmarkEnd w:id="96"/>
    <w:bookmarkStart w:name="z431" w:id="97"/>
    <w:p>
      <w:pPr>
        <w:spacing w:after="0"/>
        <w:ind w:left="0"/>
        <w:jc w:val="both"/>
      </w:pPr>
      <w:r>
        <w:rPr>
          <w:rFonts w:ascii="Times New Roman"/>
          <w:b w:val="false"/>
          <w:i w:val="false"/>
          <w:color w:val="000000"/>
          <w:sz w:val="28"/>
        </w:rPr>
        <w:t>
      6. 3-бағанда есепті кезеңнің соңғы күнін қоса алғандағы есепті кезеңнің соңындағы деректер көрсетіледі.</w:t>
      </w:r>
    </w:p>
    <w:bookmarkEnd w:id="97"/>
    <w:bookmarkStart w:name="z432" w:id="98"/>
    <w:p>
      <w:pPr>
        <w:spacing w:after="0"/>
        <w:ind w:left="0"/>
        <w:jc w:val="both"/>
      </w:pPr>
      <w:r>
        <w:rPr>
          <w:rFonts w:ascii="Times New Roman"/>
          <w:b w:val="false"/>
          <w:i w:val="false"/>
          <w:color w:val="000000"/>
          <w:sz w:val="28"/>
        </w:rPr>
        <w:t>
      7. 4-бағанда өткен жылдың соңындағы деректер көрсетіледі.</w:t>
      </w:r>
    </w:p>
    <w:bookmarkEnd w:id="98"/>
    <w:bookmarkStart w:name="z433" w:id="99"/>
    <w:p>
      <w:pPr>
        <w:spacing w:after="0"/>
        <w:ind w:left="0"/>
        <w:jc w:val="both"/>
      </w:pPr>
      <w:r>
        <w:rPr>
          <w:rFonts w:ascii="Times New Roman"/>
          <w:b w:val="false"/>
          <w:i w:val="false"/>
          <w:color w:val="000000"/>
          <w:sz w:val="28"/>
        </w:rPr>
        <w:t>
      8. 1 – 35-жолдарда халықаралық қаржылық есептілік стандарттарын ескере отырып топтастырылған бас кітаптан немесе деректер базасынан алынған ақпараттың негізінде деректер көрсетіледі.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 (қайта</w:t>
            </w:r>
            <w:r>
              <w:br/>
            </w:r>
            <w:r>
              <w:rPr>
                <w:rFonts w:ascii="Times New Roman"/>
                <w:b w:val="false"/>
                <w:i w:val="false"/>
                <w:color w:val="000000"/>
                <w:sz w:val="20"/>
              </w:rPr>
              <w:t>сақтандыру) ұйымдары</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бухгалтерлік есепке алу</w:t>
            </w:r>
            <w:r>
              <w:br/>
            </w:r>
            <w:r>
              <w:rPr>
                <w:rFonts w:ascii="Times New Roman"/>
                <w:b w:val="false"/>
                <w:i w:val="false"/>
                <w:color w:val="000000"/>
                <w:sz w:val="20"/>
              </w:rPr>
              <w:t>деректері бойынша есептілікті</w:t>
            </w:r>
            <w:r>
              <w:br/>
            </w:r>
            <w:r>
              <w:rPr>
                <w:rFonts w:ascii="Times New Roman"/>
                <w:b w:val="false"/>
                <w:i w:val="false"/>
                <w:color w:val="000000"/>
                <w:sz w:val="20"/>
              </w:rPr>
              <w:t>ұсыну қағидаларына 7-қосымша</w:t>
            </w:r>
          </w:p>
        </w:tc>
      </w:tr>
    </w:tbl>
    <w:bookmarkStart w:name="z493" w:id="100"/>
    <w:p>
      <w:pPr>
        <w:spacing w:after="0"/>
        <w:ind w:left="0"/>
        <w:jc w:val="left"/>
      </w:pPr>
      <w:r>
        <w:rPr>
          <w:rFonts w:ascii="Times New Roman"/>
          <w:b/>
          <w:i w:val="false"/>
          <w:color w:val="000000"/>
        </w:rPr>
        <w:t xml:space="preserve"> Әкімшілік деректерді жинауға арналған нысан </w:t>
      </w:r>
    </w:p>
    <w:bookmarkEnd w:id="100"/>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p>
      <w:pPr>
        <w:spacing w:after="0"/>
        <w:ind w:left="0"/>
        <w:jc w:val="both"/>
      </w:pPr>
      <w:r>
        <w:rPr>
          <w:rFonts w:ascii="Times New Roman"/>
          <w:b w:val="false"/>
          <w:i w:val="false"/>
          <w:color w:val="000000"/>
          <w:sz w:val="28"/>
        </w:rPr>
        <w:t xml:space="preserve">
      Әкімшілік деректердің нысаны www.nationalbank.kz ресми интернет-ресурсында орналастырылған. </w:t>
      </w:r>
    </w:p>
    <w:bookmarkStart w:name="z437" w:id="101"/>
    <w:p>
      <w:pPr>
        <w:spacing w:after="0"/>
        <w:ind w:left="0"/>
        <w:jc w:val="left"/>
      </w:pPr>
      <w:r>
        <w:rPr>
          <w:rFonts w:ascii="Times New Roman"/>
          <w:b/>
          <w:i w:val="false"/>
          <w:color w:val="000000"/>
        </w:rPr>
        <w:t xml:space="preserve"> Кіріс пен шығыс туралы есеп</w:t>
      </w:r>
    </w:p>
    <w:bookmarkEnd w:id="101"/>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xml:space="preserve">
      Әкімшілік деректер нысанының индексі: 2Н-БСБФ. </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Есепті кезең: 20___ жылғы "___" ____________ жағдай бойынша. </w:t>
      </w:r>
    </w:p>
    <w:p>
      <w:pPr>
        <w:spacing w:after="0"/>
        <w:ind w:left="0"/>
        <w:jc w:val="both"/>
      </w:pPr>
      <w:r>
        <w:rPr>
          <w:rFonts w:ascii="Times New Roman"/>
          <w:b w:val="false"/>
          <w:i w:val="false"/>
          <w:color w:val="000000"/>
          <w:sz w:val="28"/>
        </w:rPr>
        <w:t xml:space="preserve">
      Ақпаратты ұсынатын тұлғалар тобы: Қазақстан Республикасының бейрезидент - сақтандыру брокерлерінің филиалдары. </w:t>
      </w:r>
    </w:p>
    <w:p>
      <w:pPr>
        <w:spacing w:after="0"/>
        <w:ind w:left="0"/>
        <w:jc w:val="both"/>
      </w:pPr>
      <w:r>
        <w:rPr>
          <w:rFonts w:ascii="Times New Roman"/>
          <w:b w:val="false"/>
          <w:i w:val="false"/>
          <w:color w:val="000000"/>
          <w:sz w:val="28"/>
        </w:rPr>
        <w:t>
      Ұсыну мерзімі: есепті тоқсаннан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 үшін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брокерінің қызметі бойынша комиссиялық сыйақы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емес сақтандыру брокерінің қызметінен және өзге қызметтен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 бойынша кіріс (шығыс) (нетто)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құны бойынша бағаланатын қаржы активтері құнының өзгеруінен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резервтерді қалпына келтіруден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өткізуден кіріс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төлеумен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төлеумен байланысты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агентке сыйақы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 бойынша комиссиялық сыйақы төлемі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шығынға резервтер құру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және іссапар шығысы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амортизациялық аударымдар және тозу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салығын қоспағанда, салықтарды және бюджетке төленетін басқа да міндетті төлемдерді төлеу бойынша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салығын төлегенге дейінгі таза кіріс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салығын төлегеннен кейінгі таза кіріс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ішіндегі таза кіріс (шығыс)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 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тұлға</w:t>
            </w:r>
          </w:p>
          <w:p>
            <w:pPr>
              <w:spacing w:after="20"/>
              <w:ind w:left="20"/>
              <w:jc w:val="both"/>
            </w:pPr>
            <w:r>
              <w:rPr>
                <w:rFonts w:ascii="Times New Roman"/>
                <w:b w:val="false"/>
                <w:i w:val="false"/>
                <w:color w:val="000000"/>
                <w:sz w:val="20"/>
              </w:rPr>
              <w:t>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бар болса)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"Кіріс пен шығыс туралы есеп"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439" w:id="102"/>
    <w:p>
      <w:pPr>
        <w:spacing w:after="0"/>
        <w:ind w:left="0"/>
        <w:jc w:val="left"/>
      </w:pPr>
      <w:r>
        <w:rPr>
          <w:rFonts w:ascii="Times New Roman"/>
          <w:b/>
          <w:i w:val="false"/>
          <w:color w:val="000000"/>
        </w:rPr>
        <w:t xml:space="preserve"> </w:t>
      </w:r>
      <w:r>
        <w:rPr>
          <w:rFonts w:ascii="Times New Roman"/>
          <w:b/>
          <w:i w:val="false"/>
          <w:color w:val="000000"/>
        </w:rPr>
        <w:t>"Кіріс пен шығыс туралы есеп" әкімшілік деректерді жинауға арналған нысанын толтыру бойынша түсіндірме (индексі – 2Н-БСБФ, кезеңділігі: тоқсан сайын)</w:t>
      </w:r>
    </w:p>
    <w:bookmarkEnd w:id="102"/>
    <w:bookmarkStart w:name="z441" w:id="103"/>
    <w:p>
      <w:pPr>
        <w:spacing w:after="0"/>
        <w:ind w:left="0"/>
        <w:jc w:val="left"/>
      </w:pPr>
      <w:r>
        <w:rPr>
          <w:rFonts w:ascii="Times New Roman"/>
          <w:b/>
          <w:i w:val="false"/>
          <w:color w:val="000000"/>
        </w:rPr>
        <w:t xml:space="preserve"> 1-тарау. Жалпы ережелер</w:t>
      </w:r>
    </w:p>
    <w:bookmarkEnd w:id="103"/>
    <w:bookmarkStart w:name="z442" w:id="104"/>
    <w:p>
      <w:pPr>
        <w:spacing w:after="0"/>
        <w:ind w:left="0"/>
        <w:jc w:val="both"/>
      </w:pPr>
      <w:r>
        <w:rPr>
          <w:rFonts w:ascii="Times New Roman"/>
          <w:b w:val="false"/>
          <w:i w:val="false"/>
          <w:color w:val="000000"/>
          <w:sz w:val="28"/>
        </w:rPr>
        <w:t>
      1. Осы түсіндірмеде "Кіріс пен шығыс туралы есеп" әкімшілік деректерді жинауға арналған нысанын (бұдан әрі – нысан) толтыру бойынша бірыңғай талаптар айқындалады.</w:t>
      </w:r>
    </w:p>
    <w:bookmarkEnd w:id="104"/>
    <w:bookmarkStart w:name="z443" w:id="10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05"/>
    <w:bookmarkStart w:name="z444" w:id="106"/>
    <w:p>
      <w:pPr>
        <w:spacing w:after="0"/>
        <w:ind w:left="0"/>
        <w:jc w:val="both"/>
      </w:pPr>
      <w:r>
        <w:rPr>
          <w:rFonts w:ascii="Times New Roman"/>
          <w:b w:val="false"/>
          <w:i w:val="false"/>
          <w:color w:val="000000"/>
          <w:sz w:val="28"/>
        </w:rPr>
        <w:t>
      3. Нысанды Қазақстан Республикасының бейрезидент - сақтандыру брокерлерінің филиалдары тоқсан сайын есепті кезеңнің соңындағы жағдай бойынша толтырады.</w:t>
      </w:r>
    </w:p>
    <w:bookmarkEnd w:id="106"/>
    <w:bookmarkStart w:name="z445" w:id="107"/>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07"/>
    <w:bookmarkStart w:name="z446" w:id="108"/>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08"/>
    <w:bookmarkStart w:name="z447" w:id="109"/>
    <w:p>
      <w:pPr>
        <w:spacing w:after="0"/>
        <w:ind w:left="0"/>
        <w:jc w:val="left"/>
      </w:pPr>
      <w:r>
        <w:rPr>
          <w:rFonts w:ascii="Times New Roman"/>
          <w:b/>
          <w:i w:val="false"/>
          <w:color w:val="000000"/>
        </w:rPr>
        <w:t xml:space="preserve"> 2-тарау. Нысанды толтыру</w:t>
      </w:r>
    </w:p>
    <w:bookmarkEnd w:id="109"/>
    <w:bookmarkStart w:name="z448" w:id="110"/>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110"/>
    <w:bookmarkStart w:name="z449" w:id="111"/>
    <w:p>
      <w:pPr>
        <w:spacing w:after="0"/>
        <w:ind w:left="0"/>
        <w:jc w:val="both"/>
      </w:pPr>
      <w:r>
        <w:rPr>
          <w:rFonts w:ascii="Times New Roman"/>
          <w:b w:val="false"/>
          <w:i w:val="false"/>
          <w:color w:val="000000"/>
          <w:sz w:val="28"/>
        </w:rPr>
        <w:t>
      7. 4-бағанда ағымдағы жылдың басынан бергі кезеңдегі деректер көрсетіледі (өспелі жиынтығымен).</w:t>
      </w:r>
    </w:p>
    <w:bookmarkEnd w:id="111"/>
    <w:bookmarkStart w:name="z450" w:id="112"/>
    <w:p>
      <w:pPr>
        <w:spacing w:after="0"/>
        <w:ind w:left="0"/>
        <w:jc w:val="both"/>
      </w:pPr>
      <w:r>
        <w:rPr>
          <w:rFonts w:ascii="Times New Roman"/>
          <w:b w:val="false"/>
          <w:i w:val="false"/>
          <w:color w:val="000000"/>
          <w:sz w:val="28"/>
        </w:rPr>
        <w:t>
      8. 5-бағанда өткен жылдың ұқсас кезеңіндегі деректер көрсетіледі.</w:t>
      </w:r>
    </w:p>
    <w:bookmarkEnd w:id="112"/>
    <w:bookmarkStart w:name="z451" w:id="113"/>
    <w:p>
      <w:pPr>
        <w:spacing w:after="0"/>
        <w:ind w:left="0"/>
        <w:jc w:val="both"/>
      </w:pPr>
      <w:r>
        <w:rPr>
          <w:rFonts w:ascii="Times New Roman"/>
          <w:b w:val="false"/>
          <w:i w:val="false"/>
          <w:color w:val="000000"/>
          <w:sz w:val="28"/>
        </w:rPr>
        <w:t>
      9. 6-бағанда өткен жылдың басынан бастап ұқсас кезеңдегі деректер көрсетіледі (өспелі жиынтығымен).</w:t>
      </w:r>
    </w:p>
    <w:bookmarkEnd w:id="113"/>
    <w:bookmarkStart w:name="z452" w:id="114"/>
    <w:p>
      <w:pPr>
        <w:spacing w:after="0"/>
        <w:ind w:left="0"/>
        <w:jc w:val="both"/>
      </w:pPr>
      <w:r>
        <w:rPr>
          <w:rFonts w:ascii="Times New Roman"/>
          <w:b w:val="false"/>
          <w:i w:val="false"/>
          <w:color w:val="000000"/>
          <w:sz w:val="28"/>
        </w:rPr>
        <w:t>
      10. 1-21 аралығындағы жолдарда халықаралық қаржылық есептілік стандарттарын ескере отырып топтастырылған бас кітаптан немесе деректер базасынан алынған ақпараттың негізінде деректер көрсетіледі.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 (қайта</w:t>
            </w:r>
            <w:r>
              <w:br/>
            </w:r>
            <w:r>
              <w:rPr>
                <w:rFonts w:ascii="Times New Roman"/>
                <w:b w:val="false"/>
                <w:i w:val="false"/>
                <w:color w:val="000000"/>
                <w:sz w:val="20"/>
              </w:rPr>
              <w:t>сақтандыру) ұйымдары</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бухгалтерлік есепке алу</w:t>
            </w:r>
            <w:r>
              <w:br/>
            </w:r>
            <w:r>
              <w:rPr>
                <w:rFonts w:ascii="Times New Roman"/>
                <w:b w:val="false"/>
                <w:i w:val="false"/>
                <w:color w:val="000000"/>
                <w:sz w:val="20"/>
              </w:rPr>
              <w:t>деректері бойынша есептілікті</w:t>
            </w:r>
            <w:r>
              <w:br/>
            </w:r>
            <w:r>
              <w:rPr>
                <w:rFonts w:ascii="Times New Roman"/>
                <w:b w:val="false"/>
                <w:i w:val="false"/>
                <w:color w:val="000000"/>
                <w:sz w:val="20"/>
              </w:rPr>
              <w:t>ұсыну қағидаларына 8-қосымша</w:t>
            </w:r>
          </w:p>
        </w:tc>
      </w:tr>
    </w:tbl>
    <w:bookmarkStart w:name="z494" w:id="115"/>
    <w:p>
      <w:pPr>
        <w:spacing w:after="0"/>
        <w:ind w:left="0"/>
        <w:jc w:val="left"/>
      </w:pPr>
      <w:r>
        <w:rPr>
          <w:rFonts w:ascii="Times New Roman"/>
          <w:b/>
          <w:i w:val="false"/>
          <w:color w:val="000000"/>
        </w:rPr>
        <w:t xml:space="preserve"> Әкімшілік деректерді жинауға арналған нысан </w:t>
      </w:r>
    </w:p>
    <w:bookmarkEnd w:id="115"/>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p>
      <w:pPr>
        <w:spacing w:after="0"/>
        <w:ind w:left="0"/>
        <w:jc w:val="both"/>
      </w:pPr>
      <w:r>
        <w:rPr>
          <w:rFonts w:ascii="Times New Roman"/>
          <w:b w:val="false"/>
          <w:i w:val="false"/>
          <w:color w:val="000000"/>
          <w:sz w:val="28"/>
        </w:rPr>
        <w:t xml:space="preserve">
      Әкімшілік деректердің нысаны www.nationalbank.kz ресми интернет-ресурсында орналастырылған. </w:t>
      </w:r>
    </w:p>
    <w:bookmarkStart w:name="z456" w:id="116"/>
    <w:p>
      <w:pPr>
        <w:spacing w:after="0"/>
        <w:ind w:left="0"/>
        <w:jc w:val="left"/>
      </w:pPr>
      <w:r>
        <w:rPr>
          <w:rFonts w:ascii="Times New Roman"/>
          <w:b/>
          <w:i w:val="false"/>
          <w:color w:val="000000"/>
        </w:rPr>
        <w:t xml:space="preserve"> Активтер мен міндеттемелер туралы есеп</w:t>
      </w:r>
    </w:p>
    <w:bookmarkEnd w:id="116"/>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xml:space="preserve">
      Әкімшілік деректер нысанының индексі: 1Н-БСҰФ.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 20___ жылғы "___" ____________ жағдай бойынша. </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 - сақтандыру (қайта сақтандыру) ұйымдарының филиалдары.</w:t>
      </w:r>
    </w:p>
    <w:p>
      <w:pPr>
        <w:spacing w:after="0"/>
        <w:ind w:left="0"/>
        <w:jc w:val="both"/>
      </w:pPr>
      <w:r>
        <w:rPr>
          <w:rFonts w:ascii="Times New Roman"/>
          <w:b w:val="false"/>
          <w:i w:val="false"/>
          <w:color w:val="000000"/>
          <w:sz w:val="28"/>
        </w:rPr>
        <w:t>
      Ұсыну мерзімі: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және ақша қаражатының баламалары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(құнсыздануға арналған резервтерді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 бойынша бағаланатын бағалы қағаздар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РЕПО" операциялары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сыйлықақылар бойынша қайта сақтандыру активтері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Болған, бірақ мәлімделмеген зиян бойынша қайта сақтандыру активтері (құнсыздануға арналған резервтерді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(қайта сақтандыру) шарттары бойынша болмаған зиян бойынша қайта сақтандыру активтері (құнсыздануға арналған резервтерді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бойынша қайта сақтандыру активтері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бойынша қайта сақтандыру активтері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есептелген комиссиялық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бойынша дебиторлық берешек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Сақтанушыларға берілген қарыздар (құнсыздануға арналған резервтерді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салық активі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активі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Өтелгенге дейін ұсталатын бағалы қағаздар (құнсыздануға арналған резервтерді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тұлғалардың капиталына инвестициялар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(амортизацияны және құнсызданудан болған зиянды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құқығы нысанындағы активтер (амортизацияны және құнсызданудан зиянды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мүлік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ұзақ мерзімді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зиянды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сіңірілмеген сыйлықақы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(қайта сақтандыру) шарттары бойынша болмаған зиян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Аннуитет шарттары бойынша болмаған зиян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Болған, бірақ мәлімделмеген зиян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Мәлімделген, бірақ реттелмеген зиян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қарыздар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сақтандырушылармен есеп айырысулар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қызметі бойынша делдалдармен есеп айырысулар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шарттары бойынша төленуге тиіс шоттар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 операциялары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және бюджетке төленетін басқа да міндетті төлемдер бойынша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міндеттемесі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офистің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тәуекелдер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Тұрақтандыру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бағалы қағаздарды қайта бағалау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резервтер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бейрезидент-сақтандыру (қайта сақтандыру) ұйымы филиалы қызметінің нәтижесі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жиынтығы, бас офистің шоты, резервтер және Қазақстан Республикасы бейрезидент-сақтандыру (қайта сақтандыру) ұйымы филиалы қызметінің нәтижесі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 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бар болса)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телефоны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тұлға</w:t>
            </w:r>
          </w:p>
          <w:p>
            <w:pPr>
              <w:spacing w:after="20"/>
              <w:ind w:left="20"/>
              <w:jc w:val="both"/>
            </w:pPr>
            <w:r>
              <w:rPr>
                <w:rFonts w:ascii="Times New Roman"/>
                <w:b w:val="false"/>
                <w:i w:val="false"/>
                <w:color w:val="000000"/>
                <w:sz w:val="20"/>
              </w:rPr>
              <w:t>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мен міндеттемелер</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458" w:id="117"/>
    <w:p>
      <w:pPr>
        <w:spacing w:after="0"/>
        <w:ind w:left="0"/>
        <w:jc w:val="left"/>
      </w:pPr>
      <w:r>
        <w:rPr>
          <w:rFonts w:ascii="Times New Roman"/>
          <w:b/>
          <w:i w:val="false"/>
          <w:color w:val="000000"/>
        </w:rPr>
        <w:t xml:space="preserve"> "Активтер мен міндеттемелер туралы есеп" әкімшілік деректерді жинауға арналған нысанын толтыру бойынша түсіндірме (индексі – 1Н-БСҰФ, кезеңділігі: ай сайын)</w:t>
      </w:r>
    </w:p>
    <w:bookmarkEnd w:id="117"/>
    <w:bookmarkStart w:name="z459" w:id="118"/>
    <w:p>
      <w:pPr>
        <w:spacing w:after="0"/>
        <w:ind w:left="0"/>
        <w:jc w:val="left"/>
      </w:pPr>
      <w:r>
        <w:rPr>
          <w:rFonts w:ascii="Times New Roman"/>
          <w:b/>
          <w:i w:val="false"/>
          <w:color w:val="000000"/>
        </w:rPr>
        <w:t xml:space="preserve"> 1-тарау. Жалпы ережелер</w:t>
      </w:r>
    </w:p>
    <w:bookmarkEnd w:id="118"/>
    <w:bookmarkStart w:name="z460" w:id="119"/>
    <w:p>
      <w:pPr>
        <w:spacing w:after="0"/>
        <w:ind w:left="0"/>
        <w:jc w:val="both"/>
      </w:pPr>
      <w:r>
        <w:rPr>
          <w:rFonts w:ascii="Times New Roman"/>
          <w:b w:val="false"/>
          <w:i w:val="false"/>
          <w:color w:val="000000"/>
          <w:sz w:val="28"/>
        </w:rPr>
        <w:t>
      1. Осы түсіндірмеде "Активтер мен міндеттемелер туралы есеп" әкімшілік деректерді жинауға арналған нысанын (бұдан әрі – нысан) толтыру бойынша бірыңғай талаптар айқындалады.</w:t>
      </w:r>
    </w:p>
    <w:bookmarkEnd w:id="119"/>
    <w:bookmarkStart w:name="z461" w:id="12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20"/>
    <w:bookmarkStart w:name="z462" w:id="121"/>
    <w:p>
      <w:pPr>
        <w:spacing w:after="0"/>
        <w:ind w:left="0"/>
        <w:jc w:val="both"/>
      </w:pPr>
      <w:r>
        <w:rPr>
          <w:rFonts w:ascii="Times New Roman"/>
          <w:b w:val="false"/>
          <w:i w:val="false"/>
          <w:color w:val="000000"/>
          <w:sz w:val="28"/>
        </w:rPr>
        <w:t>
      3. Нысанды Қазақстан Республикасының бейрезидент-сақтандыру (қайта сақтандыру) ұйымының филиалы ай сайын толтырады.</w:t>
      </w:r>
    </w:p>
    <w:bookmarkEnd w:id="121"/>
    <w:bookmarkStart w:name="z463" w:id="122"/>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22"/>
    <w:bookmarkStart w:name="z464" w:id="123"/>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23"/>
    <w:bookmarkStart w:name="z465" w:id="124"/>
    <w:p>
      <w:pPr>
        <w:spacing w:after="0"/>
        <w:ind w:left="0"/>
        <w:jc w:val="left"/>
      </w:pPr>
      <w:r>
        <w:rPr>
          <w:rFonts w:ascii="Times New Roman"/>
          <w:b/>
          <w:i w:val="false"/>
          <w:color w:val="000000"/>
        </w:rPr>
        <w:t xml:space="preserve"> 2-тарау. Нысанды толтыру</w:t>
      </w:r>
    </w:p>
    <w:bookmarkEnd w:id="124"/>
    <w:bookmarkStart w:name="z466" w:id="125"/>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25"/>
    <w:bookmarkStart w:name="z467" w:id="126"/>
    <w:p>
      <w:pPr>
        <w:spacing w:after="0"/>
        <w:ind w:left="0"/>
        <w:jc w:val="both"/>
      </w:pPr>
      <w:r>
        <w:rPr>
          <w:rFonts w:ascii="Times New Roman"/>
          <w:b w:val="false"/>
          <w:i w:val="false"/>
          <w:color w:val="000000"/>
          <w:sz w:val="28"/>
        </w:rPr>
        <w:t>
      7. 4-бағанда өткен жылдың соңындағы деректер көрсетіледі.</w:t>
      </w:r>
    </w:p>
    <w:bookmarkEnd w:id="126"/>
    <w:bookmarkStart w:name="z468" w:id="127"/>
    <w:p>
      <w:pPr>
        <w:spacing w:after="0"/>
        <w:ind w:left="0"/>
        <w:jc w:val="both"/>
      </w:pPr>
      <w:r>
        <w:rPr>
          <w:rFonts w:ascii="Times New Roman"/>
          <w:b w:val="false"/>
          <w:i w:val="false"/>
          <w:color w:val="000000"/>
          <w:sz w:val="28"/>
        </w:rPr>
        <w:t>
      8. 1 - 54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 (қайта</w:t>
            </w:r>
            <w:r>
              <w:br/>
            </w:r>
            <w:r>
              <w:rPr>
                <w:rFonts w:ascii="Times New Roman"/>
                <w:b w:val="false"/>
                <w:i w:val="false"/>
                <w:color w:val="000000"/>
                <w:sz w:val="20"/>
              </w:rPr>
              <w:t>сақтандыру) ұйымдары</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бухгалтерлік есепке алу</w:t>
            </w:r>
            <w:r>
              <w:br/>
            </w:r>
            <w:r>
              <w:rPr>
                <w:rFonts w:ascii="Times New Roman"/>
                <w:b w:val="false"/>
                <w:i w:val="false"/>
                <w:color w:val="000000"/>
                <w:sz w:val="20"/>
              </w:rPr>
              <w:t>деректері бойынша есептілікті</w:t>
            </w:r>
            <w:r>
              <w:br/>
            </w:r>
            <w:r>
              <w:rPr>
                <w:rFonts w:ascii="Times New Roman"/>
                <w:b w:val="false"/>
                <w:i w:val="false"/>
                <w:color w:val="000000"/>
                <w:sz w:val="20"/>
              </w:rPr>
              <w:t>ұсыну қағидаларына 9-қосымша</w:t>
            </w:r>
          </w:p>
        </w:tc>
      </w:tr>
    </w:tbl>
    <w:bookmarkStart w:name="z495" w:id="128"/>
    <w:p>
      <w:pPr>
        <w:spacing w:after="0"/>
        <w:ind w:left="0"/>
        <w:jc w:val="left"/>
      </w:pPr>
      <w:r>
        <w:rPr>
          <w:rFonts w:ascii="Times New Roman"/>
          <w:b/>
          <w:i w:val="false"/>
          <w:color w:val="000000"/>
        </w:rPr>
        <w:t xml:space="preserve"> Әкімшілік деректерді жинауға арналған нысан</w:t>
      </w:r>
    </w:p>
    <w:bookmarkEnd w:id="12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472" w:id="129"/>
    <w:p>
      <w:pPr>
        <w:spacing w:after="0"/>
        <w:ind w:left="0"/>
        <w:jc w:val="left"/>
      </w:pPr>
      <w:r>
        <w:rPr>
          <w:rFonts w:ascii="Times New Roman"/>
          <w:b/>
          <w:i w:val="false"/>
          <w:color w:val="000000"/>
        </w:rPr>
        <w:t xml:space="preserve"> Кірістер мен шығыстар туралы есеп</w:t>
      </w:r>
    </w:p>
    <w:bookmarkEnd w:id="129"/>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2Н-БСҰФ.</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Республикасының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Ұсыну мерзімдері: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бастап ұқсас кезең үшін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сыйлықақылар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сыйлықақыларының таза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басқа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 құнының өзгеруінен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құнының өзгеруінен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қайта бағалаудан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басқа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және активтерді алудан (беруден)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төлемдерін жүзеге асыру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өтеу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зиянын реттеу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төлеу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шартының бұзылуына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пайыздық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резервтерді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таза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және іссапар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ағымдағы салықтар және бюджетке төленетін басқа да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арналған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консультациялық қызмет шығысы және ақпараттық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Кезеңдегі кіріс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қызметтен кіріс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салығын төлегенге дейінгі таза кіріс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төлегеннен кейінгі таза кіріс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әкісінің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"Кірістер мен шығыстар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74" w:id="130"/>
    <w:p>
      <w:pPr>
        <w:spacing w:after="0"/>
        <w:ind w:left="0"/>
        <w:jc w:val="left"/>
      </w:pPr>
      <w:r>
        <w:rPr>
          <w:rFonts w:ascii="Times New Roman"/>
          <w:b/>
          <w:i w:val="false"/>
          <w:color w:val="000000"/>
        </w:rPr>
        <w:t xml:space="preserve"> "Кірістер мен шығыстар туралы есеп" әкімішілік деректерді жинауға арналған нысанын толтыру бойырнша түсіндірме (индексі – 2Н-БСҰФ, кезеңділігі: ай сайын)</w:t>
      </w:r>
    </w:p>
    <w:bookmarkEnd w:id="130"/>
    <w:bookmarkStart w:name="z475" w:id="131"/>
    <w:p>
      <w:pPr>
        <w:spacing w:after="0"/>
        <w:ind w:left="0"/>
        <w:jc w:val="left"/>
      </w:pPr>
      <w:r>
        <w:rPr>
          <w:rFonts w:ascii="Times New Roman"/>
          <w:b/>
          <w:i w:val="false"/>
          <w:color w:val="000000"/>
        </w:rPr>
        <w:t xml:space="preserve"> 1-тарау. Жалпы ережелер</w:t>
      </w:r>
    </w:p>
    <w:bookmarkEnd w:id="131"/>
    <w:bookmarkStart w:name="z476" w:id="132"/>
    <w:p>
      <w:pPr>
        <w:spacing w:after="0"/>
        <w:ind w:left="0"/>
        <w:jc w:val="both"/>
      </w:pPr>
      <w:r>
        <w:rPr>
          <w:rFonts w:ascii="Times New Roman"/>
          <w:b w:val="false"/>
          <w:i w:val="false"/>
          <w:color w:val="000000"/>
          <w:sz w:val="28"/>
        </w:rPr>
        <w:t>
      1. Осы түсіндірмеде "Кірістер мен шығыстар туралы есеп" әкімшілік деректерді жинауға арналған нысанын (бұдан әрі – нысан) толтыру бойынша бірыңғай талаптар айқындалады.</w:t>
      </w:r>
    </w:p>
    <w:bookmarkEnd w:id="132"/>
    <w:bookmarkStart w:name="z477" w:id="13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33"/>
    <w:bookmarkStart w:name="z478" w:id="134"/>
    <w:p>
      <w:pPr>
        <w:spacing w:after="0"/>
        <w:ind w:left="0"/>
        <w:jc w:val="both"/>
      </w:pPr>
      <w:r>
        <w:rPr>
          <w:rFonts w:ascii="Times New Roman"/>
          <w:b w:val="false"/>
          <w:i w:val="false"/>
          <w:color w:val="000000"/>
          <w:sz w:val="28"/>
        </w:rPr>
        <w:t xml:space="preserve">
      3. Нысанды Қазақстан Республикасының бейрезидент-сақтандыру (қайта сақтандыру) ұйымының филиалы ай сайын толтырады. </w:t>
      </w:r>
    </w:p>
    <w:bookmarkEnd w:id="134"/>
    <w:bookmarkStart w:name="z479" w:id="135"/>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35"/>
    <w:bookmarkStart w:name="z480" w:id="136"/>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36"/>
    <w:bookmarkStart w:name="z481" w:id="137"/>
    <w:p>
      <w:pPr>
        <w:spacing w:after="0"/>
        <w:ind w:left="0"/>
        <w:jc w:val="left"/>
      </w:pPr>
      <w:r>
        <w:rPr>
          <w:rFonts w:ascii="Times New Roman"/>
          <w:b/>
          <w:i w:val="false"/>
          <w:color w:val="000000"/>
        </w:rPr>
        <w:t xml:space="preserve"> 2-тарау. Нысанды толтыру</w:t>
      </w:r>
    </w:p>
    <w:bookmarkEnd w:id="137"/>
    <w:bookmarkStart w:name="z482" w:id="138"/>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138"/>
    <w:bookmarkStart w:name="z483" w:id="139"/>
    <w:p>
      <w:pPr>
        <w:spacing w:after="0"/>
        <w:ind w:left="0"/>
        <w:jc w:val="both"/>
      </w:pPr>
      <w:r>
        <w:rPr>
          <w:rFonts w:ascii="Times New Roman"/>
          <w:b w:val="false"/>
          <w:i w:val="false"/>
          <w:color w:val="000000"/>
          <w:sz w:val="28"/>
        </w:rPr>
        <w:t>
      7. 4-бағанда ағымдағы жылдың басынан бергі кезеңдегі деректер (өспелі жиынтығымен) көрсетіледі.</w:t>
      </w:r>
    </w:p>
    <w:bookmarkEnd w:id="139"/>
    <w:bookmarkStart w:name="z484" w:id="140"/>
    <w:p>
      <w:pPr>
        <w:spacing w:after="0"/>
        <w:ind w:left="0"/>
        <w:jc w:val="both"/>
      </w:pPr>
      <w:r>
        <w:rPr>
          <w:rFonts w:ascii="Times New Roman"/>
          <w:b w:val="false"/>
          <w:i w:val="false"/>
          <w:color w:val="000000"/>
          <w:sz w:val="28"/>
        </w:rPr>
        <w:t>
      8. 5-бағанда өткен жылдың ұқсас кезеңіндегі деректер көрсетіледі.</w:t>
      </w:r>
    </w:p>
    <w:bookmarkEnd w:id="140"/>
    <w:bookmarkStart w:name="z485" w:id="141"/>
    <w:p>
      <w:pPr>
        <w:spacing w:after="0"/>
        <w:ind w:left="0"/>
        <w:jc w:val="both"/>
      </w:pPr>
      <w:r>
        <w:rPr>
          <w:rFonts w:ascii="Times New Roman"/>
          <w:b w:val="false"/>
          <w:i w:val="false"/>
          <w:color w:val="000000"/>
          <w:sz w:val="28"/>
        </w:rPr>
        <w:t>
      9. 6-бағанда өткен жылдың басынан бергі ұқсас кезеңдегі деректер (өспелі жиынтығымен) көрсетіледі.</w:t>
      </w:r>
    </w:p>
    <w:bookmarkEnd w:id="141"/>
    <w:bookmarkStart w:name="z486" w:id="142"/>
    <w:p>
      <w:pPr>
        <w:spacing w:after="0"/>
        <w:ind w:left="0"/>
        <w:jc w:val="both"/>
      </w:pPr>
      <w:r>
        <w:rPr>
          <w:rFonts w:ascii="Times New Roman"/>
          <w:b w:val="false"/>
          <w:i w:val="false"/>
          <w:color w:val="000000"/>
          <w:sz w:val="28"/>
        </w:rPr>
        <w:t>
      10. 1-48 аралығындағы жолдарда бас кітаптан немесе халықаралық қаржылық есептілік стандарттары ескеріле отырып топтастырылған дерекқордан алынған ақпарат негізіндегі деректер көрсетіледі.</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