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9168" w14:textId="9b09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 сертификаты бланкілерінің нысандарын және оларды толтыру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21 қыркүйектегі № 203-НҚ бұйрығы. Қазақстан Республикасының Әділет министрлігінде 2020 жылғы 25 қыркүйекте № 21272 болып тіркелді. Күші жойылды - Қазақстан Республикасы Сауда және интеграция министрінің м.а. 2021 жылғы 29 маусымдағы № 433-НҚ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29.06.2021 </w:t>
      </w:r>
      <w:r>
        <w:rPr>
          <w:rFonts w:ascii="Times New Roman"/>
          <w:b w:val="false"/>
          <w:i w:val="false"/>
          <w:color w:val="ff0000"/>
          <w:sz w:val="28"/>
        </w:rPr>
        <w:t>№ 433-НҚ</w:t>
      </w:r>
      <w:r>
        <w:rPr>
          <w:rFonts w:ascii="Times New Roman"/>
          <w:b w:val="false"/>
          <w:i w:val="false"/>
          <w:color w:val="ff0000"/>
          <w:sz w:val="28"/>
        </w:rPr>
        <w:t xml:space="preserve"> (01.07.2021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4"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өнімді міндетті түрде сертификаттау кезіндегі сәйкестік сертификаты бланкісінің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өнімді ерікті сертификаттау кезіндегі сәйкестік сертификаты бланкісінің нысаны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өнімді міндетті түрде сертификаттау кезіндегі IAF MLA біріктірілген белгісімен (Халықаралық аккредиттеу форумын тану туралы көпжақты келісімнің халықаралық аккредиттеу форумы) сәйкестік сертификаты бланкісінің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өнімді ерікті сертификаттау кезіндегі IAF MLA біріктірілген белгісімен (Халықаралық аккредиттеу форумын тану туралы көпжақты келісімнің халықаралық аккредиттеу форумы) сәйкестік сертификаты бланкісінің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менеджмент жүйесінің сәйкестік сертификаты бланкісінің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IAF MLA біріктірілген белгісімен (Халықаралық аккредиттеу форумын тану туралы көпжақты келісімнің халықаралық аккредиттеу форумы) менеджмент жүйесінің сәйкестік сертификаты бланкісінің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ағылшын тілінде менеджмент жүйесінің сәйкестік сертификаты бланкісінің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IAF MLA біріктірілген белгісімен (Халықаралық аккредиттеу форумын тану туралы көпжақты келісімнің халықаралық аккредиттеу форумы) ағылшын тілінде менеджмент жүйесінің сәйкестік сертификаты бланкісі нысаны;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көрсетілетін қызметке арналған сәйкестік сертификаты бланкісінің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міндетті түрде сертификаттау кезінде ағылшын тілінде сәйкестік сертификаты бланкісінің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ерікті сертификаттау кезінде ағылшын тілінде сәйкестік сертификаты бланкісінің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міндетті түрде сертификаттау кезінде IAF MLA біріктірілген белгісімен (Халықаралық аккредиттеу форумын тану туралы көпжақты келісімнің халықаралық аккредиттеу форумы) ағылшын тілінде сәйкестік сертификаты бланкісінің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ерікті сертификаттау кезінде IAF MLA біріктірілген белгісімен (Халықаралық аккредиттеу форумын тану туралы көпжақты келісімнің халықаралық аккредиттеу форумы) ағылшын тілінде сәйкестік сертификаты бланкісінің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сәйкестік сертификаттарының нысандарын толтыру тәртібі бекітілсін.</w:t>
      </w:r>
    </w:p>
    <w:bookmarkStart w:name="z5"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xml:space="preserve">
      3. Осы бұйрық қолданысқа енгізілген сәттен тастап 18 ай ішінде бұрын бекітілген талаптар нысандар бойынша сәйкестік туралы декларацияны қолдануға рұқсат деп бекітілсін. </w:t>
      </w:r>
    </w:p>
    <w:bookmarkEnd w:id="3"/>
    <w:bookmarkStart w:name="z7"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Сауда және интеграция вице-министріне жүктелсін.</w:t>
      </w:r>
    </w:p>
    <w:bookmarkEnd w:id="4"/>
    <w:bookmarkStart w:name="z8"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 Бұйрыққа 1-қосымша</w:t>
            </w:r>
          </w:p>
        </w:tc>
      </w:tr>
    </w:tbl>
    <w:bookmarkStart w:name="z10" w:id="6"/>
    <w:p>
      <w:pPr>
        <w:spacing w:after="0"/>
        <w:ind w:left="0"/>
        <w:jc w:val="left"/>
      </w:pPr>
      <w:r>
        <w:rPr>
          <w:rFonts w:ascii="Times New Roman"/>
          <w:b/>
          <w:i w:val="false"/>
          <w:color w:val="000000"/>
        </w:rPr>
        <w:t xml:space="preserve"> Өнімді міндетті түрде сертификаттау кезіндегі сәйкестік сертификатының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5065"/>
              <w:gridCol w:w="4837"/>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сертификаттау кезіндегі сәйкестік белгісінің суреті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 (1)</w:t>
                  </w:r>
                  <w:r>
                    <w:br/>
                  </w:r>
                  <w:r>
                    <w:rPr>
                      <w:rFonts w:ascii="Times New Roman"/>
                      <w:b w:val="false"/>
                      <w:i w:val="false"/>
                      <w:color w:val="000000"/>
                      <w:sz w:val="20"/>
                    </w:rPr>
                    <w:t>
ҚСС №</w:t>
                  </w:r>
                </w:p>
              </w:tc>
            </w:tr>
          </w:tbl>
          <w:p/>
          <w:p>
            <w:pPr>
              <w:spacing w:after="20"/>
              <w:ind w:left="20"/>
              <w:jc w:val="both"/>
            </w:pPr>
            <w:r>
              <w:rPr>
                <w:rFonts w:ascii="Times New Roman"/>
                <w:b w:val="false"/>
                <w:i w:val="false"/>
                <w:color w:val="000000"/>
                <w:sz w:val="20"/>
              </w:rPr>
              <w:t>
KZ. (2)</w:t>
            </w:r>
            <w:r>
              <w:br/>
            </w:r>
            <w:r>
              <w:rPr>
                <w:rFonts w:ascii="Times New Roman"/>
                <w:b w:val="false"/>
                <w:i w:val="false"/>
                <w:color w:val="000000"/>
                <w:sz w:val="20"/>
              </w:rPr>
              <w:t>
СӘЙКЕСТІК СЕРТИФИКАТЫ</w:t>
            </w:r>
            <w:r>
              <w:br/>
            </w:r>
            <w:r>
              <w:rPr>
                <w:rFonts w:ascii="Times New Roman"/>
                <w:b w:val="false"/>
                <w:i w:val="false"/>
                <w:color w:val="000000"/>
                <w:sz w:val="20"/>
              </w:rPr>
              <w:t>
Мемлекеттік тізілімде 20__ ж. "___" _________ тіркелді (3)№ __________________ (4) 20__ ж. "___" _______ дейін жарамды (5)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Осы сертификат тиісті түрде сәйкестендірілген өнімнің (6)</w:t>
            </w:r>
            <w:r>
              <w:br/>
            </w:r>
            <w:r>
              <w:rPr>
                <w:rFonts w:ascii="Times New Roman"/>
                <w:b w:val="false"/>
                <w:i w:val="false"/>
                <w:color w:val="000000"/>
                <w:sz w:val="20"/>
              </w:rPr>
              <w:t>
ЕАЭО СЭҚ ТН коды (7)</w:t>
            </w:r>
            <w:r>
              <w:br/>
            </w:r>
            <w:r>
              <w:rPr>
                <w:rFonts w:ascii="Times New Roman"/>
                <w:b w:val="false"/>
                <w:i w:val="false"/>
                <w:color w:val="000000"/>
                <w:sz w:val="20"/>
              </w:rPr>
              <w:t>
жасалған (8)</w:t>
            </w:r>
            <w:r>
              <w:br/>
            </w:r>
            <w:r>
              <w:rPr>
                <w:rFonts w:ascii="Times New Roman"/>
                <w:b w:val="false"/>
                <w:i w:val="false"/>
                <w:color w:val="000000"/>
                <w:sz w:val="20"/>
              </w:rPr>
              <w:t>
белгіленген қауіпсіздік талаптарына сәйкес келетінін куәландырады (9)</w:t>
            </w:r>
            <w:r>
              <w:br/>
            </w:r>
            <w:r>
              <w:rPr>
                <w:rFonts w:ascii="Times New Roman"/>
                <w:b w:val="false"/>
                <w:i w:val="false"/>
                <w:color w:val="000000"/>
                <w:sz w:val="20"/>
              </w:rPr>
              <w:t>
2. Өтініш беруші (10)</w:t>
            </w:r>
            <w:r>
              <w:br/>
            </w:r>
            <w:r>
              <w:rPr>
                <w:rFonts w:ascii="Times New Roman"/>
                <w:b w:val="false"/>
                <w:i w:val="false"/>
                <w:color w:val="000000"/>
                <w:sz w:val="20"/>
              </w:rPr>
              <w:t>
3. Сертификат ____ негізінде берілді (11)</w:t>
            </w:r>
            <w:r>
              <w:br/>
            </w:r>
            <w:r>
              <w:rPr>
                <w:rFonts w:ascii="Times New Roman"/>
                <w:b w:val="false"/>
                <w:i w:val="false"/>
                <w:color w:val="000000"/>
                <w:sz w:val="20"/>
              </w:rPr>
              <w:t>
4. Қосымша ақпарат (12)</w:t>
            </w:r>
            <w:r>
              <w:br/>
            </w:r>
            <w:r>
              <w:rPr>
                <w:rFonts w:ascii="Times New Roman"/>
                <w:b w:val="false"/>
                <w:i w:val="false"/>
                <w:color w:val="000000"/>
                <w:sz w:val="20"/>
              </w:rPr>
              <w:t>
Сәйкестікті растау жөніндегі органның басшысы немесе ол уәкілеттік берген тұлға ____________ __________________________ (13)</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Сарапшы-аудитор ______________ _______________________________(14)</w:t>
            </w:r>
            <w:r>
              <w:br/>
            </w:r>
            <w:r>
              <w:rPr>
                <w:rFonts w:ascii="Times New Roman"/>
                <w:b w:val="false"/>
                <w:i w:val="false"/>
                <w:color w:val="000000"/>
                <w:sz w:val="20"/>
              </w:rPr>
              <w:t>
                                         қолы                        аты-жөні, тегі</w:t>
            </w:r>
          </w:p>
        </w:tc>
      </w:tr>
    </w:tbl>
    <w:p>
      <w:pPr>
        <w:spacing w:after="0"/>
        <w:ind w:left="0"/>
        <w:jc w:val="both"/>
      </w:pPr>
      <w:r>
        <w:rPr>
          <w:rFonts w:ascii="Times New Roman"/>
          <w:b w:val="false"/>
          <w:i w:val="false"/>
          <w:color w:val="000000"/>
          <w:sz w:val="28"/>
        </w:rPr>
        <w:t>
      Міндетті түрде сертификаттау кезіндегі сәйкестік сертификаты қосымшасының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ҚСС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сертификатына қосымша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 қолданылатын нақты өнімнің тізбесі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оны жасап шығарушы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өнім шығарылатын құжаттаманы белгілеу</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Сәйкестікті растау жөніндегі органның басшысы немесе ол уәкілеттік берген тұлға _____________ ________________________ (13)</w:t>
            </w:r>
            <w:r>
              <w:br/>
            </w:r>
            <w:r>
              <w:rPr>
                <w:rFonts w:ascii="Times New Roman"/>
                <w:b w:val="false"/>
                <w:i w:val="false"/>
                <w:color w:val="000000"/>
                <w:sz w:val="20"/>
              </w:rPr>
              <w:t>
      қолы                    аты-жөні, тегі</w:t>
            </w:r>
            <w:r>
              <w:br/>
            </w:r>
            <w:r>
              <w:rPr>
                <w:rFonts w:ascii="Times New Roman"/>
                <w:b w:val="false"/>
                <w:i w:val="false"/>
                <w:color w:val="000000"/>
                <w:sz w:val="20"/>
              </w:rPr>
              <w:t>
Сарапшы-аудитор ______________ _______________________________(14)</w:t>
            </w:r>
            <w:r>
              <w:br/>
            </w:r>
            <w:r>
              <w:rPr>
                <w:rFonts w:ascii="Times New Roman"/>
                <w:b w:val="false"/>
                <w:i w:val="false"/>
                <w:color w:val="000000"/>
                <w:sz w:val="20"/>
              </w:rPr>
              <w:t>
                                          қолы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w:t>
            </w:r>
            <w:r>
              <w:br/>
            </w:r>
            <w:r>
              <w:rPr>
                <w:rFonts w:ascii="Times New Roman"/>
                <w:b w:val="false"/>
                <w:i w:val="false"/>
                <w:color w:val="000000"/>
                <w:sz w:val="20"/>
              </w:rPr>
              <w:t>Бұйрыққа 2-қосымша</w:t>
            </w:r>
          </w:p>
        </w:tc>
      </w:tr>
    </w:tbl>
    <w:bookmarkStart w:name="z12" w:id="7"/>
    <w:p>
      <w:pPr>
        <w:spacing w:after="0"/>
        <w:ind w:left="0"/>
        <w:jc w:val="left"/>
      </w:pPr>
      <w:r>
        <w:rPr>
          <w:rFonts w:ascii="Times New Roman"/>
          <w:b/>
          <w:i w:val="false"/>
          <w:color w:val="000000"/>
        </w:rPr>
        <w:t xml:space="preserve"> Өнімді ерікті сертификаттау кезіндегі сәйкестік сертификатының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651"/>
              <w:gridCol w:w="511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сертификаттау кезіндегі сәйкестік белгісінің суреті</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 (1)</w:t>
                  </w:r>
                  <w:r>
                    <w:br/>
                  </w:r>
                  <w:r>
                    <w:rPr>
                      <w:rFonts w:ascii="Times New Roman"/>
                      <w:b w:val="false"/>
                      <w:i w:val="false"/>
                      <w:color w:val="000000"/>
                      <w:sz w:val="20"/>
                    </w:rPr>
                    <w:t>
ҚСС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KZ.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w:t>
            </w:r>
            <w:r>
              <w:br/>
            </w:r>
            <w:r>
              <w:rPr>
                <w:rFonts w:ascii="Times New Roman"/>
                <w:b w:val="false"/>
                <w:i w:val="false"/>
                <w:color w:val="000000"/>
                <w:sz w:val="20"/>
              </w:rPr>
              <w:t>
Мемлекеттік тізілімде 20__ ж. "___" _________ тіркелді (3)№ __________________ (4) 20__ ж. "___" _______ дейін жарамды (5)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Осы сертификат тиісті түрде сәйкестендірілген өнімнің (6)</w:t>
            </w:r>
            <w:r>
              <w:br/>
            </w:r>
            <w:r>
              <w:rPr>
                <w:rFonts w:ascii="Times New Roman"/>
                <w:b w:val="false"/>
                <w:i w:val="false"/>
                <w:color w:val="000000"/>
                <w:sz w:val="20"/>
              </w:rPr>
              <w:t>
ЕАЭО СЭҚ ТН коды (7)</w:t>
            </w:r>
            <w:r>
              <w:br/>
            </w:r>
            <w:r>
              <w:rPr>
                <w:rFonts w:ascii="Times New Roman"/>
                <w:b w:val="false"/>
                <w:i w:val="false"/>
                <w:color w:val="000000"/>
                <w:sz w:val="20"/>
              </w:rPr>
              <w:t>
жасалған (8)</w:t>
            </w:r>
            <w:r>
              <w:br/>
            </w:r>
            <w:r>
              <w:rPr>
                <w:rFonts w:ascii="Times New Roman"/>
                <w:b w:val="false"/>
                <w:i w:val="false"/>
                <w:color w:val="000000"/>
                <w:sz w:val="20"/>
              </w:rPr>
              <w:t>
белгіленген қауіпсіздік талаптарына сәйкес келетінін куәландырады (9)</w:t>
            </w:r>
            <w:r>
              <w:br/>
            </w:r>
            <w:r>
              <w:rPr>
                <w:rFonts w:ascii="Times New Roman"/>
                <w:b w:val="false"/>
                <w:i w:val="false"/>
                <w:color w:val="000000"/>
                <w:sz w:val="20"/>
              </w:rPr>
              <w:t>
2. Өтініш беруші (10)</w:t>
            </w:r>
            <w:r>
              <w:br/>
            </w:r>
            <w:r>
              <w:rPr>
                <w:rFonts w:ascii="Times New Roman"/>
                <w:b w:val="false"/>
                <w:i w:val="false"/>
                <w:color w:val="000000"/>
                <w:sz w:val="20"/>
              </w:rPr>
              <w:t>
3. Сертификат ____ негізінде берілді (11)</w:t>
            </w:r>
            <w:r>
              <w:br/>
            </w:r>
            <w:r>
              <w:rPr>
                <w:rFonts w:ascii="Times New Roman"/>
                <w:b w:val="false"/>
                <w:i w:val="false"/>
                <w:color w:val="000000"/>
                <w:sz w:val="20"/>
              </w:rPr>
              <w:t>
4. Қосымша ақпарат (12)</w:t>
            </w:r>
            <w:r>
              <w:br/>
            </w:r>
            <w:r>
              <w:rPr>
                <w:rFonts w:ascii="Times New Roman"/>
                <w:b w:val="false"/>
                <w:i w:val="false"/>
                <w:color w:val="000000"/>
                <w:sz w:val="20"/>
              </w:rPr>
              <w:t>
Сәйкестікті растау жөніндегі органның басшысы немесе ол уәкілеттік берген тұлға ____________ __________________________ (13)</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_______________________________(14) </w:t>
            </w:r>
            <w:r>
              <w:br/>
            </w:r>
            <w:r>
              <w:rPr>
                <w:rFonts w:ascii="Times New Roman"/>
                <w:b w:val="false"/>
                <w:i w:val="false"/>
                <w:color w:val="000000"/>
                <w:sz w:val="20"/>
              </w:rPr>
              <w:t>
                                        қолы                              аты-жөні, тегі</w:t>
            </w:r>
          </w:p>
        </w:tc>
      </w:tr>
    </w:tbl>
    <w:p>
      <w:pPr>
        <w:spacing w:after="0"/>
        <w:ind w:left="0"/>
        <w:jc w:val="left"/>
      </w:pPr>
      <w:r>
        <w:rPr>
          <w:rFonts w:ascii="Times New Roman"/>
          <w:b/>
          <w:i w:val="false"/>
          <w:color w:val="000000"/>
        </w:rPr>
        <w:t xml:space="preserve"> Ерікті сертификаттау кезіндегі сәйкестік сертификаты қосымшасының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ҚСС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сертификатына қосымша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 қолданылатын нақты өнімнің тізбесі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оны жасап шығарушы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 бойынша өнім шығарылатын құжаттаманы белгілеу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Сәйкестікті растау жөніндегі органның басшысы немесе ол уәкілеттік берген тұлға _____________ ________________________ (13) қолы аты-жөні, тегі</w:t>
            </w:r>
            <w:r>
              <w:br/>
            </w:r>
            <w:r>
              <w:rPr>
                <w:rFonts w:ascii="Times New Roman"/>
                <w:b w:val="false"/>
                <w:i w:val="false"/>
                <w:color w:val="000000"/>
                <w:sz w:val="20"/>
              </w:rPr>
              <w:t>
М.О.</w:t>
            </w:r>
            <w:r>
              <w:br/>
            </w:r>
            <w:r>
              <w:rPr>
                <w:rFonts w:ascii="Times New Roman"/>
                <w:b w:val="false"/>
                <w:i w:val="false"/>
                <w:color w:val="000000"/>
                <w:sz w:val="20"/>
              </w:rPr>
              <w:t>
Сарапшы-аудитор ______________ _______________________________(14)</w:t>
            </w:r>
            <w:r>
              <w:br/>
            </w:r>
            <w:r>
              <w:rPr>
                <w:rFonts w:ascii="Times New Roman"/>
                <w:b w:val="false"/>
                <w:i w:val="false"/>
                <w:color w:val="000000"/>
                <w:sz w:val="20"/>
              </w:rPr>
              <w:t>
                                        қолы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 Бұйрыққа 3-қосымша</w:t>
            </w:r>
          </w:p>
        </w:tc>
      </w:tr>
    </w:tbl>
    <w:bookmarkStart w:name="z14" w:id="8"/>
    <w:p>
      <w:pPr>
        <w:spacing w:after="0"/>
        <w:ind w:left="0"/>
        <w:jc w:val="left"/>
      </w:pPr>
      <w:r>
        <w:rPr>
          <w:rFonts w:ascii="Times New Roman"/>
          <w:b/>
          <w:i w:val="false"/>
          <w:color w:val="000000"/>
        </w:rPr>
        <w:t xml:space="preserve"> Өнімді міндетті түрде сертификаттау кезіндегі IAF MLA біріктірілген белгісімен сәйкестік сертификаты бланкісінің нысаны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6532"/>
              <w:gridCol w:w="2375"/>
              <w:gridCol w:w="2269"/>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IAF MLA біріктірілген белгісінің суреті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сертификаттау кезіндегі сәйкестік белгісінің суреті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 (1)</w:t>
                  </w:r>
                  <w:r>
                    <w:br/>
                  </w:r>
                  <w:r>
                    <w:rPr>
                      <w:rFonts w:ascii="Times New Roman"/>
                      <w:b w:val="false"/>
                      <w:i w:val="false"/>
                      <w:color w:val="000000"/>
                      <w:sz w:val="20"/>
                    </w:rPr>
                    <w:t>
ҚСС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KZ.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w:t>
            </w:r>
            <w:r>
              <w:br/>
            </w:r>
            <w:r>
              <w:rPr>
                <w:rFonts w:ascii="Times New Roman"/>
                <w:b w:val="false"/>
                <w:i w:val="false"/>
                <w:color w:val="000000"/>
                <w:sz w:val="20"/>
              </w:rPr>
              <w:t>
Мемлекеттік тізілімде 20__ ж. "___" _________ тіркелді (3)№ __________________ (4) 20__ ж. "___" _______ дейін жарамды (5)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Осы сертификат тиісті түрде сәйкестендірілген өнімнің (6)</w:t>
            </w:r>
            <w:r>
              <w:br/>
            </w:r>
            <w:r>
              <w:rPr>
                <w:rFonts w:ascii="Times New Roman"/>
                <w:b w:val="false"/>
                <w:i w:val="false"/>
                <w:color w:val="000000"/>
                <w:sz w:val="20"/>
              </w:rPr>
              <w:t>
ЕАЭО СЭҚ ТН коды (7)</w:t>
            </w:r>
            <w:r>
              <w:br/>
            </w:r>
            <w:r>
              <w:rPr>
                <w:rFonts w:ascii="Times New Roman"/>
                <w:b w:val="false"/>
                <w:i w:val="false"/>
                <w:color w:val="000000"/>
                <w:sz w:val="20"/>
              </w:rPr>
              <w:t>
жасалған (8)</w:t>
            </w:r>
            <w:r>
              <w:br/>
            </w:r>
            <w:r>
              <w:rPr>
                <w:rFonts w:ascii="Times New Roman"/>
                <w:b w:val="false"/>
                <w:i w:val="false"/>
                <w:color w:val="000000"/>
                <w:sz w:val="20"/>
              </w:rPr>
              <w:t>
белгіленген қауіпсіздік талаптарына сәйкес келетінін куәландырады (9)</w:t>
            </w:r>
            <w:r>
              <w:br/>
            </w:r>
            <w:r>
              <w:rPr>
                <w:rFonts w:ascii="Times New Roman"/>
                <w:b w:val="false"/>
                <w:i w:val="false"/>
                <w:color w:val="000000"/>
                <w:sz w:val="20"/>
              </w:rPr>
              <w:t>
2. Өтініш беруші (10)</w:t>
            </w:r>
            <w:r>
              <w:br/>
            </w:r>
            <w:r>
              <w:rPr>
                <w:rFonts w:ascii="Times New Roman"/>
                <w:b w:val="false"/>
                <w:i w:val="false"/>
                <w:color w:val="000000"/>
                <w:sz w:val="20"/>
              </w:rPr>
              <w:t>
3. Сертификат ____ негізінде берілді (11)</w:t>
            </w:r>
            <w:r>
              <w:br/>
            </w:r>
            <w:r>
              <w:rPr>
                <w:rFonts w:ascii="Times New Roman"/>
                <w:b w:val="false"/>
                <w:i w:val="false"/>
                <w:color w:val="000000"/>
                <w:sz w:val="20"/>
              </w:rPr>
              <w:t>
4. Қосымша ақпарат (12)</w:t>
            </w:r>
            <w:r>
              <w:br/>
            </w:r>
            <w:r>
              <w:rPr>
                <w:rFonts w:ascii="Times New Roman"/>
                <w:b w:val="false"/>
                <w:i w:val="false"/>
                <w:color w:val="000000"/>
                <w:sz w:val="20"/>
              </w:rPr>
              <w:t>
Сәйкестікті растау жөніндегі органның басшысы немесе ол уәкілеттік берген тұлға ____________ __________________________ (13)</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_______________________________(14) </w:t>
            </w:r>
            <w:r>
              <w:br/>
            </w:r>
            <w:r>
              <w:rPr>
                <w:rFonts w:ascii="Times New Roman"/>
                <w:b w:val="false"/>
                <w:i w:val="false"/>
                <w:color w:val="000000"/>
                <w:sz w:val="20"/>
              </w:rPr>
              <w:t>
                                          қолы                      аты-жөні, тегі</w:t>
            </w:r>
          </w:p>
        </w:tc>
      </w:tr>
    </w:tbl>
    <w:p>
      <w:pPr>
        <w:spacing w:after="0"/>
        <w:ind w:left="0"/>
        <w:jc w:val="left"/>
      </w:pPr>
      <w:r>
        <w:rPr>
          <w:rFonts w:ascii="Times New Roman"/>
          <w:b/>
          <w:i w:val="false"/>
          <w:color w:val="000000"/>
        </w:rPr>
        <w:t xml:space="preserve"> Өнімді міндетті түрде сертификаттау кезіндегі IAF MLA біріктірілген белгісімен сәйкестік сертификаты қосымшасының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ҚСС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сертификатына қосымша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 қолданылатын нақты өнімнің тізбесі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оны жасап шығарушы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өнім шығарылатын құжаттаманы белгілеу</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Сәйкестікті растау жөніндегі органның басшысы немесе ол уәкілеттік берген тұлға _____________ ________________________ (13) </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_______________________________(14) </w:t>
            </w:r>
            <w:r>
              <w:br/>
            </w:r>
            <w:r>
              <w:rPr>
                <w:rFonts w:ascii="Times New Roman"/>
                <w:b w:val="false"/>
                <w:i w:val="false"/>
                <w:color w:val="000000"/>
                <w:sz w:val="20"/>
              </w:rPr>
              <w:t>
                                         қолы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 Бұйрыққа 4-қосымша</w:t>
            </w:r>
          </w:p>
        </w:tc>
      </w:tr>
    </w:tbl>
    <w:bookmarkStart w:name="z16" w:id="9"/>
    <w:p>
      <w:pPr>
        <w:spacing w:after="0"/>
        <w:ind w:left="0"/>
        <w:jc w:val="left"/>
      </w:pPr>
      <w:r>
        <w:rPr>
          <w:rFonts w:ascii="Times New Roman"/>
          <w:b/>
          <w:i w:val="false"/>
          <w:color w:val="000000"/>
        </w:rPr>
        <w:t xml:space="preserve"> Өнімді ерікті сертификаттау кезіндегі IAF MLA біріктірілген белгісімен сәйкестік сертификаты бланкісінің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6703"/>
              <w:gridCol w:w="2116"/>
              <w:gridCol w:w="2328"/>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IAF MLA біріктірілген белгісінің суреті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сертификаттау кезіндегі сәйкестік белгісінің суреті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 (1)</w:t>
                  </w:r>
                  <w:r>
                    <w:br/>
                  </w:r>
                  <w:r>
                    <w:rPr>
                      <w:rFonts w:ascii="Times New Roman"/>
                      <w:b w:val="false"/>
                      <w:i w:val="false"/>
                      <w:color w:val="000000"/>
                      <w:sz w:val="20"/>
                    </w:rPr>
                    <w:t>
ҚСС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KZ.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w:t>
            </w:r>
            <w:r>
              <w:br/>
            </w:r>
            <w:r>
              <w:rPr>
                <w:rFonts w:ascii="Times New Roman"/>
                <w:b w:val="false"/>
                <w:i w:val="false"/>
                <w:color w:val="000000"/>
                <w:sz w:val="20"/>
              </w:rPr>
              <w:t>
Мемлекеттік тізілімде 20__ ж. "___" _________ тіркелді (3)№ __________________ (4) 20__ ж. "___" _______ дейін жарамды (5)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Осы сертификат тиісті түрде сәйкестендірілген өнімнің (6)</w:t>
            </w:r>
            <w:r>
              <w:br/>
            </w:r>
            <w:r>
              <w:rPr>
                <w:rFonts w:ascii="Times New Roman"/>
                <w:b w:val="false"/>
                <w:i w:val="false"/>
                <w:color w:val="000000"/>
                <w:sz w:val="20"/>
              </w:rPr>
              <w:t>
ЕАЭО СЭҚ ТН коды (7)</w:t>
            </w:r>
            <w:r>
              <w:br/>
            </w:r>
            <w:r>
              <w:rPr>
                <w:rFonts w:ascii="Times New Roman"/>
                <w:b w:val="false"/>
                <w:i w:val="false"/>
                <w:color w:val="000000"/>
                <w:sz w:val="20"/>
              </w:rPr>
              <w:t>
жасалған (8)</w:t>
            </w:r>
            <w:r>
              <w:br/>
            </w:r>
            <w:r>
              <w:rPr>
                <w:rFonts w:ascii="Times New Roman"/>
                <w:b w:val="false"/>
                <w:i w:val="false"/>
                <w:color w:val="000000"/>
                <w:sz w:val="20"/>
              </w:rPr>
              <w:t>
белгіленген қауіпсіздік талаптарына сәйкес келетінін куәландырады (9)</w:t>
            </w:r>
            <w:r>
              <w:br/>
            </w:r>
            <w:r>
              <w:rPr>
                <w:rFonts w:ascii="Times New Roman"/>
                <w:b w:val="false"/>
                <w:i w:val="false"/>
                <w:color w:val="000000"/>
                <w:sz w:val="20"/>
              </w:rPr>
              <w:t>
2. Өтініш беруші (10)</w:t>
            </w:r>
            <w:r>
              <w:br/>
            </w:r>
            <w:r>
              <w:rPr>
                <w:rFonts w:ascii="Times New Roman"/>
                <w:b w:val="false"/>
                <w:i w:val="false"/>
                <w:color w:val="000000"/>
                <w:sz w:val="20"/>
              </w:rPr>
              <w:t>
3. Сертификат ____ негізінде берілді (11)</w:t>
            </w:r>
            <w:r>
              <w:br/>
            </w:r>
            <w:r>
              <w:rPr>
                <w:rFonts w:ascii="Times New Roman"/>
                <w:b w:val="false"/>
                <w:i w:val="false"/>
                <w:color w:val="000000"/>
                <w:sz w:val="20"/>
              </w:rPr>
              <w:t>
4. Қосымша ақпарат (12)</w:t>
            </w:r>
            <w:r>
              <w:br/>
            </w:r>
            <w:r>
              <w:rPr>
                <w:rFonts w:ascii="Times New Roman"/>
                <w:b w:val="false"/>
                <w:i w:val="false"/>
                <w:color w:val="000000"/>
                <w:sz w:val="20"/>
              </w:rPr>
              <w:t xml:space="preserve">
Сәйкестікті растау жөніндегі органның басшысы немесе ол уәкілеттік берген тұлға ____________ __________________________ (13) </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_______________________________(14) </w:t>
            </w:r>
            <w:r>
              <w:br/>
            </w:r>
            <w:r>
              <w:rPr>
                <w:rFonts w:ascii="Times New Roman"/>
                <w:b w:val="false"/>
                <w:i w:val="false"/>
                <w:color w:val="000000"/>
                <w:sz w:val="20"/>
              </w:rPr>
              <w:t>
                                         қолы                         аты-жөні, тегі</w:t>
            </w:r>
          </w:p>
        </w:tc>
      </w:tr>
    </w:tbl>
    <w:p>
      <w:pPr>
        <w:spacing w:after="0"/>
        <w:ind w:left="0"/>
        <w:jc w:val="left"/>
      </w:pPr>
      <w:r>
        <w:rPr>
          <w:rFonts w:ascii="Times New Roman"/>
          <w:b/>
          <w:i w:val="false"/>
          <w:color w:val="000000"/>
        </w:rPr>
        <w:t xml:space="preserve"> Өнімді ерікті сертификаттау кезіндегі IAF MLA біріктірілген белгісімен сәйкестік сертификатына қосымшаның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ҚСС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сертификатына қосымша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 қолданылатын нақты өнімнің тізбесі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оны жасап шығарушы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өнім шығарылатын құжаттаманы белгілеу</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Сәйкестікті растау жөніндегі органның басшысы немесе ол уәкілеттік берген тұлға _____________ ________________________ (13) </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_______________________________(14) </w:t>
            </w:r>
            <w:r>
              <w:br/>
            </w:r>
            <w:r>
              <w:rPr>
                <w:rFonts w:ascii="Times New Roman"/>
                <w:b w:val="false"/>
                <w:i w:val="false"/>
                <w:color w:val="000000"/>
                <w:sz w:val="20"/>
              </w:rPr>
              <w:t>
                                         қолы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 Бұйрыққа 5-қосымша</w:t>
            </w:r>
          </w:p>
        </w:tc>
      </w:tr>
    </w:tbl>
    <w:bookmarkStart w:name="z18" w:id="10"/>
    <w:p>
      <w:pPr>
        <w:spacing w:after="0"/>
        <w:ind w:left="0"/>
        <w:jc w:val="left"/>
      </w:pPr>
      <w:r>
        <w:rPr>
          <w:rFonts w:ascii="Times New Roman"/>
          <w:b/>
          <w:i w:val="false"/>
          <w:color w:val="000000"/>
        </w:rPr>
        <w:t xml:space="preserve"> Менеджмент жүйесінің сәйкестік сертификаты нысаны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СРО (1)</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белігісінің суреті</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сертифкаттау кезіндегі сәйкестік белгісінің суреті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KZ.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 Мемлекеттік тізілімде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1"/>
              <w:gridCol w:w="5809"/>
            </w:tblGrid>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 тіркелді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 (4)</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 дейін жарамды(5)</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сертификаттау күні</w:t>
                  </w:r>
                  <w:r>
                    <w:br/>
                  </w:r>
                  <w:r>
                    <w:rPr>
                      <w:rFonts w:ascii="Times New Roman"/>
                      <w:b w:val="false"/>
                      <w:i w:val="false"/>
                      <w:color w:val="000000"/>
                      <w:sz w:val="20"/>
                    </w:rPr>
                    <w:t>
20__ ж. "___" _______ (6)</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Осы сертификат (7)</w:t>
            </w:r>
            <w:r>
              <w:br/>
            </w:r>
            <w:r>
              <w:rPr>
                <w:rFonts w:ascii="Times New Roman"/>
                <w:b w:val="false"/>
                <w:i w:val="false"/>
                <w:color w:val="000000"/>
                <w:sz w:val="20"/>
              </w:rPr>
              <w:t>
берілді және ЖҮЙЕНІҢ (8)</w:t>
            </w:r>
            <w:r>
              <w:br/>
            </w:r>
            <w:r>
              <w:rPr>
                <w:rFonts w:ascii="Times New Roman"/>
                <w:b w:val="false"/>
                <w:i w:val="false"/>
                <w:color w:val="000000"/>
                <w:sz w:val="20"/>
              </w:rPr>
              <w:t>
қатысты (9)</w:t>
            </w:r>
            <w:r>
              <w:br/>
            </w:r>
            <w:r>
              <w:rPr>
                <w:rFonts w:ascii="Times New Roman"/>
                <w:b w:val="false"/>
                <w:i w:val="false"/>
                <w:color w:val="000000"/>
                <w:sz w:val="20"/>
              </w:rPr>
              <w:t>
талаптарға сәйкес келетінін куәландырады (10)</w:t>
            </w:r>
            <w:r>
              <w:br/>
            </w:r>
            <w:r>
              <w:rPr>
                <w:rFonts w:ascii="Times New Roman"/>
                <w:b w:val="false"/>
                <w:i w:val="false"/>
                <w:color w:val="000000"/>
                <w:sz w:val="20"/>
              </w:rPr>
              <w:t xml:space="preserve">
Сәйкестікті растау жөніндегі органның басшысы немесе ол уәкілеттік берген тұлға ________ _____________________________(11) </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_______________________________(12) </w:t>
            </w:r>
            <w:r>
              <w:br/>
            </w:r>
            <w:r>
              <w:rPr>
                <w:rFonts w:ascii="Times New Roman"/>
                <w:b w:val="false"/>
                <w:i w:val="false"/>
                <w:color w:val="000000"/>
                <w:sz w:val="20"/>
              </w:rPr>
              <w:t>
                                              қолы                         аты-жөні, тегі</w:t>
            </w:r>
          </w:p>
        </w:tc>
      </w:tr>
    </w:tbl>
    <w:p>
      <w:pPr>
        <w:spacing w:after="0"/>
        <w:ind w:left="0"/>
        <w:jc w:val="left"/>
      </w:pPr>
      <w:r>
        <w:rPr>
          <w:rFonts w:ascii="Times New Roman"/>
          <w:b/>
          <w:i w:val="false"/>
          <w:color w:val="000000"/>
        </w:rPr>
        <w:t xml:space="preserve"> Менеджмент жүйесінің сәйкестік сертификатына қосымшаның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Менеджмент жүйесінің сәйкестік сертификатына қосымша</w:t>
            </w:r>
            <w:r>
              <w:br/>
            </w:r>
            <w:r>
              <w:rPr>
                <w:rFonts w:ascii="Times New Roman"/>
                <w:b w:val="false"/>
                <w:i w:val="false"/>
                <w:color w:val="000000"/>
                <w:sz w:val="20"/>
              </w:rPr>
              <w:t xml:space="preserve">
Қосымша сәйкестік </w:t>
            </w:r>
            <w:r>
              <w:br/>
            </w:r>
            <w:r>
              <w:rPr>
                <w:rFonts w:ascii="Times New Roman"/>
                <w:b w:val="false"/>
                <w:i w:val="false"/>
                <w:color w:val="000000"/>
                <w:sz w:val="20"/>
              </w:rPr>
              <w:t>
сертификатының ажырамас</w:t>
            </w:r>
            <w:r>
              <w:br/>
            </w:r>
            <w:r>
              <w:rPr>
                <w:rFonts w:ascii="Times New Roman"/>
                <w:b w:val="false"/>
                <w:i w:val="false"/>
                <w:color w:val="000000"/>
                <w:sz w:val="20"/>
              </w:rPr>
              <w:t>
бөлігі болып табылады</w:t>
            </w:r>
            <w:r>
              <w:br/>
            </w:r>
            <w:r>
              <w:rPr>
                <w:rFonts w:ascii="Times New Roman"/>
                <w:b w:val="false"/>
                <w:i w:val="false"/>
                <w:color w:val="000000"/>
                <w:sz w:val="20"/>
              </w:rPr>
              <w:t>
№</w:t>
            </w:r>
            <w:r>
              <w:br/>
            </w:r>
            <w:r>
              <w:rPr>
                <w:rFonts w:ascii="Times New Roman"/>
                <w:b w:val="false"/>
                <w:i w:val="false"/>
                <w:color w:val="000000"/>
                <w:sz w:val="20"/>
              </w:rPr>
              <w:t xml:space="preserve">
Сәйкестікті растау жөніндегі органның басшысы немесе ол уәкілеттік берген тұлға ________ _____________________________(11) </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_______________________________(12) </w:t>
            </w:r>
            <w:r>
              <w:br/>
            </w:r>
            <w:r>
              <w:rPr>
                <w:rFonts w:ascii="Times New Roman"/>
                <w:b w:val="false"/>
                <w:i w:val="false"/>
                <w:color w:val="000000"/>
                <w:sz w:val="20"/>
              </w:rPr>
              <w:t>
                                             қолы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203-НҚ Бұйрыққа 6-қосымша</w:t>
            </w:r>
          </w:p>
        </w:tc>
      </w:tr>
    </w:tbl>
    <w:bookmarkStart w:name="z20" w:id="11"/>
    <w:p>
      <w:pPr>
        <w:spacing w:after="0"/>
        <w:ind w:left="0"/>
        <w:jc w:val="left"/>
      </w:pPr>
      <w:r>
        <w:rPr>
          <w:rFonts w:ascii="Times New Roman"/>
          <w:b/>
          <w:i w:val="false"/>
          <w:color w:val="000000"/>
        </w:rPr>
        <w:t xml:space="preserve"> IAF MLA біріктірілген белгісімен менеджмент жүйесінің сәйкестік сертификаты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СРО (1)</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8"/>
              <w:gridCol w:w="2952"/>
            </w:tblGrid>
            <w:tr>
              <w:trPr>
                <w:trHeight w:val="30" w:hRule="atLeast"/>
              </w:trPr>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IAF MLA біріктірілген белгісімен суреті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сертификаттау кезіндегі сәйкестік белгісінің суреті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KZ.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 Мемлекеттік тізілімде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1"/>
              <w:gridCol w:w="5809"/>
            </w:tblGrid>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 тіркелді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 (4)</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 дейін жарамды (5)</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сертификаттау күні</w:t>
                  </w:r>
                  <w:r>
                    <w:br/>
                  </w:r>
                  <w:r>
                    <w:rPr>
                      <w:rFonts w:ascii="Times New Roman"/>
                      <w:b w:val="false"/>
                      <w:i w:val="false"/>
                      <w:color w:val="000000"/>
                      <w:sz w:val="20"/>
                    </w:rPr>
                    <w:t>
20__ ж. "___" _______ (6)</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Осы сертификат (7)</w:t>
            </w:r>
            <w:r>
              <w:br/>
            </w:r>
            <w:r>
              <w:rPr>
                <w:rFonts w:ascii="Times New Roman"/>
                <w:b w:val="false"/>
                <w:i w:val="false"/>
                <w:color w:val="000000"/>
                <w:sz w:val="20"/>
              </w:rPr>
              <w:t>
берілді және ЖҮЙЕНІҢ (8)</w:t>
            </w:r>
            <w:r>
              <w:br/>
            </w:r>
            <w:r>
              <w:rPr>
                <w:rFonts w:ascii="Times New Roman"/>
                <w:b w:val="false"/>
                <w:i w:val="false"/>
                <w:color w:val="000000"/>
                <w:sz w:val="20"/>
              </w:rPr>
              <w:t>
қатысты (9)</w:t>
            </w:r>
            <w:r>
              <w:br/>
            </w:r>
            <w:r>
              <w:rPr>
                <w:rFonts w:ascii="Times New Roman"/>
                <w:b w:val="false"/>
                <w:i w:val="false"/>
                <w:color w:val="000000"/>
                <w:sz w:val="20"/>
              </w:rPr>
              <w:t>
талаптарға сәйкес келетінін куәландырады (10)</w:t>
            </w:r>
            <w:r>
              <w:br/>
            </w:r>
            <w:r>
              <w:rPr>
                <w:rFonts w:ascii="Times New Roman"/>
                <w:b w:val="false"/>
                <w:i w:val="false"/>
                <w:color w:val="000000"/>
                <w:sz w:val="20"/>
              </w:rPr>
              <w:t xml:space="preserve">
Сәйкестікті растау жөніндегі органның басшысы немесе ол уәкілеттік берген тұлға ________ _____________________________(11) </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_______________________________(12) </w:t>
            </w:r>
            <w:r>
              <w:br/>
            </w:r>
            <w:r>
              <w:rPr>
                <w:rFonts w:ascii="Times New Roman"/>
                <w:b w:val="false"/>
                <w:i w:val="false"/>
                <w:color w:val="000000"/>
                <w:sz w:val="20"/>
              </w:rPr>
              <w:t>
                                            қолы                        аты-жөні, тегі</w:t>
            </w:r>
          </w:p>
        </w:tc>
      </w:tr>
    </w:tbl>
    <w:p>
      <w:pPr>
        <w:spacing w:after="0"/>
        <w:ind w:left="0"/>
        <w:jc w:val="left"/>
      </w:pPr>
      <w:r>
        <w:rPr>
          <w:rFonts w:ascii="Times New Roman"/>
          <w:b/>
          <w:i w:val="false"/>
          <w:color w:val="000000"/>
        </w:rPr>
        <w:t xml:space="preserve"> IAF MLA біріктірілген белгісімен менеджмент жүйесінің сәйкестік сертификатына қосымшаның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ҚСС №</w:t>
            </w:r>
            <w:r>
              <w:br/>
            </w:r>
            <w:r>
              <w:rPr>
                <w:rFonts w:ascii="Times New Roman"/>
                <w:b w:val="false"/>
                <w:i w:val="false"/>
                <w:color w:val="000000"/>
                <w:sz w:val="20"/>
              </w:rPr>
              <w:t>
Менеджмент жүйесінің сәйкестік сертификатына қосымша</w:t>
            </w:r>
            <w:r>
              <w:br/>
            </w:r>
            <w:r>
              <w:rPr>
                <w:rFonts w:ascii="Times New Roman"/>
                <w:b w:val="false"/>
                <w:i w:val="false"/>
                <w:color w:val="000000"/>
                <w:sz w:val="20"/>
              </w:rPr>
              <w:t xml:space="preserve">
Қосымша сәйкестік </w:t>
            </w:r>
            <w:r>
              <w:br/>
            </w:r>
            <w:r>
              <w:rPr>
                <w:rFonts w:ascii="Times New Roman"/>
                <w:b w:val="false"/>
                <w:i w:val="false"/>
                <w:color w:val="000000"/>
                <w:sz w:val="20"/>
              </w:rPr>
              <w:t>
сертификатының ажырамас</w:t>
            </w:r>
            <w:r>
              <w:br/>
            </w:r>
            <w:r>
              <w:rPr>
                <w:rFonts w:ascii="Times New Roman"/>
                <w:b w:val="false"/>
                <w:i w:val="false"/>
                <w:color w:val="000000"/>
                <w:sz w:val="20"/>
              </w:rPr>
              <w:t>
бөлігі болып табылады</w:t>
            </w:r>
            <w:r>
              <w:br/>
            </w:r>
            <w:r>
              <w:rPr>
                <w:rFonts w:ascii="Times New Roman"/>
                <w:b w:val="false"/>
                <w:i w:val="false"/>
                <w:color w:val="000000"/>
                <w:sz w:val="20"/>
              </w:rPr>
              <w:t>
№</w:t>
            </w:r>
            <w:r>
              <w:br/>
            </w:r>
            <w:r>
              <w:rPr>
                <w:rFonts w:ascii="Times New Roman"/>
                <w:b w:val="false"/>
                <w:i w:val="false"/>
                <w:color w:val="000000"/>
                <w:sz w:val="20"/>
              </w:rPr>
              <w:t xml:space="preserve">
Сәйкестікті растау жөніндегі органның басшысы немесе ол уәкілеттік берген тұлға ________ _____________________________(11) </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_______________________________(12) </w:t>
            </w:r>
            <w:r>
              <w:br/>
            </w:r>
            <w:r>
              <w:rPr>
                <w:rFonts w:ascii="Times New Roman"/>
                <w:b w:val="false"/>
                <w:i w:val="false"/>
                <w:color w:val="000000"/>
                <w:sz w:val="20"/>
              </w:rPr>
              <w:t>
                                            қолы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 Бұйрыққа 7-қосымша</w:t>
            </w:r>
          </w:p>
        </w:tc>
      </w:tr>
    </w:tbl>
    <w:bookmarkStart w:name="z22" w:id="12"/>
    <w:p>
      <w:pPr>
        <w:spacing w:after="0"/>
        <w:ind w:left="0"/>
        <w:jc w:val="left"/>
      </w:pPr>
      <w:r>
        <w:rPr>
          <w:rFonts w:ascii="Times New Roman"/>
          <w:b/>
          <w:i w:val="false"/>
          <w:color w:val="000000"/>
        </w:rPr>
        <w:t xml:space="preserve"> Менеджмент жүйесінің сәйкестік сертификатының нысаны ағылшын тілінде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TECHNICAL REGULATION ОF THE REPUBLIC KAZAKHSTAN</w:t>
            </w:r>
            <w:r>
              <w:br/>
            </w:r>
            <w:r>
              <w:rPr>
                <w:rFonts w:ascii="Times New Roman"/>
                <w:b w:val="false"/>
                <w:i w:val="false"/>
                <w:color w:val="000000"/>
                <w:sz w:val="20"/>
              </w:rPr>
              <w:t>
Certification body (1)</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сертификаттау кезіндегі сәйкестік белгісінің суреті</w:t>
                  </w:r>
                </w:p>
              </w:tc>
            </w:tr>
          </w:tbl>
          <w:p/>
          <w:p>
            <w:pPr>
              <w:spacing w:after="20"/>
              <w:ind w:left="20"/>
              <w:jc w:val="both"/>
            </w:pPr>
            <w:r>
              <w:rPr>
                <w:rFonts w:ascii="Times New Roman"/>
                <w:b w:val="false"/>
                <w:i w:val="false"/>
                <w:color w:val="000000"/>
                <w:sz w:val="20"/>
              </w:rPr>
              <w:t>
ҚСС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KZ.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CERTIFICATE OF CONFORMITY</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5"/>
              <w:gridCol w:w="5945"/>
            </w:tblGrid>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registration </w:t>
                  </w:r>
                  <w:r>
                    <w:br/>
                  </w:r>
                  <w:r>
                    <w:rPr>
                      <w:rFonts w:ascii="Times New Roman"/>
                      <w:b w:val="false"/>
                      <w:i w:val="false"/>
                      <w:color w:val="000000"/>
                      <w:sz w:val="20"/>
                    </w:rPr>
                    <w:t>
20__, _________ "___" (3)</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 _______________(4)</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valid until 20__, _____ "___" (5)</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initial certification</w:t>
                  </w:r>
                  <w:r>
                    <w:br/>
                  </w:r>
                  <w:r>
                    <w:rPr>
                      <w:rFonts w:ascii="Times New Roman"/>
                      <w:b w:val="false"/>
                      <w:i w:val="false"/>
                      <w:color w:val="000000"/>
                      <w:sz w:val="20"/>
                    </w:rPr>
                    <w:t>
20__, ____ "___" (6)</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This certificate is issued for (7)</w:t>
            </w:r>
            <w:r>
              <w:br/>
            </w:r>
            <w:r>
              <w:rPr>
                <w:rFonts w:ascii="Times New Roman"/>
                <w:b w:val="false"/>
                <w:i w:val="false"/>
                <w:color w:val="000000"/>
                <w:sz w:val="20"/>
              </w:rPr>
              <w:t>
and certifies that the SYSTEM (8)</w:t>
            </w:r>
            <w:r>
              <w:br/>
            </w:r>
            <w:r>
              <w:rPr>
                <w:rFonts w:ascii="Times New Roman"/>
                <w:b w:val="false"/>
                <w:i w:val="false"/>
                <w:color w:val="000000"/>
                <w:sz w:val="20"/>
              </w:rPr>
              <w:t>
as applied to (9)</w:t>
            </w:r>
            <w:r>
              <w:br/>
            </w:r>
            <w:r>
              <w:rPr>
                <w:rFonts w:ascii="Times New Roman"/>
                <w:b w:val="false"/>
                <w:i w:val="false"/>
                <w:color w:val="000000"/>
                <w:sz w:val="20"/>
              </w:rPr>
              <w:t>
complies with the requirements of (10)</w:t>
            </w:r>
            <w:r>
              <w:br/>
            </w:r>
            <w:r>
              <w:rPr>
                <w:rFonts w:ascii="Times New Roman"/>
                <w:b w:val="false"/>
                <w:i w:val="false"/>
                <w:color w:val="000000"/>
                <w:sz w:val="20"/>
              </w:rPr>
              <w:t xml:space="preserve">
Head of Certification body or his authorized representative ___________ _____________________ (11) </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Еxpert – auditor ___________ _____________________ (12) </w:t>
            </w:r>
            <w:r>
              <w:br/>
            </w:r>
            <w:r>
              <w:rPr>
                <w:rFonts w:ascii="Times New Roman"/>
                <w:b w:val="false"/>
                <w:i w:val="false"/>
                <w:color w:val="000000"/>
                <w:sz w:val="20"/>
              </w:rPr>
              <w:t>
                            Signature              initials, surname</w:t>
            </w:r>
          </w:p>
        </w:tc>
      </w:tr>
    </w:tbl>
    <w:p>
      <w:pPr>
        <w:spacing w:after="0"/>
        <w:ind w:left="0"/>
        <w:jc w:val="left"/>
      </w:pPr>
      <w:r>
        <w:rPr>
          <w:rFonts w:ascii="Times New Roman"/>
          <w:b/>
          <w:i w:val="false"/>
          <w:color w:val="000000"/>
        </w:rPr>
        <w:t xml:space="preserve"> Менеджмент жүйесінің сәйкестік сертификатына қосымша нысаны ағылшын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TECHNICAL REGULATION OF THE REPUBLIC OF KAZAKHSTAN</w:t>
            </w:r>
            <w:r>
              <w:br/>
            </w:r>
            <w:r>
              <w:rPr>
                <w:rFonts w:ascii="Times New Roman"/>
                <w:b w:val="false"/>
                <w:i w:val="false"/>
                <w:color w:val="000000"/>
                <w:sz w:val="20"/>
              </w:rPr>
              <w:t>
ANNEX to the certificate of conformity of the management system</w:t>
            </w:r>
            <w:r>
              <w:br/>
            </w:r>
            <w:r>
              <w:rPr>
                <w:rFonts w:ascii="Times New Roman"/>
                <w:b w:val="false"/>
                <w:i w:val="false"/>
                <w:color w:val="000000"/>
                <w:sz w:val="20"/>
              </w:rPr>
              <w:t xml:space="preserve">
The annex is an integral part of </w:t>
            </w:r>
            <w:r>
              <w:br/>
            </w:r>
            <w:r>
              <w:rPr>
                <w:rFonts w:ascii="Times New Roman"/>
                <w:b w:val="false"/>
                <w:i w:val="false"/>
                <w:color w:val="000000"/>
                <w:sz w:val="20"/>
              </w:rPr>
              <w:t>
the certificate of conformity</w:t>
            </w:r>
            <w:r>
              <w:br/>
            </w:r>
            <w:r>
              <w:rPr>
                <w:rFonts w:ascii="Times New Roman"/>
                <w:b w:val="false"/>
                <w:i w:val="false"/>
                <w:color w:val="000000"/>
                <w:sz w:val="20"/>
              </w:rPr>
              <w:t xml:space="preserve">
№ </w:t>
            </w:r>
            <w:r>
              <w:br/>
            </w:r>
            <w:r>
              <w:rPr>
                <w:rFonts w:ascii="Times New Roman"/>
                <w:b w:val="false"/>
                <w:i w:val="false"/>
                <w:color w:val="000000"/>
                <w:sz w:val="20"/>
              </w:rPr>
              <w:t xml:space="preserve">
Head of Certification body or his authorized representative ___________ _____________________(11) </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Еxpert – auditor ___________ _____________________(12) </w:t>
            </w:r>
            <w:r>
              <w:br/>
            </w:r>
            <w:r>
              <w:rPr>
                <w:rFonts w:ascii="Times New Roman"/>
                <w:b w:val="false"/>
                <w:i w:val="false"/>
                <w:color w:val="000000"/>
                <w:sz w:val="20"/>
              </w:rPr>
              <w:t>
                                  Signature      initials, surname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 Бұйрыққа 8-қосымша</w:t>
            </w:r>
          </w:p>
        </w:tc>
      </w:tr>
    </w:tbl>
    <w:bookmarkStart w:name="z24" w:id="13"/>
    <w:p>
      <w:pPr>
        <w:spacing w:after="0"/>
        <w:ind w:left="0"/>
        <w:jc w:val="left"/>
      </w:pPr>
      <w:r>
        <w:rPr>
          <w:rFonts w:ascii="Times New Roman"/>
          <w:b/>
          <w:i w:val="false"/>
          <w:color w:val="000000"/>
        </w:rPr>
        <w:t xml:space="preserve"> IAF MLA біріктірілген белгісімен менеджмент жүйесінің сәйкестік сертификатының нысаны ағылшын тілінде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TECHNICAL REGULATION ОF THE REPUBLIC KAZAKHSTAN</w:t>
            </w:r>
            <w:r>
              <w:br/>
            </w:r>
            <w:r>
              <w:rPr>
                <w:rFonts w:ascii="Times New Roman"/>
                <w:b w:val="false"/>
                <w:i w:val="false"/>
                <w:color w:val="000000"/>
                <w:sz w:val="20"/>
              </w:rPr>
              <w:t>
Certification body (1)</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8266"/>
              <w:gridCol w:w="2611"/>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IAF MLA біріктірілген белгісінің суреті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сертификаттау кезіндегі сәйкестік белгісінің суреті</w:t>
                  </w:r>
                </w:p>
              </w:tc>
            </w:tr>
          </w:tbl>
          <w:p/>
          <w:p>
            <w:pPr>
              <w:spacing w:after="20"/>
              <w:ind w:left="20"/>
              <w:jc w:val="both"/>
            </w:pPr>
            <w:r>
              <w:rPr>
                <w:rFonts w:ascii="Times New Roman"/>
                <w:b w:val="false"/>
                <w:i w:val="false"/>
                <w:color w:val="000000"/>
                <w:sz w:val="20"/>
              </w:rPr>
              <w:t>
КСС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KZ.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CERTIFICATE OF CONFORMITY</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5"/>
              <w:gridCol w:w="5945"/>
            </w:tblGrid>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r>
                    <w:br/>
                  </w:r>
                  <w:r>
                    <w:rPr>
                      <w:rFonts w:ascii="Times New Roman"/>
                      <w:b w:val="false"/>
                      <w:i w:val="false"/>
                      <w:color w:val="000000"/>
                      <w:sz w:val="20"/>
                    </w:rPr>
                    <w:t>
 20__, _________ "___" (3)</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 _______________(4)</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valid until 20__, _____ "___" (5)</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initial certification</w:t>
                  </w:r>
                  <w:r>
                    <w:br/>
                  </w:r>
                  <w:r>
                    <w:rPr>
                      <w:rFonts w:ascii="Times New Roman"/>
                      <w:b w:val="false"/>
                      <w:i w:val="false"/>
                      <w:color w:val="000000"/>
                      <w:sz w:val="20"/>
                    </w:rPr>
                    <w:t>
20__, ____ "___" (6)</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This certificate is issued for (7)</w:t>
            </w:r>
            <w:r>
              <w:br/>
            </w:r>
            <w:r>
              <w:rPr>
                <w:rFonts w:ascii="Times New Roman"/>
                <w:b w:val="false"/>
                <w:i w:val="false"/>
                <w:color w:val="000000"/>
                <w:sz w:val="20"/>
              </w:rPr>
              <w:t>
and certifies that the SYSTEM (8)</w:t>
            </w:r>
            <w:r>
              <w:br/>
            </w:r>
            <w:r>
              <w:rPr>
                <w:rFonts w:ascii="Times New Roman"/>
                <w:b w:val="false"/>
                <w:i w:val="false"/>
                <w:color w:val="000000"/>
                <w:sz w:val="20"/>
              </w:rPr>
              <w:t>
as applied to (9)</w:t>
            </w:r>
            <w:r>
              <w:br/>
            </w:r>
            <w:r>
              <w:rPr>
                <w:rFonts w:ascii="Times New Roman"/>
                <w:b w:val="false"/>
                <w:i w:val="false"/>
                <w:color w:val="000000"/>
                <w:sz w:val="20"/>
              </w:rPr>
              <w:t>
complies with the requirements of (10)</w:t>
            </w:r>
            <w:r>
              <w:br/>
            </w:r>
            <w:r>
              <w:rPr>
                <w:rFonts w:ascii="Times New Roman"/>
                <w:b w:val="false"/>
                <w:i w:val="false"/>
                <w:color w:val="000000"/>
                <w:sz w:val="20"/>
              </w:rPr>
              <w:t xml:space="preserve">
Head of Certification body or his authorized representative ___________ _____________________ (11) </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Еxpert – auditor ___________ _____________________ (12) </w:t>
            </w:r>
            <w:r>
              <w:br/>
            </w:r>
            <w:r>
              <w:rPr>
                <w:rFonts w:ascii="Times New Roman"/>
                <w:b w:val="false"/>
                <w:i w:val="false"/>
                <w:color w:val="000000"/>
                <w:sz w:val="20"/>
              </w:rPr>
              <w:t>
                            Signature              initials, surname</w:t>
            </w:r>
          </w:p>
        </w:tc>
      </w:tr>
    </w:tbl>
    <w:p>
      <w:pPr>
        <w:spacing w:after="0"/>
        <w:ind w:left="0"/>
        <w:jc w:val="left"/>
      </w:pPr>
      <w:r>
        <w:rPr>
          <w:rFonts w:ascii="Times New Roman"/>
          <w:b/>
          <w:i w:val="false"/>
          <w:color w:val="000000"/>
        </w:rPr>
        <w:t xml:space="preserve"> IAF MLA біріктірілген белгісімен менеджмент жүйесінің сәйкестік сертификатына қосымшаның нысаны ағылшын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TECHNICAL REGULATION OF THE REPUBLIC OF KAZAKHSTAN</w:t>
            </w:r>
            <w:r>
              <w:br/>
            </w:r>
            <w:r>
              <w:rPr>
                <w:rFonts w:ascii="Times New Roman"/>
                <w:b w:val="false"/>
                <w:i w:val="false"/>
                <w:color w:val="000000"/>
                <w:sz w:val="20"/>
              </w:rPr>
              <w:t>
КССА №</w:t>
            </w:r>
            <w:r>
              <w:br/>
            </w:r>
            <w:r>
              <w:rPr>
                <w:rFonts w:ascii="Times New Roman"/>
                <w:b w:val="false"/>
                <w:i w:val="false"/>
                <w:color w:val="000000"/>
                <w:sz w:val="20"/>
              </w:rPr>
              <w:t>
ANNEX to the certificate of conformity of the management system</w:t>
            </w:r>
            <w:r>
              <w:br/>
            </w:r>
            <w:r>
              <w:rPr>
                <w:rFonts w:ascii="Times New Roman"/>
                <w:b w:val="false"/>
                <w:i w:val="false"/>
                <w:color w:val="000000"/>
                <w:sz w:val="20"/>
              </w:rPr>
              <w:t xml:space="preserve">
The annex is an integral part of </w:t>
            </w:r>
            <w:r>
              <w:br/>
            </w:r>
            <w:r>
              <w:rPr>
                <w:rFonts w:ascii="Times New Roman"/>
                <w:b w:val="false"/>
                <w:i w:val="false"/>
                <w:color w:val="000000"/>
                <w:sz w:val="20"/>
              </w:rPr>
              <w:t>
the certificate of conformity</w:t>
            </w:r>
            <w:r>
              <w:br/>
            </w:r>
            <w:r>
              <w:rPr>
                <w:rFonts w:ascii="Times New Roman"/>
                <w:b w:val="false"/>
                <w:i w:val="false"/>
                <w:color w:val="000000"/>
                <w:sz w:val="20"/>
              </w:rPr>
              <w:t xml:space="preserve">
№ </w:t>
            </w:r>
            <w:r>
              <w:br/>
            </w:r>
            <w:r>
              <w:rPr>
                <w:rFonts w:ascii="Times New Roman"/>
                <w:b w:val="false"/>
                <w:i w:val="false"/>
                <w:color w:val="000000"/>
                <w:sz w:val="20"/>
              </w:rPr>
              <w:t xml:space="preserve">
Head of Certification body or his authorized representative ___________ _____________________(11) </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Еxpert – auditor ___________ _____________________(12) </w:t>
            </w:r>
            <w:r>
              <w:br/>
            </w:r>
            <w:r>
              <w:rPr>
                <w:rFonts w:ascii="Times New Roman"/>
                <w:b w:val="false"/>
                <w:i w:val="false"/>
                <w:color w:val="000000"/>
                <w:sz w:val="20"/>
              </w:rPr>
              <w:t>
                              Signature             initials, surname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 Бұйрыққа 9-қосымша</w:t>
            </w:r>
          </w:p>
        </w:tc>
      </w:tr>
    </w:tbl>
    <w:bookmarkStart w:name="z26" w:id="14"/>
    <w:p>
      <w:pPr>
        <w:spacing w:after="0"/>
        <w:ind w:left="0"/>
        <w:jc w:val="left"/>
      </w:pPr>
      <w:r>
        <w:rPr>
          <w:rFonts w:ascii="Times New Roman"/>
          <w:b/>
          <w:i w:val="false"/>
          <w:color w:val="000000"/>
        </w:rPr>
        <w:t xml:space="preserve"> Көрсетілетін қызметке арналған сәйкестік сертификатының нысаны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651"/>
              <w:gridCol w:w="511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сертификаттау кезіндегі сәйкестік белгісінің суреті</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 (1)</w:t>
                  </w:r>
                  <w:r>
                    <w:br/>
                  </w:r>
                  <w:r>
                    <w:rPr>
                      <w:rFonts w:ascii="Times New Roman"/>
                      <w:b w:val="false"/>
                      <w:i w:val="false"/>
                      <w:color w:val="000000"/>
                      <w:sz w:val="20"/>
                    </w:rPr>
                    <w:t>
ҚСҚ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KZ. (2)</w:t>
            </w:r>
            <w:r>
              <w:br/>
            </w:r>
            <w:r>
              <w:rPr>
                <w:rFonts w:ascii="Times New Roman"/>
                <w:b w:val="false"/>
                <w:i w:val="false"/>
                <w:color w:val="000000"/>
                <w:sz w:val="20"/>
              </w:rPr>
              <w:t xml:space="preserve">
СӘЙКЕСТІК СЕРТИФИКАТЫ </w:t>
            </w:r>
            <w:r>
              <w:br/>
            </w:r>
            <w:r>
              <w:rPr>
                <w:rFonts w:ascii="Times New Roman"/>
                <w:b w:val="false"/>
                <w:i w:val="false"/>
                <w:color w:val="000000"/>
                <w:sz w:val="20"/>
              </w:rPr>
              <w:t xml:space="preserve">
Мемлекеттік тізілімде 20__ ж. "___" _________ тіркелді № __________________ (3) 20__ ж. "___" _______ дейін жарамды (4) </w:t>
            </w:r>
            <w:r>
              <w:br/>
            </w:r>
            <w:r>
              <w:rPr>
                <w:rFonts w:ascii="Times New Roman"/>
                <w:b w:val="false"/>
                <w:i w:val="false"/>
                <w:color w:val="000000"/>
                <w:sz w:val="20"/>
              </w:rPr>
              <w:t>
1. Көрсетілетін қызметті орындаушының атауы, өтініш беруші-ұйымның мекенжайы (5)</w:t>
            </w:r>
            <w:r>
              <w:br/>
            </w:r>
            <w:r>
              <w:rPr>
                <w:rFonts w:ascii="Times New Roman"/>
                <w:b w:val="false"/>
                <w:i w:val="false"/>
                <w:color w:val="000000"/>
                <w:sz w:val="20"/>
              </w:rPr>
              <w:t>
Көрсетілетін қызметтің атауы (6)</w:t>
            </w:r>
            <w:r>
              <w:br/>
            </w:r>
            <w:r>
              <w:rPr>
                <w:rFonts w:ascii="Times New Roman"/>
                <w:b w:val="false"/>
                <w:i w:val="false"/>
                <w:color w:val="000000"/>
                <w:sz w:val="20"/>
              </w:rPr>
              <w:t>
СЭҚ ӨК коды (7)</w:t>
            </w:r>
            <w:r>
              <w:br/>
            </w:r>
            <w:r>
              <w:rPr>
                <w:rFonts w:ascii="Times New Roman"/>
                <w:b w:val="false"/>
                <w:i w:val="false"/>
                <w:color w:val="000000"/>
                <w:sz w:val="20"/>
              </w:rPr>
              <w:t>
нормативтік құжаттардың талаптарына сәйкес келеді (8)</w:t>
            </w:r>
            <w:r>
              <w:br/>
            </w:r>
            <w:r>
              <w:rPr>
                <w:rFonts w:ascii="Times New Roman"/>
                <w:b w:val="false"/>
                <w:i w:val="false"/>
                <w:color w:val="000000"/>
                <w:sz w:val="20"/>
              </w:rPr>
              <w:t>
2. Сертификат ____ негізінде берілді (9)</w:t>
            </w:r>
            <w:r>
              <w:br/>
            </w:r>
            <w:r>
              <w:rPr>
                <w:rFonts w:ascii="Times New Roman"/>
                <w:b w:val="false"/>
                <w:i w:val="false"/>
                <w:color w:val="000000"/>
                <w:sz w:val="20"/>
              </w:rPr>
              <w:t>
3. Инспекциялық бақылауды жүргізген (10)</w:t>
            </w:r>
            <w:r>
              <w:br/>
            </w:r>
            <w:r>
              <w:rPr>
                <w:rFonts w:ascii="Times New Roman"/>
                <w:b w:val="false"/>
                <w:i w:val="false"/>
                <w:color w:val="000000"/>
                <w:sz w:val="20"/>
              </w:rPr>
              <w:t xml:space="preserve">
Сәйкестікті растау жөніндегі органның басшысы немесе ол уәкілеттік берген тұлға ____________ __________________________ (11) </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_______________________________(12) </w:t>
            </w:r>
            <w:r>
              <w:br/>
            </w:r>
            <w:r>
              <w:rPr>
                <w:rFonts w:ascii="Times New Roman"/>
                <w:b w:val="false"/>
                <w:i w:val="false"/>
                <w:color w:val="000000"/>
                <w:sz w:val="20"/>
              </w:rPr>
              <w:t>
                                         қолы                         аты-жөні, тегі</w:t>
            </w:r>
          </w:p>
        </w:tc>
      </w:tr>
    </w:tbl>
    <w:p>
      <w:pPr>
        <w:spacing w:after="0"/>
        <w:ind w:left="0"/>
        <w:jc w:val="left"/>
      </w:pPr>
      <w:r>
        <w:rPr>
          <w:rFonts w:ascii="Times New Roman"/>
          <w:b/>
          <w:i w:val="false"/>
          <w:color w:val="000000"/>
        </w:rPr>
        <w:t xml:space="preserve"> Көрсетілетін қызметке арналған сәйкестік сертификатына қосымшаның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ҚСС №</w:t>
            </w:r>
            <w:r>
              <w:br/>
            </w:r>
            <w:r>
              <w:rPr>
                <w:rFonts w:ascii="Times New Roman"/>
                <w:b w:val="false"/>
                <w:i w:val="false"/>
                <w:color w:val="000000"/>
                <w:sz w:val="20"/>
              </w:rPr>
              <w:t>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сертификатына қосымша</w:t>
            </w:r>
            <w:r>
              <w:br/>
            </w:r>
            <w:r>
              <w:rPr>
                <w:rFonts w:ascii="Times New Roman"/>
                <w:b w:val="false"/>
                <w:i w:val="false"/>
                <w:color w:val="000000"/>
                <w:sz w:val="20"/>
              </w:rPr>
              <w:t>
20__ ж. "____" _____________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Сәйкестік сертификатының қолданыс саласы __________________________________________________________________________ (өтініш берушінің атауы) __________________________________________________________________________ (өтініш берушінің мекенжайы)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762"/>
              <w:gridCol w:w="1272"/>
              <w:gridCol w:w="5683"/>
              <w:gridCol w:w="176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кезінде расталатын көрсетілетін қызметтің сипатын регламенттейтін стандарттау жөніндегі құжаттың белгіленуі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санаты</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Сәйкестікті растау жөніндегі органның басшысы немесе ол уәкілеттік берген тұлға _____________ ________________________ (11) </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xml:space="preserve">
Сарапшы-аудитор ______________ _______________________________(12) </w:t>
            </w:r>
            <w:r>
              <w:br/>
            </w:r>
            <w:r>
              <w:rPr>
                <w:rFonts w:ascii="Times New Roman"/>
                <w:b w:val="false"/>
                <w:i w:val="false"/>
                <w:color w:val="000000"/>
                <w:sz w:val="20"/>
              </w:rPr>
              <w:t>
                                       қолы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w:t>
            </w:r>
            <w:r>
              <w:br/>
            </w:r>
            <w:r>
              <w:rPr>
                <w:rFonts w:ascii="Times New Roman"/>
                <w:b w:val="false"/>
                <w:i w:val="false"/>
                <w:color w:val="000000"/>
                <w:sz w:val="20"/>
              </w:rPr>
              <w:t>Бұйрыққа 10-қосымша</w:t>
            </w:r>
          </w:p>
        </w:tc>
      </w:tr>
    </w:tbl>
    <w:bookmarkStart w:name="z28" w:id="15"/>
    <w:p>
      <w:pPr>
        <w:spacing w:after="0"/>
        <w:ind w:left="0"/>
        <w:jc w:val="left"/>
      </w:pPr>
      <w:r>
        <w:rPr>
          <w:rFonts w:ascii="Times New Roman"/>
          <w:b/>
          <w:i w:val="false"/>
          <w:color w:val="000000"/>
        </w:rPr>
        <w:t xml:space="preserve"> Өнімді міндетті түрде сертификаттау кезіндегі сәйкестік сертификатының нысаны ағылшын тілінде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NTCHNICAL REGULATION OF THE REPUBLIC KAZAKHSTAN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5065"/>
              <w:gridCol w:w="4837"/>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сертификаттау кезіндегі сәйкестік белгісінің суреті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 (1)</w:t>
                  </w:r>
                </w:p>
              </w:tc>
            </w:tr>
          </w:tbl>
          <w:p/>
          <w:p>
            <w:pPr>
              <w:spacing w:after="20"/>
              <w:ind w:left="20"/>
              <w:jc w:val="both"/>
            </w:pPr>
            <w:r>
              <w:rPr>
                <w:rFonts w:ascii="Times New Roman"/>
                <w:b w:val="false"/>
                <w:i w:val="false"/>
                <w:color w:val="000000"/>
                <w:sz w:val="20"/>
              </w:rPr>
              <w:t>
КСС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KZ.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CERTIFICATE OF CONFORMITY</w:t>
            </w:r>
            <w:r>
              <w:br/>
            </w:r>
            <w:r>
              <w:rPr>
                <w:rFonts w:ascii="Times New Roman"/>
                <w:b w:val="false"/>
                <w:i w:val="false"/>
                <w:color w:val="000000"/>
                <w:sz w:val="20"/>
              </w:rPr>
              <w:t>
registered in the State register "___" _________ 20__y . (3)№ __________________ (4) it is valid until "___" _______ 20__ y. (5)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1.This certificate certifies that properly identified products (6)</w:t>
            </w:r>
            <w:r>
              <w:br/>
            </w:r>
            <w:r>
              <w:rPr>
                <w:rFonts w:ascii="Times New Roman"/>
                <w:b w:val="false"/>
                <w:i w:val="false"/>
                <w:color w:val="000000"/>
                <w:sz w:val="20"/>
              </w:rPr>
              <w:t>
CN FEA EEU code (7)</w:t>
            </w:r>
            <w:r>
              <w:br/>
            </w:r>
            <w:r>
              <w:rPr>
                <w:rFonts w:ascii="Times New Roman"/>
                <w:b w:val="false"/>
                <w:i w:val="false"/>
                <w:color w:val="000000"/>
                <w:sz w:val="20"/>
              </w:rPr>
              <w:t>
made (8)</w:t>
            </w:r>
            <w:r>
              <w:br/>
            </w:r>
            <w:r>
              <w:rPr>
                <w:rFonts w:ascii="Times New Roman"/>
                <w:b w:val="false"/>
                <w:i w:val="false"/>
                <w:color w:val="000000"/>
                <w:sz w:val="20"/>
              </w:rPr>
              <w:t>
complies with the requirements of the safety established in (9)</w:t>
            </w:r>
            <w:r>
              <w:br/>
            </w:r>
            <w:r>
              <w:rPr>
                <w:rFonts w:ascii="Times New Roman"/>
                <w:b w:val="false"/>
                <w:i w:val="false"/>
                <w:color w:val="000000"/>
                <w:sz w:val="20"/>
              </w:rPr>
              <w:t>
2. Applicant (10)</w:t>
            </w:r>
            <w:r>
              <w:br/>
            </w:r>
            <w:r>
              <w:rPr>
                <w:rFonts w:ascii="Times New Roman"/>
                <w:b w:val="false"/>
                <w:i w:val="false"/>
                <w:color w:val="000000"/>
                <w:sz w:val="20"/>
              </w:rPr>
              <w:t>
3. Certificate issued on the basis of (11)</w:t>
            </w:r>
            <w:r>
              <w:br/>
            </w:r>
            <w:r>
              <w:rPr>
                <w:rFonts w:ascii="Times New Roman"/>
                <w:b w:val="false"/>
                <w:i w:val="false"/>
                <w:color w:val="000000"/>
                <w:sz w:val="20"/>
              </w:rPr>
              <w:t>
4. Additional Information (12)</w:t>
            </w:r>
            <w:r>
              <w:br/>
            </w:r>
            <w:r>
              <w:rPr>
                <w:rFonts w:ascii="Times New Roman"/>
                <w:b w:val="false"/>
                <w:i w:val="false"/>
                <w:color w:val="000000"/>
                <w:sz w:val="20"/>
              </w:rPr>
              <w:t>
Head of the body on confirmation or a person authorized by it ____________ _____________ (13)</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Expert-auditor_________________ ___________________ (14) </w:t>
            </w:r>
            <w:r>
              <w:br/>
            </w:r>
            <w:r>
              <w:rPr>
                <w:rFonts w:ascii="Times New Roman"/>
                <w:b w:val="false"/>
                <w:i w:val="false"/>
                <w:color w:val="000000"/>
                <w:sz w:val="20"/>
              </w:rPr>
              <w:t>
                                 signature,             initials, surname</w:t>
            </w:r>
          </w:p>
        </w:tc>
      </w:tr>
    </w:tbl>
    <w:p>
      <w:pPr>
        <w:spacing w:after="0"/>
        <w:ind w:left="0"/>
        <w:jc w:val="left"/>
      </w:pPr>
      <w:r>
        <w:rPr>
          <w:rFonts w:ascii="Times New Roman"/>
          <w:b/>
          <w:i w:val="false"/>
          <w:color w:val="000000"/>
        </w:rPr>
        <w:t xml:space="preserve"> Өнімді міндетті түрде сертификаттау кезіндегі сәйкестік сертификатына қосымшаның нысаны ағылшын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TECHNICAL REGULATION ОF THE REPUBLIC KAZAKHSTAN</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КССА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List of specific products, to which the action applies conformity certificate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538"/>
              <w:gridCol w:w="6727"/>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FEA EEU code</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 and manufacture</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the documentation for which the product is released</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Head of Certification body or his authorized representative ___________ _________________(13)</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Еxpert – auditor ___________ _____________________(14) </w:t>
            </w:r>
            <w:r>
              <w:br/>
            </w:r>
            <w:r>
              <w:rPr>
                <w:rFonts w:ascii="Times New Roman"/>
                <w:b w:val="false"/>
                <w:i w:val="false"/>
                <w:color w:val="000000"/>
                <w:sz w:val="20"/>
              </w:rPr>
              <w:t>
                                Signature            initials, surname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w:t>
            </w:r>
            <w:r>
              <w:br/>
            </w:r>
            <w:r>
              <w:rPr>
                <w:rFonts w:ascii="Times New Roman"/>
                <w:b w:val="false"/>
                <w:i w:val="false"/>
                <w:color w:val="000000"/>
                <w:sz w:val="20"/>
              </w:rPr>
              <w:t>Бұйрыққа 11-қосымша</w:t>
            </w:r>
          </w:p>
        </w:tc>
      </w:tr>
    </w:tbl>
    <w:bookmarkStart w:name="z30" w:id="16"/>
    <w:p>
      <w:pPr>
        <w:spacing w:after="0"/>
        <w:ind w:left="0"/>
        <w:jc w:val="left"/>
      </w:pPr>
      <w:r>
        <w:rPr>
          <w:rFonts w:ascii="Times New Roman"/>
          <w:b/>
          <w:i w:val="false"/>
          <w:color w:val="000000"/>
        </w:rPr>
        <w:t xml:space="preserve"> Өнімді ерікті сертификаттау кезіндегі сәйкестік сертификатының нысаны ағылшын тілінде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NTCHNICAL REGULATION OF THE REPUBLIC KAZAKHSTAN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651"/>
              <w:gridCol w:w="511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сертификаттау кезіндегі сәйкестік белгісінің суреті</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 (1)</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КСС №</w:t>
            </w:r>
            <w:r>
              <w:br/>
            </w:r>
            <w:r>
              <w:rPr>
                <w:rFonts w:ascii="Times New Roman"/>
                <w:b w:val="false"/>
                <w:i w:val="false"/>
                <w:color w:val="000000"/>
                <w:sz w:val="20"/>
              </w:rPr>
              <w:t>
KZ. (2)</w:t>
            </w:r>
            <w:r>
              <w:br/>
            </w:r>
            <w:r>
              <w:rPr>
                <w:rFonts w:ascii="Times New Roman"/>
                <w:b w:val="false"/>
                <w:i w:val="false"/>
                <w:color w:val="000000"/>
                <w:sz w:val="20"/>
              </w:rPr>
              <w:t>
CERTIFICATE OF CONFORMITY</w:t>
            </w:r>
            <w:r>
              <w:br/>
            </w:r>
            <w:r>
              <w:rPr>
                <w:rFonts w:ascii="Times New Roman"/>
                <w:b w:val="false"/>
                <w:i w:val="false"/>
                <w:color w:val="000000"/>
                <w:sz w:val="20"/>
              </w:rPr>
              <w:t>
registered in the State register "___" _________ 20__y . (3)№ __________________ (4) s valid until "___" _______ 20__ y. (5)</w:t>
            </w:r>
            <w:r>
              <w:br/>
            </w:r>
            <w:r>
              <w:rPr>
                <w:rFonts w:ascii="Times New Roman"/>
                <w:b w:val="false"/>
                <w:i w:val="false"/>
                <w:color w:val="000000"/>
                <w:sz w:val="20"/>
              </w:rPr>
              <w:t>
1.This certificate certifies that properly identified products (6)</w:t>
            </w:r>
            <w:r>
              <w:br/>
            </w:r>
            <w:r>
              <w:rPr>
                <w:rFonts w:ascii="Times New Roman"/>
                <w:b w:val="false"/>
                <w:i w:val="false"/>
                <w:color w:val="000000"/>
                <w:sz w:val="20"/>
              </w:rPr>
              <w:t>
CN FEA EEU code (7)</w:t>
            </w:r>
            <w:r>
              <w:br/>
            </w:r>
            <w:r>
              <w:rPr>
                <w:rFonts w:ascii="Times New Roman"/>
                <w:b w:val="false"/>
                <w:i w:val="false"/>
                <w:color w:val="000000"/>
                <w:sz w:val="20"/>
              </w:rPr>
              <w:t>
made (8)</w:t>
            </w:r>
            <w:r>
              <w:br/>
            </w:r>
            <w:r>
              <w:rPr>
                <w:rFonts w:ascii="Times New Roman"/>
                <w:b w:val="false"/>
                <w:i w:val="false"/>
                <w:color w:val="000000"/>
                <w:sz w:val="20"/>
              </w:rPr>
              <w:t>
complies with the requirements established in (9)</w:t>
            </w:r>
            <w:r>
              <w:br/>
            </w:r>
            <w:r>
              <w:rPr>
                <w:rFonts w:ascii="Times New Roman"/>
                <w:b w:val="false"/>
                <w:i w:val="false"/>
                <w:color w:val="000000"/>
                <w:sz w:val="20"/>
              </w:rPr>
              <w:t>
2. Applicant (10)</w:t>
            </w:r>
            <w:r>
              <w:br/>
            </w:r>
            <w:r>
              <w:rPr>
                <w:rFonts w:ascii="Times New Roman"/>
                <w:b w:val="false"/>
                <w:i w:val="false"/>
                <w:color w:val="000000"/>
                <w:sz w:val="20"/>
              </w:rPr>
              <w:t>
3. Certificate issued on the basis of (11)</w:t>
            </w:r>
            <w:r>
              <w:br/>
            </w:r>
            <w:r>
              <w:rPr>
                <w:rFonts w:ascii="Times New Roman"/>
                <w:b w:val="false"/>
                <w:i w:val="false"/>
                <w:color w:val="000000"/>
                <w:sz w:val="20"/>
              </w:rPr>
              <w:t>
4. Additional Information (12)</w:t>
            </w:r>
            <w:r>
              <w:br/>
            </w:r>
            <w:r>
              <w:rPr>
                <w:rFonts w:ascii="Times New Roman"/>
                <w:b w:val="false"/>
                <w:i w:val="false"/>
                <w:color w:val="000000"/>
                <w:sz w:val="20"/>
              </w:rPr>
              <w:t>
Head of the body on confirmation or a person authorized by it ____________ _____________ (13)</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Expert-auditor_________________ ___________________ (14) </w:t>
            </w:r>
            <w:r>
              <w:br/>
            </w:r>
            <w:r>
              <w:rPr>
                <w:rFonts w:ascii="Times New Roman"/>
                <w:b w:val="false"/>
                <w:i w:val="false"/>
                <w:color w:val="000000"/>
                <w:sz w:val="20"/>
              </w:rPr>
              <w:t>
                                         signature, initials, surname</w:t>
            </w:r>
          </w:p>
        </w:tc>
      </w:tr>
    </w:tbl>
    <w:p>
      <w:pPr>
        <w:spacing w:after="0"/>
        <w:ind w:left="0"/>
        <w:jc w:val="left"/>
      </w:pPr>
      <w:r>
        <w:rPr>
          <w:rFonts w:ascii="Times New Roman"/>
          <w:b/>
          <w:i w:val="false"/>
          <w:color w:val="000000"/>
        </w:rPr>
        <w:t xml:space="preserve"> Өнімді ерікті сертификаттау кезіндегі сәйкестік сертификатына қосымшаның нысаны ағылшын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TECHNICAL REGULATION ОF THE REPUBLIC KAZAKHSTAN</w:t>
            </w:r>
            <w:r>
              <w:br/>
            </w:r>
            <w:r>
              <w:rPr>
                <w:rFonts w:ascii="Times New Roman"/>
                <w:b w:val="false"/>
                <w:i w:val="false"/>
                <w:color w:val="000000"/>
                <w:sz w:val="20"/>
              </w:rPr>
              <w:t>
ҚСС №</w:t>
            </w:r>
            <w:r>
              <w:br/>
            </w:r>
            <w:r>
              <w:rPr>
                <w:rFonts w:ascii="Times New Roman"/>
                <w:b w:val="false"/>
                <w:i w:val="false"/>
                <w:color w:val="000000"/>
                <w:sz w:val="20"/>
              </w:rPr>
              <w:t>
List of specific products, to which the action applies conformity certificate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538"/>
              <w:gridCol w:w="6727"/>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CN FEA EEU code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product, and manufacture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the documentation for which the product is released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Head of Certification body or his authorized representative ___________ _________________(13) </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Еxpert – auditor ___________ _____________________(14) </w:t>
            </w:r>
            <w:r>
              <w:br/>
            </w:r>
            <w:r>
              <w:rPr>
                <w:rFonts w:ascii="Times New Roman"/>
                <w:b w:val="false"/>
                <w:i w:val="false"/>
                <w:color w:val="000000"/>
                <w:sz w:val="20"/>
              </w:rPr>
              <w:t>
                                      Signature initials, surname</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w:t>
            </w:r>
            <w:r>
              <w:br/>
            </w:r>
            <w:r>
              <w:rPr>
                <w:rFonts w:ascii="Times New Roman"/>
                <w:b w:val="false"/>
                <w:i w:val="false"/>
                <w:color w:val="000000"/>
                <w:sz w:val="20"/>
              </w:rPr>
              <w:t>Бұйрыққа 12-қосымша</w:t>
            </w:r>
          </w:p>
        </w:tc>
      </w:tr>
    </w:tbl>
    <w:bookmarkStart w:name="z32" w:id="17"/>
    <w:p>
      <w:pPr>
        <w:spacing w:after="0"/>
        <w:ind w:left="0"/>
        <w:jc w:val="left"/>
      </w:pPr>
      <w:r>
        <w:rPr>
          <w:rFonts w:ascii="Times New Roman"/>
          <w:b/>
          <w:i w:val="false"/>
          <w:color w:val="000000"/>
        </w:rPr>
        <w:t xml:space="preserve"> Өнімді міндетті түрде сертификаттау кезіндегі IAF MLA біріктірілген белгісімен сәйкестік сертификаты бланкісінің нысаны ағылшын тілінде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NTCHNICAL REGULATION OF THE REPUBLIC KAZAKHSTAN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6532"/>
              <w:gridCol w:w="2375"/>
              <w:gridCol w:w="2269"/>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IAF MLA біріктірілген белгісінің суреті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сертификаттау кезіндегі сәйкестік белгісінің суреті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 (1)</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ҚСС №</w:t>
            </w:r>
            <w:r>
              <w:br/>
            </w:r>
            <w:r>
              <w:rPr>
                <w:rFonts w:ascii="Times New Roman"/>
                <w:b w:val="false"/>
                <w:i w:val="false"/>
                <w:color w:val="000000"/>
                <w:sz w:val="20"/>
              </w:rPr>
              <w:t>
KZ. (2)</w:t>
            </w:r>
            <w:r>
              <w:br/>
            </w:r>
            <w:r>
              <w:rPr>
                <w:rFonts w:ascii="Times New Roman"/>
                <w:b w:val="false"/>
                <w:i w:val="false"/>
                <w:color w:val="000000"/>
                <w:sz w:val="20"/>
              </w:rPr>
              <w:t>
CERTIFICATE OF CONFORMITY</w:t>
            </w:r>
            <w:r>
              <w:br/>
            </w:r>
            <w:r>
              <w:rPr>
                <w:rFonts w:ascii="Times New Roman"/>
                <w:b w:val="false"/>
                <w:i w:val="false"/>
                <w:color w:val="000000"/>
                <w:sz w:val="20"/>
              </w:rPr>
              <w:t xml:space="preserve">
registered in the State register "___" _________ 20__y . (3)№ __________________ (4) it is valid until "___" _______ 20__ y. (5) </w:t>
            </w:r>
            <w:r>
              <w:br/>
            </w:r>
            <w:r>
              <w:rPr>
                <w:rFonts w:ascii="Times New Roman"/>
                <w:b w:val="false"/>
                <w:i w:val="false"/>
                <w:color w:val="000000"/>
                <w:sz w:val="20"/>
              </w:rPr>
              <w:t>
1.This certificate certifies that properly identified products (6)</w:t>
            </w:r>
            <w:r>
              <w:br/>
            </w:r>
            <w:r>
              <w:rPr>
                <w:rFonts w:ascii="Times New Roman"/>
                <w:b w:val="false"/>
                <w:i w:val="false"/>
                <w:color w:val="000000"/>
                <w:sz w:val="20"/>
              </w:rPr>
              <w:t>
CN FEA EEU code (7)</w:t>
            </w:r>
            <w:r>
              <w:br/>
            </w:r>
            <w:r>
              <w:rPr>
                <w:rFonts w:ascii="Times New Roman"/>
                <w:b w:val="false"/>
                <w:i w:val="false"/>
                <w:color w:val="000000"/>
                <w:sz w:val="20"/>
              </w:rPr>
              <w:t>
made (8)</w:t>
            </w:r>
            <w:r>
              <w:br/>
            </w:r>
            <w:r>
              <w:rPr>
                <w:rFonts w:ascii="Times New Roman"/>
                <w:b w:val="false"/>
                <w:i w:val="false"/>
                <w:color w:val="000000"/>
                <w:sz w:val="20"/>
              </w:rPr>
              <w:t>
complies with the requirements of the safety established in (9)</w:t>
            </w:r>
            <w:r>
              <w:br/>
            </w:r>
            <w:r>
              <w:rPr>
                <w:rFonts w:ascii="Times New Roman"/>
                <w:b w:val="false"/>
                <w:i w:val="false"/>
                <w:color w:val="000000"/>
                <w:sz w:val="20"/>
              </w:rPr>
              <w:t>
2. Applicant (10)</w:t>
            </w:r>
            <w:r>
              <w:br/>
            </w:r>
            <w:r>
              <w:rPr>
                <w:rFonts w:ascii="Times New Roman"/>
                <w:b w:val="false"/>
                <w:i w:val="false"/>
                <w:color w:val="000000"/>
                <w:sz w:val="20"/>
              </w:rPr>
              <w:t>
3. Certificate issued on the basis of (11)</w:t>
            </w:r>
            <w:r>
              <w:br/>
            </w:r>
            <w:r>
              <w:rPr>
                <w:rFonts w:ascii="Times New Roman"/>
                <w:b w:val="false"/>
                <w:i w:val="false"/>
                <w:color w:val="000000"/>
                <w:sz w:val="20"/>
              </w:rPr>
              <w:t>
4. Additional Information (12)</w:t>
            </w:r>
            <w:r>
              <w:br/>
            </w:r>
            <w:r>
              <w:rPr>
                <w:rFonts w:ascii="Times New Roman"/>
                <w:b w:val="false"/>
                <w:i w:val="false"/>
                <w:color w:val="000000"/>
                <w:sz w:val="20"/>
              </w:rPr>
              <w:t>
Head of the body on confirmation or a person authorized by it ____________ _____________ (13)</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Expert-auditor_________________ ___________________ (14)</w:t>
            </w:r>
            <w:r>
              <w:br/>
            </w:r>
            <w:r>
              <w:rPr>
                <w:rFonts w:ascii="Times New Roman"/>
                <w:b w:val="false"/>
                <w:i w:val="false"/>
                <w:color w:val="000000"/>
                <w:sz w:val="20"/>
              </w:rPr>
              <w:t>
                                      signature, initials, surname</w:t>
            </w:r>
          </w:p>
        </w:tc>
      </w:tr>
    </w:tbl>
    <w:p>
      <w:pPr>
        <w:spacing w:after="0"/>
        <w:ind w:left="0"/>
        <w:jc w:val="left"/>
      </w:pPr>
      <w:r>
        <w:rPr>
          <w:rFonts w:ascii="Times New Roman"/>
          <w:b/>
          <w:i w:val="false"/>
          <w:color w:val="000000"/>
        </w:rPr>
        <w:t xml:space="preserve"> Өнімді міндетті түрде сертификаттау кезіндегі IAF MLA біріктірілген белгісімен сәйкестік сертификатына қосымшаның нысаны ағылшын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TECHNICAL REGULATION ОF THE REPUBLIC KAZAKHSTAN</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ҚСС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List of specific products, to which the action applies conformity certificate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538"/>
              <w:gridCol w:w="6727"/>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FEA EEU code</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 and manufacture</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the documentation for which the product is released</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Head of Certification body or his authorized representative ___________ _________________(13)</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Еxpert – auditor ___________ _____________________(14) </w:t>
            </w:r>
            <w:r>
              <w:br/>
            </w:r>
            <w:r>
              <w:rPr>
                <w:rFonts w:ascii="Times New Roman"/>
                <w:b w:val="false"/>
                <w:i w:val="false"/>
                <w:color w:val="000000"/>
                <w:sz w:val="20"/>
              </w:rPr>
              <w:t>
                              Signature initials, surname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w:t>
            </w:r>
            <w:r>
              <w:br/>
            </w:r>
            <w:r>
              <w:rPr>
                <w:rFonts w:ascii="Times New Roman"/>
                <w:b w:val="false"/>
                <w:i w:val="false"/>
                <w:color w:val="000000"/>
                <w:sz w:val="20"/>
              </w:rPr>
              <w:t>Бұйрыққа 13-қосымша</w:t>
            </w:r>
          </w:p>
        </w:tc>
      </w:tr>
    </w:tbl>
    <w:bookmarkStart w:name="z34" w:id="18"/>
    <w:p>
      <w:pPr>
        <w:spacing w:after="0"/>
        <w:ind w:left="0"/>
        <w:jc w:val="left"/>
      </w:pPr>
      <w:r>
        <w:rPr>
          <w:rFonts w:ascii="Times New Roman"/>
          <w:b/>
          <w:i w:val="false"/>
          <w:color w:val="000000"/>
        </w:rPr>
        <w:t xml:space="preserve"> Өнімді ерікті сертификаттау кезіндегі IAF MLA біріктірілген белгісімен сәйкестік сертификаты бланкісінің нысаны ағылшын тілінде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NTCHNICAL REGULATION OF THE REPUBLIC KAZAKHSTAN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234"/>
              <w:gridCol w:w="1968"/>
              <w:gridCol w:w="3025"/>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белгісінің суреті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IAF MLA біріктірілген белгісінің суреті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сертификаттау кезіндегі сәйкестік белгісінің суреті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OПС (1)</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КСС №</w:t>
            </w:r>
            <w:r>
              <w:br/>
            </w:r>
            <w:r>
              <w:rPr>
                <w:rFonts w:ascii="Times New Roman"/>
                <w:b w:val="false"/>
                <w:i w:val="false"/>
                <w:color w:val="000000"/>
                <w:sz w:val="20"/>
              </w:rPr>
              <w:t>
KZ. (2)</w:t>
            </w:r>
            <w:r>
              <w:br/>
            </w:r>
            <w:r>
              <w:rPr>
                <w:rFonts w:ascii="Times New Roman"/>
                <w:b w:val="false"/>
                <w:i w:val="false"/>
                <w:color w:val="000000"/>
                <w:sz w:val="20"/>
              </w:rPr>
              <w:t>
CERTIFICATE OF CONFORMITY</w:t>
            </w:r>
            <w:r>
              <w:br/>
            </w:r>
            <w:r>
              <w:rPr>
                <w:rFonts w:ascii="Times New Roman"/>
                <w:b w:val="false"/>
                <w:i w:val="false"/>
                <w:color w:val="000000"/>
                <w:sz w:val="20"/>
              </w:rPr>
              <w:t xml:space="preserve">
registered in the State register "___" _________ 20__y . (3)№ __________________ (4) it is valid until "___" _______ 20__ y. (5) </w:t>
            </w:r>
            <w:r>
              <w:br/>
            </w:r>
            <w:r>
              <w:rPr>
                <w:rFonts w:ascii="Times New Roman"/>
                <w:b w:val="false"/>
                <w:i w:val="false"/>
                <w:color w:val="000000"/>
                <w:sz w:val="20"/>
              </w:rPr>
              <w:t>
1.This certificate certifies that properly identified products (6)</w:t>
            </w:r>
            <w:r>
              <w:br/>
            </w:r>
            <w:r>
              <w:rPr>
                <w:rFonts w:ascii="Times New Roman"/>
                <w:b w:val="false"/>
                <w:i w:val="false"/>
                <w:color w:val="000000"/>
                <w:sz w:val="20"/>
              </w:rPr>
              <w:t>
CN FEA EEU code (7)</w:t>
            </w:r>
            <w:r>
              <w:br/>
            </w:r>
            <w:r>
              <w:rPr>
                <w:rFonts w:ascii="Times New Roman"/>
                <w:b w:val="false"/>
                <w:i w:val="false"/>
                <w:color w:val="000000"/>
                <w:sz w:val="20"/>
              </w:rPr>
              <w:t>
made (8)</w:t>
            </w:r>
            <w:r>
              <w:br/>
            </w:r>
            <w:r>
              <w:rPr>
                <w:rFonts w:ascii="Times New Roman"/>
                <w:b w:val="false"/>
                <w:i w:val="false"/>
                <w:color w:val="000000"/>
                <w:sz w:val="20"/>
              </w:rPr>
              <w:t>
complies with the requirements established in (9)</w:t>
            </w:r>
            <w:r>
              <w:br/>
            </w:r>
            <w:r>
              <w:rPr>
                <w:rFonts w:ascii="Times New Roman"/>
                <w:b w:val="false"/>
                <w:i w:val="false"/>
                <w:color w:val="000000"/>
                <w:sz w:val="20"/>
              </w:rPr>
              <w:t>
2. Applicant (10)</w:t>
            </w:r>
            <w:r>
              <w:br/>
            </w:r>
            <w:r>
              <w:rPr>
                <w:rFonts w:ascii="Times New Roman"/>
                <w:b w:val="false"/>
                <w:i w:val="false"/>
                <w:color w:val="000000"/>
                <w:sz w:val="20"/>
              </w:rPr>
              <w:t>
3. Certificate issued on the basis of (11)</w:t>
            </w:r>
            <w:r>
              <w:br/>
            </w:r>
            <w:r>
              <w:rPr>
                <w:rFonts w:ascii="Times New Roman"/>
                <w:b w:val="false"/>
                <w:i w:val="false"/>
                <w:color w:val="000000"/>
                <w:sz w:val="20"/>
              </w:rPr>
              <w:t>
4. Additional Information (12)</w:t>
            </w:r>
            <w:r>
              <w:br/>
            </w:r>
            <w:r>
              <w:rPr>
                <w:rFonts w:ascii="Times New Roman"/>
                <w:b w:val="false"/>
                <w:i w:val="false"/>
                <w:color w:val="000000"/>
                <w:sz w:val="20"/>
              </w:rPr>
              <w:t>
Head of the body on confirmation or a person authorized by it ________________ _________ (13)</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Expert-auditor_________________ ___________________ (14) </w:t>
            </w:r>
            <w:r>
              <w:br/>
            </w:r>
            <w:r>
              <w:rPr>
                <w:rFonts w:ascii="Times New Roman"/>
                <w:b w:val="false"/>
                <w:i w:val="false"/>
                <w:color w:val="000000"/>
                <w:sz w:val="20"/>
              </w:rPr>
              <w:t>
                                      signature, initials, surname</w:t>
            </w:r>
          </w:p>
        </w:tc>
      </w:tr>
    </w:tbl>
    <w:p>
      <w:pPr>
        <w:spacing w:after="0"/>
        <w:ind w:left="0"/>
        <w:jc w:val="left"/>
      </w:pPr>
      <w:r>
        <w:rPr>
          <w:rFonts w:ascii="Times New Roman"/>
          <w:b/>
          <w:i w:val="false"/>
          <w:color w:val="000000"/>
        </w:rPr>
        <w:t xml:space="preserve"> Өнімді ерікті сертификаттау кезіндегі IAF MLA біріктірілген белгісімен сәйкестік сертификатына қосымшаның нысаны ағылшын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SYSTEM OF TECHNICAL REGULATION ОF THE REPUBLIC KAZAKHSTAN</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КСС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List of specific products, to which the action applies conformity certificate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538"/>
              <w:gridCol w:w="6727"/>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FEA EEU code</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 and manufacture</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the documentation for which the product is released</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Head of Certification body or his authorized representative ___________ _________________(13)</w:t>
            </w:r>
            <w:r>
              <w:br/>
            </w:r>
            <w:r>
              <w:rPr>
                <w:rFonts w:ascii="Times New Roman"/>
                <w:b w:val="false"/>
                <w:i w:val="false"/>
                <w:color w:val="000000"/>
                <w:sz w:val="20"/>
              </w:rPr>
              <w:t>
                                                                                                     Signature initials, surname</w:t>
            </w:r>
            <w:r>
              <w:br/>
            </w:r>
            <w:r>
              <w:rPr>
                <w:rFonts w:ascii="Times New Roman"/>
                <w:b w:val="false"/>
                <w:i w:val="false"/>
                <w:color w:val="000000"/>
                <w:sz w:val="20"/>
              </w:rPr>
              <w:t>
L.C.</w:t>
            </w:r>
            <w:r>
              <w:br/>
            </w:r>
            <w:r>
              <w:rPr>
                <w:rFonts w:ascii="Times New Roman"/>
                <w:b w:val="false"/>
                <w:i w:val="false"/>
                <w:color w:val="000000"/>
                <w:sz w:val="20"/>
              </w:rPr>
              <w:t xml:space="preserve">
Еxpert – auditor ___________ _____________________(14) </w:t>
            </w:r>
            <w:r>
              <w:br/>
            </w:r>
            <w:r>
              <w:rPr>
                <w:rFonts w:ascii="Times New Roman"/>
                <w:b w:val="false"/>
                <w:i w:val="false"/>
                <w:color w:val="000000"/>
                <w:sz w:val="20"/>
              </w:rPr>
              <w:t>
                                 Signature initials, surname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203-НҚ</w:t>
            </w:r>
            <w:r>
              <w:br/>
            </w:r>
            <w:r>
              <w:rPr>
                <w:rFonts w:ascii="Times New Roman"/>
                <w:b w:val="false"/>
                <w:i w:val="false"/>
                <w:color w:val="000000"/>
                <w:sz w:val="20"/>
              </w:rPr>
              <w:t>Бұйрыққа 14-қосымша</w:t>
            </w:r>
          </w:p>
        </w:tc>
      </w:tr>
    </w:tbl>
    <w:bookmarkStart w:name="z36" w:id="19"/>
    <w:p>
      <w:pPr>
        <w:spacing w:after="0"/>
        <w:ind w:left="0"/>
        <w:jc w:val="left"/>
      </w:pPr>
      <w:r>
        <w:rPr>
          <w:rFonts w:ascii="Times New Roman"/>
          <w:b/>
          <w:i w:val="false"/>
          <w:color w:val="000000"/>
        </w:rPr>
        <w:t xml:space="preserve"> Сәйкестік сертификаттарының нысандарын толтыру тәртібі </w:t>
      </w:r>
    </w:p>
    <w:bookmarkEnd w:id="19"/>
    <w:bookmarkStart w:name="z37" w:id="20"/>
    <w:p>
      <w:pPr>
        <w:spacing w:after="0"/>
        <w:ind w:left="0"/>
        <w:jc w:val="left"/>
      </w:pPr>
      <w:r>
        <w:rPr>
          <w:rFonts w:ascii="Times New Roman"/>
          <w:b/>
          <w:i w:val="false"/>
          <w:color w:val="000000"/>
        </w:rPr>
        <w:t xml:space="preserve"> 1-тарау. Жалпы ереже</w:t>
      </w:r>
    </w:p>
    <w:bookmarkEnd w:id="20"/>
    <w:bookmarkStart w:name="z38" w:id="21"/>
    <w:p>
      <w:pPr>
        <w:spacing w:after="0"/>
        <w:ind w:left="0"/>
        <w:jc w:val="both"/>
      </w:pPr>
      <w:r>
        <w:rPr>
          <w:rFonts w:ascii="Times New Roman"/>
          <w:b w:val="false"/>
          <w:i w:val="false"/>
          <w:color w:val="000000"/>
          <w:sz w:val="28"/>
        </w:rPr>
        <w:t xml:space="preserve">
      1. Осы сәйкестік сертификаттарының нысандарын толтыру тәртібі (бұдан әрі – Тәртіп) "Техникалық реттеу туралы" 2004 жылғы 9 қарашадағы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w:t>
      </w:r>
    </w:p>
    <w:bookmarkEnd w:id="21"/>
    <w:p>
      <w:pPr>
        <w:spacing w:after="0"/>
        <w:ind w:left="0"/>
        <w:jc w:val="both"/>
      </w:pPr>
      <w:r>
        <w:rPr>
          <w:rFonts w:ascii="Times New Roman"/>
          <w:b w:val="false"/>
          <w:i w:val="false"/>
          <w:color w:val="000000"/>
          <w:sz w:val="28"/>
        </w:rPr>
        <w:t>
      1) Қазақстан Республикасының мемлекеттік техникалық реттеу жүйесінде өнімдер мен көрсетілетін қызметтің сәйкестігін растау кезінде қолданылатын сәйкестік сертификаттарының;</w:t>
      </w:r>
    </w:p>
    <w:p>
      <w:pPr>
        <w:spacing w:after="0"/>
        <w:ind w:left="0"/>
        <w:jc w:val="both"/>
      </w:pPr>
      <w:r>
        <w:rPr>
          <w:rFonts w:ascii="Times New Roman"/>
          <w:b w:val="false"/>
          <w:i w:val="false"/>
          <w:color w:val="000000"/>
          <w:sz w:val="28"/>
        </w:rPr>
        <w:t>
      2) Қазақстан Республикасының мемлекеттік техникалық реттеу жүйесінде менеджмент жүйесінің сәйкестігін растау кезінде қолданылатын сәйкестік сертификаттарының;</w:t>
      </w:r>
    </w:p>
    <w:p>
      <w:pPr>
        <w:spacing w:after="0"/>
        <w:ind w:left="0"/>
        <w:jc w:val="both"/>
      </w:pPr>
      <w:r>
        <w:rPr>
          <w:rFonts w:ascii="Times New Roman"/>
          <w:b w:val="false"/>
          <w:i w:val="false"/>
          <w:color w:val="000000"/>
          <w:sz w:val="28"/>
        </w:rPr>
        <w:t>
      3) сәйкестік сертификаттарына қосымшалардың нысандарын толтыруға қойылатын жалпы талаптарды белгілейді.</w:t>
      </w:r>
    </w:p>
    <w:bookmarkStart w:name="z39" w:id="22"/>
    <w:p>
      <w:pPr>
        <w:spacing w:after="0"/>
        <w:ind w:left="0"/>
        <w:jc w:val="both"/>
      </w:pPr>
      <w:r>
        <w:rPr>
          <w:rFonts w:ascii="Times New Roman"/>
          <w:b w:val="false"/>
          <w:i w:val="false"/>
          <w:color w:val="000000"/>
          <w:sz w:val="28"/>
        </w:rPr>
        <w:t>
      2. Осы Тәртіптің талаптарына сәйкес дайындалған сәйкестік сертификаттарының бланктері және оларға қосымшалар қатаң есептілік құжаттары болып табылады және кемінде төрт қорғау дәрежесіне ие болуы тиіс, оның ішінде:</w:t>
      </w:r>
    </w:p>
    <w:bookmarkEnd w:id="22"/>
    <w:p>
      <w:pPr>
        <w:spacing w:after="0"/>
        <w:ind w:left="0"/>
        <w:jc w:val="both"/>
      </w:pPr>
      <w:r>
        <w:rPr>
          <w:rFonts w:ascii="Times New Roman"/>
          <w:b w:val="false"/>
          <w:i w:val="false"/>
          <w:color w:val="000000"/>
          <w:sz w:val="28"/>
        </w:rPr>
        <w:t>
      - позитивтік суреттердің гильошир шеңбері;</w:t>
      </w:r>
    </w:p>
    <w:p>
      <w:pPr>
        <w:spacing w:after="0"/>
        <w:ind w:left="0"/>
        <w:jc w:val="both"/>
      </w:pPr>
      <w:r>
        <w:rPr>
          <w:rFonts w:ascii="Times New Roman"/>
          <w:b w:val="false"/>
          <w:i w:val="false"/>
          <w:color w:val="000000"/>
          <w:sz w:val="28"/>
        </w:rPr>
        <w:t>
      - гильошир шеңберінің периметрі бойынша орналасқан микромәтін ("СЕРТИФИКАТ" сөзі);</w:t>
      </w:r>
    </w:p>
    <w:p>
      <w:pPr>
        <w:spacing w:after="0"/>
        <w:ind w:left="0"/>
        <w:jc w:val="both"/>
      </w:pPr>
      <w:r>
        <w:rPr>
          <w:rFonts w:ascii="Times New Roman"/>
          <w:b w:val="false"/>
          <w:i w:val="false"/>
          <w:color w:val="000000"/>
          <w:sz w:val="28"/>
        </w:rPr>
        <w:t>
      - жартылай мөлдір голографиялық қорғаныш элементі;</w:t>
      </w:r>
    </w:p>
    <w:p>
      <w:pPr>
        <w:spacing w:after="0"/>
        <w:ind w:left="0"/>
        <w:jc w:val="both"/>
      </w:pPr>
      <w:r>
        <w:rPr>
          <w:rFonts w:ascii="Times New Roman"/>
          <w:b w:val="false"/>
          <w:i w:val="false"/>
          <w:color w:val="000000"/>
          <w:sz w:val="28"/>
        </w:rPr>
        <w:t>
      - ультракүлгін сәулесінің әсерімен флуоресценттелетін арнайы бояуды қолдана отырып, жоғары баспа тәсілімен орындалған әріптік белгіден және/немесе бланкінің реттік нөмірінен (жеті араб санынан тұратын сан) тұратын баспаханалық нөмір.</w:t>
      </w:r>
    </w:p>
    <w:bookmarkStart w:name="z40" w:id="23"/>
    <w:p>
      <w:pPr>
        <w:spacing w:after="0"/>
        <w:ind w:left="0"/>
        <w:jc w:val="both"/>
      </w:pPr>
      <w:r>
        <w:rPr>
          <w:rFonts w:ascii="Times New Roman"/>
          <w:b w:val="false"/>
          <w:i w:val="false"/>
          <w:color w:val="000000"/>
          <w:sz w:val="28"/>
        </w:rPr>
        <w:t>
      3. Сәйкестік сертификатын Қазақстан Республикасы Сауда және интеграция министрлігі Техникалық реттеу және метрология комитетінің "Ұлттық аккредиттеу орталығы" жауапкершілігі шектеулі серікстестігінің www.nca.kz ресми сайтында орналастырылған аккредиттеу субъектілерінің тізіліміне енгізілген сәйкестікті растау жөніндегі орган (бұдан әрі – СРО) ресімдейді.</w:t>
      </w:r>
    </w:p>
    <w:bookmarkEnd w:id="23"/>
    <w:bookmarkStart w:name="z41" w:id="24"/>
    <w:p>
      <w:pPr>
        <w:spacing w:after="0"/>
        <w:ind w:left="0"/>
        <w:jc w:val="both"/>
      </w:pPr>
      <w:r>
        <w:rPr>
          <w:rFonts w:ascii="Times New Roman"/>
          <w:b w:val="false"/>
          <w:i w:val="false"/>
          <w:color w:val="000000"/>
          <w:sz w:val="28"/>
        </w:rPr>
        <w:t>
      4. Бұрын белгіленген талаптар бойынша сәйкестік сертификаттары мен оларға қосымшалардың бланкілері нысандарының айналымы 2022 жылғы 1 наурызға дейін рұқсат етіледі.</w:t>
      </w:r>
    </w:p>
    <w:bookmarkEnd w:id="24"/>
    <w:bookmarkStart w:name="z42" w:id="25"/>
    <w:p>
      <w:pPr>
        <w:spacing w:after="0"/>
        <w:ind w:left="0"/>
        <w:jc w:val="both"/>
      </w:pPr>
      <w:r>
        <w:rPr>
          <w:rFonts w:ascii="Times New Roman"/>
          <w:b w:val="false"/>
          <w:i w:val="false"/>
          <w:color w:val="000000"/>
          <w:sz w:val="28"/>
        </w:rPr>
        <w:t>
      5. Сәйкестік сертификатын сертификаттау жүргізген СРО электрондық басып шығару құрылғылары арқылы мемлекеттік, орыс тілдерінде толтырады. Қажет болған жағдайда сәйкестік сертификатын ағылшын тілінде толтыруға рұқсат беріледі.</w:t>
      </w:r>
    </w:p>
    <w:bookmarkEnd w:id="25"/>
    <w:bookmarkStart w:name="z43" w:id="26"/>
    <w:p>
      <w:pPr>
        <w:spacing w:after="0"/>
        <w:ind w:left="0"/>
        <w:jc w:val="both"/>
      </w:pPr>
      <w:r>
        <w:rPr>
          <w:rFonts w:ascii="Times New Roman"/>
          <w:b w:val="false"/>
          <w:i w:val="false"/>
          <w:color w:val="000000"/>
          <w:sz w:val="28"/>
        </w:rPr>
        <w:t>
      6. Сәйкестік сертификатының барлық жолдары толтырылуы тиіс.</w:t>
      </w:r>
    </w:p>
    <w:bookmarkEnd w:id="26"/>
    <w:bookmarkStart w:name="z44" w:id="27"/>
    <w:p>
      <w:pPr>
        <w:spacing w:after="0"/>
        <w:ind w:left="0"/>
        <w:jc w:val="left"/>
      </w:pPr>
      <w:r>
        <w:rPr>
          <w:rFonts w:ascii="Times New Roman"/>
          <w:b/>
          <w:i w:val="false"/>
          <w:color w:val="000000"/>
        </w:rPr>
        <w:t xml:space="preserve"> 2-тарау. Сәйкестік сертификаттарын толтыруға қойылатын талаптар</w:t>
      </w:r>
    </w:p>
    <w:bookmarkEnd w:id="27"/>
    <w:bookmarkStart w:name="z45" w:id="28"/>
    <w:p>
      <w:pPr>
        <w:spacing w:after="0"/>
        <w:ind w:left="0"/>
        <w:jc w:val="both"/>
      </w:pPr>
      <w:r>
        <w:rPr>
          <w:rFonts w:ascii="Times New Roman"/>
          <w:b w:val="false"/>
          <w:i w:val="false"/>
          <w:color w:val="000000"/>
          <w:sz w:val="28"/>
        </w:rPr>
        <w:t xml:space="preserve">
      7. Міндетті және ерікті сертификаттау, соның ішінде IAF MLA біріктірілген белгісін (Халықаралық аккредиттеу форумын тану туралы көпжақты келісімнің халықаралық аккредиттеу форумы) (бұдан әрі – IAF MLA біріктірілген белгісі) қолдану кезіндегі сәйкестік сертификаты бланкісін толтыру кезінде мынадай мәліметтер көрсетіледі: </w:t>
      </w:r>
    </w:p>
    <w:bookmarkEnd w:id="28"/>
    <w:p>
      <w:pPr>
        <w:spacing w:after="0"/>
        <w:ind w:left="0"/>
        <w:jc w:val="both"/>
      </w:pPr>
      <w:r>
        <w:rPr>
          <w:rFonts w:ascii="Times New Roman"/>
          <w:b w:val="false"/>
          <w:i w:val="false"/>
          <w:color w:val="000000"/>
          <w:sz w:val="28"/>
        </w:rPr>
        <w:t xml:space="preserve">
      1-жол – сертификат берген СРО атауы және орналасқан мекенжайы. СРО атауы қолданыстағы аккредиттеу аттестатында көрсетілген атаумен сәйкес келуі тиіс; </w:t>
      </w:r>
    </w:p>
    <w:p>
      <w:pPr>
        <w:spacing w:after="0"/>
        <w:ind w:left="0"/>
        <w:jc w:val="both"/>
      </w:pPr>
      <w:r>
        <w:rPr>
          <w:rFonts w:ascii="Times New Roman"/>
          <w:b w:val="false"/>
          <w:i w:val="false"/>
          <w:color w:val="000000"/>
          <w:sz w:val="28"/>
        </w:rPr>
        <w:t>
      2-жол – СРО тіркеу нөмірлері (кодты деректемелер) (ҚР СТ 7.17 "Аккредиттеу субъектілері тізілімінің құрылымы және оны жүргізу тәртібі" ұлттық стандартына (бұдан әрі – ҚР СТ 7.17) сәйкес беріледі;</w:t>
      </w:r>
    </w:p>
    <w:p>
      <w:pPr>
        <w:spacing w:after="0"/>
        <w:ind w:left="0"/>
        <w:jc w:val="both"/>
      </w:pPr>
      <w:r>
        <w:rPr>
          <w:rFonts w:ascii="Times New Roman"/>
          <w:b w:val="false"/>
          <w:i w:val="false"/>
          <w:color w:val="000000"/>
          <w:sz w:val="28"/>
        </w:rPr>
        <w:t xml:space="preserve">
      3-жол – сәйкестік сертификатын сәйкестік сертификаттарын реттеу тізілімінде тіркеу күні (күні – екі араб санымен, айы – жазбаша, жыл – араб сандарымен); </w:t>
      </w:r>
    </w:p>
    <w:p>
      <w:pPr>
        <w:spacing w:after="0"/>
        <w:ind w:left="0"/>
        <w:jc w:val="both"/>
      </w:pPr>
      <w:r>
        <w:rPr>
          <w:rFonts w:ascii="Times New Roman"/>
          <w:b w:val="false"/>
          <w:i w:val="false"/>
          <w:color w:val="000000"/>
          <w:sz w:val="28"/>
        </w:rPr>
        <w:t>
      4-жол – сәйкестік сертификатының тіркеу нөмірі (СРО ҚР СТ 3.11 "Жүйенің мемлекеттік тізілімінің құрылымы және жүргізу тәртібі" ұлттық стандартқа (бұдан әрі – ҚР СТ 3.11) сәйкес қалыптастырады;</w:t>
      </w:r>
    </w:p>
    <w:p>
      <w:pPr>
        <w:spacing w:after="0"/>
        <w:ind w:left="0"/>
        <w:jc w:val="both"/>
      </w:pPr>
      <w:r>
        <w:rPr>
          <w:rFonts w:ascii="Times New Roman"/>
          <w:b w:val="false"/>
          <w:i w:val="false"/>
          <w:color w:val="000000"/>
          <w:sz w:val="28"/>
        </w:rPr>
        <w:t xml:space="preserve">
      5-жол – сәйкестік сертификатының қолдану мерзімін СРО "Сәйкестікті растау қағидаларын бекіту туралы" Қазақстан Республикасы Инвестициялар және даму министрінің 2018 жылғы 12 қазандағы № 710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17758 тіркелген) Сәйкестікті растау қағидаларына сәйкес белгілейді. Күні 3 жолға ұқсас толтырылады;</w:t>
      </w:r>
    </w:p>
    <w:p>
      <w:pPr>
        <w:spacing w:after="0"/>
        <w:ind w:left="0"/>
        <w:jc w:val="both"/>
      </w:pPr>
      <w:r>
        <w:rPr>
          <w:rFonts w:ascii="Times New Roman"/>
          <w:b w:val="false"/>
          <w:i w:val="false"/>
          <w:color w:val="000000"/>
          <w:sz w:val="28"/>
        </w:rPr>
        <w:t xml:space="preserve">
      6-жол – өнімнің типі, түрі, маркасы өнімге арналған стандарттау құжатына сәйкес және (немесе) дайындаушы тағайындаған шартты белгі (болған жағдайда), сондай-ақ өнімді сәйкестендіруді қамтамасыз ететін өнім туралы өзге мәліметтер (болған жағдайда) көрсетіледі. Қажет болған жағдайда стандарттың, техникалық сипаттаманың немесе оған сәйкес өнім өндірілетін басқа құжаттың атауы (бар болса) көрсетіледі (импортталатын өнімдер үшін құжатқа сілтеме қажет емес). Егер сәйкестік сертификаты бір өнімге берілсе, өнімнің зауыттық нөмірі, егер партияға болса – партияның мөлшері (данада, килограммен, метрмен және т.с.с.), егер сәйкестік сертификаттың қолдану мерзімі шығарылатын өнімнің бүкіл көлеміне болса – "сериялық өндіріс" деп көрсетіледі. Өнімнің партиясы мен бір бұйым үшін өнімнің партиясын (мөлшерін) немесе бір бұйымды сәйкестендіретін тауардың ілеспе құжаттамасының деректемелері көрсетіледі; </w:t>
      </w:r>
    </w:p>
    <w:p>
      <w:pPr>
        <w:spacing w:after="0"/>
        <w:ind w:left="0"/>
        <w:jc w:val="both"/>
      </w:pPr>
      <w:r>
        <w:rPr>
          <w:rFonts w:ascii="Times New Roman"/>
          <w:b w:val="false"/>
          <w:i w:val="false"/>
          <w:color w:val="000000"/>
          <w:sz w:val="28"/>
        </w:rPr>
        <w:t xml:space="preserve">
      7-жол – Еуразиялық экономикалық одақтың сыртқы экономикалық қызметінің бірыңғай тауар номенклатурасына сәйкес өнімнің коды; </w:t>
      </w:r>
    </w:p>
    <w:p>
      <w:pPr>
        <w:spacing w:after="0"/>
        <w:ind w:left="0"/>
        <w:jc w:val="both"/>
      </w:pPr>
      <w:r>
        <w:rPr>
          <w:rFonts w:ascii="Times New Roman"/>
          <w:b w:val="false"/>
          <w:i w:val="false"/>
          <w:color w:val="000000"/>
          <w:sz w:val="28"/>
        </w:rPr>
        <w:t>
      8-жол – сертификатталатын өнімді дайындаушы-кәсіпорынның толық атауы, оның орналасқан жері (заңды тұлғаның мекенжайы) және өнімді жасау жұмыстары жүзеге асырылатын орындардың мекенжайы(-лары) (мекенжайлар әр түрлі болған жағдайда);</w:t>
      </w:r>
    </w:p>
    <w:p>
      <w:pPr>
        <w:spacing w:after="0"/>
        <w:ind w:left="0"/>
        <w:jc w:val="both"/>
      </w:pPr>
      <w:r>
        <w:rPr>
          <w:rFonts w:ascii="Times New Roman"/>
          <w:b w:val="false"/>
          <w:i w:val="false"/>
          <w:color w:val="000000"/>
          <w:sz w:val="28"/>
        </w:rPr>
        <w:t xml:space="preserve">
      9-жол – нормативтік құқықтық актілердің және/немесе стандарттау құжаттарының белгілеулері немесе оларға сәйкес сертификаттау жүргізілген стандартты емес (оларды қолданған жағдайда), осы стандарттың бөлімдерінің (тармақтарының, тармақшаларының) белгілеулері; </w:t>
      </w:r>
    </w:p>
    <w:p>
      <w:pPr>
        <w:spacing w:after="0"/>
        <w:ind w:left="0"/>
        <w:jc w:val="both"/>
      </w:pPr>
      <w:r>
        <w:rPr>
          <w:rFonts w:ascii="Times New Roman"/>
          <w:b w:val="false"/>
          <w:i w:val="false"/>
          <w:color w:val="000000"/>
          <w:sz w:val="28"/>
        </w:rPr>
        <w:t xml:space="preserve">
      10-жол – өтініш берушінің атауы және мекенжайы, сондай-ақ өтініш берушінің өнімді Сәйкестік белгісімен таңбалауға немесе өнімнің жекелеген партияларын алып жүруге құқысы көрсетіледі; </w:t>
      </w:r>
    </w:p>
    <w:p>
      <w:pPr>
        <w:spacing w:after="0"/>
        <w:ind w:left="0"/>
        <w:jc w:val="both"/>
      </w:pPr>
      <w:r>
        <w:rPr>
          <w:rFonts w:ascii="Times New Roman"/>
          <w:b w:val="false"/>
          <w:i w:val="false"/>
          <w:color w:val="000000"/>
          <w:sz w:val="28"/>
        </w:rPr>
        <w:t>
      11-жол – СРО сәйкестік сертификатын беруіне негіз болған құжаттар, ең алдымен нөмірін, күнін, атауын және аккредиттелген зертхана аттестатының тіркелу нөмірін көрсете отырып, сынақ хаттамасы көрсетіледі. Егер зертхана Қазақстан Республикасы Мемлекеттік техникалық реттеу жүйесінде (бұдан әрі – МТРЖ) аккредиттелген болса, онда зертхананы аккредиттеген жүйені көрсетіп толықтырады. МТРЖ танылатын шетелдік сәйкестік сертификаттары болған кезде, олардың тіркеу нөмірі, күні және осы құжаттарды берген СРО көрсетіледі. Сонымен қатар өндіріс жағдайын талдау актісі (сертификаттау схемасында көзделген жағдайларда), нөмірін, күнін, менеджмент жүйесінің сертификатын берген менеджмент жүйесінің СРО атауын, аккредиттеу аттестатының тіркеу нөмірін көрсету арқылы менеджмент жүйесінің сертификаты туралы мәлімет беріледі;</w:t>
      </w:r>
    </w:p>
    <w:p>
      <w:pPr>
        <w:spacing w:after="0"/>
        <w:ind w:left="0"/>
        <w:jc w:val="both"/>
      </w:pPr>
      <w:r>
        <w:rPr>
          <w:rFonts w:ascii="Times New Roman"/>
          <w:b w:val="false"/>
          <w:i w:val="false"/>
          <w:color w:val="000000"/>
          <w:sz w:val="28"/>
        </w:rPr>
        <w:t>
      қорытындылар, анықтамалар және уәкілетті орган берген өнімнің белгіленген талаптарға сәйкестігі туралы өзге де құжаттар. Сәйкестік туралы өтінім қолданылған кезде өтініш беруші оған қоса беретін құжаттар көрсетіледі;</w:t>
      </w:r>
    </w:p>
    <w:p>
      <w:pPr>
        <w:spacing w:after="0"/>
        <w:ind w:left="0"/>
        <w:jc w:val="both"/>
      </w:pPr>
      <w:r>
        <w:rPr>
          <w:rFonts w:ascii="Times New Roman"/>
          <w:b w:val="false"/>
          <w:i w:val="false"/>
          <w:color w:val="000000"/>
          <w:sz w:val="28"/>
        </w:rPr>
        <w:t>
      12-жол – қолданылатын схема көрсетіледі, инспекциялық бақылау жүргізетін ұйым туралы ақпарат және СРО енгізу қажет деп есептейтін басқа ақпарат, мысалы, сыртқы сәйкестендіру белгілері (ыдыс, орама түрі, таңбалау және басқалары), Сәйкестік белгісі қойылған орны және басқалары көрсетіледі;</w:t>
      </w:r>
    </w:p>
    <w:p>
      <w:pPr>
        <w:spacing w:after="0"/>
        <w:ind w:left="0"/>
        <w:jc w:val="both"/>
      </w:pPr>
      <w:r>
        <w:rPr>
          <w:rFonts w:ascii="Times New Roman"/>
          <w:b w:val="false"/>
          <w:i w:val="false"/>
          <w:color w:val="000000"/>
          <w:sz w:val="28"/>
        </w:rPr>
        <w:t>
      13-жол – сәйкестік сертификатын берген СРО басшысының немесе ол уәкілеттік берген тұлғаның қолы, аты-жөні, тегі;</w:t>
      </w:r>
    </w:p>
    <w:p>
      <w:pPr>
        <w:spacing w:after="0"/>
        <w:ind w:left="0"/>
        <w:jc w:val="both"/>
      </w:pPr>
      <w:r>
        <w:rPr>
          <w:rFonts w:ascii="Times New Roman"/>
          <w:b w:val="false"/>
          <w:i w:val="false"/>
          <w:color w:val="000000"/>
          <w:sz w:val="28"/>
        </w:rPr>
        <w:t>
      14-жол – сертификаттау жүргізген сарапшы-аудитордың қолы, аты-жөні, тегі.</w:t>
      </w:r>
    </w:p>
    <w:p>
      <w:pPr>
        <w:spacing w:after="0"/>
        <w:ind w:left="0"/>
        <w:jc w:val="both"/>
      </w:pPr>
      <w:r>
        <w:rPr>
          <w:rFonts w:ascii="Times New Roman"/>
          <w:b w:val="false"/>
          <w:i w:val="false"/>
          <w:color w:val="000000"/>
          <w:sz w:val="28"/>
        </w:rPr>
        <w:t xml:space="preserve">
      Сертификаттың 6-8, 11-жолдарында көрсетілген ақпарат көлемі ауқымды болған жағдайда, мұндай ақпарат сертификатқа қосымшада көрсетіледі. Қосымша сәйкестік сертификатының ажырамас бөлігі болып табылады. </w:t>
      </w:r>
    </w:p>
    <w:p>
      <w:pPr>
        <w:spacing w:after="0"/>
        <w:ind w:left="0"/>
        <w:jc w:val="both"/>
      </w:pPr>
      <w:r>
        <w:rPr>
          <w:rFonts w:ascii="Times New Roman"/>
          <w:b w:val="false"/>
          <w:i w:val="false"/>
          <w:color w:val="000000"/>
          <w:sz w:val="28"/>
        </w:rPr>
        <w:t>
      Қажет болған жағдайда жоғарыда аталған мәліметтер міндетті және ерікті сертификаттау үшін сертификаттың бланкілерінде ағылшын тілінде, оның ішінде IAF MLA біріктірілген белгісін қолдана отырып толтырылады.</w:t>
      </w:r>
    </w:p>
    <w:bookmarkStart w:name="z46" w:id="29"/>
    <w:p>
      <w:pPr>
        <w:spacing w:after="0"/>
        <w:ind w:left="0"/>
        <w:jc w:val="both"/>
      </w:pPr>
      <w:r>
        <w:rPr>
          <w:rFonts w:ascii="Times New Roman"/>
          <w:b w:val="false"/>
          <w:i w:val="false"/>
          <w:color w:val="000000"/>
          <w:sz w:val="28"/>
        </w:rPr>
        <w:t xml:space="preserve">
      8. Менеджмент жүйесінің сәйкестік сертификаты бланкісін, оның ішінде IAF MLA біріктірілген белгісін қолдану нысанын толтыру кезінде мынадай мәліметтер көрсетіледі: </w:t>
      </w:r>
    </w:p>
    <w:bookmarkEnd w:id="29"/>
    <w:p>
      <w:pPr>
        <w:spacing w:after="0"/>
        <w:ind w:left="0"/>
        <w:jc w:val="both"/>
      </w:pPr>
      <w:r>
        <w:rPr>
          <w:rFonts w:ascii="Times New Roman"/>
          <w:b w:val="false"/>
          <w:i w:val="false"/>
          <w:color w:val="000000"/>
          <w:sz w:val="28"/>
        </w:rPr>
        <w:t xml:space="preserve">
      1-жол – сертификат берген СРО атауы және орналасқан мекенжайы. СРО атауы қолданыстағы аккредиттеу аттестатында көрсетілген атаумен сәйкес келуі тиіс; </w:t>
      </w:r>
    </w:p>
    <w:p>
      <w:pPr>
        <w:spacing w:after="0"/>
        <w:ind w:left="0"/>
        <w:jc w:val="both"/>
      </w:pPr>
      <w:r>
        <w:rPr>
          <w:rFonts w:ascii="Times New Roman"/>
          <w:b w:val="false"/>
          <w:i w:val="false"/>
          <w:color w:val="000000"/>
          <w:sz w:val="28"/>
        </w:rPr>
        <w:t>
      2-жол – СРО тіркеу нөмірлері (кодты деректемелер) (ҚР СТ 7.17 сәйкес беріледі);</w:t>
      </w:r>
    </w:p>
    <w:p>
      <w:pPr>
        <w:spacing w:after="0"/>
        <w:ind w:left="0"/>
        <w:jc w:val="both"/>
      </w:pPr>
      <w:r>
        <w:rPr>
          <w:rFonts w:ascii="Times New Roman"/>
          <w:b w:val="false"/>
          <w:i w:val="false"/>
          <w:color w:val="000000"/>
          <w:sz w:val="28"/>
        </w:rPr>
        <w:t xml:space="preserve">
      3-жол – сәйкестік сертификатын сәйкестік сертификаттарын реттеу тізілімінде тіркеу күні (күні – екі араб санымен, айы – жазбаша, жыл – араб сандарымен); </w:t>
      </w:r>
    </w:p>
    <w:p>
      <w:pPr>
        <w:spacing w:after="0"/>
        <w:ind w:left="0"/>
        <w:jc w:val="both"/>
      </w:pPr>
      <w:r>
        <w:rPr>
          <w:rFonts w:ascii="Times New Roman"/>
          <w:b w:val="false"/>
          <w:i w:val="false"/>
          <w:color w:val="000000"/>
          <w:sz w:val="28"/>
        </w:rPr>
        <w:t>
      4-жол – сәйкестік сертификатының тіркеу нөмірі (СРО ҚР СТ 3.11 сәйкес қалыптастырады);</w:t>
      </w:r>
    </w:p>
    <w:p>
      <w:pPr>
        <w:spacing w:after="0"/>
        <w:ind w:left="0"/>
        <w:jc w:val="both"/>
      </w:pPr>
      <w:r>
        <w:rPr>
          <w:rFonts w:ascii="Times New Roman"/>
          <w:b w:val="false"/>
          <w:i w:val="false"/>
          <w:color w:val="000000"/>
          <w:sz w:val="28"/>
        </w:rPr>
        <w:t>
      5-жол – сәйкестік сертификатының қолдану мерзімін СРО белгілейді. Күні 3 жолға ұқсас толтырылады;</w:t>
      </w:r>
    </w:p>
    <w:p>
      <w:pPr>
        <w:spacing w:after="0"/>
        <w:ind w:left="0"/>
        <w:jc w:val="both"/>
      </w:pPr>
      <w:r>
        <w:rPr>
          <w:rFonts w:ascii="Times New Roman"/>
          <w:b w:val="false"/>
          <w:i w:val="false"/>
          <w:color w:val="000000"/>
          <w:sz w:val="28"/>
        </w:rPr>
        <w:t>
      6-жол – менеджмент жүйесінің алғашқы сертификаттау күні;</w:t>
      </w:r>
    </w:p>
    <w:p>
      <w:pPr>
        <w:spacing w:after="0"/>
        <w:ind w:left="0"/>
        <w:jc w:val="both"/>
      </w:pPr>
      <w:r>
        <w:rPr>
          <w:rFonts w:ascii="Times New Roman"/>
          <w:b w:val="false"/>
          <w:i w:val="false"/>
          <w:color w:val="000000"/>
          <w:sz w:val="28"/>
        </w:rPr>
        <w:t>
      7-жол – өндірістік алаңдарды қоса алған, өтініш беруші ұйымның атауы мен мекенжайы. Өндірістік алаңдар мен олардың орналасқан орындарының қосымша тізбелерін менеджмент жүйесінің сәйкестік сертификатының қосымшасында көрсету қажет;</w:t>
      </w:r>
    </w:p>
    <w:p>
      <w:pPr>
        <w:spacing w:after="0"/>
        <w:ind w:left="0"/>
        <w:jc w:val="both"/>
      </w:pPr>
      <w:r>
        <w:rPr>
          <w:rFonts w:ascii="Times New Roman"/>
          <w:b w:val="false"/>
          <w:i w:val="false"/>
          <w:color w:val="000000"/>
          <w:sz w:val="28"/>
        </w:rPr>
        <w:t>
      8-жол – мененджмент жүйесінің атауы;</w:t>
      </w:r>
    </w:p>
    <w:p>
      <w:pPr>
        <w:spacing w:after="0"/>
        <w:ind w:left="0"/>
        <w:jc w:val="both"/>
      </w:pPr>
      <w:r>
        <w:rPr>
          <w:rFonts w:ascii="Times New Roman"/>
          <w:b w:val="false"/>
          <w:i w:val="false"/>
          <w:color w:val="000000"/>
          <w:sz w:val="28"/>
        </w:rPr>
        <w:t>
      9-жол – менеджмент жүйесінің сертификаттау саласы мен қызмет саласының тиісті кодталуы (Экономикалық қызмет түрлерінің жалпы жіктеуішінің коды) (бұдан әрі - ЭҚЖЖ) 03 "Экономикалық қызмет түрлерінің жалпы жіктеуішіне" ҚР ҰЖ Ұлттық жіктеуішіне сәйкес. ЭҚЖЖ кодының егжей-тегжейін менеджмент жүйесінің сәйкестік сертификатының қосымшасында көрсету қажет;</w:t>
      </w:r>
    </w:p>
    <w:p>
      <w:pPr>
        <w:spacing w:after="0"/>
        <w:ind w:left="0"/>
        <w:jc w:val="both"/>
      </w:pPr>
      <w:r>
        <w:rPr>
          <w:rFonts w:ascii="Times New Roman"/>
          <w:b w:val="false"/>
          <w:i w:val="false"/>
          <w:color w:val="000000"/>
          <w:sz w:val="28"/>
        </w:rPr>
        <w:t>
      10-жол – оларға сәйкестікке сертификаттау жүргізілген нормативтік құқықтық актілердің және/немесе нормативтік құжаттар мен олардың тармақтарының белгінемі (қажет болған жағдайда);</w:t>
      </w:r>
    </w:p>
    <w:p>
      <w:pPr>
        <w:spacing w:after="0"/>
        <w:ind w:left="0"/>
        <w:jc w:val="both"/>
      </w:pPr>
      <w:r>
        <w:rPr>
          <w:rFonts w:ascii="Times New Roman"/>
          <w:b w:val="false"/>
          <w:i w:val="false"/>
          <w:color w:val="000000"/>
          <w:sz w:val="28"/>
        </w:rPr>
        <w:t>
      11-жол – сәйкестік сертификатын берген СРО басшысының немесе ол уәкілеттік берген тұлғаның қолы, аты-жөні, тегі;</w:t>
      </w:r>
    </w:p>
    <w:p>
      <w:pPr>
        <w:spacing w:after="0"/>
        <w:ind w:left="0"/>
        <w:jc w:val="both"/>
      </w:pPr>
      <w:r>
        <w:rPr>
          <w:rFonts w:ascii="Times New Roman"/>
          <w:b w:val="false"/>
          <w:i w:val="false"/>
          <w:color w:val="000000"/>
          <w:sz w:val="28"/>
        </w:rPr>
        <w:t xml:space="preserve">
      12-жол – жергілікті жерде аудит жүргізген мененджмент жүйесінің осы түрі бойынша сарапшы-аудиторлардың бірінің қолы, аты-жөні, тегі. </w:t>
      </w:r>
    </w:p>
    <w:p>
      <w:pPr>
        <w:spacing w:after="0"/>
        <w:ind w:left="0"/>
        <w:jc w:val="both"/>
      </w:pPr>
      <w:r>
        <w:rPr>
          <w:rFonts w:ascii="Times New Roman"/>
          <w:b w:val="false"/>
          <w:i w:val="false"/>
          <w:color w:val="000000"/>
          <w:sz w:val="28"/>
        </w:rPr>
        <w:t xml:space="preserve">
      Сертификаттың 9-жолында көрсетілген қызмет түрі мен көрсетілетін қызметтің типіне қатысты сертификаттау облысы бойынша ақпарат ауқымды болған кезде, мұндай ақпарат сертификаттың қосымшасында келтіріледі. Қосымша сәйкестік сертификатының ажырамас бөлігі болып табылады. </w:t>
      </w:r>
    </w:p>
    <w:p>
      <w:pPr>
        <w:spacing w:after="0"/>
        <w:ind w:left="0"/>
        <w:jc w:val="both"/>
      </w:pPr>
      <w:r>
        <w:rPr>
          <w:rFonts w:ascii="Times New Roman"/>
          <w:b w:val="false"/>
          <w:i w:val="false"/>
          <w:color w:val="000000"/>
          <w:sz w:val="28"/>
        </w:rPr>
        <w:t>
      Қажет болған жағдайда жоғарыда аталған мәліметтер міндетті және ерікті сертификаттау үшін сертификаттың бланкілерінде ағылшын тілінде, оның ішінде IAF MLA біріктірілген белгісін қолдана отырып толтырылады.</w:t>
      </w:r>
    </w:p>
    <w:bookmarkStart w:name="z47" w:id="30"/>
    <w:p>
      <w:pPr>
        <w:spacing w:after="0"/>
        <w:ind w:left="0"/>
        <w:jc w:val="both"/>
      </w:pPr>
      <w:r>
        <w:rPr>
          <w:rFonts w:ascii="Times New Roman"/>
          <w:b w:val="false"/>
          <w:i w:val="false"/>
          <w:color w:val="000000"/>
          <w:sz w:val="28"/>
        </w:rPr>
        <w:t xml:space="preserve">
      9. Көрсетілетін қызметке арналған сәйкестік сертификаты бланкісін толтыру кезінде мынадай мәліметтер көрсетіледі: </w:t>
      </w:r>
    </w:p>
    <w:bookmarkEnd w:id="30"/>
    <w:p>
      <w:pPr>
        <w:spacing w:after="0"/>
        <w:ind w:left="0"/>
        <w:jc w:val="both"/>
      </w:pPr>
      <w:r>
        <w:rPr>
          <w:rFonts w:ascii="Times New Roman"/>
          <w:b w:val="false"/>
          <w:i w:val="false"/>
          <w:color w:val="000000"/>
          <w:sz w:val="28"/>
        </w:rPr>
        <w:t xml:space="preserve">
      1-жол - сертификат берген СРО атауы және орналасқан мекенжайы. СРО атауы қолданыстағы аккредиттеу аттестатында көрсетілген атаумен сәйкес келуі тиіс; </w:t>
      </w:r>
    </w:p>
    <w:p>
      <w:pPr>
        <w:spacing w:after="0"/>
        <w:ind w:left="0"/>
        <w:jc w:val="both"/>
      </w:pPr>
      <w:r>
        <w:rPr>
          <w:rFonts w:ascii="Times New Roman"/>
          <w:b w:val="false"/>
          <w:i w:val="false"/>
          <w:color w:val="000000"/>
          <w:sz w:val="28"/>
        </w:rPr>
        <w:t>
      2-жол – СРО тіркеу нөмірлері (кодты деректемелер) (ҚР СТ 7.17 сәйкес беріледі);</w:t>
      </w:r>
    </w:p>
    <w:p>
      <w:pPr>
        <w:spacing w:after="0"/>
        <w:ind w:left="0"/>
        <w:jc w:val="both"/>
      </w:pPr>
      <w:r>
        <w:rPr>
          <w:rFonts w:ascii="Times New Roman"/>
          <w:b w:val="false"/>
          <w:i w:val="false"/>
          <w:color w:val="000000"/>
          <w:sz w:val="28"/>
        </w:rPr>
        <w:t xml:space="preserve">
      3-жол – сәйкестік сертификаттарының тізілімінде сертификаттың тіркелген күні (екі араб цифрларындағы сан, ай – жазбаша, жыл – араб цифрларымен) және сертификаттың тіркеу нөмірі (ҚР СТ 3.11 сәйкес СРО қалыптастырады); </w:t>
      </w:r>
    </w:p>
    <w:p>
      <w:pPr>
        <w:spacing w:after="0"/>
        <w:ind w:left="0"/>
        <w:jc w:val="both"/>
      </w:pPr>
      <w:r>
        <w:rPr>
          <w:rFonts w:ascii="Times New Roman"/>
          <w:b w:val="false"/>
          <w:i w:val="false"/>
          <w:color w:val="000000"/>
          <w:sz w:val="28"/>
        </w:rPr>
        <w:t>
      4-жол - сәйкестік сертификатының қолдану мерзімін СРО белгілейді. Күні 3 жолға ұқсас толтырылады;</w:t>
      </w:r>
    </w:p>
    <w:p>
      <w:pPr>
        <w:spacing w:after="0"/>
        <w:ind w:left="0"/>
        <w:jc w:val="both"/>
      </w:pPr>
      <w:r>
        <w:rPr>
          <w:rFonts w:ascii="Times New Roman"/>
          <w:b w:val="false"/>
          <w:i w:val="false"/>
          <w:color w:val="000000"/>
          <w:sz w:val="28"/>
        </w:rPr>
        <w:t>
      5-жол – көрсетілетін қызметті орындаушының атауы және өтініш беруші ұйымның мекенжайы;</w:t>
      </w:r>
    </w:p>
    <w:p>
      <w:pPr>
        <w:spacing w:after="0"/>
        <w:ind w:left="0"/>
        <w:jc w:val="both"/>
      </w:pPr>
      <w:r>
        <w:rPr>
          <w:rFonts w:ascii="Times New Roman"/>
          <w:b w:val="false"/>
          <w:i w:val="false"/>
          <w:color w:val="000000"/>
          <w:sz w:val="28"/>
        </w:rPr>
        <w:t>
      6-жол – көрсетілетін қызметтің атауы;</w:t>
      </w:r>
    </w:p>
    <w:p>
      <w:pPr>
        <w:spacing w:after="0"/>
        <w:ind w:left="0"/>
        <w:jc w:val="both"/>
      </w:pPr>
      <w:r>
        <w:rPr>
          <w:rFonts w:ascii="Times New Roman"/>
          <w:b w:val="false"/>
          <w:i w:val="false"/>
          <w:color w:val="000000"/>
          <w:sz w:val="28"/>
        </w:rPr>
        <w:t xml:space="preserve">
      7-жол – 04-2008 ҚР МЖ СЭҚӨЖ Ұлттық жіктеуішіне сәйкес көрсетілетін қызмет кодының жіктеу бөлігі. Бірқатар нақты қызметтерге сертификат берілген жағдайда куәлікке тиісті кодтардың нөмірі қосылады немесе сертификаттардың қосымшасында кодтардың тізімі көрсетіледі; </w:t>
      </w:r>
    </w:p>
    <w:p>
      <w:pPr>
        <w:spacing w:after="0"/>
        <w:ind w:left="0"/>
        <w:jc w:val="both"/>
      </w:pPr>
      <w:r>
        <w:rPr>
          <w:rFonts w:ascii="Times New Roman"/>
          <w:b w:val="false"/>
          <w:i w:val="false"/>
          <w:color w:val="000000"/>
          <w:sz w:val="28"/>
        </w:rPr>
        <w:t xml:space="preserve">
      8-жол – нормативтік құқықтық актілердің және/немесе стандарттау құжаттарының белгілеулері немесе оларға сәйкес сертификаттау жүргізілген стандартты емес (оларды қолданған жағдайда), осы стандарттың бөлімдерінің (тармақтарының, тармақшаларының) белгілеулері; </w:t>
      </w:r>
    </w:p>
    <w:p>
      <w:pPr>
        <w:spacing w:after="0"/>
        <w:ind w:left="0"/>
        <w:jc w:val="both"/>
      </w:pPr>
      <w:r>
        <w:rPr>
          <w:rFonts w:ascii="Times New Roman"/>
          <w:b w:val="false"/>
          <w:i w:val="false"/>
          <w:color w:val="000000"/>
          <w:sz w:val="28"/>
        </w:rPr>
        <w:t>
      9-жол – сертификаттау және сәйкестік сертификатын беру кезінде қабылданған негіздер көрсетіледі: сертификаттау схемасы, орындаушының шеберлігін бағалау актісі немесе көрсетілетін қызмет нәтижесін сынау хаттамасы; көрсетілетін қызмет процесін бағалау актісі; сапа жүйесін бағалау актісі; жалпы кәсіпорынды аттестаттау актісі. Егер бар болса, жарамдылық мерзімінен менеджмент жүйесі сертификатының мемлекеттік тізіліміндегі немесе өндірістің тіркеу нөмірі көрсетіледі.</w:t>
      </w:r>
    </w:p>
    <w:p>
      <w:pPr>
        <w:spacing w:after="0"/>
        <w:ind w:left="0"/>
        <w:jc w:val="both"/>
      </w:pPr>
      <w:r>
        <w:rPr>
          <w:rFonts w:ascii="Times New Roman"/>
          <w:b w:val="false"/>
          <w:i w:val="false"/>
          <w:color w:val="000000"/>
          <w:sz w:val="28"/>
        </w:rPr>
        <w:t>
      10-жол – инспекциялық бақылауды жүзеге асыратын ұйым туралы ақпарат көрсетіледі;</w:t>
      </w:r>
    </w:p>
    <w:p>
      <w:pPr>
        <w:spacing w:after="0"/>
        <w:ind w:left="0"/>
        <w:jc w:val="both"/>
      </w:pPr>
      <w:r>
        <w:rPr>
          <w:rFonts w:ascii="Times New Roman"/>
          <w:b w:val="false"/>
          <w:i w:val="false"/>
          <w:color w:val="000000"/>
          <w:sz w:val="28"/>
        </w:rPr>
        <w:t>
      11-жол – сәйкестік сертификатын берген СРО басшысының немесе ол уәкілеттік берген тұлғаның қолы, аты-жөні, тегі;</w:t>
      </w:r>
    </w:p>
    <w:p>
      <w:pPr>
        <w:spacing w:after="0"/>
        <w:ind w:left="0"/>
        <w:jc w:val="both"/>
      </w:pPr>
      <w:r>
        <w:rPr>
          <w:rFonts w:ascii="Times New Roman"/>
          <w:b w:val="false"/>
          <w:i w:val="false"/>
          <w:color w:val="000000"/>
          <w:sz w:val="28"/>
        </w:rPr>
        <w:t>
      12-жол – сертификаттау жүргізген сарапшы-аудитордың қолы, аты-жөні, тегі көрсетіледі.</w:t>
      </w:r>
    </w:p>
    <w:p>
      <w:pPr>
        <w:spacing w:after="0"/>
        <w:ind w:left="0"/>
        <w:jc w:val="both"/>
      </w:pPr>
      <w:r>
        <w:rPr>
          <w:rFonts w:ascii="Times New Roman"/>
          <w:b w:val="false"/>
          <w:i w:val="false"/>
          <w:color w:val="000000"/>
          <w:sz w:val="28"/>
        </w:rPr>
        <w:t xml:space="preserve">
      Сертификаттың 6-жолдарында көрсетілген қызмет мен көрсетілетін қызмет типіне қатысты ақпарат көлемі ауқымды болған жағдайда, мұндай ақпарат сертификатқа қосымшада көрсетіледі. Қосымша сәйкестік сертификатының ажырамас бөлігі болып табылады. </w:t>
      </w:r>
    </w:p>
    <w:bookmarkStart w:name="z48" w:id="31"/>
    <w:p>
      <w:pPr>
        <w:spacing w:after="0"/>
        <w:ind w:left="0"/>
        <w:jc w:val="both"/>
      </w:pPr>
      <w:r>
        <w:rPr>
          <w:rFonts w:ascii="Times New Roman"/>
          <w:b w:val="false"/>
          <w:i w:val="false"/>
          <w:color w:val="000000"/>
          <w:sz w:val="28"/>
        </w:rPr>
        <w:t>
      10. Сертификатқа қосымша, қосымша бланкісінде ресімделеді және сертификаттың ажырамас бөлігі болып табылады. Қосымшаның әр беті нөмірленеді, оған сәйкестік сертификатының тіркеу нөмірі қойылады, СРО басшысының (уәкілетті тұлғаның) және сарапшы-аудиторының қолы, аты-жөні, тегі (болған жағдайда) қойылады. Бұл ретте сертификаттың тиісті жолдарында қосымшаға сілтеме жасалады көрсетіледі.</w:t>
      </w:r>
    </w:p>
    <w:bookmarkEnd w:id="31"/>
    <w:bookmarkStart w:name="z49" w:id="32"/>
    <w:p>
      <w:pPr>
        <w:spacing w:after="0"/>
        <w:ind w:left="0"/>
        <w:jc w:val="both"/>
      </w:pPr>
      <w:r>
        <w:rPr>
          <w:rFonts w:ascii="Times New Roman"/>
          <w:b w:val="false"/>
          <w:i w:val="false"/>
          <w:color w:val="000000"/>
          <w:sz w:val="28"/>
        </w:rPr>
        <w:t xml:space="preserve">
      11. Біріктірілген IAF MLA таңбасын қолданумен менеджмент жүйесінің сәйкестік сертификаты, егер менеджмент жүйесінің СРО аккредиттеу органымен IAF MLA біріктірілген белгісін пайдалану туралы толыққанды мүше мәртебесін және көпжақты тану туралы келісімге (MLA) қол қойғанын куәландыратын келісім болған жағдайда ғана толтырылады. </w:t>
      </w:r>
    </w:p>
    <w:bookmarkEnd w:id="32"/>
    <w:bookmarkStart w:name="z50" w:id="33"/>
    <w:p>
      <w:pPr>
        <w:spacing w:after="0"/>
        <w:ind w:left="0"/>
        <w:jc w:val="both"/>
      </w:pPr>
      <w:r>
        <w:rPr>
          <w:rFonts w:ascii="Times New Roman"/>
          <w:b w:val="false"/>
          <w:i w:val="false"/>
          <w:color w:val="000000"/>
          <w:sz w:val="28"/>
        </w:rPr>
        <w:t xml:space="preserve">
      12. Сертификатқа осы бөлімде көзделмеген мәліметтерді енгізуге, сондай-ақ сөздердің аббревиатурасын (жалпы қабылданған белгілер мен қысқартулардан басқа) және кез-келген мәтінді түзетуге жол берілмейді.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