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8526" w14:textId="4838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Ақпараттық қауіпсіздікті қамтамасыз етуге жауапты адамдардың біліктілігін арттыру жөніндегі талаптарды қоса алғанда, ақпараттық қауіпсіздік бөлімшелерінің басшылары мен жұмыскерлерінің құзыретіне қойылатын талаптарды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реттеу және дамыту агенттігі Басқармасының 2020 жылғы 21 қыркүйектегі № 89 қаулысы. Қазақстан Республикасының Әділет министрлігінде 2020 жылғы 23 қыркүйекте № 21251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нарығы мен қаржы ұйымдарын мемлекеттік реттеу, бақылау және қадағалау туралы" 2003 жылғы 4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13-6-бабының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Ақпараттық қауіпсіздікті қамтамасыз етуге жауапты адамдардың біліктілігін арттыру жөніндегі талаптарды қоса алғанда, ақпараттық қауіпсіздік бөлімшелерінің басшылары мен жұмыскерлерінің құзыретіне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Киберқауіпсіздік басқармасы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қаулының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жылғы 1 қаңтардан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нарығын реттеу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реттеу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Ақпараттық қауіпсіздікті қамтамасыз етуге жауапты адамдардың біліктілігін арттыру жөніндегі талаптарды қоса алғанда, ақпараттық қауіпсіздік бөлімшелерінің басшылары мен жұмыскерлерінің құзыретіне қойылатын талаптар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Ақпараттық қауіпсіздікті қамтамасыз етуге жауапты адамдардың біліктілігін арттыру жөніндегі талаптарды қоса алғанда, ақпараттық қауіпсіздік бөлімшелерінің басшылары мен жұмыскерлерінің құзыретіне қойылатын талаптар (бұдан әрі – Талаптар) "Қаржы нарығы мен қаржы ұйымдарын мемлекеттік реттеу, бақылау және қадағалау туралы" 2003 жылғы 4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меншік нысанына қарамастан Қазақстан Республикасының қаржы ұйымдарының және Қазақстан Республикасы бейрезидент-банктері филиалдарының, Қазақстан Республикасы бейрезидент-сақтандыру (қайта сақтандыру) ұйымдары филиалдарының, Қазақстан Республикасы бейрезидент-сақтандыру брокерлері филиалдарының (бұдан әрі – ұйымдар) ақпараттық қауіпсіздігін қамтамасыз етуге жауапты адамдардың біліктілігін арттыру жөніндегі талаптарды қоса алғанда, ақпараттық қауіпсіздік бөлімшелерінің басшылары мен жұмыскерлерінің (бұдан әрі – жұмыскерлер) құзыретіне қойылатын талаптарды белгілейді.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Қаржы нарығын реттеу және дамыту агенттігі Басқармасының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Талаптарда мынадай ұғымдар пайдаланылады:</w:t>
      </w:r>
    </w:p>
    <w:bookmarkEnd w:id="11"/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 қауіпсіздік – ақпараттық ресурстардың, ақпараттық жүйелердің және ақпараттық-коммуникациялық инфрақұрылымның сыртқы және ішкі қауіптерден қорғалу жағдайы;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домен – белгілі бір пән саласындағы білімдер жиынтығы;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құзырет – оқу және жеке тәжірибе барысында алынған ақпаратты игеру нәтижесі; оқыту немесе жұмыс саласына жататын білімнің, теорияның және практиканың жиынтығы; бағалауға ұшырайтын біліктілік құрауышы.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Талаптарда "Сәйкестікті бағалау. Қызметкерлерді сертификаттау жөніндегі органдарға қойылатын жалпы талаптар" ISO/IEC 17024-2014 Мемлекетаралық стандартына (бұдан әрі – Стандарт) сәйкес терминдер мен ұғымдар қолданылады.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Қаржы нарығын реттеу және дамыту агенттігі Басқармасының 20.10.2022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Талаптар мына қағидаттарға негізделеді: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типтік лауазымдар бойынша функционалдық міндеттердің ара-жігін ашу;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киберқауіпсіздікті қоса алғанда, ақпараттық технологиялар және ақпараттық қауіпсіздік саласындағы білім мен дағдыны бағытқа алу;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бағдарламалық қамтамасыз ету және аппараттық жабдықтарды өндірушілердің жұмыскерлерге қойылатын талаптардан тәуелсіздігі;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типтік лауазымдарға қойылатын теориялық білімнің және практикалық дағдының, кәсіби құзыреттердің теңгерімі;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типтік домендерді пайдалану.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Ұйымдағы типтік лауазымдар: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 – функционалдық міндеттеріне ұйымның ақпараттық қауіпсіздігін қамтамасыз ету кіретін ақпараттық қауіпсіздік бөлімшесінің жұмыскері;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– функционалдық міндеттеріне ұйымның ақпараттық қауіпсіздік бөлімшесінің қызметін ұйымдастыру кіретін ақпараттық қауіпсіздік бөлімшесінің жұмыскері;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жұмыскер – маман мен басшының функционалдық міндеттерін қатар орындайтын жұмыскер.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Құзыреттерді домендерге бөлу: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 қауіпсіздікті қамтамасыз етуді ұйымдастыру мүмкіндіктері мен ерекшелігінің теңгеріміне;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жұмыскерлердің біліктілігін, құзыретін және ұйымның бизнес-процестерінің ерекшеліктерін ескере отырып талаптар қалыптастыруға;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жаңа домендер құру есебінен талаптарды кеңейтуге арналған.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Домендердің құрамы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Домендер ұйымның қалауы бойынша қажет кезде толықтырылатын, кеңейтілетін құзыреттердің ең аз қажетті тізбесін қамтиды.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Типтік домендер құрамы: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базалық;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құқықтық;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ұйымдық;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бағдарламалық-аппараттық;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телекоммуникациялық;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ақпараттық қауіпсіздікті қамтамасыз ету әдістері мен құралдары;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ақпараттық қауіпсіздік тәуекелдерін басқару;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ақпараттық қауіпсіздік оқыс оқиғаларын басқару.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"Базалық" доменінің құрамы – СТ ISO/IEC 27001-2022 "Ақпараттық қауіпсіздік, киберқауіпсіздік және конфиденциалдылықты қорғау. Ақпараттық қауіпсіздік менеджменті жүйелері. Талаптар" Қазақстан Республикасының ұлттық стандартына немесе ISO/IEC 27001:2022 "Information security, cybersecurity and privacy protection – Information security management systems - Requirements" (Информэйшн секьюрити, сайберсекьюрити энд прайвэси протекшн. Информэйшн секьюрити мэнэджмент системс - Реквайрментс) (Ақпараттық қауіпсіздік, киберқауіпсіздік және жеке өмірді қорғау - Ақпараттық қауіпсіздік менеджменті жүйелері – Талаптар) халықаралық стандартына сәйкес киберқауіпсіздікті басқару жүйесінің терминологиясы және талаптары.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Қаржы нарығын реттеу және дамыту агенттігі Басқармасының 20.03.2025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"Құқықтық" доменінің құрамы: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 қауіпсіздік саласындағы ұлттық, халықаралық стандарттар;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ақпараттық қауіпсіздік саласындағы заңнамалық және нормативтік құқықтық актілер;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органдардың ақпарат қорғау жөніндегі әдістемелік құжаттары.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"Ұйымдық" доменінің құрамы: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басқару қызметінің негіздері, мақсаттары, қағидаттары;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ақпараттық-талдау қызметінің негіздері;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ақпаратты қорғау жөніндегі негізгі ұйымдық шаралар және іс-шаралар.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"Бағдарламалық-аппараттық" доменінің құрамы: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бағдарламалық-аппараттық құралдардың жұмыс істеуінің жалпы қағидаттары;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ақпаратты қорғайтын бағдарламалық-аппараттық кешендердің құрылуы, жұмыс қағидаттары;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ақпаратты қорғайтын бағдарламалық-аппараттық құралдардың ақауларын жою тәртібі.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"Телекоммуникациялық" доменінің құрамы: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 жүйелерді және телекоммуникациялық желілерді құру қағидаттары;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телекоммуникациялар желілеріндегі ақпараттық қауіпсіздік қауіптерінің көздері және олардың алдын алу жөніндегі шаралар;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телекоммуникациялар объектілерінде пайдаланылатын ақпарат қорғау құралдарының мәні, мақсаттары, мүмкіндіктері;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телекоммуникациялар желілерінде ақпараттық рұқсатсыз пайдаланудан қорғау әдістері мен құралдары.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"Ақпараттық қауіпсіздік әдістері мен құралдары" доменінің құрамы: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 қауіпсіздіктің ұйымдық аспектілері;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ақпараттық активтерді басқару;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қолжетімділікті басқару.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"Ақпараттық қауіпсіздік тәуекелдерін басқару" доменінің құрамы: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 қауіпсіздік тәуекелдерін басқару процесі;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тәуекелдер менеджментінің негізгі өлшемшарттары;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ақпараттық қауіпсіздік тәуекелдерін бағалау;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ақпараттық қауіпсіздік тәуекелдерін өңдеу, қабылдау.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"Ақпараттық қауіпсіздік оқыс оқиғаларын басқару" доменінің құрамы: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оқыс оқиғаларға ден қою тобының мақсаттары мен міндеттері;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оқыс оқиғаларды басқару жоспары.</w:t>
      </w:r>
    </w:p>
    <w:bookmarkEnd w:id="69"/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Білімге және жұмыс тәжірибесіне қойылатын талаптар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"Базалық" домені барлық лауазымдар үшін міндетті болып табылады.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Маманға "базалық" доменіне қоса кемінде домендердің бірі бойынша құзыреттің болуы туралы талап қойылады.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Маманға мына өлшемшарттардың біріне сәйкес келу туралы талап қойылады: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домендердің бірі бойынша орташа арнайы немесе жоғары білімнің болуы;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 немесе одан да көп домен бойынша оқудан өту;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 немесе одан да көп домен бойынша кемінде екі жыл жұмыс тәжірибесі;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Стандарттың немесе "Conformity assessment - general requirements for bodies operating certification of persons" (Комфомити ассесмент – дженерал реквайрментс фор бодиес оператинг сертификэйшн оф персонс) (Сәйкестікті бағалау. Қызметкерлерді сертификаттау жөніндегі органдарға қойылатын жалпы талаптар) ISO/IEC 17024:2012 Халықаралық стандартының (бұдан әрі – Халықаралық стандарт) сәйкес берілген, бір немесе одан да көп домен бойынша білімі мен тәжірибесін растайтын сертификаттың болуы.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ҚР Қаржы нарығын реттеу және дамыту агенттігі Басқармасының 20.10.2022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Басшыға қойылатын талаптар ақпараттық қауіпсіздік бөлімшесіне жүктелген міндеттерге сәйкес ең аз қажетті құзыреттер тізбесінен тұрады.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Басшыға жоғары білімнің және домендердің бірі бойынша кемінде үш жыл жұмыс тәжірибесінің болуы туралы талап қойылады.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Басшының құзыреттерін бағалауды ұйымның ішкі құжаттарына сәйкес жүзеге асырылады. Оның сәйкес келуі туралы шешім құжатпен ресімделеді.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21-1. Талаптардың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ұйымдағы ақпараттық қауіпсіздік бөлімшесі қызметкерлерінің кемінде бес пайызы Талаптардың 18-тармағы 4) тармақшасының өлшемшарттарына сәйкестігін растайды.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 21-1-тармақпен толықтырылды - ҚР Қаржы нарығын реттеу және дамыту агенттігі Басқармасының 20.10.2022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Ақпараттық қауіпсіздікті қамтамасыз етуге жауапты адамдардың біліктілігін арттыру жөніндегі талаптар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Мамандар мен басшылар 3 (үш) жылда кемінде бір рет домендерде көрсетілген тақырыптар бойынша оқудан немесе сертификаттаудан өту арқылы біліктілік арттырады.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Оқудан өту туралы құжаттардың және (немесе) Стандарттың немесе Халықаралық стандарттың сәйкес берілген сертификаттың болуы ақпараттық қауіпсіздікті қамтамасыз етуге жауапты мамандар мен басшылардың біліктілігін арттырудың растауы болып табылады.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ҚР Қаржы нарығын реттеу және дамыту агенттігі Басқармасының 20.10.2022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