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b232" w14:textId="22bb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17 қыркүйектегі № 291 бұйрығы. Қазақстан Республикасының Әділет министрлігінде 2020 жылғы 21 қыркүйекте № 21232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министрлігінің кейбір бұйрықтарының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және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бұйрығына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бұйрықтарының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"Өсімдіктер карантині саласындағы мемлекеттік көрсетілетін қызметтер стандарттарын бекіту туралы" Қазақстан Республикасы Ауыл шаруашылығы министрінің міндетін атқарушының 2015 жылғы 29 мамырдағы № 4-4/500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12033 болып тіркелген, 2015 жылғы 1 қазанда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"Пестицидтерді (улы химикаттарды) мемлекеттік тіркеу" мемлекеттік көрсетілетін қызмет стандартын бекіту туралы" Қазақстан Республикасы Ауыл шаруашылығы министрінің 2015 жылғы 24 маусымдағы № 15-1/565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11874 болып тіркелген, 2015 жылғы 1 қазанда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"Пестицидтерді (улы химикаттарды) мемлекеттік тіркеу" мемлекеттік көрсетілетін қызмет регламентін бекіту туралы" Қазақстан Республикасы Ауыл шаруашылығы министрінің 2015 жылғы 9 қыркүйектегі № 15-02/811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12186 болып тіркелген, 2015 жылғы 29 қазанда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"Өсімдіктер карантині саласындағы мемлекеттік көрсетілетін қызметтер регламенттерін бекіту туралы" Қазақстан Республикасы Ауыл шаруашылығы министрінің 2015 жылғы 1 қазандағы № 15-05/873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12233 болып тіркелген, 2015 жылғы 23 қарашада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Премьер-Министрінің орынбасары – Қазақстан Республикасы Ауыл шаруашылығы министрінің 2016 жылғы 17 маусымдағы № 265 бұйрығымен (Нормативтік құқықтық актілерді мемлекеттік тіркеу тізілімінде № 14133 болып тіркелген, 2016 жылғы 7 қыркүйекте "Әділет" ақпараттық-құқықтық жүйесінде жарияланған) бекітілген Қазақстан Республикасы Ауыл шаруашылығы министрлігінің өзгерістер енгізілетін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"Пестицидтерді (улы химикаттарды) мемлекеттік тіркеу" мемлекеттік көрсетілетін қызмет стандартын бекіту туралы" Қазақстан Республикасы Ауыл шаруашылығы министрінің 2015 жылғы 24 маусымдағы № 15-1/565 бұйрығына толықтыру енгізу туралы" Қазақстан Республикасы Премьер-Министрінің орынбасары – Қазақстан Республикасы Ауыл шаруашылығы министрінің 2016 жылғы 26 шілдедегі № 337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14239 болып тіркелген, 2016 жылғы 28 қыркүйекте "Әділет" ақпараттық-құқықтық жүйесінде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"Пестицидтерді (улы химикаттарды) мемлекеттік тіркеу" мемлекеттік көрсетілетін қызмет стандартын бекіту туралы" Қазақстан Республикасы Ауыл шаруашылығы министрінің 2015 жылғы 24 маусымдағы № 15-1/565 бұйрығына өзгеріс енгізу туралы Қазақстан Республикасы Премьер-Министрінің орынбасары – Қазақстан Республикасының Ауыл шаруашылығы министрінің 2016 жылғы 18 тамыздағы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14367 болып тіркелген, 2016 жылғы 8 қарашада "Әділет" ақпараттық-құқықтық жүйесінде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"Өсімдіктер карантині саласындағы мемлекеттік көрсетілетін қызметтер стандарттарын бекіту туралы" Қазақстан Республикасы Ауыл шаруашылығы министрінің міндетін атқарушының 2015 жылғы 29 мамырдағы № 4-4/500 бұйрығына өзгерістер енгізу туралы" Қазақстан Республикасы Премьер-Министрінің орынбасары – Қазақстан Республикасы Ауыл шаруашылығы министрінің 2018 жылғы 12 қаңтардағы № 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16796 болып тіркелген, 2018 жылы 16 мамырда Қазақстан Республикасы Нормативтік құқықтық актілерінің эталондық бақылау банкінде жарияланған).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"Өсімдіктер карантині саласындағы мемлекеттік көрсетілетін қызметтер регламенттерін бекіту туралы" Қазақстан Республикасы Ауыл шаруашылығы министрінің 2015 жылғы 1 қазандағы № 15-05/873 бұйрығына өзгерістер енгізу туралы Қазақстан Республикасы Премьер-Министрінің орынбасары – Қазақстан Республикасы Ауыл шаруашылығы министрінің 2018 жылғы 22 маусымдағы № 266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17176 болып тіркелген, 2018 жылы 20 шілдеде Қазақстан Республикасы Нормативтік актілерінің эталондық бақылау банкінде жарияланған).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Ауыл шаруашылығы министрлігінің кейбір бұйрықтарына өзгерістер енгізу туралы" Қазақстан Республикасы Премьер-Министрінің орынбасары – Қазақстан Республикасы Ауыл шаруашылығы министрінің 2019 жылғы 1 ақпандағы № 46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18281 болып тіркелген, 2019 жылы 13 ақпанда Қазақстан Республикасы Нормативтік құқықтық актілерінің эталондық бақылау банкінде жарияланған).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"Өсімдіктер карантині саласындағы мемлекеттік көрсетілетін қызметтер регламенттерін бекіту туралы" Қазақстан Республикасы Ауыл шаруашылығы министрінің 2015 жылғы 1 қазандағы № 15-05/873 бұйрығына өзгерістер енгізу туралы" Қазақстан Республикасы Ауыл шаруашылығы министрінің 2019 жылғы 28 наурыздағы № 118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18461 болып тіркелген, 2019 жылы 16 сәуірде Қазақстан Республикасы Нормативтік құқықтық актілерінің эталондық бақылау банкінде жарияланған).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"Өсімдіктер карантині саласындағы мемлекеттік көрсетілетін қызметтер регламенттерін бекіту туралы" Қазақстан Республикасы Ауыл шаруашылығы министрінің 2015 жылғы 1 қазандағы № 15-05/873 бұйрығына өзгерістер енгізу туралы" Қазақстан Республикасы Ауыл шаруашылығы министрінің 2019 жылғы 11 қазандағы № 370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19485 болып тіркелген, 2019 жылы 18 қазанда Қазақстан Республикасы Нормативтік құқықтық актілерінің эталондық бақылау банкінде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