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585c" w14:textId="7d25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18 қыркүйектегі № 228 бұйрығы. Қазақстан Республикасының Әділет министрлігінде 2020 жылғы 21 қыркүйекте № 21230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Ауыл шаруашылығы министрлігінің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Су ресурстары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228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өзгерістер енгізілетін кейбір бұйрықтарының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"Бассейндер және облыстар (республикалық маңызы бар қалалар, астана) деңгейiнде 2016-2025 жылдарға арналған су пайдалану лимиттерiн бекiту туралы" Қазақстан Республикасы Премьер-Министрінің орынбасары – Қазақстан Республикасы Ауыл шаруашылығы министрінің 2016 жылғы 19 тамыздағы № 367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14252 болып тіркелген, 2016 жылғы 6 қазанда "Әділет" ақпараттық-құқықтық жүйесінде жарияланған):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бассейндер мен облыстар (республикалық маңызы бар қалалар, астана) бөлінісінде су пайдаланудың 2016-2025 жылдарға арналған лимиттері осы өзгерістер енгізілетін Қазақстан Республикасы Ауыл шаруашылығы министрлігінің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Су ресурстары және ирригация министрінің 04.06.2025 </w:t>
      </w:r>
      <w:r>
        <w:rPr>
          <w:rFonts w:ascii="Times New Roman"/>
          <w:b w:val="false"/>
          <w:i w:val="false"/>
          <w:color w:val="000000"/>
          <w:sz w:val="28"/>
        </w:rPr>
        <w:t>№ 108-НҚ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Су ресурстары және ирригация министрінің 09.06.2025 </w:t>
      </w:r>
      <w:r>
        <w:rPr>
          <w:rFonts w:ascii="Times New Roman"/>
          <w:b w:val="false"/>
          <w:i w:val="false"/>
          <w:color w:val="00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министрлігінің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367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Бассейндер және облыстар (республикалық маңызы бар қалалар, астана) бөлінісінде 2016-2025 жылдарға арналған су пайдалану лимиттерi*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 бассейндерінің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миллион текше 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миллион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тұрмыстық және өнеркәсіптік мұқтаждықтар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мұқтаждықтар және өзгелер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тұрақты суаруға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оның ішінде Нұр-Сұлтан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Есіл-Ертіс өзен аралығы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өзенінің бассейні (Ор, Елек, Қобда өзендері, Жайықтың сол жағалаудағы сағалары және Арал маңы)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Ойыл, Сағыз, Ембі, және Арал маңы өзендері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(Ырғыз)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оның ішінде Алматы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және Солтүстік Балқаш маңы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Алакөл, Сасықкөл көлдері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Ойыл, Сағыз, Ембі өзендері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Өзен, Шыжа, Ащы, Өзек өзендері және Жәнібек суару-суландыру жүйесі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бассейні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бассейні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(Қаныш Сәтпаев атындағы канал)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Қумола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маңы, Еділ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Түркістан, оның ішінде Шымкент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Шыршық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тауының солтүстік баурайының өзендері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Ащысу, Түндік, Еспе өзендері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Есіл-Ертіс өзен аралығы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Алакөл, Сасықкөл көлдері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бойынша барлығы: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3427,8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суды пайдалану лимиттері көрсетілген кезең жылдарындағы әр жылға келтірілген.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Су ресурстары және ирригация министрінің 04.06.2025 </w:t>
      </w:r>
      <w:r>
        <w:rPr>
          <w:rFonts w:ascii="Times New Roman"/>
          <w:b w:val="false"/>
          <w:i w:val="false"/>
          <w:color w:val="ff0000"/>
          <w:sz w:val="28"/>
        </w:rPr>
        <w:t>№ 108-НҚ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Су ресурстары және ирригация министрінің 09.06.2025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