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91db" w14:textId="de39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нормаларын бекіту туралы" Қазақстан Республикасы Президенті Кеңсесі бастығының 2019 жылғы 3 желтоқсандағы № 19-42-3.3.22 бұйрығына өзгеріс енгізу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2020 жылғы 10 тамыздағы № 20-42-3.3.8 бұйрығы. Қазақстан Республикасының Әділет министрлігінде 2020 жылғы 18 қыркүйекте № 21226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нормаларын бекіту туралы" Қазақстан Республикасы Президенті Кеңсесі бастығының 2019 жылғы 3 желтоқсандағы № 19-42-3.3.22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19 желтоқсанда № 19742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2020 жылғы 10 тамыздағы</w:t>
            </w:r>
            <w:r>
              <w:br/>
            </w:r>
            <w:r>
              <w:rPr>
                <w:rFonts w:ascii="Times New Roman"/>
                <w:b w:val="false"/>
                <w:i w:val="false"/>
                <w:color w:val="000000"/>
                <w:sz w:val="20"/>
              </w:rPr>
              <w:t>№ 20-42-3.3.8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19-42-3.3.22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1486"/>
        <w:gridCol w:w="1486"/>
        <w:gridCol w:w="3604"/>
      </w:tblGrid>
      <w:tr>
        <w:trPr>
          <w:trHeight w:val="30" w:hRule="atLeast"/>
        </w:trPr>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 қолдануға құқығы бар мемлекеттік мекемелер</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заттай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және/немесе жолаушылар автобусы, микроавтобус</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"Орталық коммуникациялар қызметі" республикалық мемлекеттік мекемесі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 бір автокөліктің бір айдағы жүру лимиті 2600 км.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