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2848" w14:textId="1e1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15 қыркүйектегі № 254 бұйрығы. Қазақстан Республикасының Әділет министрлігінде 2020 жылғы 16 қыркүйекте № 21214 болып тіркелді. Күші жойылды - Қазақстан Республикасы Мәдениет және ақпарат министрінің 2025 жылғы 4 шiлдедегi № 307-НҚ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ақпарат министрінің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Осы бұйрыққа: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ұлттық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"Мұхтар Әуезов атындағы Қазақ ұлттық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"Михаил Лермонтов атындағы Ұлттық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"Наталия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академиялық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академиялық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ұлттық халық аспаптар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"Роза Бағланова атындағы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"Әбілхан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"Отырар" мемлекеттік археологиялық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"Петр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"Жүсіпбек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"Александр Селезнев атындағы Алматы хореографиялық училищесі"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"Орал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 атындағы Қазақ ұлттық опера және балет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опералық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балет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және балет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залдағы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 галереясында (2 қабаттың фойесі)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Театрдың тұсаукесер шараларына кіру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 мен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негізгі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камералық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Art галереясында (2 қабаттың фойесі)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сектордың заңды тұлғаларына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қойылымдарына абонементтердің құны: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мұра репертуарынан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көру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музейіне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және театр сахнасына саяхат: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"Мұхтар Әуезов атындағы Қазақ ұлттық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"М. Лермонтов атындағы Мемлекеттік академиялық орыс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(сейсенбі, сәрсенбі, бейсенбі):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(жұма, сенбі, жексенбі):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"Үлкен гастрольдер" бағдарламасы бойынша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жаңажылдық қойылымға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премьералық спектакльдерге кіру билеті, секторлар (А,В,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"Ғабит Мүсірепов атындағы Қазақ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мен студенттерге репертуардан тыс ұйымдастырылған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мен оған іргелес маңай бойынша көшпелі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"Наталия Сац атындағы Орыс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мемлекеттік академиялық корей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 іс-шараларын бірлесіп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сағаттан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"Құдыс Қожамияров атындағы республикалық мемлекеттік академиялық ұйғыр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көрсетілімдерге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(355 отырғызу 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академиялық неміс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Көрерменнің сұранысы жоғары спектакль: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зертхананың спектакльдеріне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50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40-50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бойы 4 спектакльге қатысу абонементі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алаңды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атындағы Қазақ мемлекеттік филармониясы"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Филармонияның музыкалық мектептерде оқитын балаларға арналған концертіне билеттер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Байқадамов атындағы мемлекеттік хор капелласының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үрмелі аспаптар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Солистердің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Ғ.Жұбанова атындағы мемлекеттік ішекті аспаптар квартетінің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академиялық симфониялық оркестрінің концерттеріне жылдық абонемент (1 бөлім, 2 бөлім):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абонемент: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Квартеттің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құрамның бір концерттік нөмір: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Сахналық-қойылымдық іс-шараларды бірлесе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"Құрманғазы атындағы Қазақ ұлттық халық аспаптар оркестрі"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атындағы оркестрдің залында өткізілетін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білім беру ұйымдарында өткізілетін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қалаларда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(спектакльдер, концерттер, фестивальдар, шығармашылық кештер)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"Салтанат" мемлекеттік би ансамблі"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Лермонтов атындағы Мемлекеттік академиялық орыс драма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Қазақ мемлекеттік академиялық драма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орынға дейінгі Алматы қаласының басқа залдарындағы концертке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7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академиялық би театры"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3- 4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 қатарыы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16-18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республикалық мемлекеттік қазыналық қәсіпорнының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12-13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амфитеатрдың17-18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13-14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15-18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атындағы Қазақ мемлекеттік академиялық балалар мен жасөспірімдер театры" республикалық мемлекеттік қазыналық кәсіпорнының залындағы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партердің3-4қатары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партердің11-12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жақтағы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жақтағы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орынға дейінгі Алматы қаласының басқа залдарындағы концертке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12-13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16-17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Камератасы" классикалық музыка ансамблі"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бағдарламаның премьерасына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партердің7-13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14-18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залдарындағы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қатар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Абонементтік концерт: 1-18 қатар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ауылдык округтар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сахналық-қойылымдық іс-шараларды өткізу: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одағы мүшелерінің шығармашылық кештері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фестивальдер, конкурстар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 маңызы бар фестивальдер, конкурстар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премьералар, жобалар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 маңызы бар премьералар, жобалар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</w:tbl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"Роза Бағланова атындағы "Қазақконцерт" мемлекеттік концерттік ұйымы"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классикалық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вокалдық-аспаптық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халықтық-фольклорық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театралдық қойылымдар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2 750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1 800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жабдығымен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жабдықсыз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200 орынға арналған конференц-залды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Пьяцца-фойені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 және безендіру бар қызыл жолды ұсынумен бірлескен іс-шараны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Бірлескеніс-шараны өткізу үшін VIP-залды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конференц-залды ұсыну бойынша қызмет(кем дегенде 3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дайындық залын ұсыну бойынша қызмет (кем дегенде 5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Фотоны өңдеумен, бейнемонтажбен және түсірілімді электрондық тасымалдағышта ұсынумен фото-бейнетүсірілім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және дыбыс беру жөніндегі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Проекцияны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Steinway &amp; Sons роялын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C7 PE акустикалық рояльді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Kurzweil MP-20 сандық фортепианоны ұсыну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музейі"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қазақ, орыс және шетел (ағылшын, қытай, түрік) тілінде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залына кіру билеті (аудиогид тегін):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залдарында ұжымдық келушілерге қазақ және орыс тілдерінде экскурсиялық қызмет көрсету (аудиогид тегін)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2 алтын залдарында шетел (ағылшын, қытай, түрік) тілінде ұжымдық келушілерге экскурсиялық қызмет көрсету (аудиогид тегін) (20 адамға дейін топта):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 қызметімен жеке келуге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Музейдегі сабақтар, квесттер: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"Қышты жасау және оны безендірутехнологиясы" бойынша шығармашылық шеберханасында сабақтар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 және графика" шығармашылық шеберханасында сабақтар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музейлер мен жеке коллекциялар қорынан экспонаттар мен көркем бұйымдарды қалпына келтіру: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жасалған бұйымдар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кілем-киізбұйымдары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негіздегі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археологиялықолжалар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адамның жиектемеліэлементтері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адамvip (ВИП)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үстелүсті мүсінше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үстелүстісағаты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қабырғасағаты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жиектемелісурет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қаламсап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иллюстрациялық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жәдігерлерінің көшірмелерін жасау: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кілем-киізбұйымдары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сурет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негізіндегі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тастанжасалғанбұйымдар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археологиялықолжалар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туындыларына сараптамалық қорытынды беру: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(антикварлық) топтамаларға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сараптамалық қорытындының көшірмесі болған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 (иконалар, самаурындар, суреттер, сәндік бұйымдар) шетелге шығару бойынша сараптама хаттамасына сәйкес қорытынды болған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көрмелер ұйымдастыру: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1көрме залы № 1 блок № 1 қабат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көрме залы № 2 блок № 2қабат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отырғызатын орын бар конференц-зал № 2 блок № 3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кісілік VIP (ВИП) залда іс-шаралар № 3 блок № 2 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7 блок 4 қабат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орталығы 4 № 2блок № 1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4 № 2 блок № 3қабат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шара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4 блок № 3қабат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6 блок №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 залы 4 № 7 блок №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5 № 2 блок № 29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5 блок № 20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7 блок № 24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№ 9 блок № 20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7 № 1 блок №1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Бейнетүсірілім жүргізу бойынша қызмет: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курстары, семинарлар, тренингтер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орталық музейі"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қор қазақ және орыс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залы қазақ және орыс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 Хлудов залы қазақ, орыс және ағылшын тілдерінде экскурсиялық қызмет көрсетумен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студенттерге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жолсілтемесі" кітабын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музейінің еңбектері" ғылыми еңбектер жинағын сату, 1-ші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музейінің еңбектері" ғылыми еңбектер жинағын сату, 2-ші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музей қорларындағы бұйымдар мен жәдігерлерді және жеке коллекциялардағы көркем бұйымдарды қалпына келтіру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бұйымдары, кілем-киіз бұйымдары, былғары, білдек кескіндеме, қағаз негіздегі жұмыстар: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 (үзілімдерді желімдеу, тесіктерді толтыру, деформацияны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 (үзілімдерді желімдеу, тесіктерді толтыру, деформацияны жою, дақтарды кетіру, химикалық өңдеу)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 (негізді нығайту, жаңа негізге қайталау, негіз бен бейненің жоғалған фрагменттерін толықтыру)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ағаш, керамика, фарфор және т.б. бұйымдар: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жәдігерлерінің көшірмесін жасау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қолдау қорынан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қордан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негізгі қордан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көрмелер ұйымдастыру: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жобалардың көрме-тұсаукесері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жобалардың көрме-тұсаукесері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көрме-жәрмеңке: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 және 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холлы және 2 қабат айналма галереяны қоса алғанда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шығармашылығының көрмесі: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айналма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көрме-фестиваль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көрме: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экспозициялық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қабаттың айналма галереясы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Кинозалда іс-шараларды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халықаралық және шетелдік көрмелерді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жеке және заңды тұлғалар үшін бұқаралық мәдени-білім іс-шараларын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мәдени-білім іс-шараларын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Бейнетүсірілімдер жүргізу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түсірілім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сараптаманы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"Музеолог" электронды бағдарламалық жүйесіне үйрету және ендіру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мемлекеттік музей мамандарын тәжірибеден өткізу: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 сақтау, есепке алу және қалпына келтіру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тақырыптар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сабақтарын, дәрістерді, квестерді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9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Әбілхан Қастеев атындағы Қазақстан Республикасының мемлекеттік өнер музейі"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17-қосымшаға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музей қорларының көрмелеріне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зейнеткерлерге,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 қазақ және орыс тілдерінде: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жалпылама экскурсия: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оқыту және үйрету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(жоба аяқталғанға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 оқу: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жерге барумен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және 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баяндамаларының жинағы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жолсілтегіштер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бояуға арналған журналдар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магниттері, өлшемі: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12мм х 8,5 мм; 9мм х 9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магниттері, өлшемі: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мм х 4,8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компьютердің тышқанына арналған кілемшелер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басқа қорларындағы және жеке коллекциялардағы жәдігерлер мен көркем бұйымдарды қайта қалпына келтіру: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емес қалпына келтіру (үзілімдерді желімдеу, тесіктерді толтыру, деформацияны жою)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орташа қалпына келтіру (үзілімдерді желімдеу, тесіктерді толтыру, деформацияны жою, дақтарды жою, химикалық өңдеу)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қалпына келтіру (негізді нығайту, жаңа негізге қайталау, негіз бен бейненің жоғалған фрагменттерін толықтыру)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қорларындағы жәдігерлерді көшірмелеу (суретке түсіру)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жеке және заңды тұлғалардың көрмелерін ұйымдастыру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периодика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 және шығыс залдары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фойесі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негізгі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оң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орталық-көрме залы – 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іс-шара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Музейде халықаралық және шетелдік көрмелерді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туындыларына атрибутық қорытынды беру: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автордың көркемдік (антикварлық) мәнін немесе белгісіз әлде аз белгілі автордың коллекциялық мәнін растаған кезде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автордың көркемдік мәнін немесе белгісіз әлде аз белгілі автордың коллекциялық мәнін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авторлардың шығармаларының көркемдік маңызын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этюдтар мен эскиздердің көркемдік мәні растаған жағдайда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 түпнұсқасы жоғалған жағдайда көшірмені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қорытынды - мәдени құндылықтарды (иконалар, самауырындар, суреттер, сәндік-қолданбалы бұйымдар) шетелге әкету бойынша сараптаманың хаттамасына қосымша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"Сирек кездесетін қияқты саз аспаптарының мемлекеттік коллекциясы"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музыкалық аспапқа төлқұжатты рәсімдеу (скрипка, альт, виолончель, контрабас)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төлқұжат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Қияққа төлқұжатты рәсімдеу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төлқұжат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музыкалық аспаптарға (скрипка, альт, виолончель, контрабас) және қияққа сараптама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қияқты саз аспаптар мен қияқты халықаралық конкурстарға қатысуға және концерттік қызмет үшін пайдалануға беру (аспаптың немесе қиятың теңгедегі құнына байланысты):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 – 7 700 000;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 – 14 700 000;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 – 50 000 000;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– 100 000 000;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 – 154 000 000.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"Мәдениеттерді жақындастыру орталығы" мемлекеттік музейі"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(1 топ 10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жинақтарынан көрмені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"Ордабасы" ұлттық тарихи-мәдени қорығы" республикалық мемлекеттік қазыналық кәсіпорны өндіретін және сататын тауарларға (жұмыстарға, көрсетілетін қызметтерге) бағалар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"Берел"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21-қосымшаға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келушілердің музейленген қорымдарға кіруі (топта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студенттерге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Музеймен шығарылған ақпараттық-танымдық әдебиеттерді және басқа оқу құралдарын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"Берелдік жылқы"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"Петроглифтер"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кәдесыйлар жасау және сату (жәдігерлердің көшірмелері):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Музейдің логотипі бар кәдесый бұйымдарын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"Есік"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22-қосымшаға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Музейленген қорымдарға кіру (топта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шығарған оқу-әдістемелік басылымдары мен басқа да әдебиеттерді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Ғылыми-ағартушылық басылым: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есеп-альбомы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адамның құпиясы"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сувенирлер-магнитиктер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көсемі"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адам" кәдесыйы (сұйық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"Көл-Обин қорғанынан жасалған электр ыдысы" кәдесыйы (сұйық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қазандығы" кәдесыйы (шыны пластик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"Архар"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"Ақинақ" кәдесыйы (қола)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"Петроглифтер" кәдесыйы (шыны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 жауынгері" кәдесыйы (қола)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төс әшекейі (күміс, бижутер қорытпасы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түріндегі сақ білезігі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сайқымазағы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танамоншақ (күміс, бижутер қорытпасы)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өнімдерді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"Отырар" мемлекеттік археологиялық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23-қосымшаға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Қорық-музейдің ақпараттық-танымдық және басқа да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қорларынан және жеке коллекциялардан көркем құндылықтарды реставрациялау: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түптеу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майшам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тарелка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картиналар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Тасымалдағыштардың барлық түрлерінен, форматтардан, стандарттардан көшірмелер дайындау және оларды өңдеу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экспонаттарының көшірмелерін дайындау және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"Ұлытау" ұлттық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24-қосымшаға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cтуденттерге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басып шығарған ғылыми, әдістемелік әдебиетті және басқа да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коллекциялардан көркем бұйымдарды қалпына келтіру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кәдесыйлар (пирамида)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(құмыралар)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қоладан және асыл тастардан (серьги и кольца)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 бұйымдары мен басқа да материалдардан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жәдігерлерінің муляждарын және көшірмелерін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"Әзірет Сұлтан"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25-қосымшаға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топтардың құрамындағы жақын шетелдердің азаматтары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топтардың құрамындағы алыс шетелдердің азаматтары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(топта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ғылыми-әдістемелік 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кесененің макеті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тайқазанның макеті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мөрі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ағаштан, жезден, сондай-ақ басқа да материалдардан жасалған кәдесый бұйымдары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Қорық-музейге келушілерге түйемен серуендеу қызметін ұсыну: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жасқа дейінгі 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1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"Абайдың "Жидебай-Бөрілі" мемлекеттік тарихи-мәдени және әдеби-мемориалдық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26-қосымшаға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музейге (Семей қаласы), Жидебайдағы Абай музей-үйі, Шәкәрімнің "Саят қоры" экспозициясына, Абай-Шәкәрім мавзолей кешеніне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қызмет көрсету: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5-10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10-25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билеттері (Абай қорық-музейінің Абай, Үржар аудандарындағы бөлімдерінде) "Алаш арыстары және М. Әуезов" музейіне, Құндыздыдағы Ш. Әбенов музейіне, Мақаншыдағы Ә. Найманбайұлы музейіне, Бөрілідегі М. Әуезов музей-үйіне: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Семей-Жидебай-Семей бағыты бойынша экскурсиялық қызмет көрсету: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13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45 адамға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логотиппен қаламсап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логотиппен қаламсап ( металл)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кітапқа арналған бетбелгі (қағаз)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логотиппен 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кестеленген 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тарелкасы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ыдыс (кружка)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логотипі бар пакет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логотипі бар пакет (қағаз)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 формат В5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3-тілде буклеттер (қазақ, орыс, ағылшын)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 (100 бетке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 (100 ден 300 бетке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басып шығарған ғылыми, әдістемелік және басқа баспа өнімдерін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Безендірілген альбом-кітап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"Ежелгі Тараз ескерткіштері" мемлекеттік тарихи-мәдени музей-қорығы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27-қосымшаға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келушілерге экскурсиялық қызмет көрсету (1 топ 25 адамға дейін):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қазақ, орыс және ағылшын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шығарған оқу-әдістемелік басылымдарды және басқа да әдебиеттерді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альбом, кітап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Қорық-музей жәдігерлерінің муляждарын және көшірмелерін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бұйымдар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суреттер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2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"Таңбалы" мемлекеттік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28-қосымшаға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өнімдерді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блокноттар мен күнделіктер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"Тастағы Петроглиф" ағаш тіреуішпен қолдан жасалған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гипстен, металдан, былғарыдан, керамикадан және петроглифтер бейнеленген басқа да материалдардан жасалған сувенирлер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гипстен жасалған тәрелкелер петроглифтердің бейнесі бар тұғыры бар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12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"Сарайшық"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29-қосымшаға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cтуденттер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бағыттар бойынша ұжымдық келушілерге экскурсиялық қызмет көрсету (топта 10 адам):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этноауыл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археологиялық қазба 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қыш құмыра жасау шеберханасы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 үш тілде(қазақ, орыс, ағылшын)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Сарайшыққа қатысты фотоальбомдар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кіші)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орташа)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құмыра (көлемі үлкен)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кіші)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орташа)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кесе (көлемі үлкен)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рамадағы Сарайшық керамикасы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1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"Ботай"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30-қосымшаға өзгеріс енгізілді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Музейлік археологиялық қазбаларға кіру (1 топта 10 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балаларға, студенттерге,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операторымен шарт негізінде Интернет желісі қызметтерін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 күнтізбесі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Музей-қорықтың муляждары мен экспонаттарының көшірмелерін жасау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көшірме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паспортын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акрильді салпыншақ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акрильді 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гельді пакеттегі кәдесый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"Бозоқ"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өнімдерін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күнделік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қаламсап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Музей-қорық шығарған оқу-әдістемелік басылымдарды және басқа да әдебиеттерді сату: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ғылыми-әдістемелік кітаптар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каталог, ғылыми-ағартушылық басылым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(кітап)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археология, қала құрылысы және сәулет ескерткіші, ансамбль және кешен, қасиетті объект, 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игерілуге жататын жер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төлқұжатын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нысан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Артефактінің мәдени құндылығын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13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"Петр Чайковский атындағы Алматы музыкалық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"Аспаптық орындаушылық және музыкалық өнер эстрадасы (түрлері бойынша"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 дирижеры"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"Музыка теориясы"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"Ән айту"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"Орындаушы әртіс, концерттік бағдарламалардың дыбыс операторы"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"Жүсіпбек Елебеков атындағы республикалық эстрадалық-цирк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0404000"Аспаптық орындаушылық және музыкалық өнер эстрадасы (түрлері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"Ән айту"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 "Актерлік өнер"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 "Цирк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"Александр Селезнев атындағы Алматы хореографиялық училищесі"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 0408000 "Хореография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 өнері" мамандығы бойынша дайындық курсы":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сабақтың ұзақтығы 1 сағат 25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сабақтың ұзақтығы 1,5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 өнері" мамандығы бойынша біліктілікті арттыру"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мастер-класқа қатысу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сахналық және хореографиялық өнер бағыты бойынша бірлескен іс-шаралар үшін 400 орынға арналған "Өрлеу" оқу театрының залын ұсыну бойынша қызметтер (кәсіби бағдар беру жұмысы, шеберлік сыныптары, спектакльдер, концерттер, фестивальдар, конкурстар)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14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 Таңсықбаев атындағы Алматы сәндік-қолданбалы өнер колледжі"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35-қосымшаның тақырыбы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/ 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 "Кескіндеме, мүсін және өнер (түрлері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 "Театр және қолданбалы өнер"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"Сәндік-қолданбалы және халықтық кәсіпшілік өнері"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 (профиль бойынша)"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4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36-қосымшамен толықтырылды - ҚР Мәдениет және спорт министрінің м.а.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жаңа редакцияда - ҚР Мәдениет және спорт министрінің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– 1 сағаттан 8 сабақ)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сахнасына экскурсия: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мүгедектігі бар адамдардың қол жеткізуін қаматамасыз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қолданады, ал үшінші топ мүгедектігі бар адамдар көрсетілетін қызметтердің – 50 пайызын төлейді.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