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8f9b" w14:textId="9248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және Қазақстан Республикасы Индустрия және инфрақұрылымдық даму министрлігінің кейбір бұйрықтарының және кейбір бұйрықтарының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8 қыркүйектегі № 457 бұйрығы. Қазақстан Республикасының Әділет министрлігінде 2020 жылғы 14 қыркүйекте № 21196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министрлігі мен Қазақстан Республикасы Индустрия және инфрақұрылымдық даму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8 қыркүйегі</w:t>
            </w:r>
            <w:r>
              <w:br/>
            </w:r>
            <w:r>
              <w:rPr>
                <w:rFonts w:ascii="Times New Roman"/>
                <w:b w:val="false"/>
                <w:i w:val="false"/>
                <w:color w:val="000000"/>
                <w:sz w:val="20"/>
              </w:rPr>
              <w:t>№ 457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 мен Қазақстан Республикасы Индустрия және инфрақұрылымдық даму министрлігінің күші жойылған кейбір бұйрықтарының және кейбір бұйрықтардың құрылымдық элементтерінің тізбесі</w:t>
      </w:r>
    </w:p>
    <w:bookmarkEnd w:id="7"/>
    <w:bookmarkStart w:name="z10" w:id="8"/>
    <w:p>
      <w:pPr>
        <w:spacing w:after="0"/>
        <w:ind w:left="0"/>
        <w:jc w:val="both"/>
      </w:pPr>
      <w:r>
        <w:rPr>
          <w:rFonts w:ascii="Times New Roman"/>
          <w:b w:val="false"/>
          <w:i w:val="false"/>
          <w:color w:val="000000"/>
          <w:sz w:val="28"/>
        </w:rPr>
        <w:t xml:space="preserve">
      1. "Импорттаушылардың (түпкі пайдаланушылардың) кепілдік міндеттемелерін ресімдеу және олардың орындалуын тексеру қағидаларын бекіту туралы" Қазақстан Республикасы Инвестициялар және даму министрінің 2015 жылғы 31 наурыздағы № 418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11006 болып тіркелген, 2015 жылғы 8 маусымда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2.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11363 болып тіркелген, 2015 жылғы 9 шілдеде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3. "Өнеркәсіп және экспорттық бақылау саласындағы көрсетілетін мемлекеттік қызметтер стандарттарын бекіту туралы" Қазақстан Республикасы Инвестициялар және даму министрінің 2015 жылғы 30 сәуірдегі № 563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11636 болып тіркелген, 2015 жылғы 5 тамызда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4. "Тау-кен металлургия өнеркәсібі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11431 болып тіркелген, 2015 жылғы 27 шілдеде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5. "Өнеркәсіп және экспорттық бақылау саласындағы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28 мамырдағы № 619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11630 болып тіркелген, 2015 жылғы 7 тамызда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6. "Тау-кен металлургия өнеркәсібі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11601 болып тіркелген, 2015 жылғы 21 тамызда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7.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11629 болып тіркелген, 2015 жылғы 22 шілдеде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8. "Өнеркәсіп және экспорттық бақылау саласындағы көрсетілетін мемлекеттік қызметтер стандарттарын бекіту туралы" Қазақстан Республикасы Инвестициялар және даму министрінің жылғы 2015 жылғы 30 сәуірдегі № 563 бұйрығына өзгерістер енгізу туралы" Қазақстан Республикасы Инвестициялар және даму министрінің 2016 жылғы 21 қаңтардағы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13183 болып тіркелген, 2016 жылғы 10 наурызда "Әділет" ақпараттық-құқықтық жүйесінде жарияланған).</w:t>
      </w:r>
    </w:p>
    <w:bookmarkEnd w:id="15"/>
    <w:bookmarkStart w:name="z18" w:id="16"/>
    <w:p>
      <w:pPr>
        <w:spacing w:after="0"/>
        <w:ind w:left="0"/>
        <w:jc w:val="both"/>
      </w:pPr>
      <w:r>
        <w:rPr>
          <w:rFonts w:ascii="Times New Roman"/>
          <w:b w:val="false"/>
          <w:i w:val="false"/>
          <w:color w:val="000000"/>
          <w:sz w:val="28"/>
        </w:rPr>
        <w:t xml:space="preserve">
      9.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енгізу туралы" Қазақстан Республикасы Инвестициялар және даму министрінің 2016 жылғы 22 қаңтардағы №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13240 болып тіркелген, 2016 жылғы 10 наурызда "Әділет" ақпараттық-құқықтық жүйесінде жарияланған).</w:t>
      </w:r>
    </w:p>
    <w:bookmarkEnd w:id="16"/>
    <w:bookmarkStart w:name="z19" w:id="17"/>
    <w:p>
      <w:pPr>
        <w:spacing w:after="0"/>
        <w:ind w:left="0"/>
        <w:jc w:val="both"/>
      </w:pPr>
      <w:r>
        <w:rPr>
          <w:rFonts w:ascii="Times New Roman"/>
          <w:b w:val="false"/>
          <w:i w:val="false"/>
          <w:color w:val="000000"/>
          <w:sz w:val="28"/>
        </w:rPr>
        <w:t xml:space="preserve">
      10. "Өнеркәсіп және экспорттық бақылау саласындағы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28 мамырдағы № 619 бұйрығына өзгерістер енгізу туралы" Қазақстан Республикасы Инвестициялар және даму министрінің міндетін атқарушының 2016 жылғы 8 ақпандағы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13416 болып тіркелген, 2016 жылғы 31 наурызда "Әділет" ақпараттық-құқықтық жүйесінде жарияланған).</w:t>
      </w:r>
    </w:p>
    <w:bookmarkEnd w:id="17"/>
    <w:bookmarkStart w:name="z20" w:id="18"/>
    <w:p>
      <w:pPr>
        <w:spacing w:after="0"/>
        <w:ind w:left="0"/>
        <w:jc w:val="both"/>
      </w:pPr>
      <w:r>
        <w:rPr>
          <w:rFonts w:ascii="Times New Roman"/>
          <w:b w:val="false"/>
          <w:i w:val="false"/>
          <w:color w:val="000000"/>
          <w:sz w:val="28"/>
        </w:rPr>
        <w:t xml:space="preserve">
      11.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бұйрығына өзгерістер енгізу туралы" Қазақстан Республикасы Инвестициялар және даму министрінің 2016 жылғы 12 ақпандағы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13501 болып тіркелген, 2016 жылғы 29 наурызда "Әділет" ақпараттық-құқықтық жүйесінде жарияланған).</w:t>
      </w:r>
    </w:p>
    <w:bookmarkEnd w:id="18"/>
    <w:bookmarkStart w:name="z21" w:id="19"/>
    <w:p>
      <w:pPr>
        <w:spacing w:after="0"/>
        <w:ind w:left="0"/>
        <w:jc w:val="both"/>
      </w:pPr>
      <w:r>
        <w:rPr>
          <w:rFonts w:ascii="Times New Roman"/>
          <w:b w:val="false"/>
          <w:i w:val="false"/>
          <w:color w:val="000000"/>
          <w:sz w:val="28"/>
        </w:rPr>
        <w:t xml:space="preserve">
      12. "Өнеркәсіп және экспорттық бақылау саласындағы көрсетілетін мемлекеттік қызметтер стандарттарын бекіту туралы" Қазақстан Республикасы Инвестициялар және даму министрінің 2015 жылғы 30 сәуірдегі № 563 бұйрығына өзгерістер мен толықтырулар енгізу туралы" Қазақстан Республикасы Инвестициялар және даму министрінің 2016 жылғы 20 маусымдағы № 505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14034 болып тіркелген, 2016 жылғы 9 тамызда Қазақстан Республикасы Нормативтік құқықтық актілерінің эталондық бақылау банкінде жарияланған).</w:t>
      </w:r>
    </w:p>
    <w:bookmarkEnd w:id="19"/>
    <w:bookmarkStart w:name="z22" w:id="20"/>
    <w:p>
      <w:pPr>
        <w:spacing w:after="0"/>
        <w:ind w:left="0"/>
        <w:jc w:val="both"/>
      </w:pPr>
      <w:r>
        <w:rPr>
          <w:rFonts w:ascii="Times New Roman"/>
          <w:b w:val="false"/>
          <w:i w:val="false"/>
          <w:color w:val="000000"/>
          <w:sz w:val="28"/>
        </w:rPr>
        <w:t xml:space="preserve">
      13.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мен толықтырулар енгізу туралы" Қазақстан Республикасы Инвестициялар және даму министрінің 2016 жылғы 22 маусымдағы № 513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14011 болып тіркелген, 2016 жылғы 9 тамызда Қазақстан Республикасы Нормативтік құқықтық актілерінің эталондық бақылау банкінде жарияланған).</w:t>
      </w:r>
    </w:p>
    <w:bookmarkEnd w:id="20"/>
    <w:bookmarkStart w:name="z23" w:id="21"/>
    <w:p>
      <w:pPr>
        <w:spacing w:after="0"/>
        <w:ind w:left="0"/>
        <w:jc w:val="both"/>
      </w:pPr>
      <w:r>
        <w:rPr>
          <w:rFonts w:ascii="Times New Roman"/>
          <w:b w:val="false"/>
          <w:i w:val="false"/>
          <w:color w:val="000000"/>
          <w:sz w:val="28"/>
        </w:rPr>
        <w:t xml:space="preserve">
      14.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 бекіту туралы" Қазақстан Республикасы Инвестициялар және даму министрінің 2017 жылғы 26 маусымдағы № 394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15449 болып тіркелген, 2017 жылғы 18 тамызда Қазақстан Республикасы Нормативтік құқықтық актілерінің эталондық бақылау банкінде жарияланған).</w:t>
      </w:r>
    </w:p>
    <w:bookmarkEnd w:id="21"/>
    <w:bookmarkStart w:name="z24" w:id="22"/>
    <w:p>
      <w:pPr>
        <w:spacing w:after="0"/>
        <w:ind w:left="0"/>
        <w:jc w:val="both"/>
      </w:pPr>
      <w:r>
        <w:rPr>
          <w:rFonts w:ascii="Times New Roman"/>
          <w:b w:val="false"/>
          <w:i w:val="false"/>
          <w:color w:val="000000"/>
          <w:sz w:val="28"/>
        </w:rPr>
        <w:t xml:space="preserve">
      15. Қазақстан Республикасы Инвестициялар және даму министрінің 2017 жылғы 12 шілдедегі № 465 бұйрығымен бекітілген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қызметтерді көрсету мәселелері бойынша өзгерістер мен толықтырулар енгізу туралы"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15774 болып тіркелген, 2017 жылғы 17 қазанда Қазақстан Республикасы Нормативтік құқықтық актілерінің эталондық бақылау банкінде жарияланған).</w:t>
      </w:r>
    </w:p>
    <w:bookmarkEnd w:id="22"/>
    <w:bookmarkStart w:name="z25" w:id="23"/>
    <w:p>
      <w:pPr>
        <w:spacing w:after="0"/>
        <w:ind w:left="0"/>
        <w:jc w:val="both"/>
      </w:pPr>
      <w:r>
        <w:rPr>
          <w:rFonts w:ascii="Times New Roman"/>
          <w:b w:val="false"/>
          <w:i w:val="false"/>
          <w:color w:val="000000"/>
          <w:sz w:val="28"/>
        </w:rPr>
        <w:t xml:space="preserve">
      16. "Өнеркәсіп және экспорттық бақылау саласындағы көрсетілетін мемлекеттік қызметтер стандарттарын бекіту туралы" Қазақстан Республикасы Инвестициялар және даму министрінің 2015 жылғы 30 сәуірдегі № 563 бұйрығына өзгерістер енгізу туралы" Қазақстан Республикасы Инвестициялар және даму министрінің міндетін атқарушының 2017 жылғы 28 шілдедегі № 512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15776 болып тіркелген, 2017 жылғы 11 қазанда Қазақстан Республикасы Нормативтік құқықтық актілерінің эталондық бақылау банкінде жарияланған).</w:t>
      </w:r>
    </w:p>
    <w:bookmarkEnd w:id="23"/>
    <w:bookmarkStart w:name="z26" w:id="24"/>
    <w:p>
      <w:pPr>
        <w:spacing w:after="0"/>
        <w:ind w:left="0"/>
        <w:jc w:val="both"/>
      </w:pPr>
      <w:r>
        <w:rPr>
          <w:rFonts w:ascii="Times New Roman"/>
          <w:b w:val="false"/>
          <w:i w:val="false"/>
          <w:color w:val="000000"/>
          <w:sz w:val="28"/>
        </w:rPr>
        <w:t xml:space="preserve">
      17. "Өнеркәсіп және экспорттық бақылау саласындағы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28 мамырдағы № 619 бұйрығына өзгерістер енгізу туралы" Қазақстан Республикасы Инвестициялар және даму министрінің 2017 жылғы 8 желтоқсандағы № 853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16168 болып тіркелген, 2017 жылғы 10 қаңтарда Қазақстан Республикасы Нормативтік құқықтық актілерінің эталондық бақылау банкінде жарияланған).</w:t>
      </w:r>
    </w:p>
    <w:bookmarkEnd w:id="24"/>
    <w:bookmarkStart w:name="z27" w:id="25"/>
    <w:p>
      <w:pPr>
        <w:spacing w:after="0"/>
        <w:ind w:left="0"/>
        <w:jc w:val="both"/>
      </w:pPr>
      <w:r>
        <w:rPr>
          <w:rFonts w:ascii="Times New Roman"/>
          <w:b w:val="false"/>
          <w:i w:val="false"/>
          <w:color w:val="000000"/>
          <w:sz w:val="28"/>
        </w:rPr>
        <w:t xml:space="preserve">
      18. "Тау-кен металлургия өнеркәсібі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564 бұйрығына өзгерістер мен толықтырулар енгізу туралы" Қазақстан Республикасы Инвестициялар және даму министрінің міндетін атқарушының 2017 жылғы 28 желтоқсандағы № 923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16348 болып тіркелген, 2018 жылғы 23 ақпанда Қазақстан Республикасы Нормативтік құқықтық актілерінің эталондық бақылау банкінде жарияланған).</w:t>
      </w:r>
    </w:p>
    <w:bookmarkEnd w:id="25"/>
    <w:bookmarkStart w:name="z28" w:id="26"/>
    <w:p>
      <w:pPr>
        <w:spacing w:after="0"/>
        <w:ind w:left="0"/>
        <w:jc w:val="both"/>
      </w:pPr>
      <w:r>
        <w:rPr>
          <w:rFonts w:ascii="Times New Roman"/>
          <w:b w:val="false"/>
          <w:i w:val="false"/>
          <w:color w:val="000000"/>
          <w:sz w:val="28"/>
        </w:rPr>
        <w:t xml:space="preserve">
      19.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енгізу туралы" Қазақстан Республикасы Инвестициялар және даму министрінің міндетін атқарушының 2017 жылғы 28 желтоқсандағы № 924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16348 болып тіркелген, 2018 жылғы 13 наурызда Қазақстан Республикасы Нормативтік құқықтық актілерінің эталондық бақылау банкінде жарияланған).</w:t>
      </w:r>
    </w:p>
    <w:bookmarkEnd w:id="26"/>
    <w:bookmarkStart w:name="z29" w:id="27"/>
    <w:p>
      <w:pPr>
        <w:spacing w:after="0"/>
        <w:ind w:left="0"/>
        <w:jc w:val="both"/>
      </w:pPr>
      <w:r>
        <w:rPr>
          <w:rFonts w:ascii="Times New Roman"/>
          <w:b w:val="false"/>
          <w:i w:val="false"/>
          <w:color w:val="000000"/>
          <w:sz w:val="28"/>
        </w:rPr>
        <w:t xml:space="preserve">
      20. "Қазақстан Республикасы Инвестициялар және даму министрлігінің кейбір бұйрықтарына өзгерістер мен толықтыру енгізу туралы" Қазақстан Республикасы Инвестициялар және даму министрінің міндетін атқарушының 2017 жылғы 28 желтоқсандағы № 925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16762 болып тіркелген, 2018 жылғы 26 сәуірде Қазақстан Республикасы Нормативтік құқықтық актілерінің эталондық бақылау банкінде жарияланған).</w:t>
      </w:r>
    </w:p>
    <w:bookmarkEnd w:id="27"/>
    <w:bookmarkStart w:name="z30" w:id="28"/>
    <w:p>
      <w:pPr>
        <w:spacing w:after="0"/>
        <w:ind w:left="0"/>
        <w:jc w:val="both"/>
      </w:pPr>
      <w:r>
        <w:rPr>
          <w:rFonts w:ascii="Times New Roman"/>
          <w:b w:val="false"/>
          <w:i w:val="false"/>
          <w:color w:val="000000"/>
          <w:sz w:val="28"/>
        </w:rPr>
        <w:t xml:space="preserve">
      21.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стандартын бекіту туралы" Қазақстан Республикасы Инвестициялар және даму министрінің 2018 жылғы 11 қаңтардағы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16332 болып тіркелген, 2018 жылғы 16 ақпанда Қазақстан Республикасы Нормативтік құқықтық актілерінің эталондық бақылау банкінде жарияланған).</w:t>
      </w:r>
    </w:p>
    <w:bookmarkEnd w:id="28"/>
    <w:bookmarkStart w:name="z31" w:id="29"/>
    <w:p>
      <w:pPr>
        <w:spacing w:after="0"/>
        <w:ind w:left="0"/>
        <w:jc w:val="both"/>
      </w:pPr>
      <w:r>
        <w:rPr>
          <w:rFonts w:ascii="Times New Roman"/>
          <w:b w:val="false"/>
          <w:i w:val="false"/>
          <w:color w:val="000000"/>
          <w:sz w:val="28"/>
        </w:rPr>
        <w:t xml:space="preserve">
      22. "Индустриялық-инновациялық жобаның кешенді жоспарын әзірлеу және/немесе сараптама жасау шығындарын өтеу" мемлекеттік көрсетілетін қызмет стандартын бекіту туралы" Қазақстан Республикасы Инвестициялар және даму министрінің 2018 жылғы 12 қаңтардағы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16833 болып тіркелген, 2018 жылғы 10 мамырда Қазақстан Республикасы Нормативтік құқықтық актілерінің эталондық бақылау банкінде жарияланған).</w:t>
      </w:r>
    </w:p>
    <w:bookmarkEnd w:id="29"/>
    <w:bookmarkStart w:name="z32" w:id="30"/>
    <w:p>
      <w:pPr>
        <w:spacing w:after="0"/>
        <w:ind w:left="0"/>
        <w:jc w:val="both"/>
      </w:pPr>
      <w:r>
        <w:rPr>
          <w:rFonts w:ascii="Times New Roman"/>
          <w:b w:val="false"/>
          <w:i w:val="false"/>
          <w:color w:val="000000"/>
          <w:sz w:val="28"/>
        </w:rPr>
        <w:t xml:space="preserve">
      23.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12 қаңтардағы № 27 бұйрығының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(нормативтік құқықтық актілерді мемлекеттік тіркеу тізілімінде № 16901 болып тіркелген, 2018 жылғы 31 мамырда Қазақстан Республикасы Нормативтік құқықтық актілерінің эталондық бақылау банкінде жарияланған).</w:t>
      </w:r>
    </w:p>
    <w:bookmarkEnd w:id="30"/>
    <w:bookmarkStart w:name="z33" w:id="31"/>
    <w:p>
      <w:pPr>
        <w:spacing w:after="0"/>
        <w:ind w:left="0"/>
        <w:jc w:val="both"/>
      </w:pPr>
      <w:r>
        <w:rPr>
          <w:rFonts w:ascii="Times New Roman"/>
          <w:b w:val="false"/>
          <w:i w:val="false"/>
          <w:color w:val="000000"/>
          <w:sz w:val="28"/>
        </w:rPr>
        <w:t xml:space="preserve">
      24.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бұйрығына өзгерістер енгізу туралы" Қазақстан Республикасы Инвестициялар және даму министрінің 2018 жылғы 2 мамырдағы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16947 болып тіркелген, 2018 жылғы 5 маусымда Қазақстан Республикасы Нормативтік құқықтық актілерінің эталондық бақылау банкінде жарияланған).</w:t>
      </w:r>
    </w:p>
    <w:bookmarkEnd w:id="31"/>
    <w:bookmarkStart w:name="z34" w:id="32"/>
    <w:p>
      <w:pPr>
        <w:spacing w:after="0"/>
        <w:ind w:left="0"/>
        <w:jc w:val="both"/>
      </w:pPr>
      <w:r>
        <w:rPr>
          <w:rFonts w:ascii="Times New Roman"/>
          <w:b w:val="false"/>
          <w:i w:val="false"/>
          <w:color w:val="000000"/>
          <w:sz w:val="28"/>
        </w:rPr>
        <w:t xml:space="preserve">
      25.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регламентін бекіту туралы" Қазақстан Республикасы Инвестициялар және даму министрінің 2018 жылғы 4 маусымдағы № 427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17103 болып тіркелген, 2018 жылғы 5 маусымда Қазақстан Республикасы Нормативтік құқықтық актілерінің эталондық бақылау банкінде жарияланған).</w:t>
      </w:r>
    </w:p>
    <w:bookmarkEnd w:id="32"/>
    <w:bookmarkStart w:name="z35" w:id="33"/>
    <w:p>
      <w:pPr>
        <w:spacing w:after="0"/>
        <w:ind w:left="0"/>
        <w:jc w:val="both"/>
      </w:pPr>
      <w:r>
        <w:rPr>
          <w:rFonts w:ascii="Times New Roman"/>
          <w:b w:val="false"/>
          <w:i w:val="false"/>
          <w:color w:val="000000"/>
          <w:sz w:val="28"/>
        </w:rPr>
        <w:t xml:space="preserve">
      26. "Индустриялық-инновациялық жобаның кешенді жоспарын әзірлеу және/немесе сараптама жасау шығындарын өтеу" мемлекеттік көрсетілетін қызмет регламентін бекіту туралы" Қазақстан Республикасы Инвестициялар және даму министрінің 2018 жылғы 15 маусымдағы № 451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17150 болып тіркелген, 2018 жылғы 24 тамызда Қазақстан Республикасы Нормативтік құқықтық актілерінің эталондық бақылау банкінде жарияланған).</w:t>
      </w:r>
    </w:p>
    <w:bookmarkEnd w:id="33"/>
    <w:bookmarkStart w:name="z36" w:id="34"/>
    <w:p>
      <w:pPr>
        <w:spacing w:after="0"/>
        <w:ind w:left="0"/>
        <w:jc w:val="both"/>
      </w:pPr>
      <w:r>
        <w:rPr>
          <w:rFonts w:ascii="Times New Roman"/>
          <w:b w:val="false"/>
          <w:i w:val="false"/>
          <w:color w:val="000000"/>
          <w:sz w:val="28"/>
        </w:rPr>
        <w:t xml:space="preserve">
      27.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мен толықтыру енгізу туралы" Қазақстан Республикасы Инвестициялар және даму министрінің 2018 жылғы 27 желтоқсандағы № 926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18085 болып тіркелген, 2019 жылғы 4 қаңтарда Қазақстан Республикасы Нормативтік құқықтық актілерінің эталондық бақылау банкінде жарияланған).</w:t>
      </w:r>
    </w:p>
    <w:bookmarkEnd w:id="34"/>
    <w:bookmarkStart w:name="z37" w:id="35"/>
    <w:p>
      <w:pPr>
        <w:spacing w:after="0"/>
        <w:ind w:left="0"/>
        <w:jc w:val="both"/>
      </w:pPr>
      <w:r>
        <w:rPr>
          <w:rFonts w:ascii="Times New Roman"/>
          <w:b w:val="false"/>
          <w:i w:val="false"/>
          <w:color w:val="000000"/>
          <w:sz w:val="28"/>
        </w:rPr>
        <w:t xml:space="preserve">
      28.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18146 болып тіркелген, 2019 жылғы 1 қаңтарда Қазақстан Республикасы Нормативтік құқықтық актілерінің эталондық бақылау банкінде жарияланған).</w:t>
      </w:r>
    </w:p>
    <w:bookmarkEnd w:id="35"/>
    <w:bookmarkStart w:name="z38" w:id="36"/>
    <w:p>
      <w:pPr>
        <w:spacing w:after="0"/>
        <w:ind w:left="0"/>
        <w:jc w:val="both"/>
      </w:pPr>
      <w:r>
        <w:rPr>
          <w:rFonts w:ascii="Times New Roman"/>
          <w:b w:val="false"/>
          <w:i w:val="false"/>
          <w:color w:val="000000"/>
          <w:sz w:val="28"/>
        </w:rPr>
        <w:t xml:space="preserve">
      29.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регламентін бекіту туралы" Қазақстан Республикасы Индустрия және инфрақұрылымдық даму министрінің 2019 жылғы 15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18197 болып тіркелген, 2019 жылғы 23 қаңтарда Қазақстан Республикасы Нормативтік құқықтық актілерінің эталондық бақылау банкінде жарияланған).</w:t>
      </w:r>
    </w:p>
    <w:bookmarkEnd w:id="36"/>
    <w:bookmarkStart w:name="z39" w:id="37"/>
    <w:p>
      <w:pPr>
        <w:spacing w:after="0"/>
        <w:ind w:left="0"/>
        <w:jc w:val="both"/>
      </w:pPr>
      <w:r>
        <w:rPr>
          <w:rFonts w:ascii="Times New Roman"/>
          <w:b w:val="false"/>
          <w:i w:val="false"/>
          <w:color w:val="000000"/>
          <w:sz w:val="28"/>
        </w:rPr>
        <w:t xml:space="preserve">
      30.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бұйрығына өзгерістер енгізу туралы" Қазақстан Республикасы Индустрия және инфрақұрылымдық даму министрінің 2019 жылғы 7 наурыздағы № 123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18390 болып тіркелген, 2019 жылғы 28 наурызда Қазақстан Республикасы Нормативтік құқықтық актілерінің эталондық бақылау банкінде жарияланған).</w:t>
      </w:r>
    </w:p>
    <w:bookmarkEnd w:id="37"/>
    <w:bookmarkStart w:name="z40" w:id="38"/>
    <w:p>
      <w:pPr>
        <w:spacing w:after="0"/>
        <w:ind w:left="0"/>
        <w:jc w:val="both"/>
      </w:pPr>
      <w:r>
        <w:rPr>
          <w:rFonts w:ascii="Times New Roman"/>
          <w:b w:val="false"/>
          <w:i w:val="false"/>
          <w:color w:val="000000"/>
          <w:sz w:val="28"/>
        </w:rPr>
        <w:t xml:space="preserve">
      31. "Өнеркәсіп және экспорттық бақылау саласындағы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28 мамырдағы № 619 бұйрығына өзгерістер енгізу туралы" Қазақстан Республикасы Индустрия және инфрақұрылымдық даму министрінің 2019 жылғы 18 наурыздағы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18408 болып тіркелген, 2019 жылғы 4 сәуірде Қазақстан Республикасы Нормативтік құқықтық актілерінің эталондық бақылау банкінде жарияланған).</w:t>
      </w:r>
    </w:p>
    <w:bookmarkEnd w:id="38"/>
    <w:bookmarkStart w:name="z41" w:id="39"/>
    <w:p>
      <w:pPr>
        <w:spacing w:after="0"/>
        <w:ind w:left="0"/>
        <w:jc w:val="both"/>
      </w:pPr>
      <w:r>
        <w:rPr>
          <w:rFonts w:ascii="Times New Roman"/>
          <w:b w:val="false"/>
          <w:i w:val="false"/>
          <w:color w:val="000000"/>
          <w:sz w:val="28"/>
        </w:rPr>
        <w:t xml:space="preserve">
      32.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енгізу туралы" Қазақстан Республикасы Индустрия және инфрақұрылымдық даму министрінің 2019 жылғы 6 мамырдағы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18675 болып тіркелген, 2019 жылғы 22 мамырда Қазақстан Республикасы Нормативтік құқықтық актілерінің эталондық бақылау банкінде жарияланған).</w:t>
      </w:r>
    </w:p>
    <w:bookmarkEnd w:id="39"/>
    <w:bookmarkStart w:name="z42" w:id="40"/>
    <w:p>
      <w:pPr>
        <w:spacing w:after="0"/>
        <w:ind w:left="0"/>
        <w:jc w:val="both"/>
      </w:pPr>
      <w:r>
        <w:rPr>
          <w:rFonts w:ascii="Times New Roman"/>
          <w:b w:val="false"/>
          <w:i w:val="false"/>
          <w:color w:val="000000"/>
          <w:sz w:val="28"/>
        </w:rPr>
        <w:t xml:space="preserve">
      33.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бұйрығына өзгерістер енгізу туралы" Қазақстан Республикасы Индустрия және инфрақұрылымдық даму министрінің 2019 жылғы 10 шілдедегі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19063 болып тіркелген, 2019 жылғы 29 шілдеде Қазақстан Республикасы Нормативтік құқықтық актілерінің эталондық бақылау банкінде жарияланған).</w:t>
      </w:r>
    </w:p>
    <w:bookmarkEnd w:id="40"/>
    <w:bookmarkStart w:name="z43" w:id="41"/>
    <w:p>
      <w:pPr>
        <w:spacing w:after="0"/>
        <w:ind w:left="0"/>
        <w:jc w:val="both"/>
      </w:pPr>
      <w:r>
        <w:rPr>
          <w:rFonts w:ascii="Times New Roman"/>
          <w:b w:val="false"/>
          <w:i w:val="false"/>
          <w:color w:val="000000"/>
          <w:sz w:val="28"/>
        </w:rPr>
        <w:t xml:space="preserve">
      34.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2019 жылғы 30 шілдедегі № 581 бұйрығының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(нормативтік құқықтық актілерді мемлекеттік тіркеу тізілімінде № 19146 болып тіркелген, 2019 жылғы 8 шілдеде Қазақстан Республикасы Нормативтік құқықтық актілерінің эталондық бақылау банкінде жарияланған).</w:t>
      </w:r>
    </w:p>
    <w:bookmarkEnd w:id="41"/>
    <w:bookmarkStart w:name="z44" w:id="42"/>
    <w:p>
      <w:pPr>
        <w:spacing w:after="0"/>
        <w:ind w:left="0"/>
        <w:jc w:val="both"/>
      </w:pPr>
      <w:r>
        <w:rPr>
          <w:rFonts w:ascii="Times New Roman"/>
          <w:b w:val="false"/>
          <w:i w:val="false"/>
          <w:color w:val="000000"/>
          <w:sz w:val="28"/>
        </w:rPr>
        <w:t xml:space="preserve">
      35.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 бекіту туралы" Қазақстан Республикасы Инвестициялар және даму министрінің 2017 жылғы 26 маусымдағы № 394 бұйрығына өзгерістер енгізу туралы" Қазақстан Республикасы Индустрия және инфрақұрылымдық даму министрінің 2019 жылғы 31 шілдедегі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19145 болып тіркелген, 2019 жылғы 8 шілдеде Қазақстан Республикасы Нормативтік құқықтық актілерінің эталондық бақылау банкінде жарияланған).</w:t>
      </w:r>
    </w:p>
    <w:bookmarkEnd w:id="42"/>
    <w:bookmarkStart w:name="z45" w:id="43"/>
    <w:p>
      <w:pPr>
        <w:spacing w:after="0"/>
        <w:ind w:left="0"/>
        <w:jc w:val="both"/>
      </w:pPr>
      <w:r>
        <w:rPr>
          <w:rFonts w:ascii="Times New Roman"/>
          <w:b w:val="false"/>
          <w:i w:val="false"/>
          <w:color w:val="000000"/>
          <w:sz w:val="28"/>
        </w:rPr>
        <w:t xml:space="preserve">
      36. "Қазақстан Республикасы Инвестициялар және даму министрлігінің кейбір бұйрықтарына өзгерістер енгізу туралы" Қазақстан Республикасы Индустрия және инфрақұрылымдық даму министрінің 2019 жылғы 14 тамыздағы № 640 бұйрығының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тармақтары</w:t>
      </w:r>
      <w:r>
        <w:rPr>
          <w:rFonts w:ascii="Times New Roman"/>
          <w:b w:val="false"/>
          <w:i w:val="false"/>
          <w:color w:val="000000"/>
          <w:sz w:val="28"/>
        </w:rPr>
        <w:t xml:space="preserve"> (нормативтік құқықтық актілерді мемлекеттік тіркеу тізілімінде № 19270 болып тіркелген, 2019 жылғы 26 тамызда Қазақстан Республикасы Нормативтік құқықтық актілерінің эталондық бақылау банкінде жарияланған).</w:t>
      </w:r>
    </w:p>
    <w:bookmarkEnd w:id="43"/>
    <w:bookmarkStart w:name="z46" w:id="44"/>
    <w:p>
      <w:pPr>
        <w:spacing w:after="0"/>
        <w:ind w:left="0"/>
        <w:jc w:val="both"/>
      </w:pPr>
      <w:r>
        <w:rPr>
          <w:rFonts w:ascii="Times New Roman"/>
          <w:b w:val="false"/>
          <w:i w:val="false"/>
          <w:color w:val="000000"/>
          <w:sz w:val="28"/>
        </w:rPr>
        <w:t xml:space="preserve">
      37. "Индустриялық-инновациялық жобаның кешенді жоспарын әзірлеу және/немесе сараптама жасау шығындарын өтеу" мемлекеттік көрсетілетін қызмет стандартын бекіту туралы" Қазақстан Республикасы Инвестициялар және даму министрінің 2018 жылғы 12 қаңтардағы № 26 бұйрығына өзгеріс енгізу туралы" Қазақстан Республикасы Индустрия және инфрақұрылымдық даму министрінің 2019 жылғы 29 тамыздағы № 683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19352 болып тіркелген, 2019 жылғы 9 қыркүйекте Қазақстан Республикасы Нормативтік құқықтық актілерінің эталондық бақылау банкінде жарияланған).</w:t>
      </w:r>
    </w:p>
    <w:bookmarkEnd w:id="44"/>
    <w:bookmarkStart w:name="z47" w:id="45"/>
    <w:p>
      <w:pPr>
        <w:spacing w:after="0"/>
        <w:ind w:left="0"/>
        <w:jc w:val="both"/>
      </w:pPr>
      <w:r>
        <w:rPr>
          <w:rFonts w:ascii="Times New Roman"/>
          <w:b w:val="false"/>
          <w:i w:val="false"/>
          <w:color w:val="000000"/>
          <w:sz w:val="28"/>
        </w:rPr>
        <w:t xml:space="preserve">
      38. "Қазақстан Республикасы Инвестициялар және даму министрі міндетін атқарушының кейбір бұйрықтарына өзгерістер енгізу туралы" Қазақстан Республикасы Индустрия және инфрақұрылымдық даму министрінің 2019 жылғы 29 қазандағы № 809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19651 болып тіркелген, 2019 жылғы 29 қарашада Қазақстан Республикасы Нормативтік құқықтық актілерінің эталондық бақылау банкінде жарияланған).</w:t>
      </w:r>
    </w:p>
    <w:bookmarkEnd w:id="45"/>
    <w:bookmarkStart w:name="z48" w:id="46"/>
    <w:p>
      <w:pPr>
        <w:spacing w:after="0"/>
        <w:ind w:left="0"/>
        <w:jc w:val="both"/>
      </w:pPr>
      <w:r>
        <w:rPr>
          <w:rFonts w:ascii="Times New Roman"/>
          <w:b w:val="false"/>
          <w:i w:val="false"/>
          <w:color w:val="000000"/>
          <w:sz w:val="28"/>
        </w:rPr>
        <w:t xml:space="preserve">
      39. "Бизнестің жол картасы-2020" бизнесті қолдау мен дамытудың мемлекеттік бағдарламасының шеңберінде ұзақ мерзімді лизингтік қаржыландыруды ұсынудың кейбір мәселелері туралы" Қазақстан Республикасы Индустрия және инфрақұрылымдық даму министрінің 2019 жылғы 10 желтоқсандағы № 919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19743 болып тіркелген, 2019 жылғы 23 желтоқсанда Қазақстан Республикасы Нормативтік құқықтық актілерінің эталондық бақылау банкінде жарияланған).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