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8823" w14:textId="d138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11 қыркүйектегі № 216 бұйрығы. Қазақстан Республикасының Әділет министрлігінде 2020 жылғы 14 қыркүйекте № 21194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су пайдалануға рұқсат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тұтынудың және су бұрудың үлестік нормаларын келісу"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су пайдалану құқығын жүзеге асыратын жеке және заңды тұлғалардың суды алу немесе ағызу жөніндегі құрылыстарда немесе құрылғыларда орнатылатын суды есепке алу аспаптарын пломбалау" мемлекеттік қызмет көрсету қағидалары;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"Бөгеттердің қауіпсіздігі саласындағы жұмыстарды жүргізу құқығына ұйымдарды аттестаттау" мемлекеттік қызмет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"Тіркеу шифрларын беру үшін бөгеттің қауіпсіздік декларациясын тіркеу" мемлекеттік қызмет көрсету қағидалары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(бұдан әрі – Комитет)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Громов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дамыту,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216 Бұйрыққа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"Арнайы су пайдалануға рұқсат" мемлекеттік қызмет көрсету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"Арнайы су пайдалануға рұқсат"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"Арнайы су пайдалануға рұқсат" мемлекеттік қызмет (бұдан әрі – мемлекеттік қызмет) көрсету тәртібін айқындайды.</w:t>
      </w:r>
    </w:p>
    <w:bookmarkEnd w:id="15"/>
    <w:bookmarkStart w:name="z18" w:id="16"/>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 (бұдан әрі – көрсетілетін қызметті беруші) жеке және (немесе) заңды тұлғаларға (бұдан әрі – көрсетілетін қызметті алушы) көрсетеді.</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пайдалануға рұқсат алуға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арнайы су пайдалануға рұқсаттың мерзімін ұзарту және қайта рәсімдеуге www.egov.kz, "электрондық үкімет" веб-порталы (бұдан әрі – портал) арқылы өтініш береді.</w:t>
      </w:r>
    </w:p>
    <w:bookmarkEnd w:id="1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көрсету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w:t>
      </w:r>
      <w:r>
        <w:rPr>
          <w:rFonts w:ascii="Times New Roman"/>
          <w:b w:val="false"/>
          <w:i w:val="false"/>
          <w:color w:val="000000"/>
          <w:sz w:val="28"/>
        </w:rPr>
        <w:t xml:space="preserve"> нысанында мемлекеттік көрсетілетін қызмет стандартында көрсетілген. </w:t>
      </w:r>
    </w:p>
    <w:bookmarkStart w:name="z21" w:id="19"/>
    <w:p>
      <w:pPr>
        <w:spacing w:after="0"/>
        <w:ind w:left="0"/>
        <w:jc w:val="both"/>
      </w:pPr>
      <w:r>
        <w:rPr>
          <w:rFonts w:ascii="Times New Roman"/>
          <w:b w:val="false"/>
          <w:i w:val="false"/>
          <w:color w:val="000000"/>
          <w:sz w:val="28"/>
        </w:rPr>
        <w:t>
      4. Портал арқылы көрсетілетін қызметті алушының электрондық мен куәландырылған өтінішімен мынадай құжаттар ұсынылады:</w:t>
      </w:r>
    </w:p>
    <w:bookmarkEnd w:id="19"/>
    <w:p>
      <w:pPr>
        <w:spacing w:after="0"/>
        <w:ind w:left="0"/>
        <w:jc w:val="both"/>
      </w:pPr>
      <w:r>
        <w:rPr>
          <w:rFonts w:ascii="Times New Roman"/>
          <w:b w:val="false"/>
          <w:i w:val="false"/>
          <w:color w:val="000000"/>
          <w:sz w:val="28"/>
        </w:rPr>
        <w:t>
      Арнайы су пайдалануға рұқсат алу үшін:</w:t>
      </w:r>
    </w:p>
    <w:p>
      <w:pPr>
        <w:spacing w:after="0"/>
        <w:ind w:left="0"/>
        <w:jc w:val="both"/>
      </w:pPr>
      <w:r>
        <w:rPr>
          <w:rFonts w:ascii="Times New Roman"/>
          <w:b w:val="false"/>
          <w:i w:val="false"/>
          <w:color w:val="000000"/>
          <w:sz w:val="28"/>
        </w:rPr>
        <w:t>
      су шаруашылығы құрылысы, гидромелиорациялық жүйелер немесе құрылғылар паспортының электрондық көшірмесі;</w:t>
      </w:r>
    </w:p>
    <w:p>
      <w:pPr>
        <w:spacing w:after="0"/>
        <w:ind w:left="0"/>
        <w:jc w:val="both"/>
      </w:pPr>
      <w:r>
        <w:rPr>
          <w:rFonts w:ascii="Times New Roman"/>
          <w:b w:val="false"/>
          <w:i w:val="false"/>
          <w:color w:val="000000"/>
          <w:sz w:val="28"/>
        </w:rPr>
        <w:t>
      су алуды есептеу құралының болуы туралы мәліметтен тұратын құжаттың электрондық көшірмесі;</w:t>
      </w:r>
    </w:p>
    <w:p>
      <w:pPr>
        <w:spacing w:after="0"/>
        <w:ind w:left="0"/>
        <w:jc w:val="both"/>
      </w:pPr>
      <w:r>
        <w:rPr>
          <w:rFonts w:ascii="Times New Roman"/>
          <w:b w:val="false"/>
          <w:i w:val="false"/>
          <w:color w:val="000000"/>
          <w:sz w:val="28"/>
        </w:rPr>
        <w:t>
      Рұқсатты қайта рәсімдеу үшін:</w:t>
      </w:r>
    </w:p>
    <w:p>
      <w:pPr>
        <w:spacing w:after="0"/>
        <w:ind w:left="0"/>
        <w:jc w:val="both"/>
      </w:pPr>
      <w:r>
        <w:rPr>
          <w:rFonts w:ascii="Times New Roman"/>
          <w:b w:val="false"/>
          <w:i w:val="false"/>
          <w:color w:val="000000"/>
          <w:sz w:val="28"/>
        </w:rPr>
        <w:t>
      заңды тұлға атауының өзгергені және (немесе) оның орналасқан жерінің өзгергені, жеке тұлға тегінің, атының, әкесінің атының (ол болған кезде) өзгергені, дара кәсіпкердің қайта тіркелгені туралы растайтын құжаттардың электрондық көшірмесі.</w:t>
      </w:r>
    </w:p>
    <w:p>
      <w:pPr>
        <w:spacing w:after="0"/>
        <w:ind w:left="0"/>
        <w:jc w:val="both"/>
      </w:pPr>
      <w:r>
        <w:rPr>
          <w:rFonts w:ascii="Times New Roman"/>
          <w:b w:val="false"/>
          <w:i w:val="false"/>
          <w:color w:val="000000"/>
          <w:sz w:val="28"/>
        </w:rPr>
        <w:t>
      Рұқсаттың мерзімін ұзарту үшін:</w:t>
      </w:r>
    </w:p>
    <w:p>
      <w:pPr>
        <w:spacing w:after="0"/>
        <w:ind w:left="0"/>
        <w:jc w:val="both"/>
      </w:pPr>
      <w:r>
        <w:rPr>
          <w:rFonts w:ascii="Times New Roman"/>
          <w:b w:val="false"/>
          <w:i w:val="false"/>
          <w:color w:val="000000"/>
          <w:sz w:val="28"/>
        </w:rPr>
        <w:t>
      су алуды есептеу құралының болуы туралы мәліметтен тұратын құжаттың электрондық көшірмесі.</w:t>
      </w:r>
    </w:p>
    <w:bookmarkStart w:name="z22" w:id="20"/>
    <w:p>
      <w:pPr>
        <w:spacing w:after="0"/>
        <w:ind w:left="0"/>
        <w:jc w:val="both"/>
      </w:pPr>
      <w:r>
        <w:rPr>
          <w:rFonts w:ascii="Times New Roman"/>
          <w:b w:val="false"/>
          <w:i w:val="false"/>
          <w:color w:val="000000"/>
          <w:sz w:val="28"/>
        </w:rPr>
        <w:t>
      5. Гидроэнергетика мақсаттары үшін су объектілерін пайдалануға байланысты рұқсат алу үшін қосымша мыналар ұсынылады:</w:t>
      </w:r>
    </w:p>
    <w:bookmarkEnd w:id="20"/>
    <w:p>
      <w:pPr>
        <w:spacing w:after="0"/>
        <w:ind w:left="0"/>
        <w:jc w:val="both"/>
      </w:pPr>
      <w:r>
        <w:rPr>
          <w:rFonts w:ascii="Times New Roman"/>
          <w:b w:val="false"/>
          <w:i w:val="false"/>
          <w:color w:val="000000"/>
          <w:sz w:val="28"/>
        </w:rPr>
        <w:t>
      су электр станциясының белгіленген қуаты туралы деректерді қамтитын құжаттың электрондық көшірмесі;</w:t>
      </w:r>
    </w:p>
    <w:p>
      <w:pPr>
        <w:spacing w:after="0"/>
        <w:ind w:left="0"/>
        <w:jc w:val="both"/>
      </w:pPr>
      <w:r>
        <w:rPr>
          <w:rFonts w:ascii="Times New Roman"/>
          <w:b w:val="false"/>
          <w:i w:val="false"/>
          <w:color w:val="000000"/>
          <w:sz w:val="28"/>
        </w:rPr>
        <w:t>
      энергетикалық, су ағызу және өзге де құрылысжайлардың өткізу қабілеті туралы мәліметтерді қамтитын құжаттың электрондық көшірмесі;</w:t>
      </w:r>
    </w:p>
    <w:p>
      <w:pPr>
        <w:spacing w:after="0"/>
        <w:ind w:left="0"/>
        <w:jc w:val="both"/>
      </w:pPr>
      <w:r>
        <w:rPr>
          <w:rFonts w:ascii="Times New Roman"/>
          <w:b w:val="false"/>
          <w:i w:val="false"/>
          <w:color w:val="000000"/>
          <w:sz w:val="28"/>
        </w:rPr>
        <w:t>
      балық қорғау және балық жіберу құрылысжайлары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құжаттың электрондық көшірмесі түрінде электрондық сұранымға қоса тіркелетін, гидроэнергетика мұқтаждықтарына мәлімделген су ресурстарын пайдалану көрсеткіштері туралы деректерді қамтитын құжаттың электрондық көшірмесі.</w:t>
      </w:r>
    </w:p>
    <w:bookmarkStart w:name="z23" w:id="21"/>
    <w:p>
      <w:pPr>
        <w:spacing w:after="0"/>
        <w:ind w:left="0"/>
        <w:jc w:val="both"/>
      </w:pPr>
      <w:r>
        <w:rPr>
          <w:rFonts w:ascii="Times New Roman"/>
          <w:b w:val="false"/>
          <w:i w:val="false"/>
          <w:color w:val="000000"/>
          <w:sz w:val="28"/>
        </w:rPr>
        <w:t>
      6. Жерүсті су обьектілерін суды алмай пайдалануға байланысты рұқсат алу үшін қосымша мыналар ұсынылады:</w:t>
      </w:r>
    </w:p>
    <w:bookmarkEnd w:id="21"/>
    <w:p>
      <w:pPr>
        <w:spacing w:after="0"/>
        <w:ind w:left="0"/>
        <w:jc w:val="both"/>
      </w:pPr>
      <w:r>
        <w:rPr>
          <w:rFonts w:ascii="Times New Roman"/>
          <w:b w:val="false"/>
          <w:i w:val="false"/>
          <w:color w:val="000000"/>
          <w:sz w:val="28"/>
        </w:rPr>
        <w:t>
      кеменің техникалық сипаттамаларын қамтитын құжаттың электрондық көшірмесі;</w:t>
      </w:r>
    </w:p>
    <w:p>
      <w:pPr>
        <w:spacing w:after="0"/>
        <w:ind w:left="0"/>
        <w:jc w:val="both"/>
      </w:pPr>
      <w:r>
        <w:rPr>
          <w:rFonts w:ascii="Times New Roman"/>
          <w:b w:val="false"/>
          <w:i w:val="false"/>
          <w:color w:val="000000"/>
          <w:sz w:val="28"/>
        </w:rPr>
        <w:t>
      кеменің тіркелген порты (тіркелу орны) көрсетіле отырып, оны пайдалануға кеме қатынасы тіркелімінің рұқсатын қамтитын құжаттың электрондық көшірмесі;</w:t>
      </w:r>
    </w:p>
    <w:p>
      <w:pPr>
        <w:spacing w:after="0"/>
        <w:ind w:left="0"/>
        <w:jc w:val="both"/>
      </w:pPr>
      <w:r>
        <w:rPr>
          <w:rFonts w:ascii="Times New Roman"/>
          <w:b w:val="false"/>
          <w:i w:val="false"/>
          <w:color w:val="000000"/>
          <w:sz w:val="28"/>
        </w:rPr>
        <w:t>
      кемеде пайда болатын қалдық сулардың, қалдықтар мен шығарындылардың бүкіл көлемін қабылдау үшін жағалау және қалқыма құрылғылармен қамтамасыз етілуі туралы деректерді қамтитын құжаттың электрондық көшірмесі;</w:t>
      </w:r>
    </w:p>
    <w:p>
      <w:pPr>
        <w:spacing w:after="0"/>
        <w:ind w:left="0"/>
        <w:jc w:val="both"/>
      </w:pPr>
      <w:r>
        <w:rPr>
          <w:rFonts w:ascii="Times New Roman"/>
          <w:b w:val="false"/>
          <w:i w:val="false"/>
          <w:color w:val="000000"/>
          <w:sz w:val="28"/>
        </w:rPr>
        <w:t>
      су объектісінің және қоршаған ортаның жай-күйіне кері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бар-жоғы туралы мәліметтерді қамтитын құжаттың электрондық көшірмесі.</w:t>
      </w:r>
    </w:p>
    <w:bookmarkStart w:name="z24" w:id="22"/>
    <w:p>
      <w:pPr>
        <w:spacing w:after="0"/>
        <w:ind w:left="0"/>
        <w:jc w:val="both"/>
      </w:pPr>
      <w:r>
        <w:rPr>
          <w:rFonts w:ascii="Times New Roman"/>
          <w:b w:val="false"/>
          <w:i w:val="false"/>
          <w:color w:val="000000"/>
          <w:sz w:val="28"/>
        </w:rPr>
        <w:t>
      7. Көрсетілетін қызметті алушы өтінішті портал арқылы жіберген кезде "жеке кабинетте" нәтижені алу күні мен уақыты көрсетіле отырып, мемлекеттік қызметті көрсетуге сұрау салудың қабылданғаны туралы статус автоматты түрде көрсетіледі.</w:t>
      </w:r>
    </w:p>
    <w:bookmarkEnd w:id="2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өтініш берген кезде мемлекеттік қызмет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санитариялық-эпидемиологиялық қорытынды туралы, эпидемиялық маңыздылығы объектісінің халықтың санитариялық-эпидемиологиялық салауаттылығы саласындағы нормативтік-құқықтық актілерге және шаруашылық-ауыз сумен жабдықтауға арналған гигиеналық нормативтерге сәйкестігі туралы, қоршаған ортаға эмиссияларға рұқсат беру туралы мәліметтер, су дайындау және (немесе) ауыз су мұқтаждары үшін су тұтынушыларға жеткізу үшін су ресурстарын алуды жүзеге асыратын жеке немесе заңды тұлғаларды қоспағанда, су тұтынудың және су бұрудың үлестік нормаларын есептеу туралы, тіреуіш гидротехникалық құрылыстардың көмегімен жер үсті ағынын реттеу жөніндегі қызмет туралы, су объектілерін олардан су ресурстарын алмай пайдалану туралы, ілеспе алынған жер асты суларын (шахта, карьер, кеніш) ағызу туралы), су тұтыну және су бұру көлемдерінің негіздемесі бойынша есептерді көрсетілетін қызметті беруші "электрондық үкімет" шлюзі арқылы тиісті мемлекеттік ақпараттық жүйелерден алады.</w:t>
      </w:r>
    </w:p>
    <w:bookmarkStart w:name="z25" w:id="23"/>
    <w:p>
      <w:pPr>
        <w:spacing w:after="0"/>
        <w:ind w:left="0"/>
        <w:jc w:val="both"/>
      </w:pPr>
      <w:r>
        <w:rPr>
          <w:rFonts w:ascii="Times New Roman"/>
          <w:b w:val="false"/>
          <w:i w:val="false"/>
          <w:color w:val="000000"/>
          <w:sz w:val="28"/>
        </w:rPr>
        <w:t>
      8. Хат-хабарды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w:t>
      </w:r>
    </w:p>
    <w:bookmarkEnd w:id="2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bookmarkStart w:name="z26" w:id="24"/>
    <w:p>
      <w:pPr>
        <w:spacing w:after="0"/>
        <w:ind w:left="0"/>
        <w:jc w:val="both"/>
      </w:pPr>
      <w:r>
        <w:rPr>
          <w:rFonts w:ascii="Times New Roman"/>
          <w:b w:val="false"/>
          <w:i w:val="false"/>
          <w:color w:val="000000"/>
          <w:sz w:val="28"/>
        </w:rPr>
        <w:t xml:space="preserve">
      9. Ұсынылған құжаттардың толық болу фактісін анықтаған кезде көрсетілетін қызметті берушінің жауапты құрылымдық бөлімшесінің қызметкері сегіз жұмыс күні ішінде өтінішті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құжаттардың сәйкестігін қарайды, арнайы су пайдалануға рұқсатты, немесе мемлекеттік қызметті көрсетуден дәлелді бас тарту туралы жауап жібереді.</w:t>
      </w:r>
    </w:p>
    <w:bookmarkEnd w:id="24"/>
    <w:bookmarkStart w:name="z27" w:id="25"/>
    <w:p>
      <w:pPr>
        <w:spacing w:after="0"/>
        <w:ind w:left="0"/>
        <w:jc w:val="both"/>
      </w:pPr>
      <w:r>
        <w:rPr>
          <w:rFonts w:ascii="Times New Roman"/>
          <w:b w:val="false"/>
          <w:i w:val="false"/>
          <w:color w:val="000000"/>
          <w:sz w:val="28"/>
        </w:rPr>
        <w:t>
      10. Мемлекеттік қызметті көрсету нәтижесі – арнайы су пайдалануға рұқсат, рұқсатты қайта рәсімдеу, рұқсаттың мерзімін ұзарту немесе бас тарту туралы дәлелді жауап,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bookmarkEnd w:id="2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28" w:id="26"/>
    <w:p>
      <w:pPr>
        <w:spacing w:after="0"/>
        <w:ind w:left="0"/>
        <w:jc w:val="both"/>
      </w:pPr>
      <w:r>
        <w:rPr>
          <w:rFonts w:ascii="Times New Roman"/>
          <w:b w:val="false"/>
          <w:i w:val="false"/>
          <w:color w:val="000000"/>
          <w:sz w:val="28"/>
        </w:rPr>
        <w:t>
      11. Қазақстан Республикасының заңнамасында белгіленген мемлекеттік қызмет көрсетуден бас тарту үшін негіздер:</w:t>
      </w:r>
    </w:p>
    <w:bookmarkEnd w:id="26"/>
    <w:p>
      <w:pPr>
        <w:spacing w:after="0"/>
        <w:ind w:left="0"/>
        <w:jc w:val="both"/>
      </w:pPr>
      <w:r>
        <w:rPr>
          <w:rFonts w:ascii="Times New Roman"/>
          <w:b w:val="false"/>
          <w:i w:val="false"/>
          <w:color w:val="000000"/>
          <w:sz w:val="28"/>
        </w:rPr>
        <w:t xml:space="preserve">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2003 жылғы 9 шілдедегі Қазақстан Республикасы Су кодексінің (бұдан әрі – Кодекс) </w:t>
      </w:r>
      <w:r>
        <w:rPr>
          <w:rFonts w:ascii="Times New Roman"/>
          <w:b w:val="false"/>
          <w:i w:val="false"/>
          <w:color w:val="000000"/>
          <w:sz w:val="28"/>
        </w:rPr>
        <w:t>66-бабында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xml:space="preserve">
      3) жер қойнауын зерттеу және пайдалану жөніндегі уәкілетті органның аумақтық бөлімшесінің бассейндік инспекцияларға бес жұмыс күні ішінде ұсынылатын келісу туралы сұрау салуға теріс жауабы, шаруашылық-ауыз сумен жабдықтау үшін жер үсті және (немесе) жер асты суларын алу кезінде санитариялық-эпидемиологиялық талаптарға сәйкестігі туралы санитариялық-эпидемиологиялық қорытындының болмауы, сондай-ақ мемлекеттік қызмет көрсету үшін қажетті ұсынылған материалдардың Кодекстің 82-бабының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талаптарға сәйкестігі;</w:t>
      </w:r>
    </w:p>
    <w:p>
      <w:pPr>
        <w:spacing w:after="0"/>
        <w:ind w:left="0"/>
        <w:jc w:val="both"/>
      </w:pPr>
      <w:r>
        <w:rPr>
          <w:rFonts w:ascii="Times New Roman"/>
          <w:b w:val="false"/>
          <w:i w:val="false"/>
          <w:color w:val="000000"/>
          <w:sz w:val="28"/>
        </w:rPr>
        <w:t xml:space="preserve">
      4)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xml:space="preserve">
      5) көрсетілетін қызметті алушыға қатысты заңды күшіне енген соттың шешімі бар, соның негізінде көрсетілетін қызметті алушының мемлекеттік көрсетілетін қызметті алуға байланысты арнайы құқықтан айырылуы. </w:t>
      </w:r>
    </w:p>
    <w:bookmarkStart w:name="z29" w:id="2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xml:space="preserve">
      12. Мемлекеттік қызметтер көрсету мәселелері бойынша Қазақстан Республикасы Экология, геология және табиғи ресурстар министрлігі (бұдан әрі – Министрлік) көрсетілетін қызметті берушінің және (немесе) оның лауазымды адамдарының шешімдеріне, әрекетіне (әрекетсіздігіне) шағымдану кезінде шағым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7-тармағында көрсетілген мекенжай бойынша көрсетілетін қызметті беруші басшысының атына беріледі.</w:t>
      </w:r>
    </w:p>
    <w:bookmarkEnd w:id="28"/>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Министрліктің немесе көрсетілетін қызметті алушыға пошта арқылы жолданады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 заңнамасында белгіленген тәртіпте сотқа жүгіне алады.</w:t>
      </w:r>
    </w:p>
    <w:bookmarkStart w:name="z31" w:id="2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29"/>
    <w:bookmarkStart w:name="z32" w:id="30"/>
    <w:p>
      <w:pPr>
        <w:spacing w:after="0"/>
        <w:ind w:left="0"/>
        <w:jc w:val="both"/>
      </w:pPr>
      <w:r>
        <w:rPr>
          <w:rFonts w:ascii="Times New Roman"/>
          <w:b w:val="false"/>
          <w:i w:val="false"/>
          <w:color w:val="000000"/>
          <w:sz w:val="28"/>
        </w:rPr>
        <w:t>
      13. Мемлекеттік қызмет көрсету орындарының мекенжайлары порталда орналастырылған.</w:t>
      </w:r>
    </w:p>
    <w:bookmarkEnd w:id="30"/>
    <w:bookmarkStart w:name="z33" w:id="31"/>
    <w:p>
      <w:pPr>
        <w:spacing w:after="0"/>
        <w:ind w:left="0"/>
        <w:jc w:val="both"/>
      </w:pPr>
      <w:r>
        <w:rPr>
          <w:rFonts w:ascii="Times New Roman"/>
          <w:b w:val="false"/>
          <w:i w:val="false"/>
          <w:color w:val="000000"/>
          <w:sz w:val="28"/>
        </w:rPr>
        <w:t>
      14. Бірыңғай байланыс орталығының байланыс телефондары: 1414, 8 800 080 7777.</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2"/>
    <w:p>
      <w:pPr>
        <w:spacing w:after="0"/>
        <w:ind w:left="0"/>
        <w:jc w:val="left"/>
      </w:pPr>
      <w:r>
        <w:rPr>
          <w:rFonts w:ascii="Times New Roman"/>
          <w:b/>
          <w:i w:val="false"/>
          <w:color w:val="000000"/>
        </w:rPr>
        <w:t xml:space="preserve"> Арнайы су пайдалануға рұқсат алуға арналған өтініш</w:t>
      </w:r>
    </w:p>
    <w:bookmarkEnd w:id="32"/>
    <w:p>
      <w:pPr>
        <w:spacing w:after="0"/>
        <w:ind w:left="0"/>
        <w:jc w:val="both"/>
      </w:pPr>
      <w:r>
        <w:rPr>
          <w:rFonts w:ascii="Times New Roman"/>
          <w:b w:val="false"/>
          <w:i w:val="false"/>
          <w:color w:val="000000"/>
          <w:sz w:val="28"/>
        </w:rPr>
        <w:t xml:space="preserve">
      Кімге:____________________________________________________________________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p>
      <w:pPr>
        <w:spacing w:after="0"/>
        <w:ind w:left="0"/>
        <w:jc w:val="both"/>
      </w:pPr>
      <w:r>
        <w:rPr>
          <w:rFonts w:ascii="Times New Roman"/>
          <w:b w:val="false"/>
          <w:i w:val="false"/>
          <w:color w:val="000000"/>
          <w:sz w:val="28"/>
        </w:rPr>
        <w:t xml:space="preserve">
      Өтініш иесінің мекенжайы 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нөмірі, телефон) </w:t>
      </w:r>
    </w:p>
    <w:p>
      <w:pPr>
        <w:spacing w:after="0"/>
        <w:ind w:left="0"/>
        <w:jc w:val="both"/>
      </w:pPr>
      <w:r>
        <w:rPr>
          <w:rFonts w:ascii="Times New Roman"/>
          <w:b w:val="false"/>
          <w:i w:val="false"/>
          <w:color w:val="000000"/>
          <w:sz w:val="28"/>
        </w:rPr>
        <w:t xml:space="preserve">
      Өтініш иесінің деректемелері_______________________________________________ </w:t>
      </w:r>
    </w:p>
    <w:p>
      <w:pPr>
        <w:spacing w:after="0"/>
        <w:ind w:left="0"/>
        <w:jc w:val="both"/>
      </w:pPr>
      <w:r>
        <w:rPr>
          <w:rFonts w:ascii="Times New Roman"/>
          <w:b w:val="false"/>
          <w:i w:val="false"/>
          <w:color w:val="000000"/>
          <w:sz w:val="28"/>
        </w:rPr>
        <w:t xml:space="preserve">
                              (жеке тұлғалар үшін – жеке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тұлғалар үшін – бизнес-сәйкестендiру нөмiрi)</w:t>
      </w:r>
    </w:p>
    <w:p>
      <w:pPr>
        <w:spacing w:after="0"/>
        <w:ind w:left="0"/>
        <w:jc w:val="both"/>
      </w:pPr>
      <w:r>
        <w:rPr>
          <w:rFonts w:ascii="Times New Roman"/>
          <w:b w:val="false"/>
          <w:i w:val="false"/>
          <w:color w:val="000000"/>
          <w:sz w:val="28"/>
        </w:rPr>
        <w:t xml:space="preserve">
      Мыналарға (тиісті ұяшықты белгілеңіз):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ағызуға;</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2003 жылғы 9 шілдедегі Қазақстан Республикасы Су кодексінің (бұдан әрі - Кодекс)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құрылысжайларды немесе техникалық құрылғыларды қолдана отырып жерасты суларын тарту және (немесе) пайдалануға;</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құрылыстарды немесе техникалық құралдарды пайдалана отырып, жерүсті суларын тартуға және (немесе) пайдалануға рұқсат беруді сұраймын.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 Жеке немесе заңды тұлға туралы мәліметтер:</w:t>
      </w:r>
    </w:p>
    <w:bookmarkEnd w:id="33"/>
    <w:p>
      <w:pPr>
        <w:spacing w:after="0"/>
        <w:ind w:left="0"/>
        <w:jc w:val="both"/>
      </w:pPr>
      <w:r>
        <w:rPr>
          <w:rFonts w:ascii="Times New Roman"/>
          <w:b w:val="false"/>
          <w:i w:val="false"/>
          <w:color w:val="000000"/>
          <w:sz w:val="28"/>
        </w:rPr>
        <w:t xml:space="preserve">
      1) су пайдалануға жауапты адамның аты, әкесінің аты (бар болса), тегі, </w:t>
      </w:r>
    </w:p>
    <w:p>
      <w:pPr>
        <w:spacing w:after="0"/>
        <w:ind w:left="0"/>
        <w:jc w:val="both"/>
      </w:pPr>
      <w:r>
        <w:rPr>
          <w:rFonts w:ascii="Times New Roman"/>
          <w:b w:val="false"/>
          <w:i w:val="false"/>
          <w:color w:val="000000"/>
          <w:sz w:val="28"/>
        </w:rPr>
        <w:t>
      байланыс телефоны _________________________________________;</w:t>
      </w:r>
    </w:p>
    <w:p>
      <w:pPr>
        <w:spacing w:after="0"/>
        <w:ind w:left="0"/>
        <w:jc w:val="both"/>
      </w:pPr>
      <w:r>
        <w:rPr>
          <w:rFonts w:ascii="Times New Roman"/>
          <w:b w:val="false"/>
          <w:i w:val="false"/>
          <w:color w:val="000000"/>
          <w:sz w:val="28"/>
        </w:rPr>
        <w:t xml:space="preserve">
      2) олардың көмегiмен арнайы су пайдалану жүзеге асырылатын жылжымайтын </w:t>
      </w:r>
    </w:p>
    <w:p>
      <w:pPr>
        <w:spacing w:after="0"/>
        <w:ind w:left="0"/>
        <w:jc w:val="both"/>
      </w:pPr>
      <w:r>
        <w:rPr>
          <w:rFonts w:ascii="Times New Roman"/>
          <w:b w:val="false"/>
          <w:i w:val="false"/>
          <w:color w:val="000000"/>
          <w:sz w:val="28"/>
        </w:rPr>
        <w:t>
      объектінің кадастрлық нөмірі, техникалық құрылғының түгендеу нөмірі немесе ұңғыманың нөмірі ______________________________.</w:t>
      </w:r>
    </w:p>
    <w:bookmarkStart w:name="z37" w:id="34"/>
    <w:p>
      <w:pPr>
        <w:spacing w:after="0"/>
        <w:ind w:left="0"/>
        <w:jc w:val="both"/>
      </w:pPr>
      <w:r>
        <w:rPr>
          <w:rFonts w:ascii="Times New Roman"/>
          <w:b w:val="false"/>
          <w:i w:val="false"/>
          <w:color w:val="000000"/>
          <w:sz w:val="28"/>
        </w:rPr>
        <w:t xml:space="preserve">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қоса тіркеледі және осы өтінішке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ұсынылады.</w:t>
      </w:r>
    </w:p>
    <w:bookmarkEnd w:id="34"/>
    <w:bookmarkStart w:name="z38" w:id="35"/>
    <w:p>
      <w:pPr>
        <w:spacing w:after="0"/>
        <w:ind w:left="0"/>
        <w:jc w:val="both"/>
      </w:pPr>
      <w:r>
        <w:rPr>
          <w:rFonts w:ascii="Times New Roman"/>
          <w:b w:val="false"/>
          <w:i w:val="false"/>
          <w:color w:val="000000"/>
          <w:sz w:val="28"/>
        </w:rPr>
        <w:t>
      3. Су пайдалану мақсаты______________________________________</w:t>
      </w:r>
    </w:p>
    <w:bookmarkEnd w:id="35"/>
    <w:bookmarkStart w:name="z39" w:id="36"/>
    <w:p>
      <w:pPr>
        <w:spacing w:after="0"/>
        <w:ind w:left="0"/>
        <w:jc w:val="both"/>
      </w:pPr>
      <w:r>
        <w:rPr>
          <w:rFonts w:ascii="Times New Roman"/>
          <w:b w:val="false"/>
          <w:i w:val="false"/>
          <w:color w:val="000000"/>
          <w:sz w:val="28"/>
        </w:rPr>
        <w:t xml:space="preserve">
      4. Арнайы су пайдалану кезінде пайдаланылатын су объектісі туралы ақпарат осы өтінішке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толтырылады. </w:t>
      </w:r>
    </w:p>
    <w:bookmarkEnd w:id="36"/>
    <w:bookmarkStart w:name="z40" w:id="37"/>
    <w:p>
      <w:pPr>
        <w:spacing w:after="0"/>
        <w:ind w:left="0"/>
        <w:jc w:val="both"/>
      </w:pPr>
      <w:r>
        <w:rPr>
          <w:rFonts w:ascii="Times New Roman"/>
          <w:b w:val="false"/>
          <w:i w:val="false"/>
          <w:color w:val="000000"/>
          <w:sz w:val="28"/>
        </w:rPr>
        <w:t xml:space="preserve">
      5. Жерүсті суларын, ағызылатын сарқынды суларды, жерасты су көзінен суды алудың және (немесе) пайдаланудың есептік көлемі осы өтінішке </w:t>
      </w:r>
      <w:r>
        <w:rPr>
          <w:rFonts w:ascii="Times New Roman"/>
          <w:b w:val="false"/>
          <w:i w:val="false"/>
          <w:color w:val="000000"/>
          <w:sz w:val="28"/>
        </w:rPr>
        <w:t>3-қосымшаға</w:t>
      </w:r>
      <w:r>
        <w:rPr>
          <w:rFonts w:ascii="Times New Roman"/>
          <w:b w:val="false"/>
          <w:i w:val="false"/>
          <w:color w:val="000000"/>
          <w:sz w:val="28"/>
        </w:rPr>
        <w:t xml:space="preserve">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bookmarkEnd w:id="37"/>
    <w:bookmarkStart w:name="z41" w:id="38"/>
    <w:p>
      <w:pPr>
        <w:spacing w:after="0"/>
        <w:ind w:left="0"/>
        <w:jc w:val="both"/>
      </w:pPr>
      <w:r>
        <w:rPr>
          <w:rFonts w:ascii="Times New Roman"/>
          <w:b w:val="false"/>
          <w:i w:val="false"/>
          <w:color w:val="000000"/>
          <w:sz w:val="28"/>
        </w:rPr>
        <w:t xml:space="preserve">
      6. Су тұтыну және су бұру көлемдерінің негіздемесі бойынша есептемелерді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өнімнің бір бірлігіне су тұтынудың және су бұрудың үлестік нормалары және оларды су қорын пайдалану және қорғау, сумен жабдықтау, су бұру саласындағы уәкілетті органның ведомствосымен келісу туралы деректер </w:t>
      </w:r>
    </w:p>
    <w:bookmarkEnd w:id="38"/>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(нормалары, келісу күні мен мерзімі)</w:t>
      </w:r>
    </w:p>
    <w:bookmarkStart w:name="z42" w:id="39"/>
    <w:p>
      <w:pPr>
        <w:spacing w:after="0"/>
        <w:ind w:left="0"/>
        <w:jc w:val="both"/>
      </w:pPr>
      <w:r>
        <w:rPr>
          <w:rFonts w:ascii="Times New Roman"/>
          <w:b w:val="false"/>
          <w:i w:val="false"/>
          <w:color w:val="000000"/>
          <w:sz w:val="28"/>
        </w:rPr>
        <w:t>
      7. Су пайдалануды бастаудың және аяқтаудың болжамды мерзімі:</w:t>
      </w:r>
    </w:p>
    <w:bookmarkEnd w:id="39"/>
    <w:p>
      <w:pPr>
        <w:spacing w:after="0"/>
        <w:ind w:left="0"/>
        <w:jc w:val="both"/>
      </w:pPr>
      <w:r>
        <w:rPr>
          <w:rFonts w:ascii="Times New Roman"/>
          <w:b w:val="false"/>
          <w:i w:val="false"/>
          <w:color w:val="000000"/>
          <w:sz w:val="28"/>
        </w:rPr>
        <w:t>
      Су пайдаланудың басталған күні "___" _________ 20 ___ жыл</w:t>
      </w:r>
    </w:p>
    <w:p>
      <w:pPr>
        <w:spacing w:after="0"/>
        <w:ind w:left="0"/>
        <w:jc w:val="both"/>
      </w:pPr>
      <w:r>
        <w:rPr>
          <w:rFonts w:ascii="Times New Roman"/>
          <w:b w:val="false"/>
          <w:i w:val="false"/>
          <w:color w:val="000000"/>
          <w:sz w:val="28"/>
        </w:rPr>
        <w:t>
      Су пайдаланудың аяқталған күні "___" _________ 20 ___ жыл</w:t>
      </w:r>
    </w:p>
    <w:bookmarkStart w:name="z43" w:id="40"/>
    <w:p>
      <w:pPr>
        <w:spacing w:after="0"/>
        <w:ind w:left="0"/>
        <w:jc w:val="both"/>
      </w:pPr>
      <w:r>
        <w:rPr>
          <w:rFonts w:ascii="Times New Roman"/>
          <w:b w:val="false"/>
          <w:i w:val="false"/>
          <w:color w:val="000000"/>
          <w:sz w:val="28"/>
        </w:rPr>
        <w:t xml:space="preserve">
      8. Су пайдаланушының өндірістік қызметінің сипаттамасы (шығарылатын өнімнің </w:t>
      </w:r>
    </w:p>
    <w:bookmarkEnd w:id="40"/>
    <w:p>
      <w:pPr>
        <w:spacing w:after="0"/>
        <w:ind w:left="0"/>
        <w:jc w:val="both"/>
      </w:pPr>
      <w:r>
        <w:rPr>
          <w:rFonts w:ascii="Times New Roman"/>
          <w:b w:val="false"/>
          <w:i w:val="false"/>
          <w:color w:val="000000"/>
          <w:sz w:val="28"/>
        </w:rPr>
        <w:t xml:space="preserve">
      көлемі, қызметкерлердің, қызмет көрсетілетін халықтың саны, қуаты, суарылатын </w:t>
      </w:r>
    </w:p>
    <w:p>
      <w:pPr>
        <w:spacing w:after="0"/>
        <w:ind w:left="0"/>
        <w:jc w:val="both"/>
      </w:pPr>
      <w:r>
        <w:rPr>
          <w:rFonts w:ascii="Times New Roman"/>
          <w:b w:val="false"/>
          <w:i w:val="false"/>
          <w:color w:val="000000"/>
          <w:sz w:val="28"/>
        </w:rPr>
        <w:t>
      учаскелердің алаңдары) _________________________</w:t>
      </w:r>
    </w:p>
    <w:bookmarkStart w:name="z44" w:id="41"/>
    <w:p>
      <w:pPr>
        <w:spacing w:after="0"/>
        <w:ind w:left="0"/>
        <w:jc w:val="both"/>
      </w:pPr>
      <w:r>
        <w:rPr>
          <w:rFonts w:ascii="Times New Roman"/>
          <w:b w:val="false"/>
          <w:i w:val="false"/>
          <w:color w:val="000000"/>
          <w:sz w:val="28"/>
        </w:rPr>
        <w:t xml:space="preserve">
      9. Осы өтінішке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қайталама су пайдаланушылар тізбесі (арнайы су пайдалануға рұқсат алуға арналған құжаттарға сарқынды суларды беруге немесе қабылдауға өтінімдер қоса беріледі) ұсынылады.</w:t>
      </w:r>
    </w:p>
    <w:bookmarkEnd w:id="41"/>
    <w:bookmarkStart w:name="z45" w:id="42"/>
    <w:p>
      <w:pPr>
        <w:spacing w:after="0"/>
        <w:ind w:left="0"/>
        <w:jc w:val="both"/>
      </w:pPr>
      <w:r>
        <w:rPr>
          <w:rFonts w:ascii="Times New Roman"/>
          <w:b w:val="false"/>
          <w:i w:val="false"/>
          <w:color w:val="000000"/>
          <w:sz w:val="28"/>
        </w:rPr>
        <w:t xml:space="preserve">
      10. Арнайы су пайдалануға бұрын берілген рұқсаттың деректері (нөмірі, берілген күні, кім берді, қолданылу мерзімі, егер бұлар өтініш берушіде бар болса) </w:t>
      </w:r>
    </w:p>
    <w:bookmarkEnd w:id="42"/>
    <w:p>
      <w:pPr>
        <w:spacing w:after="0"/>
        <w:ind w:left="0"/>
        <w:jc w:val="both"/>
      </w:pPr>
      <w:r>
        <w:rPr>
          <w:rFonts w:ascii="Times New Roman"/>
          <w:b w:val="false"/>
          <w:i w:val="false"/>
          <w:color w:val="000000"/>
          <w:sz w:val="28"/>
        </w:rPr>
        <w:t>
      ______________________________________________________________</w:t>
      </w:r>
    </w:p>
    <w:bookmarkStart w:name="z46" w:id="43"/>
    <w:p>
      <w:pPr>
        <w:spacing w:after="0"/>
        <w:ind w:left="0"/>
        <w:jc w:val="both"/>
      </w:pPr>
      <w:r>
        <w:rPr>
          <w:rFonts w:ascii="Times New Roman"/>
          <w:b w:val="false"/>
          <w:i w:val="false"/>
          <w:color w:val="000000"/>
          <w:sz w:val="28"/>
        </w:rPr>
        <w:t xml:space="preserve">
      11. Су пайдалануды есепке алуға, режимдік байқаулар мен зертханалық талдаулар жүргізуге арналған жабдықтың сипаттамасы (түрі, маркасы, техникалық сипаттамалары, саны, тексеру мерзімі, зертханаларды аккредиттеу саласы) </w:t>
      </w:r>
    </w:p>
    <w:bookmarkEnd w:id="43"/>
    <w:p>
      <w:pPr>
        <w:spacing w:after="0"/>
        <w:ind w:left="0"/>
        <w:jc w:val="both"/>
      </w:pPr>
      <w:r>
        <w:rPr>
          <w:rFonts w:ascii="Times New Roman"/>
          <w:b w:val="false"/>
          <w:i w:val="false"/>
          <w:color w:val="000000"/>
          <w:sz w:val="28"/>
        </w:rPr>
        <w:t>
      ____________________________________________________________________.</w:t>
      </w:r>
    </w:p>
    <w:bookmarkStart w:name="z47" w:id="44"/>
    <w:p>
      <w:pPr>
        <w:spacing w:after="0"/>
        <w:ind w:left="0"/>
        <w:jc w:val="both"/>
      </w:pPr>
      <w:r>
        <w:rPr>
          <w:rFonts w:ascii="Times New Roman"/>
          <w:b w:val="false"/>
          <w:i w:val="false"/>
          <w:color w:val="000000"/>
          <w:sz w:val="28"/>
        </w:rPr>
        <w:t xml:space="preserve">
      12. Жылу алмасу (нормативтік-таза) суларын бұруды қоспағанда, тазартылған өнеркәсіптік, шаруашылық-тұрмыстық, дренаждық және басқа да сарқынды суларды ағызған кезде – қоршаған ортаға эмиссияға рұқсат беру туралы деректер </w:t>
      </w:r>
    </w:p>
    <w:bookmarkEnd w:id="44"/>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(нөмірі, рұқсаттың қолдану мерзімі)</w:t>
      </w:r>
    </w:p>
    <w:bookmarkStart w:name="z48" w:id="45"/>
    <w:p>
      <w:pPr>
        <w:spacing w:after="0"/>
        <w:ind w:left="0"/>
        <w:jc w:val="both"/>
      </w:pPr>
      <w:r>
        <w:rPr>
          <w:rFonts w:ascii="Times New Roman"/>
          <w:b w:val="false"/>
          <w:i w:val="false"/>
          <w:color w:val="000000"/>
          <w:sz w:val="28"/>
        </w:rPr>
        <w:t xml:space="preserve">
      13. Шаруашылық-ауызсумен жабдықтау үшін жерүсті және (немесе) жерасты суларын жинаған кезде –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деректері </w:t>
      </w:r>
    </w:p>
    <w:bookmarkEnd w:id="45"/>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(нөмірі, берілген күні)</w:t>
      </w:r>
    </w:p>
    <w:bookmarkStart w:name="z49" w:id="46"/>
    <w:p>
      <w:pPr>
        <w:spacing w:after="0"/>
        <w:ind w:left="0"/>
        <w:jc w:val="both"/>
      </w:pPr>
      <w:r>
        <w:rPr>
          <w:rFonts w:ascii="Times New Roman"/>
          <w:b w:val="false"/>
          <w:i w:val="false"/>
          <w:color w:val="000000"/>
          <w:sz w:val="28"/>
        </w:rPr>
        <w:t xml:space="preserve">
      14. Су ресурстарын тиімді пайдалану және су шығынын қысқартуды қамтамасыз ету бөлігінде өтініш иесінің ниеті (Кодекстің </w:t>
      </w:r>
      <w:r>
        <w:rPr>
          <w:rFonts w:ascii="Times New Roman"/>
          <w:b w:val="false"/>
          <w:i w:val="false"/>
          <w:color w:val="000000"/>
          <w:sz w:val="28"/>
        </w:rPr>
        <w:t>72-бабына</w:t>
      </w:r>
      <w:r>
        <w:rPr>
          <w:rFonts w:ascii="Times New Roman"/>
          <w:b w:val="false"/>
          <w:i w:val="false"/>
          <w:color w:val="000000"/>
          <w:sz w:val="28"/>
        </w:rPr>
        <w:t xml:space="preserve"> сәйкес) (атап өту) </w:t>
      </w:r>
    </w:p>
    <w:bookmarkEnd w:id="46"/>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 жылғы "___" _________</w:t>
      </w:r>
    </w:p>
    <w:p>
      <w:pPr>
        <w:spacing w:after="0"/>
        <w:ind w:left="0"/>
        <w:jc w:val="both"/>
      </w:pPr>
      <w:r>
        <w:rPr>
          <w:rFonts w:ascii="Times New Roman"/>
          <w:b w:val="false"/>
          <w:i w:val="false"/>
          <w:color w:val="000000"/>
          <w:sz w:val="28"/>
        </w:rPr>
        <w:t>
      Өтініш қарауға 20 жылғы "___" _________ қабылданды.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 xml:space="preserve">рұқсат алуға арналған өтінішке </w:t>
            </w:r>
            <w:r>
              <w:br/>
            </w:r>
            <w:r>
              <w:rPr>
                <w:rFonts w:ascii="Times New Roman"/>
                <w:b w:val="false"/>
                <w:i w:val="false"/>
                <w:color w:val="000000"/>
                <w:sz w:val="20"/>
              </w:rPr>
              <w:t>1-қосымша</w:t>
            </w:r>
          </w:p>
        </w:tc>
      </w:tr>
    </w:tbl>
    <w:bookmarkStart w:name="z51" w:id="47"/>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 схемасы  (қоса ұсыну) Масштабы __________________  (көрсету)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4787"/>
        <w:gridCol w:w="1187"/>
        <w:gridCol w:w="412"/>
        <w:gridCol w:w="412"/>
        <w:gridCol w:w="413"/>
        <w:gridCol w:w="413"/>
        <w:gridCol w:w="413"/>
        <w:gridCol w:w="413"/>
      </w:tblGrid>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(су бұру) орнының (немесе су объектісінің) атауы</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схемада бұрыштық нүктелермен көрсетілген жер учаскесінің алаңы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_______гектар</w:t>
            </w:r>
            <w:r>
              <w:br/>
            </w:r>
            <w:r>
              <w:rPr>
                <w:rFonts w:ascii="Times New Roman"/>
                <w:b w:val="false"/>
                <w:i w:val="false"/>
                <w:color w:val="000000"/>
                <w:sz w:val="20"/>
              </w:rPr>
              <w:t>
________шаршы километр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_______гектар</w:t>
            </w:r>
            <w:r>
              <w:br/>
            </w:r>
            <w:r>
              <w:rPr>
                <w:rFonts w:ascii="Times New Roman"/>
                <w:b w:val="false"/>
                <w:i w:val="false"/>
                <w:color w:val="000000"/>
                <w:sz w:val="20"/>
              </w:rPr>
              <w:t>
________шаршы километр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_______гектар</w:t>
            </w:r>
            <w:r>
              <w:br/>
            </w:r>
            <w:r>
              <w:rPr>
                <w:rFonts w:ascii="Times New Roman"/>
                <w:b w:val="false"/>
                <w:i w:val="false"/>
                <w:color w:val="000000"/>
                <w:sz w:val="20"/>
              </w:rPr>
              <w:t>
________шаршы километр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Ахуалдық схемада бұрыштық нүктелері көрсетілген жер учаскесінің алаңы, _________ </w:t>
      </w:r>
    </w:p>
    <w:p>
      <w:pPr>
        <w:spacing w:after="0"/>
        <w:ind w:left="0"/>
        <w:jc w:val="both"/>
      </w:pPr>
      <w:r>
        <w:rPr>
          <w:rFonts w:ascii="Times New Roman"/>
          <w:b w:val="false"/>
          <w:i w:val="false"/>
          <w:color w:val="000000"/>
          <w:sz w:val="28"/>
        </w:rPr>
        <w:t>
      гектарды (шаршы шақырым)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2-қосымша</w:t>
            </w:r>
          </w:p>
        </w:tc>
      </w:tr>
    </w:tbl>
    <w:bookmarkStart w:name="z53" w:id="48"/>
    <w:p>
      <w:pPr>
        <w:spacing w:after="0"/>
        <w:ind w:left="0"/>
        <w:jc w:val="left"/>
      </w:pPr>
      <w:r>
        <w:rPr>
          <w:rFonts w:ascii="Times New Roman"/>
          <w:b/>
          <w:i w:val="false"/>
          <w:color w:val="000000"/>
        </w:rPr>
        <w:t xml:space="preserve"> Арнайы су пайдалану кезінде қолданылатын су объектісі туралы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105"/>
        <w:gridCol w:w="1620"/>
        <w:gridCol w:w="805"/>
        <w:gridCol w:w="1793"/>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негізгі гидрологиялық және гидрогеологиялық сипаттамалар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(қабылдағыштың) коды*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 (коды)**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 ША – шаруашылық-ауызсу, Ө – өндірістік, АШ – ауыл шаруашылығын сумен жабдықтау, ТС – тұрақты суару, ЛС – лиманды суару, ЖС – жайылымдарды суландыру,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 ЕС – жасыл екпелерді суару, ШКС –шахталы-кенішті суларды пайдаланбай ағызу, ШТ – шаруашылық-тұрмыстық, СТ – су объектілерін толтыру үшін су бұру.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bookmarkEnd w:id="50"/>
    <w:p>
      <w:pPr>
        <w:spacing w:after="0"/>
        <w:ind w:left="0"/>
        <w:jc w:val="both"/>
      </w:pPr>
      <w:r>
        <w:rPr>
          <w:rFonts w:ascii="Times New Roman"/>
          <w:b w:val="false"/>
          <w:i w:val="false"/>
          <w:color w:val="000000"/>
          <w:sz w:val="28"/>
        </w:rPr>
        <w:t>
      Арнайы су пайдалану түрі_________________________________________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63"/>
        <w:gridCol w:w="2752"/>
        <w:gridCol w:w="2752"/>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метр/тәулігіне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метр/айына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4-қосымша</w:t>
            </w:r>
          </w:p>
        </w:tc>
      </w:tr>
    </w:tbl>
    <w:bookmarkStart w:name="z58" w:id="51"/>
    <w:p>
      <w:pPr>
        <w:spacing w:after="0"/>
        <w:ind w:left="0"/>
        <w:jc w:val="left"/>
      </w:pPr>
      <w:r>
        <w:rPr>
          <w:rFonts w:ascii="Times New Roman"/>
          <w:b/>
          <w:i w:val="false"/>
          <w:color w:val="000000"/>
        </w:rPr>
        <w:t xml:space="preserve"> Қайталама су пайдаланушылардың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2"/>
        <w:gridCol w:w="4698"/>
        <w:gridCol w:w="2472"/>
        <w:gridCol w:w="1062"/>
        <w:gridCol w:w="135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суды пайдалану мемлекеттік есебі (СПМЕ) коды (бар болса)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көлемі (текше метр/жылына)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мақсаты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су пайдалануға </w:t>
            </w:r>
            <w:r>
              <w:br/>
            </w:r>
            <w:r>
              <w:rPr>
                <w:rFonts w:ascii="Times New Roman"/>
                <w:b w:val="false"/>
                <w:i w:val="false"/>
                <w:color w:val="000000"/>
                <w:sz w:val="20"/>
              </w:rPr>
              <w:t>рұқсат"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 xml:space="preserve">Өтініш иесінің мекенжайы </w:t>
            </w:r>
            <w:r>
              <w:br/>
            </w:r>
            <w:r>
              <w:rPr>
                <w:rFonts w:ascii="Times New Roman"/>
                <w:b w:val="false"/>
                <w:i w:val="false"/>
                <w:color w:val="000000"/>
                <w:sz w:val="20"/>
              </w:rPr>
              <w:t>___________________________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үйдін нөмірі, телефон)</w:t>
            </w:r>
            <w:r>
              <w:br/>
            </w:r>
            <w:r>
              <w:rPr>
                <w:rFonts w:ascii="Times New Roman"/>
                <w:b w:val="false"/>
                <w:i w:val="false"/>
                <w:color w:val="000000"/>
                <w:sz w:val="20"/>
              </w:rPr>
              <w:t xml:space="preserve">Өтініш иесінің деректемелері </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тұлғалар үшін – Жеке </w:t>
            </w:r>
            <w:r>
              <w:br/>
            </w:r>
            <w:r>
              <w:rPr>
                <w:rFonts w:ascii="Times New Roman"/>
                <w:b w:val="false"/>
                <w:i w:val="false"/>
                <w:color w:val="000000"/>
                <w:sz w:val="20"/>
              </w:rPr>
              <w:t>сәйкестендіру нөмірі,</w:t>
            </w:r>
            <w:r>
              <w:br/>
            </w:r>
            <w:r>
              <w:rPr>
                <w:rFonts w:ascii="Times New Roman"/>
                <w:b w:val="false"/>
                <w:i w:val="false"/>
                <w:color w:val="000000"/>
                <w:sz w:val="20"/>
              </w:rPr>
              <w:t xml:space="preserve">заңды тұлғалар үшін – </w:t>
            </w:r>
            <w:r>
              <w:br/>
            </w:r>
            <w:r>
              <w:rPr>
                <w:rFonts w:ascii="Times New Roman"/>
                <w:b w:val="false"/>
                <w:i w:val="false"/>
                <w:color w:val="000000"/>
                <w:sz w:val="20"/>
              </w:rPr>
              <w:t>Бизнес сәйкестендіру нөмірі)</w:t>
            </w:r>
          </w:p>
        </w:tc>
      </w:tr>
    </w:tbl>
    <w:bookmarkStart w:name="z60" w:id="52"/>
    <w:p>
      <w:pPr>
        <w:spacing w:after="0"/>
        <w:ind w:left="0"/>
        <w:jc w:val="left"/>
      </w:pPr>
      <w:r>
        <w:rPr>
          <w:rFonts w:ascii="Times New Roman"/>
          <w:b/>
          <w:i w:val="false"/>
          <w:color w:val="000000"/>
        </w:rPr>
        <w:t xml:space="preserve"> Арнайы су пайдалануға рұқсатты қайта рәсімдеуге және мерзімін ұзартуға арналған өтініш</w:t>
      </w:r>
    </w:p>
    <w:bookmarkEnd w:id="52"/>
    <w:p>
      <w:pPr>
        <w:spacing w:after="0"/>
        <w:ind w:left="0"/>
        <w:jc w:val="both"/>
      </w:pPr>
      <w:r>
        <w:rPr>
          <w:rFonts w:ascii="Times New Roman"/>
          <w:b w:val="false"/>
          <w:i w:val="false"/>
          <w:color w:val="000000"/>
          <w:sz w:val="28"/>
        </w:rPr>
        <w:t xml:space="preserve">
      ___________________________________________________ байланысты </w:t>
      </w:r>
    </w:p>
    <w:p>
      <w:pPr>
        <w:spacing w:after="0"/>
        <w:ind w:left="0"/>
        <w:jc w:val="both"/>
      </w:pPr>
      <w:r>
        <w:rPr>
          <w:rFonts w:ascii="Times New Roman"/>
          <w:b w:val="false"/>
          <w:i w:val="false"/>
          <w:color w:val="000000"/>
          <w:sz w:val="28"/>
        </w:rPr>
        <w:t xml:space="preserve">
                  (қысқаша негіздемесі) </w:t>
      </w:r>
    </w:p>
    <w:p>
      <w:pPr>
        <w:spacing w:after="0"/>
        <w:ind w:left="0"/>
        <w:jc w:val="both"/>
      </w:pPr>
      <w:r>
        <w:rPr>
          <w:rFonts w:ascii="Times New Roman"/>
          <w:b w:val="false"/>
          <w:i w:val="false"/>
          <w:color w:val="000000"/>
          <w:sz w:val="28"/>
        </w:rPr>
        <w:t xml:space="preserve">
      ________________________________________________________ сұраймын. </w:t>
      </w:r>
    </w:p>
    <w:p>
      <w:pPr>
        <w:spacing w:after="0"/>
        <w:ind w:left="0"/>
        <w:jc w:val="both"/>
      </w:pPr>
      <w:r>
        <w:rPr>
          <w:rFonts w:ascii="Times New Roman"/>
          <w:b w:val="false"/>
          <w:i w:val="false"/>
          <w:color w:val="000000"/>
          <w:sz w:val="28"/>
        </w:rPr>
        <w:t xml:space="preserve">
                  (өтініштің мақсаты) </w:t>
      </w:r>
    </w:p>
    <w:p>
      <w:pPr>
        <w:spacing w:after="0"/>
        <w:ind w:left="0"/>
        <w:jc w:val="both"/>
      </w:pPr>
      <w:r>
        <w:rPr>
          <w:rFonts w:ascii="Times New Roman"/>
          <w:b w:val="false"/>
          <w:i w:val="false"/>
          <w:color w:val="000000"/>
          <w:sz w:val="28"/>
        </w:rPr>
        <w:t xml:space="preserve">
      Жылу алмасу (нормативтік-таза) суларын бұруды қоспағанда, тазартылған өнеркәсіптік, шаруашылық-тұрмыстық, дренаждық және басқа да сарқынды суларды ағызған кезде – қоршаған ортаға эмиссияға рұқсат беру туралы деректер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(нөмірі, рұқсаттың қолдану мерзімі) </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66-бабы </w:t>
      </w:r>
      <w:r>
        <w:rPr>
          <w:rFonts w:ascii="Times New Roman"/>
          <w:b w:val="false"/>
          <w:i w:val="false"/>
          <w:color w:val="000000"/>
          <w:sz w:val="28"/>
        </w:rPr>
        <w:t>10-тармағының</w:t>
      </w:r>
      <w:r>
        <w:rPr>
          <w:rFonts w:ascii="Times New Roman"/>
          <w:b w:val="false"/>
          <w:i w:val="false"/>
          <w:color w:val="000000"/>
          <w:sz w:val="28"/>
        </w:rPr>
        <w:t xml:space="preserve"> 6-тармақшасына сәйкес су қорын пайдалану және қорғау, сумен жабдықтау, су бұру саласындағы уәкілетті органның ведомствосымен өнімнің бір бірлігіне су тұтынудың және су бұрудың үлестік нормаларыдын келісу туралы деректер _______________. </w:t>
      </w:r>
    </w:p>
    <w:p>
      <w:pPr>
        <w:spacing w:after="0"/>
        <w:ind w:left="0"/>
        <w:jc w:val="both"/>
      </w:pPr>
      <w:r>
        <w:rPr>
          <w:rFonts w:ascii="Times New Roman"/>
          <w:b w:val="false"/>
          <w:i w:val="false"/>
          <w:color w:val="000000"/>
          <w:sz w:val="28"/>
        </w:rPr>
        <w:t xml:space="preserve">
      (нормалары, келісу күні мен мерзімі)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 иесі_________________________________________________________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су пайдалануға </w:t>
            </w:r>
            <w:r>
              <w:br/>
            </w:r>
            <w:r>
              <w:rPr>
                <w:rFonts w:ascii="Times New Roman"/>
                <w:b w:val="false"/>
                <w:i w:val="false"/>
                <w:color w:val="000000"/>
                <w:sz w:val="20"/>
              </w:rPr>
              <w:t>рұқсат"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993"/>
        <w:gridCol w:w="9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 мемлекеттік көрсетілетін қызмет стандарты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 (бұдан әрі – көрсетілетін қызметті беруші)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(бұдан әрі – портал)</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w:t>
            </w:r>
            <w:r>
              <w:br/>
            </w:r>
            <w:r>
              <w:rPr>
                <w:rFonts w:ascii="Times New Roman"/>
                <w:b w:val="false"/>
                <w:i w:val="false"/>
                <w:color w:val="000000"/>
                <w:sz w:val="20"/>
              </w:rPr>
              <w:t>
рұқсатты беру – 10 (он) жұмыс күні;</w:t>
            </w:r>
            <w:r>
              <w:br/>
            </w:r>
            <w:r>
              <w:rPr>
                <w:rFonts w:ascii="Times New Roman"/>
                <w:b w:val="false"/>
                <w:i w:val="false"/>
                <w:color w:val="000000"/>
                <w:sz w:val="20"/>
              </w:rPr>
              <w:t>
қайта рәсімдеу – 3 (үш) жұмыс күні;</w:t>
            </w:r>
            <w:r>
              <w:br/>
            </w:r>
            <w:r>
              <w:rPr>
                <w:rFonts w:ascii="Times New Roman"/>
                <w:b w:val="false"/>
                <w:i w:val="false"/>
                <w:color w:val="000000"/>
                <w:sz w:val="20"/>
              </w:rPr>
              <w:t>
рұқсат мерзімін ұзарту – 3 (үш) жұмыс күні.</w:t>
            </w:r>
            <w:r>
              <w:br/>
            </w:r>
            <w:r>
              <w:rPr>
                <w:rFonts w:ascii="Times New Roman"/>
                <w:b w:val="false"/>
                <w:i w:val="false"/>
                <w:color w:val="000000"/>
                <w:sz w:val="20"/>
              </w:rPr>
              <w:t>
Екі жұмыс күні ішінде ұсынылған құжаттардың толықтығын тексереді. Ұсынылған құжаттардың толық болмауы фактісі анықталған жағдайда көрсетілетін қызметті беруші көрсетілген мерзімдерде өтінішті әрі қарай қараудан дәлелді бас тартады.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бекітілген нысан бойынша арнайы су пайдалануға рұқсат, рұқсатты қайта ресімдеу, рұқсатты ұзарту, рұқсаттың телнұсқасы немесе мемлекеттік қызмет көрсетуден дәлелді бас тарту.</w:t>
            </w:r>
            <w:r>
              <w:br/>
            </w:r>
            <w:r>
              <w:rPr>
                <w:rFonts w:ascii="Times New Roman"/>
                <w:b w:val="false"/>
                <w:i w:val="false"/>
                <w:color w:val="000000"/>
                <w:sz w:val="20"/>
              </w:rPr>
              <w:t>
Нысан электронды.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жұмысы – 2015 жылғы 23 қарашадағы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r>
              <w:br/>
            </w:r>
            <w:r>
              <w:rPr>
                <w:rFonts w:ascii="Times New Roman"/>
                <w:b w:val="false"/>
                <w:i w:val="false"/>
                <w:color w:val="000000"/>
                <w:sz w:val="20"/>
              </w:rPr>
              <w:t xml:space="preserve">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су пайдалануға рұқсат алу үшін:</w:t>
            </w:r>
            <w:r>
              <w:br/>
            </w:r>
            <w:r>
              <w:rPr>
                <w:rFonts w:ascii="Times New Roman"/>
                <w:b w:val="false"/>
                <w:i w:val="false"/>
                <w:color w:val="000000"/>
                <w:sz w:val="20"/>
              </w:rPr>
              <w:t>
су шаруашылығы құрылысжайы, гидромелиорациялық жүйелер немесе құрылғылар паспортының электрондық көшірмесі;</w:t>
            </w:r>
            <w:r>
              <w:br/>
            </w:r>
            <w:r>
              <w:rPr>
                <w:rFonts w:ascii="Times New Roman"/>
                <w:b w:val="false"/>
                <w:i w:val="false"/>
                <w:color w:val="000000"/>
                <w:sz w:val="20"/>
              </w:rPr>
              <w:t>
су алуды есептеу құралының болуы туралы мәліметтен тұратын құжаттың электрондық көшірмесі;</w:t>
            </w:r>
            <w:r>
              <w:br/>
            </w:r>
            <w:r>
              <w:rPr>
                <w:rFonts w:ascii="Times New Roman"/>
                <w:b w:val="false"/>
                <w:i w:val="false"/>
                <w:color w:val="000000"/>
                <w:sz w:val="20"/>
              </w:rPr>
              <w:t>
Рұқсатты қайта рәсімдеу:</w:t>
            </w:r>
            <w:r>
              <w:br/>
            </w:r>
            <w:r>
              <w:rPr>
                <w:rFonts w:ascii="Times New Roman"/>
                <w:b w:val="false"/>
                <w:i w:val="false"/>
                <w:color w:val="000000"/>
                <w:sz w:val="20"/>
              </w:rPr>
              <w:t>
заңды тұлға атауының өзгергені және (немесе) оның орналасқан жерінің өзгергені, жеке тұлға тегінің, атының, әкесінің атының (ол болған кезде) өзгергені, дара кәсіпкердің қайта тіркелгені туралы растайтын құжаттардың электрондық көшірмесі;</w:t>
            </w:r>
            <w:r>
              <w:br/>
            </w:r>
            <w:r>
              <w:rPr>
                <w:rFonts w:ascii="Times New Roman"/>
                <w:b w:val="false"/>
                <w:i w:val="false"/>
                <w:color w:val="000000"/>
                <w:sz w:val="20"/>
              </w:rPr>
              <w:t>
Рұқсаттың мерзімін ұзарту үшін:</w:t>
            </w:r>
            <w:r>
              <w:br/>
            </w:r>
            <w:r>
              <w:rPr>
                <w:rFonts w:ascii="Times New Roman"/>
                <w:b w:val="false"/>
                <w:i w:val="false"/>
                <w:color w:val="000000"/>
                <w:sz w:val="20"/>
              </w:rPr>
              <w:t>
су алуды есептеу құралының болуы туралы мәліметтен тұратын құжаттың электрондық көшірмесі;</w:t>
            </w:r>
            <w:r>
              <w:br/>
            </w:r>
            <w:r>
              <w:rPr>
                <w:rFonts w:ascii="Times New Roman"/>
                <w:b w:val="false"/>
                <w:i w:val="false"/>
                <w:color w:val="000000"/>
                <w:sz w:val="20"/>
              </w:rPr>
              <w:t>
2) Гидроэнергетика мақсаттары үшін су объектілерін пайдалануға байланысты рұқсат алу үшін қосымша ұсынылады:</w:t>
            </w:r>
            <w:r>
              <w:br/>
            </w:r>
            <w:r>
              <w:rPr>
                <w:rFonts w:ascii="Times New Roman"/>
                <w:b w:val="false"/>
                <w:i w:val="false"/>
                <w:color w:val="000000"/>
                <w:sz w:val="20"/>
              </w:rPr>
              <w:t>
су электр станциясының белгіленген қуаты туралы деректерді қамтитын құжаттың электрондық көшірмесі;</w:t>
            </w:r>
            <w:r>
              <w:br/>
            </w:r>
            <w:r>
              <w:rPr>
                <w:rFonts w:ascii="Times New Roman"/>
                <w:b w:val="false"/>
                <w:i w:val="false"/>
                <w:color w:val="000000"/>
                <w:sz w:val="20"/>
              </w:rPr>
              <w:t>
энергетикалық, су ағызу және өзге де құрылысжайлардың өткізу қабілеті туралы мәліметтерді қамтитын құжаттың электрондық көшірмесі;</w:t>
            </w:r>
            <w:r>
              <w:br/>
            </w:r>
            <w:r>
              <w:rPr>
                <w:rFonts w:ascii="Times New Roman"/>
                <w:b w:val="false"/>
                <w:i w:val="false"/>
                <w:color w:val="000000"/>
                <w:sz w:val="20"/>
              </w:rPr>
              <w:t>
балық қорғау және балық жіберу құрылысжайлары туралы мәліметтерді қамтитын құжаттың электрондық көшірмесі;</w:t>
            </w:r>
            <w:r>
              <w:br/>
            </w:r>
            <w:r>
              <w:rPr>
                <w:rFonts w:ascii="Times New Roman"/>
                <w:b w:val="false"/>
                <w:i w:val="false"/>
                <w:color w:val="000000"/>
                <w:sz w:val="20"/>
              </w:rPr>
              <w:t>
құжаттың электрондық көшірмесі түрінде электрондық сұранымға қоса тіркелетін, гидроэнергетика мұқтаждықтарына мәлімделген су ресурстарын пайдалану көрсеткіштері туралы деректерді қамтитын құжаттың электрондық көшірмесі;</w:t>
            </w:r>
            <w:r>
              <w:br/>
            </w:r>
            <w:r>
              <w:rPr>
                <w:rFonts w:ascii="Times New Roman"/>
                <w:b w:val="false"/>
                <w:i w:val="false"/>
                <w:color w:val="000000"/>
                <w:sz w:val="20"/>
              </w:rPr>
              <w:t>
3) жерүсті су обьектілерін су алмай пайдалануға байланысты рұқсат алу үшін қосымша мыналар ұсынылады:</w:t>
            </w:r>
            <w:r>
              <w:br/>
            </w:r>
            <w:r>
              <w:rPr>
                <w:rFonts w:ascii="Times New Roman"/>
                <w:b w:val="false"/>
                <w:i w:val="false"/>
                <w:color w:val="000000"/>
                <w:sz w:val="20"/>
              </w:rPr>
              <w:t>
кеменің техникалық сипаттамаларын қамтитын құжаттың электрондық көшірмесі;</w:t>
            </w:r>
            <w:r>
              <w:br/>
            </w:r>
            <w:r>
              <w:rPr>
                <w:rFonts w:ascii="Times New Roman"/>
                <w:b w:val="false"/>
                <w:i w:val="false"/>
                <w:color w:val="000000"/>
                <w:sz w:val="20"/>
              </w:rPr>
              <w:t>
кеменің тіркелген порты (тіркелу орны) көрсетіле отырып, оны пайдалануға кеме қатынасы тіркелімінің рұқсатын қамтитын құжаттың электрондық көшірмесі;</w:t>
            </w:r>
            <w:r>
              <w:br/>
            </w:r>
            <w:r>
              <w:rPr>
                <w:rFonts w:ascii="Times New Roman"/>
                <w:b w:val="false"/>
                <w:i w:val="false"/>
                <w:color w:val="000000"/>
                <w:sz w:val="20"/>
              </w:rPr>
              <w:t>
кемеде пайда болатын қалдық сулардың, қалдықтар мен шығарындылардың бүкіл көлемін қабылдау үшін жағалау және қалқыма құрылғылармен қамтамасыз етілуі туралы деректерді қамтитын құжаттың электрондық көшірмесі;</w:t>
            </w:r>
            <w:r>
              <w:br/>
            </w:r>
            <w:r>
              <w:rPr>
                <w:rFonts w:ascii="Times New Roman"/>
                <w:b w:val="false"/>
                <w:i w:val="false"/>
                <w:color w:val="000000"/>
                <w:sz w:val="20"/>
              </w:rPr>
              <w:t>
су объектісінің және қоршаған ортаның жай-күйіне кері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бар-жоғы туралы мәліметтерді қамтитын құжаттың электрондық көшірмесі.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2003 жылғы 9 шілдедегі Қазақстан Республикасы Су кодексінің (бұдан әрі-Кодекс) </w:t>
            </w:r>
            <w:r>
              <w:rPr>
                <w:rFonts w:ascii="Times New Roman"/>
                <w:b w:val="false"/>
                <w:i w:val="false"/>
                <w:color w:val="000000"/>
                <w:sz w:val="20"/>
              </w:rPr>
              <w:t>66-бабында</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xml:space="preserve">
3) жер қойнауын зерделеу мен пайдалану жөніндегі уәкілетті органның аумақтық бөлімшесінің келісу туралы сұранымға теріс жауабы, қоршаған ортаға эмиссияға рұқсаттың және жерасты суларын шаруашылық-ауыз сумен жабдықтау үшін тарту кезінде санитариялық-эпидемиологиялық талаптарға сәйкестігі туралы санитариялық-эпидемиологиялық қорытындысының болмауы, сондай-ақ, мемлекеттік қызметті көрсету үшін қажетті ұсынылған материалдардың Кодекстің 82-бабы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4)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айырылған болуы".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216 Бұйрыққа </w:t>
            </w:r>
            <w:r>
              <w:br/>
            </w:r>
            <w:r>
              <w:rPr>
                <w:rFonts w:ascii="Times New Roman"/>
                <w:b w:val="false"/>
                <w:i w:val="false"/>
                <w:color w:val="000000"/>
                <w:sz w:val="20"/>
              </w:rPr>
              <w:t>2-қосымша</w:t>
            </w:r>
          </w:p>
        </w:tc>
      </w:tr>
    </w:tbl>
    <w:bookmarkStart w:name="z63" w:id="53"/>
    <w:p>
      <w:pPr>
        <w:spacing w:after="0"/>
        <w:ind w:left="0"/>
        <w:jc w:val="left"/>
      </w:pPr>
      <w:r>
        <w:rPr>
          <w:rFonts w:ascii="Times New Roman"/>
          <w:b/>
          <w:i w:val="false"/>
          <w:color w:val="000000"/>
        </w:rPr>
        <w:t xml:space="preserve"> "Су тұтыну және су бұрудың үлестік нормаларын келісу" мемлекеттік қызмет көрсету қағидалары</w:t>
      </w:r>
    </w:p>
    <w:bookmarkEnd w:id="53"/>
    <w:bookmarkStart w:name="z64" w:id="54"/>
    <w:p>
      <w:pPr>
        <w:spacing w:after="0"/>
        <w:ind w:left="0"/>
        <w:jc w:val="left"/>
      </w:pPr>
      <w:r>
        <w:rPr>
          <w:rFonts w:ascii="Times New Roman"/>
          <w:b/>
          <w:i w:val="false"/>
          <w:color w:val="000000"/>
        </w:rPr>
        <w:t xml:space="preserve"> 1-тарау. Жалпы ережелер</w:t>
      </w:r>
    </w:p>
    <w:bookmarkEnd w:id="54"/>
    <w:bookmarkStart w:name="z65" w:id="55"/>
    <w:p>
      <w:pPr>
        <w:spacing w:after="0"/>
        <w:ind w:left="0"/>
        <w:jc w:val="both"/>
      </w:pPr>
      <w:r>
        <w:rPr>
          <w:rFonts w:ascii="Times New Roman"/>
          <w:b w:val="false"/>
          <w:i w:val="false"/>
          <w:color w:val="000000"/>
          <w:sz w:val="28"/>
        </w:rPr>
        <w:t xml:space="preserve">
      1. Осы "Су тұтыну және су бұрудың үлестік нормаларын келісу"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"Су тұтыну және су бұрудың үлестік нормаларын келісу" мемлекеттік қызмет көрсету тәртібін айқындайды.</w:t>
      </w:r>
    </w:p>
    <w:bookmarkEnd w:id="55"/>
    <w:bookmarkStart w:name="z66" w:id="56"/>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Су ресурстары комитеті (бұдан әрі – көрсетілетін қызметті беруші) және (немесе) жеке және (немесе) заңды тұлғаларға (бұдан әрі – көрсетілетін қызметті алушы) көрсетеді.</w:t>
      </w:r>
    </w:p>
    <w:bookmarkEnd w:id="56"/>
    <w:bookmarkStart w:name="z67" w:id="57"/>
    <w:p>
      <w:pPr>
        <w:spacing w:after="0"/>
        <w:ind w:left="0"/>
        <w:jc w:val="left"/>
      </w:pPr>
      <w:r>
        <w:rPr>
          <w:rFonts w:ascii="Times New Roman"/>
          <w:b/>
          <w:i w:val="false"/>
          <w:color w:val="000000"/>
        </w:rPr>
        <w:t xml:space="preserve"> 2-тарау. Мемлекеттік қызметті көрсету тәртібі</w:t>
      </w:r>
    </w:p>
    <w:bookmarkEnd w:id="57"/>
    <w:bookmarkStart w:name="z68" w:id="58"/>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көрсетілетін қызметті берушіге өтініш береді.</w:t>
      </w:r>
    </w:p>
    <w:bookmarkEnd w:id="5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w:t>
      </w:r>
      <w:r>
        <w:rPr>
          <w:rFonts w:ascii="Times New Roman"/>
          <w:b w:val="false"/>
          <w:i w:val="false"/>
          <w:color w:val="000000"/>
          <w:sz w:val="28"/>
        </w:rPr>
        <w:t xml:space="preserve"> нысанында мемлекеттік көрсетілетін қызмет стандартында көрсетілген.</w:t>
      </w:r>
    </w:p>
    <w:bookmarkStart w:name="z69" w:id="59"/>
    <w:p>
      <w:pPr>
        <w:spacing w:after="0"/>
        <w:ind w:left="0"/>
        <w:jc w:val="both"/>
      </w:pPr>
      <w:r>
        <w:rPr>
          <w:rFonts w:ascii="Times New Roman"/>
          <w:b w:val="false"/>
          <w:i w:val="false"/>
          <w:color w:val="000000"/>
          <w:sz w:val="28"/>
        </w:rPr>
        <w:t>
      4. Мемлекеттік қызмет көрсету үшін қажетті құжаттардың тізбесі:</w:t>
      </w:r>
    </w:p>
    <w:bookmarkEnd w:id="59"/>
    <w:p>
      <w:pPr>
        <w:spacing w:after="0"/>
        <w:ind w:left="0"/>
        <w:jc w:val="both"/>
      </w:pPr>
      <w:r>
        <w:rPr>
          <w:rFonts w:ascii="Times New Roman"/>
          <w:b w:val="false"/>
          <w:i w:val="false"/>
          <w:color w:val="000000"/>
          <w:sz w:val="28"/>
        </w:rPr>
        <w:t>
      1) су шығынын, тасымалдау желілеріндегі, су тұтыну нүктелеріндегі су шығынын есепке алуды ұйымдастыруды және су объектілерінен су алу көлемін қысқарту мүмкіндігін жыл сайын талдау бойынша деректердің электрондық көшірмесі;</w:t>
      </w:r>
    </w:p>
    <w:p>
      <w:pPr>
        <w:spacing w:after="0"/>
        <w:ind w:left="0"/>
        <w:jc w:val="both"/>
      </w:pPr>
      <w:r>
        <w:rPr>
          <w:rFonts w:ascii="Times New Roman"/>
          <w:b w:val="false"/>
          <w:i w:val="false"/>
          <w:color w:val="000000"/>
          <w:sz w:val="28"/>
        </w:rPr>
        <w:t>
      2) су тұтынудың және су бұрудың үлестік нормалары есебінің электрондық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су тұтынудың және су бұрудың үлестік нормаларының электрондық көшірмелері.</w:t>
      </w:r>
    </w:p>
    <w:bookmarkStart w:name="z70" w:id="60"/>
    <w:p>
      <w:pPr>
        <w:spacing w:after="0"/>
        <w:ind w:left="0"/>
        <w:jc w:val="both"/>
      </w:pPr>
      <w:r>
        <w:rPr>
          <w:rFonts w:ascii="Times New Roman"/>
          <w:b w:val="false"/>
          <w:i w:val="false"/>
          <w:color w:val="000000"/>
          <w:sz w:val="28"/>
        </w:rPr>
        <w:t xml:space="preserve">
      5.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статус көрсетіледі. </w:t>
      </w:r>
    </w:p>
    <w:bookmarkEnd w:id="6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p>
    <w:bookmarkStart w:name="z71" w:id="61"/>
    <w:p>
      <w:pPr>
        <w:spacing w:after="0"/>
        <w:ind w:left="0"/>
        <w:jc w:val="both"/>
      </w:pPr>
      <w:r>
        <w:rPr>
          <w:rFonts w:ascii="Times New Roman"/>
          <w:b w:val="false"/>
          <w:i w:val="false"/>
          <w:color w:val="000000"/>
          <w:sz w:val="28"/>
        </w:rPr>
        <w:t>
      6. Хат-хабарды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w:t>
      </w:r>
    </w:p>
    <w:bookmarkEnd w:id="6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bookmarkStart w:name="z72" w:id="62"/>
    <w:p>
      <w:pPr>
        <w:spacing w:after="0"/>
        <w:ind w:left="0"/>
        <w:jc w:val="both"/>
      </w:pPr>
      <w:r>
        <w:rPr>
          <w:rFonts w:ascii="Times New Roman"/>
          <w:b w:val="false"/>
          <w:i w:val="false"/>
          <w:color w:val="000000"/>
          <w:sz w:val="28"/>
        </w:rPr>
        <w:t xml:space="preserve">
      7. Ұсынылған құжаттардың толық екендігі анықталған жағдайда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жауапты құрылымдық бөлімшесінің қызметкері сегіз жұмыс күні ішінде қарайды және су тұтыну және су бұрудың үлестік нормаларын келісу туралы хатты немесе мемлекеттік қызметті көрсетуден дәлелді бас тарту туралы жауап жібереді.</w:t>
      </w:r>
    </w:p>
    <w:bookmarkEnd w:id="62"/>
    <w:bookmarkStart w:name="z73" w:id="63"/>
    <w:p>
      <w:pPr>
        <w:spacing w:after="0"/>
        <w:ind w:left="0"/>
        <w:jc w:val="both"/>
      </w:pPr>
      <w:r>
        <w:rPr>
          <w:rFonts w:ascii="Times New Roman"/>
          <w:b w:val="false"/>
          <w:i w:val="false"/>
          <w:color w:val="000000"/>
          <w:sz w:val="28"/>
        </w:rPr>
        <w:t>
      8. Мемлекеттік қызметті көрсету нәтижесі – арнайы су пайдалануға рұқсат, рұқсатты қайта рәсімдеу, рұқсаттың мерзімін ұзарту немесе бас тарту турады дәлеледі жауап, көрсетілетін қызметті алушының "жеке кабинетінде" көрсетілетін қызметті берушінің уәкілетті адамының электрондық цифрлық қолтаңбасымен қол қойылған электрондық құжат нысанында жолданады және сақталады.</w:t>
      </w:r>
    </w:p>
    <w:bookmarkEnd w:id="63"/>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74" w:id="64"/>
    <w:p>
      <w:pPr>
        <w:spacing w:after="0"/>
        <w:ind w:left="0"/>
        <w:jc w:val="both"/>
      </w:pPr>
      <w:r>
        <w:rPr>
          <w:rFonts w:ascii="Times New Roman"/>
          <w:b w:val="false"/>
          <w:i w:val="false"/>
          <w:color w:val="000000"/>
          <w:sz w:val="28"/>
        </w:rPr>
        <w:t>
      9. Қазақстан Республикасының заңнамасында белгіленген мемлекеттік қызмет көрсетуден бас тарту үшін негіздер:</w:t>
      </w:r>
    </w:p>
    <w:bookmarkEnd w:id="6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2003 жылғы 9 шілдедегі Қазақстан Республикасы Су кодексінің (бұдан әрі – Кодекс) </w:t>
      </w:r>
      <w:r>
        <w:rPr>
          <w:rFonts w:ascii="Times New Roman"/>
          <w:b w:val="false"/>
          <w:i w:val="false"/>
          <w:color w:val="000000"/>
          <w:sz w:val="28"/>
        </w:rPr>
        <w:t>86-бабымен</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"Су тұтынудың және су бұрудың үлестік нормаларын әзірлеу жөніндегі әдістемені бекіту туралы"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14827 болып тіркелген) су тұтыну мен су бұрудың үлестік нормаларын әзірлеу жөніндегі әдістемемен белгіленген мемлекеттік қызметті көрсету үшін қажетті мәліметтер мен деректердің жіне (немесе) көрсетіетін қызметті алушының сәйкес келмеуі;</w:t>
      </w:r>
    </w:p>
    <w:p>
      <w:pPr>
        <w:spacing w:after="0"/>
        <w:ind w:left="0"/>
        <w:jc w:val="both"/>
      </w:pPr>
      <w:r>
        <w:rPr>
          <w:rFonts w:ascii="Times New Roman"/>
          <w:b w:val="false"/>
          <w:i w:val="false"/>
          <w:color w:val="000000"/>
          <w:sz w:val="28"/>
        </w:rPr>
        <w:t xml:space="preserve">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xml:space="preserve">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 </w:t>
      </w:r>
    </w:p>
    <w:bookmarkStart w:name="z75" w:id="6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тәртібі</w:t>
      </w:r>
    </w:p>
    <w:bookmarkEnd w:id="65"/>
    <w:bookmarkStart w:name="z76" w:id="66"/>
    <w:p>
      <w:pPr>
        <w:spacing w:after="0"/>
        <w:ind w:left="0"/>
        <w:jc w:val="both"/>
      </w:pPr>
      <w:r>
        <w:rPr>
          <w:rFonts w:ascii="Times New Roman"/>
          <w:b w:val="false"/>
          <w:i w:val="false"/>
          <w:color w:val="000000"/>
          <w:sz w:val="28"/>
        </w:rPr>
        <w:t xml:space="preserve">
      10. Мемлекеттік қызметтер көрсету мәселелері бойынша Қазақстан Республикасы Экология, геология және табиғи ресурстар министрлігі (бұдан әрі – Министрлік) көрсетілетін қызметті берушінің және (немесе) оның лауазымды адамдарының шешімдеріне, әрекетіне (әрекетсіздігіне) шағымдану кезінде шағым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10-тармақта көрсетілген мекенжай бойынша көрсетілетін қызметті беруші басшысының атына беріледі.</w:t>
      </w:r>
    </w:p>
    <w:bookmarkEnd w:id="66"/>
    <w:p>
      <w:pPr>
        <w:spacing w:after="0"/>
        <w:ind w:left="0"/>
        <w:jc w:val="both"/>
      </w:pPr>
      <w:r>
        <w:rPr>
          <w:rFonts w:ascii="Times New Roman"/>
          <w:b w:val="false"/>
          <w:i w:val="false"/>
          <w:color w:val="000000"/>
          <w:sz w:val="28"/>
        </w:rPr>
        <w:t>
      Министрліктің немесе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арқылы жолданады не Министрліктің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белгіленген заңнамалық тәртіпте сотқа жүгіне алады.</w:t>
      </w:r>
    </w:p>
    <w:bookmarkStart w:name="z77" w:id="6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67"/>
    <w:bookmarkStart w:name="z78" w:id="68"/>
    <w:p>
      <w:pPr>
        <w:spacing w:after="0"/>
        <w:ind w:left="0"/>
        <w:jc w:val="both"/>
      </w:pPr>
      <w:r>
        <w:rPr>
          <w:rFonts w:ascii="Times New Roman"/>
          <w:b w:val="false"/>
          <w:i w:val="false"/>
          <w:color w:val="000000"/>
          <w:sz w:val="28"/>
        </w:rPr>
        <w:t>
      11.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68"/>
    <w:bookmarkStart w:name="z79" w:id="69"/>
    <w:p>
      <w:pPr>
        <w:spacing w:after="0"/>
        <w:ind w:left="0"/>
        <w:jc w:val="both"/>
      </w:pPr>
      <w:r>
        <w:rPr>
          <w:rFonts w:ascii="Times New Roman"/>
          <w:b w:val="false"/>
          <w:i w:val="false"/>
          <w:color w:val="000000"/>
          <w:sz w:val="28"/>
        </w:rPr>
        <w:t>
      12. Мемлекеттік қызмет көрсету орындарының мекенжайлары порталда орналастырылған.</w:t>
      </w:r>
    </w:p>
    <w:bookmarkEnd w:id="69"/>
    <w:bookmarkStart w:name="z80" w:id="70"/>
    <w:p>
      <w:pPr>
        <w:spacing w:after="0"/>
        <w:ind w:left="0"/>
        <w:jc w:val="both"/>
      </w:pPr>
      <w:r>
        <w:rPr>
          <w:rFonts w:ascii="Times New Roman"/>
          <w:b w:val="false"/>
          <w:i w:val="false"/>
          <w:color w:val="000000"/>
          <w:sz w:val="28"/>
        </w:rPr>
        <w:t xml:space="preserve">
      13. Бірыңғай байланыс орталығының байланыс телефондары: 1414, 8 800 080 7777.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Кімге:____________________________________________________________________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немесе заңды тұлғаның толық атауы) </w:t>
      </w:r>
    </w:p>
    <w:p>
      <w:pPr>
        <w:spacing w:after="0"/>
        <w:ind w:left="0"/>
        <w:jc w:val="both"/>
      </w:pPr>
      <w:r>
        <w:rPr>
          <w:rFonts w:ascii="Times New Roman"/>
          <w:b w:val="false"/>
          <w:i w:val="false"/>
          <w:color w:val="000000"/>
          <w:sz w:val="28"/>
        </w:rPr>
        <w:t xml:space="preserve">
      Өтініш иесінің мекенжайы 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үйдін нөмірі, телефон) </w:t>
      </w:r>
    </w:p>
    <w:p>
      <w:pPr>
        <w:spacing w:after="0"/>
        <w:ind w:left="0"/>
        <w:jc w:val="both"/>
      </w:pPr>
      <w:r>
        <w:rPr>
          <w:rFonts w:ascii="Times New Roman"/>
          <w:b w:val="false"/>
          <w:i w:val="false"/>
          <w:color w:val="000000"/>
          <w:sz w:val="28"/>
        </w:rPr>
        <w:t xml:space="preserve">
      Өтініш иесінің деректемелері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 жеке сәйкестендiру нөмiрi, заңды тұлғалар үшін – бизнес-сәйкестендiру нөмiрi) </w:t>
      </w:r>
    </w:p>
    <w:p>
      <w:pPr>
        <w:spacing w:after="0"/>
        <w:ind w:left="0"/>
        <w:jc w:val="both"/>
      </w:pPr>
      <w:r>
        <w:rPr>
          <w:rFonts w:ascii="Times New Roman"/>
          <w:b w:val="false"/>
          <w:i w:val="false"/>
          <w:color w:val="000000"/>
          <w:sz w:val="28"/>
        </w:rPr>
        <w:t xml:space="preserve">
      Бұрын келісілген су тұтынудың үлестік нормалары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(нөмірі, берілген күні, мерзімі, егер бұлар өтініш иесінде бар болса)</w:t>
      </w:r>
    </w:p>
    <w:bookmarkStart w:name="z82"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 иесі 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және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409"/>
        <w:gridCol w:w="10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және су бұрудың үлестік нормаларын келісу" мемлекеттік қызмет көрсету стандарты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 (бұдан әрі – көрсетілетін қызметті беруші)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w:t>
            </w:r>
            <w:r>
              <w:br/>
            </w:r>
            <w:r>
              <w:rPr>
                <w:rFonts w:ascii="Times New Roman"/>
                <w:b w:val="false"/>
                <w:i w:val="false"/>
                <w:color w:val="000000"/>
                <w:sz w:val="20"/>
              </w:rPr>
              <w:t>
келісім беру – 10 (он) жұмыс күні.</w:t>
            </w:r>
            <w:r>
              <w:br/>
            </w:r>
            <w:r>
              <w:rPr>
                <w:rFonts w:ascii="Times New Roman"/>
                <w:b w:val="false"/>
                <w:i w:val="false"/>
                <w:color w:val="000000"/>
                <w:sz w:val="20"/>
              </w:rPr>
              <w:t>
Екі жұмыс күні ішінде ұсынылған құжаттардың толықтығын тексереді. Ұсынылған құжаттардың толық болмауы фактісі анықталған жағдайда өтінішті әрі қарай қараудан дәлелді бас тартады.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және су бұрудың үлестік нормаларын келісу туралы хат немесе мемлекеттік қызмет көрсетуден бас тарту туралы дәлелді жауап.</w:t>
            </w:r>
            <w:r>
              <w:br/>
            </w:r>
            <w:r>
              <w:rPr>
                <w:rFonts w:ascii="Times New Roman"/>
                <w:b w:val="false"/>
                <w:i w:val="false"/>
                <w:color w:val="000000"/>
                <w:sz w:val="20"/>
              </w:rPr>
              <w:t>
Электрондық түрде.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жұмысы – 2015 жылғы 23 қарашадағы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күндерді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r>
              <w:br/>
            </w:r>
            <w:r>
              <w:rPr>
                <w:rFonts w:ascii="Times New Roman"/>
                <w:b w:val="false"/>
                <w:i w:val="false"/>
                <w:color w:val="000000"/>
                <w:sz w:val="20"/>
              </w:rPr>
              <w:t xml:space="preserve">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w:t>
            </w:r>
            <w:r>
              <w:br/>
            </w:r>
            <w:r>
              <w:rPr>
                <w:rFonts w:ascii="Times New Roman"/>
                <w:b w:val="false"/>
                <w:i w:val="false"/>
                <w:color w:val="000000"/>
                <w:sz w:val="20"/>
              </w:rPr>
              <w:t>
2) су шығынын, тасымалдау желілеріндегі, су тұтыну нүктелеріндегі су шығынын есепке алуды ұйымдастыруды және су объектілерінен су алу көлемін қысқарту мүмкіндігін жыл сайын талдау бойынша деректердің электрондық көшірмесі;</w:t>
            </w:r>
            <w:r>
              <w:br/>
            </w:r>
            <w:r>
              <w:rPr>
                <w:rFonts w:ascii="Times New Roman"/>
                <w:b w:val="false"/>
                <w:i w:val="false"/>
                <w:color w:val="000000"/>
                <w:sz w:val="20"/>
              </w:rPr>
              <w:t>
3) су тұтынудың және су бұрудың үлестік нормалары есебінің электрондық көшірмесі;</w:t>
            </w:r>
            <w:r>
              <w:br/>
            </w:r>
            <w:r>
              <w:rPr>
                <w:rFonts w:ascii="Times New Roman"/>
                <w:b w:val="false"/>
                <w:i w:val="false"/>
                <w:color w:val="000000"/>
                <w:sz w:val="20"/>
              </w:rPr>
              <w:t xml:space="preserve">
4) осы Қағидаларға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7-қосымшаларға</w:t>
            </w:r>
            <w:r>
              <w:rPr>
                <w:rFonts w:ascii="Times New Roman"/>
                <w:b w:val="false"/>
                <w:i w:val="false"/>
                <w:color w:val="000000"/>
                <w:sz w:val="20"/>
              </w:rPr>
              <w:t xml:space="preserve"> сәйкес су тұтынудың және су бұрудың үлестік нормаларының электрондық көшірмелері: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r>
              <w:br/>
            </w:r>
            <w:r>
              <w:rPr>
                <w:rFonts w:ascii="Times New Roman"/>
                <w:b w:val="false"/>
                <w:i w:val="false"/>
                <w:color w:val="000000"/>
                <w:sz w:val="20"/>
              </w:rPr>
              <w:t xml:space="preserve">
2) 2003 жылғы 9 шілдедегі Қазақстан Республикасы Су кодексінің (бұдан әрі – Кодекс) </w:t>
            </w:r>
            <w:r>
              <w:rPr>
                <w:rFonts w:ascii="Times New Roman"/>
                <w:b w:val="false"/>
                <w:i w:val="false"/>
                <w:color w:val="000000"/>
                <w:sz w:val="20"/>
              </w:rPr>
              <w:t>86-бабымен</w:t>
            </w:r>
            <w:r>
              <w:rPr>
                <w:rFonts w:ascii="Times New Roman"/>
                <w:b w:val="false"/>
                <w:i w:val="false"/>
                <w:color w:val="000000"/>
                <w:sz w:val="20"/>
              </w:rPr>
              <w:t xml:space="preserve"> және Қазақстан Республикасы Премьер-Министрінің орынбасары – Қазақстан Республикасы Ауыл шаруашылығы министрінің "Су тұтынудың және су бұрудың үлестік нормаларын әзірлеу жөніндегі әдістемені бекіту туралы" 2016 жылғы 30 желтоқсандағы № 545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14827 болып тіркелген) су тұтыну мен су бұрудың үлестік нормаларын әзірлеу жөніндегі әдістемемен белгіленген мемлекеттік қызметті көрсету үшін қажетті мәліметтер мен деректердің жіне (немесе) көрсетіетін қызметті алушының сәйкес келмеуі;</w:t>
            </w:r>
            <w:r>
              <w:br/>
            </w: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85" w:id="72"/>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жеке нормасы, өнім бірлігіне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қажеттіліктерге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6"/>
        <w:gridCol w:w="946"/>
        <w:gridCol w:w="946"/>
        <w:gridCol w:w="946"/>
        <w:gridCol w:w="946"/>
        <w:gridCol w:w="946"/>
        <w:gridCol w:w="946"/>
        <w:gridCol w:w="946"/>
        <w:gridCol w:w="946"/>
        <w:gridCol w:w="946"/>
        <w:gridCol w:w="946"/>
        <w:gridCol w:w="9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 көлемсіз су</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 тұтынудың тең көлемсіз коэффициенті</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bookmarkStart w:name="z87" w:id="73"/>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063"/>
        <w:gridCol w:w="1063"/>
        <w:gridCol w:w="1654"/>
        <w:gridCol w:w="1160"/>
        <w:gridCol w:w="1063"/>
        <w:gridCol w:w="5234"/>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ысырабының жеке нормативтері, өнім бірлігіне текше метр</w:t>
            </w:r>
          </w:p>
        </w:tc>
        <w:tc>
          <w:tcPr>
            <w:tcW w:w="5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тұтынушыларға берілген судың жеке нормативтері немесе қайтарымсыз су тұтыну нормативтері өнімнің м3/бірл.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324"/>
        <w:gridCol w:w="1324"/>
        <w:gridCol w:w="1324"/>
        <w:gridCol w:w="1324"/>
        <w:gridCol w:w="1324"/>
        <w:gridCol w:w="1324"/>
        <w:gridCol w:w="1325"/>
        <w:gridCol w:w="13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бағыты бойынша су бұрудың жеке нормасы, текше метр/өнім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5-қосымша </w:t>
            </w:r>
          </w:p>
        </w:tc>
      </w:tr>
    </w:tbl>
    <w:bookmarkStart w:name="z89" w:id="74"/>
    <w:p>
      <w:pPr>
        <w:spacing w:after="0"/>
        <w:ind w:left="0"/>
        <w:jc w:val="left"/>
      </w:pPr>
      <w:r>
        <w:rPr>
          <w:rFonts w:ascii="Times New Roman"/>
          <w:b/>
          <w:i w:val="false"/>
          <w:color w:val="000000"/>
        </w:rPr>
        <w:t xml:space="preserve"> Тұрақты суару кезінде су тұтыну және су бұрудың үлестік нормалары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555"/>
        <w:gridCol w:w="1819"/>
        <w:gridCol w:w="612"/>
        <w:gridCol w:w="1632"/>
        <w:gridCol w:w="612"/>
        <w:gridCol w:w="1348"/>
        <w:gridCol w:w="1583"/>
        <w:gridCol w:w="1349"/>
      </w:tblGrid>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Ылғалдандыру коэффициенті, агроклиматты аймақтардың ку шифрі</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Суармалау нормасы нетто,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ысырабы, текше метр/гектар</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текше метр/гектар</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алаңы және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Ылғалзарядтағыш</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bl>
    <w:bookmarkStart w:name="z91" w:id="75"/>
    <w:p>
      <w:pPr>
        <w:spacing w:after="0"/>
        <w:ind w:left="0"/>
        <w:jc w:val="left"/>
      </w:pPr>
      <w:r>
        <w:rPr>
          <w:rFonts w:ascii="Times New Roman"/>
          <w:b/>
          <w:i w:val="false"/>
          <w:color w:val="000000"/>
        </w:rPr>
        <w:t xml:space="preserve"> Көлтабандап суару кезінде су тұтыну және су бұрудың үлестік нормалары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96"/>
        <w:gridCol w:w="996"/>
        <w:gridCol w:w="1666"/>
        <w:gridCol w:w="1670"/>
        <w:gridCol w:w="1435"/>
        <w:gridCol w:w="1439"/>
        <w:gridCol w:w="997"/>
        <w:gridCol w:w="997"/>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Ылғалдандыру коэффициенті, агроклиматты аймақтардың ку шифрі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түрлері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Көлтабандағы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нормасы, көлтабандап суару, (нетто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(брутто,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сулар деңгейінің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сулы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сулы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 xml:space="preserve">үлестік нормаларын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7-қосымша </w:t>
            </w:r>
          </w:p>
        </w:tc>
      </w:tr>
    </w:tbl>
    <w:bookmarkStart w:name="z93" w:id="76"/>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1644"/>
        <w:gridCol w:w="2237"/>
        <w:gridCol w:w="2245"/>
        <w:gridCol w:w="2245"/>
      </w:tblGrid>
      <w:tr>
        <w:trPr>
          <w:trHeight w:val="30" w:hRule="atLeast"/>
        </w:trPr>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коэффициенті, Қазақстан Республикасының өңірлері, кУ</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су тұтынудың тәуліктік нормалары, литр/тәулігіне 1 малға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216 Бұйрыққа </w:t>
            </w:r>
            <w:r>
              <w:br/>
            </w:r>
            <w:r>
              <w:rPr>
                <w:rFonts w:ascii="Times New Roman"/>
                <w:b w:val="false"/>
                <w:i w:val="false"/>
                <w:color w:val="000000"/>
                <w:sz w:val="20"/>
              </w:rPr>
              <w:t>3-қосымша</w:t>
            </w:r>
          </w:p>
        </w:tc>
      </w:tr>
    </w:tbl>
    <w:bookmarkStart w:name="z95" w:id="77"/>
    <w:p>
      <w:pPr>
        <w:spacing w:after="0"/>
        <w:ind w:left="0"/>
        <w:jc w:val="left"/>
      </w:pPr>
      <w:r>
        <w:rPr>
          <w:rFonts w:ascii="Times New Roman"/>
          <w:b/>
          <w:i w:val="false"/>
          <w:color w:val="000000"/>
        </w:rPr>
        <w:t xml:space="preserve">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қызмет көрсету қағидалары</w:t>
      </w:r>
    </w:p>
    <w:bookmarkEnd w:id="77"/>
    <w:bookmarkStart w:name="z96" w:id="78"/>
    <w:p>
      <w:pPr>
        <w:spacing w:after="0"/>
        <w:ind w:left="0"/>
        <w:jc w:val="left"/>
      </w:pPr>
      <w:r>
        <w:rPr>
          <w:rFonts w:ascii="Times New Roman"/>
          <w:b/>
          <w:i w:val="false"/>
          <w:color w:val="000000"/>
        </w:rPr>
        <w:t xml:space="preserve"> 1-тарау. Жалпы ережелер</w:t>
      </w:r>
    </w:p>
    <w:bookmarkEnd w:id="78"/>
    <w:bookmarkStart w:name="z97" w:id="79"/>
    <w:p>
      <w:pPr>
        <w:spacing w:after="0"/>
        <w:ind w:left="0"/>
        <w:jc w:val="both"/>
      </w:pPr>
      <w:r>
        <w:rPr>
          <w:rFonts w:ascii="Times New Roman"/>
          <w:b w:val="false"/>
          <w:i w:val="false"/>
          <w:color w:val="000000"/>
          <w:sz w:val="28"/>
        </w:rPr>
        <w:t xml:space="preserve">
      1. Осы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қызмет көрсету тәртібін айқындайды.</w:t>
      </w:r>
    </w:p>
    <w:bookmarkEnd w:id="79"/>
    <w:bookmarkStart w:name="z98" w:id="80"/>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 (бұдан әрі – көрсетілетін қызметті беруші) жеке және (немесе) заңды тұлғаларға (бұдан әрі – көрсетілетін қызметті алушы) көрсетеді.</w:t>
      </w:r>
    </w:p>
    <w:bookmarkEnd w:id="80"/>
    <w:bookmarkStart w:name="z99" w:id="81"/>
    <w:p>
      <w:pPr>
        <w:spacing w:after="0"/>
        <w:ind w:left="0"/>
        <w:jc w:val="left"/>
      </w:pPr>
      <w:r>
        <w:rPr>
          <w:rFonts w:ascii="Times New Roman"/>
          <w:b/>
          <w:i w:val="false"/>
          <w:color w:val="000000"/>
        </w:rPr>
        <w:t xml:space="preserve"> 2-тарау. Мемлекеттік қызметті көрсету тәртібі</w:t>
      </w:r>
    </w:p>
    <w:bookmarkEnd w:id="81"/>
    <w:bookmarkStart w:name="z100" w:id="82"/>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көрсетілетін қызметті берушіге өтініш береді.</w:t>
      </w:r>
    </w:p>
    <w:bookmarkEnd w:id="8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w:t>
      </w:r>
      <w:r>
        <w:rPr>
          <w:rFonts w:ascii="Times New Roman"/>
          <w:b w:val="false"/>
          <w:i w:val="false"/>
          <w:color w:val="000000"/>
          <w:sz w:val="28"/>
        </w:rPr>
        <w:t xml:space="preserve"> нысанында мемлекеттік көрсетілетін қызмет стандартында көрсетілген.</w:t>
      </w:r>
    </w:p>
    <w:bookmarkStart w:name="z101" w:id="83"/>
    <w:p>
      <w:pPr>
        <w:spacing w:after="0"/>
        <w:ind w:left="0"/>
        <w:jc w:val="both"/>
      </w:pPr>
      <w:r>
        <w:rPr>
          <w:rFonts w:ascii="Times New Roman"/>
          <w:b w:val="false"/>
          <w:i w:val="false"/>
          <w:color w:val="000000"/>
          <w:sz w:val="28"/>
        </w:rPr>
        <w:t>
      4. Көрсетілетін қызметті алушы мемлекеттік қызмет көрсету үшін порталға келесі құжаттарды ұсынады:</w:t>
      </w:r>
    </w:p>
    <w:bookmarkEnd w:id="83"/>
    <w:p>
      <w:pPr>
        <w:spacing w:after="0"/>
        <w:ind w:left="0"/>
        <w:jc w:val="both"/>
      </w:pPr>
      <w:r>
        <w:rPr>
          <w:rFonts w:ascii="Times New Roman"/>
          <w:b w:val="false"/>
          <w:i w:val="false"/>
          <w:color w:val="000000"/>
          <w:sz w:val="28"/>
        </w:rPr>
        <w:t xml:space="preserve">
      1) суды есепке алу құралына паспортының электрондық көшірмесі; </w:t>
      </w:r>
    </w:p>
    <w:p>
      <w:pPr>
        <w:spacing w:after="0"/>
        <w:ind w:left="0"/>
        <w:jc w:val="both"/>
      </w:pPr>
      <w:r>
        <w:rPr>
          <w:rFonts w:ascii="Times New Roman"/>
          <w:b w:val="false"/>
          <w:i w:val="false"/>
          <w:color w:val="000000"/>
          <w:sz w:val="28"/>
        </w:rPr>
        <w:t>
      2) мерзімі аяқталған немесе тексеріс жүргізілмеген жағдайда суды есепке алу құралын тексеру актісінің электрондық көшірмесі.</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берген кезде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статус көрсетіледі.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p>
    <w:bookmarkStart w:name="z102" w:id="84"/>
    <w:p>
      <w:pPr>
        <w:spacing w:after="0"/>
        <w:ind w:left="0"/>
        <w:jc w:val="both"/>
      </w:pPr>
      <w:r>
        <w:rPr>
          <w:rFonts w:ascii="Times New Roman"/>
          <w:b w:val="false"/>
          <w:i w:val="false"/>
          <w:color w:val="000000"/>
          <w:sz w:val="28"/>
        </w:rPr>
        <w:t>
      5. Хат – 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w:t>
      </w:r>
    </w:p>
    <w:bookmarkEnd w:id="8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bookmarkStart w:name="z103" w:id="85"/>
    <w:p>
      <w:pPr>
        <w:spacing w:after="0"/>
        <w:ind w:left="0"/>
        <w:jc w:val="both"/>
      </w:pPr>
      <w:r>
        <w:rPr>
          <w:rFonts w:ascii="Times New Roman"/>
          <w:b w:val="false"/>
          <w:i w:val="false"/>
          <w:color w:val="000000"/>
          <w:sz w:val="28"/>
        </w:rPr>
        <w:t>
      6. Құжаттардың толық топтамасы болған жағдайда жауапты орындаушы сегіз жұмыс күні ішінде көрсетілетін қызметті алушыны стационарлық абоненттік құрылғы арқылы актіні жасау үшін суды есепке алу аспабы (бұдан әрі - СЕА) орналасқан объектіге шығу туралы хабардар етеді.</w:t>
      </w:r>
    </w:p>
    <w:bookmarkEnd w:id="85"/>
    <w:p>
      <w:pPr>
        <w:spacing w:after="0"/>
        <w:ind w:left="0"/>
        <w:jc w:val="both"/>
      </w:pPr>
      <w:r>
        <w:rPr>
          <w:rFonts w:ascii="Times New Roman"/>
          <w:b w:val="false"/>
          <w:i w:val="false"/>
          <w:color w:val="000000"/>
          <w:sz w:val="28"/>
        </w:rPr>
        <w:t xml:space="preserve">
      СЕА пломбаланғаннан, не пломбаны алғаннан кейін жауапты орындаушы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арнайы су пайдалану құқығын жүзеге асыратын жеке және заңды тұлғалар су алу немесе ағызу жөніндегі құрылыстарда немесе құрылғыларда орнатылатын суды есепке алу аспаптарына пломбаны орнату (алу) актісін ұсынады.</w:t>
      </w:r>
    </w:p>
    <w:p>
      <w:pPr>
        <w:spacing w:after="0"/>
        <w:ind w:left="0"/>
        <w:jc w:val="both"/>
      </w:pPr>
      <w:r>
        <w:rPr>
          <w:rFonts w:ascii="Times New Roman"/>
          <w:b w:val="false"/>
          <w:i w:val="false"/>
          <w:color w:val="000000"/>
          <w:sz w:val="28"/>
        </w:rPr>
        <w:t>
      СЕА ұсынылған материалдарға сәйкес еместігі немесе оның жарамсыздығы анықталған жағдайда көрсетілетін қызметті беруші Мемлекеттік қызмет көрсетуден дәлелді бас тарту ұсынады.</w:t>
      </w:r>
    </w:p>
    <w:p>
      <w:pPr>
        <w:spacing w:after="0"/>
        <w:ind w:left="0"/>
        <w:jc w:val="both"/>
      </w:pPr>
      <w:r>
        <w:rPr>
          <w:rFonts w:ascii="Times New Roman"/>
          <w:b w:val="false"/>
          <w:i w:val="false"/>
          <w:color w:val="000000"/>
          <w:sz w:val="28"/>
        </w:rPr>
        <w:t xml:space="preserve">
      Арнайы су пайдалану құқығын жүзеге асыратын жеке және заңды тұлғалар су алу немесе ағызу жөніндегі құрылыстарда немесе құрылғыларда орнатылатын суды есепке алу аспаптарына пломбаны орнату (алу) актісін бергеннен кейін жауапты орындаушы ақпараттық портал арқылы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электрондық цифрлық қолтаңбасымен куәландырылған хабарлама жібереді.</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104" w:id="86"/>
    <w:p>
      <w:pPr>
        <w:spacing w:after="0"/>
        <w:ind w:left="0"/>
        <w:jc w:val="both"/>
      </w:pPr>
      <w:r>
        <w:rPr>
          <w:rFonts w:ascii="Times New Roman"/>
          <w:b w:val="false"/>
          <w:i w:val="false"/>
          <w:color w:val="000000"/>
          <w:sz w:val="28"/>
        </w:rPr>
        <w:t>
      7. Қазақстан Республикасының заңнамасында белгіленген мемлекеттік қызмет көрсетуден бас тарту үшін негіздер;</w:t>
      </w:r>
    </w:p>
    <w:bookmarkEnd w:id="8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2003 жылғы 9 шілдедегі Су кодексінің </w:t>
      </w:r>
      <w:r>
        <w:rPr>
          <w:rFonts w:ascii="Times New Roman"/>
          <w:b w:val="false"/>
          <w:i w:val="false"/>
          <w:color w:val="000000"/>
          <w:sz w:val="28"/>
        </w:rPr>
        <w:t>72-бабының</w:t>
      </w:r>
      <w:r>
        <w:rPr>
          <w:rFonts w:ascii="Times New Roman"/>
          <w:b w:val="false"/>
          <w:i w:val="false"/>
          <w:color w:val="000000"/>
          <w:sz w:val="28"/>
        </w:rPr>
        <w:t xml:space="preserve"> 5-тармағында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105" w:id="8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тәртібі</w:t>
      </w:r>
    </w:p>
    <w:bookmarkEnd w:id="87"/>
    <w:bookmarkStart w:name="z106" w:id="88"/>
    <w:p>
      <w:pPr>
        <w:spacing w:after="0"/>
        <w:ind w:left="0"/>
        <w:jc w:val="both"/>
      </w:pPr>
      <w:r>
        <w:rPr>
          <w:rFonts w:ascii="Times New Roman"/>
          <w:b w:val="false"/>
          <w:i w:val="false"/>
          <w:color w:val="000000"/>
          <w:sz w:val="28"/>
        </w:rPr>
        <w:t>
      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07" w:id="8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89"/>
    <w:bookmarkStart w:name="z108" w:id="90"/>
    <w:p>
      <w:pPr>
        <w:spacing w:after="0"/>
        <w:ind w:left="0"/>
        <w:jc w:val="both"/>
      </w:pPr>
      <w:r>
        <w:rPr>
          <w:rFonts w:ascii="Times New Roman"/>
          <w:b w:val="false"/>
          <w:i w:val="false"/>
          <w:color w:val="000000"/>
          <w:sz w:val="28"/>
        </w:rPr>
        <w:t>
      9. Мемлекеттік қызмет көрсету орындарының мекенжайлары порталда орналастырылған.</w:t>
      </w:r>
    </w:p>
    <w:bookmarkEnd w:id="90"/>
    <w:bookmarkStart w:name="z109" w:id="91"/>
    <w:p>
      <w:pPr>
        <w:spacing w:after="0"/>
        <w:ind w:left="0"/>
        <w:jc w:val="both"/>
      </w:pPr>
      <w:r>
        <w:rPr>
          <w:rFonts w:ascii="Times New Roman"/>
          <w:b w:val="false"/>
          <w:i w:val="false"/>
          <w:color w:val="000000"/>
          <w:sz w:val="28"/>
        </w:rPr>
        <w:t>
      10.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Бірыңғай байланыс орталығының байланыс телефондары: 1414, 8 800 080 7777.</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су пайдалану құқығын </w:t>
            </w:r>
            <w:r>
              <w:br/>
            </w:r>
            <w:r>
              <w:rPr>
                <w:rFonts w:ascii="Times New Roman"/>
                <w:b w:val="false"/>
                <w:i w:val="false"/>
                <w:color w:val="000000"/>
                <w:sz w:val="20"/>
              </w:rPr>
              <w:t xml:space="preserve">жүзеге асыратын жеке және </w:t>
            </w:r>
            <w:r>
              <w:br/>
            </w:r>
            <w:r>
              <w:rPr>
                <w:rFonts w:ascii="Times New Roman"/>
                <w:b w:val="false"/>
                <w:i w:val="false"/>
                <w:color w:val="000000"/>
                <w:sz w:val="20"/>
              </w:rPr>
              <w:t xml:space="preserve">заңды тұлғалардың суды алу </w:t>
            </w:r>
            <w:r>
              <w:br/>
            </w:r>
            <w:r>
              <w:rPr>
                <w:rFonts w:ascii="Times New Roman"/>
                <w:b w:val="false"/>
                <w:i w:val="false"/>
                <w:color w:val="000000"/>
                <w:sz w:val="20"/>
              </w:rPr>
              <w:t xml:space="preserve">немесе ағызу құрылыстарында </w:t>
            </w:r>
            <w:r>
              <w:br/>
            </w:r>
            <w:r>
              <w:rPr>
                <w:rFonts w:ascii="Times New Roman"/>
                <w:b w:val="false"/>
                <w:i w:val="false"/>
                <w:color w:val="000000"/>
                <w:sz w:val="20"/>
              </w:rPr>
              <w:t xml:space="preserve">немесе құрылғыларында </w:t>
            </w:r>
            <w:r>
              <w:br/>
            </w:r>
            <w:r>
              <w:rPr>
                <w:rFonts w:ascii="Times New Roman"/>
                <w:b w:val="false"/>
                <w:i w:val="false"/>
                <w:color w:val="000000"/>
                <w:sz w:val="20"/>
              </w:rPr>
              <w:t xml:space="preserve">орнатылатын суды есепке алу </w:t>
            </w:r>
            <w:r>
              <w:br/>
            </w:r>
            <w:r>
              <w:rPr>
                <w:rFonts w:ascii="Times New Roman"/>
                <w:b w:val="false"/>
                <w:i w:val="false"/>
                <w:color w:val="000000"/>
                <w:sz w:val="20"/>
              </w:rPr>
              <w:t xml:space="preserve">аспаптарын пломбалау"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тегі, </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 xml:space="preserve">жағдайда немесе заңды </w:t>
            </w:r>
            <w:r>
              <w:br/>
            </w:r>
            <w:r>
              <w:rPr>
                <w:rFonts w:ascii="Times New Roman"/>
                <w:b w:val="false"/>
                <w:i w:val="false"/>
                <w:color w:val="000000"/>
                <w:sz w:val="20"/>
              </w:rPr>
              <w:t>тұлғаның атауы )</w:t>
            </w:r>
            <w:r>
              <w:br/>
            </w:r>
            <w:r>
              <w:rPr>
                <w:rFonts w:ascii="Times New Roman"/>
                <w:b w:val="false"/>
                <w:i w:val="false"/>
                <w:color w:val="000000"/>
                <w:sz w:val="20"/>
              </w:rPr>
              <w:t xml:space="preserve">Өтініш берушінің заңды </w:t>
            </w:r>
            <w:r>
              <w:br/>
            </w:r>
            <w:r>
              <w:rPr>
                <w:rFonts w:ascii="Times New Roman"/>
                <w:b w:val="false"/>
                <w:i w:val="false"/>
                <w:color w:val="000000"/>
                <w:sz w:val="20"/>
              </w:rPr>
              <w:t>мекенжайы _________________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үйдің нөмірі, телефон)</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деректемелері _______________</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жеке сәйкестендіру нөмірі)</w:t>
            </w:r>
          </w:p>
        </w:tc>
      </w:tr>
    </w:tbl>
    <w:bookmarkStart w:name="z111"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 xml:space="preserve">
      Суды есепке алу аспабына/аспабынан пломба орнатуды (алып тастауды) сұраймын </w:t>
      </w:r>
    </w:p>
    <w:p>
      <w:pPr>
        <w:spacing w:after="0"/>
        <w:ind w:left="0"/>
        <w:jc w:val="both"/>
      </w:pPr>
      <w:r>
        <w:rPr>
          <w:rFonts w:ascii="Times New Roman"/>
          <w:b w:val="false"/>
          <w:i w:val="false"/>
          <w:color w:val="000000"/>
          <w:sz w:val="28"/>
        </w:rPr>
        <w:t xml:space="preserve">
      (қажеттісінің асты сызылсын) 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Суды есепке алу аспабы ____________________________________________________ </w:t>
      </w:r>
    </w:p>
    <w:p>
      <w:pPr>
        <w:spacing w:after="0"/>
        <w:ind w:left="0"/>
        <w:jc w:val="both"/>
      </w:pPr>
      <w:r>
        <w:rPr>
          <w:rFonts w:ascii="Times New Roman"/>
          <w:b w:val="false"/>
          <w:i w:val="false"/>
          <w:color w:val="000000"/>
          <w:sz w:val="28"/>
        </w:rPr>
        <w:t xml:space="preserve">
      (суды есепке алу аспабының маркасы, зауыттық нөмірі) </w:t>
      </w:r>
    </w:p>
    <w:p>
      <w:pPr>
        <w:spacing w:after="0"/>
        <w:ind w:left="0"/>
        <w:jc w:val="both"/>
      </w:pPr>
      <w:r>
        <w:rPr>
          <w:rFonts w:ascii="Times New Roman"/>
          <w:b w:val="false"/>
          <w:i w:val="false"/>
          <w:color w:val="000000"/>
          <w:sz w:val="28"/>
        </w:rPr>
        <w:t xml:space="preserve">
      Суды есепке алу аспабын бассейндік инспекцияда тіркеу күні_____________________ </w:t>
      </w:r>
    </w:p>
    <w:p>
      <w:pPr>
        <w:spacing w:after="0"/>
        <w:ind w:left="0"/>
        <w:jc w:val="both"/>
      </w:pPr>
      <w:r>
        <w:rPr>
          <w:rFonts w:ascii="Times New Roman"/>
          <w:b w:val="false"/>
          <w:i w:val="false"/>
          <w:color w:val="000000"/>
          <w:sz w:val="28"/>
        </w:rPr>
        <w:t xml:space="preserve">
      Cу пайдалануға рұқсат құжатының нөмірі және күні_____________________________ </w:t>
      </w:r>
    </w:p>
    <w:p>
      <w:pPr>
        <w:spacing w:after="0"/>
        <w:ind w:left="0"/>
        <w:jc w:val="both"/>
      </w:pPr>
      <w:r>
        <w:rPr>
          <w:rFonts w:ascii="Times New Roman"/>
          <w:b w:val="false"/>
          <w:i w:val="false"/>
          <w:color w:val="000000"/>
          <w:sz w:val="28"/>
        </w:rPr>
        <w:t xml:space="preserve">
      Пломбаны алып тастау күні мен акт нөмірі (қайта жүгінген жағдайда)_______________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Суды есепке алу аспаптарының паспортының көшірмесі, суды есепке алу аспабын </w:t>
      </w:r>
    </w:p>
    <w:p>
      <w:pPr>
        <w:spacing w:after="0"/>
        <w:ind w:left="0"/>
        <w:jc w:val="both"/>
      </w:pPr>
      <w:r>
        <w:rPr>
          <w:rFonts w:ascii="Times New Roman"/>
          <w:b w:val="false"/>
          <w:i w:val="false"/>
          <w:color w:val="000000"/>
          <w:sz w:val="28"/>
        </w:rPr>
        <w:t xml:space="preserve">
      салыстырып тексеру актісі (суды есепке алу аспаптарының паспортында жүргізілген </w:t>
      </w:r>
    </w:p>
    <w:p>
      <w:pPr>
        <w:spacing w:after="0"/>
        <w:ind w:left="0"/>
        <w:jc w:val="both"/>
      </w:pPr>
      <w:r>
        <w:rPr>
          <w:rFonts w:ascii="Times New Roman"/>
          <w:b w:val="false"/>
          <w:i w:val="false"/>
          <w:color w:val="000000"/>
          <w:sz w:val="28"/>
        </w:rPr>
        <w:t xml:space="preserve">
      салыстырып тексеру туралы ақпарат болмаған жағдайда).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w:t>
      </w:r>
    </w:p>
    <w:p>
      <w:pPr>
        <w:spacing w:after="0"/>
        <w:ind w:left="0"/>
        <w:jc w:val="both"/>
      </w:pPr>
      <w:r>
        <w:rPr>
          <w:rFonts w:ascii="Times New Roman"/>
          <w:b w:val="false"/>
          <w:i w:val="false"/>
          <w:color w:val="000000"/>
          <w:sz w:val="28"/>
        </w:rPr>
        <w:t xml:space="preserve">
      қызметті алушы мемлекеттік қызметтер көрсету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мәліметтерді пайдалануға келісім </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xml:space="preserve">
      ______________________________             _____________________________ </w:t>
      </w:r>
    </w:p>
    <w:p>
      <w:pPr>
        <w:spacing w:after="0"/>
        <w:ind w:left="0"/>
        <w:jc w:val="both"/>
      </w:pPr>
      <w:r>
        <w:rPr>
          <w:rFonts w:ascii="Times New Roman"/>
          <w:b w:val="false"/>
          <w:i w:val="false"/>
          <w:color w:val="000000"/>
          <w:sz w:val="28"/>
        </w:rPr>
        <w:t xml:space="preserve">
      өкілдің лауазымы                               өкілдің тегі, аты, әкесінің аты (бар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Қоса беріледі_______парақта. </w:t>
      </w:r>
    </w:p>
    <w:p>
      <w:pPr>
        <w:spacing w:after="0"/>
        <w:ind w:left="0"/>
        <w:jc w:val="both"/>
      </w:pPr>
      <w:r>
        <w:rPr>
          <w:rFonts w:ascii="Times New Roman"/>
          <w:b w:val="false"/>
          <w:i w:val="false"/>
          <w:color w:val="000000"/>
          <w:sz w:val="28"/>
        </w:rPr>
        <w:t>
                                                Мәліметтердің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су пайдалану құқығын </w:t>
            </w:r>
            <w:r>
              <w:br/>
            </w:r>
            <w:r>
              <w:rPr>
                <w:rFonts w:ascii="Times New Roman"/>
                <w:b w:val="false"/>
                <w:i w:val="false"/>
                <w:color w:val="000000"/>
                <w:sz w:val="20"/>
              </w:rPr>
              <w:t xml:space="preserve">жүзеге асыратын жеке және </w:t>
            </w:r>
            <w:r>
              <w:br/>
            </w:r>
            <w:r>
              <w:rPr>
                <w:rFonts w:ascii="Times New Roman"/>
                <w:b w:val="false"/>
                <w:i w:val="false"/>
                <w:color w:val="000000"/>
                <w:sz w:val="20"/>
              </w:rPr>
              <w:t xml:space="preserve">заңды тұлғалардың суды алу </w:t>
            </w:r>
            <w:r>
              <w:br/>
            </w:r>
            <w:r>
              <w:rPr>
                <w:rFonts w:ascii="Times New Roman"/>
                <w:b w:val="false"/>
                <w:i w:val="false"/>
                <w:color w:val="000000"/>
                <w:sz w:val="20"/>
              </w:rPr>
              <w:t xml:space="preserve">немесе ағызу құрылыстарында </w:t>
            </w:r>
            <w:r>
              <w:br/>
            </w:r>
            <w:r>
              <w:rPr>
                <w:rFonts w:ascii="Times New Roman"/>
                <w:b w:val="false"/>
                <w:i w:val="false"/>
                <w:color w:val="000000"/>
                <w:sz w:val="20"/>
              </w:rPr>
              <w:t xml:space="preserve">немесе құрылғыларында </w:t>
            </w:r>
            <w:r>
              <w:br/>
            </w:r>
            <w:r>
              <w:rPr>
                <w:rFonts w:ascii="Times New Roman"/>
                <w:b w:val="false"/>
                <w:i w:val="false"/>
                <w:color w:val="000000"/>
                <w:sz w:val="20"/>
              </w:rPr>
              <w:t xml:space="preserve">орнатылатын суды есепке алу </w:t>
            </w:r>
            <w:r>
              <w:br/>
            </w:r>
            <w:r>
              <w:rPr>
                <w:rFonts w:ascii="Times New Roman"/>
                <w:b w:val="false"/>
                <w:i w:val="false"/>
                <w:color w:val="000000"/>
                <w:sz w:val="20"/>
              </w:rPr>
              <w:t xml:space="preserve">аспаптарын пломбалау"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993"/>
        <w:gridCol w:w="9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қызмет көрсету стандарты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 (бұдан әрі – көрсетілетін қызметті беруші).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–портал).</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w:t>
            </w:r>
            <w:r>
              <w:br/>
            </w:r>
            <w:r>
              <w:rPr>
                <w:rFonts w:ascii="Times New Roman"/>
                <w:b w:val="false"/>
                <w:i w:val="false"/>
                <w:color w:val="000000"/>
                <w:sz w:val="20"/>
              </w:rPr>
              <w:t>
келісім беру – 10(он) жұмыс күні.</w:t>
            </w:r>
            <w:r>
              <w:br/>
            </w:r>
            <w:r>
              <w:rPr>
                <w:rFonts w:ascii="Times New Roman"/>
                <w:b w:val="false"/>
                <w:i w:val="false"/>
                <w:color w:val="000000"/>
                <w:sz w:val="20"/>
              </w:rPr>
              <w:t>
Екі жұмыс күні ішінде ұсынылған құжаттардың толықтығын тексереді. Ұсынылған құжаттардың толық болмауы фактісі анықталған жағдайда өтінішті әрі қарай қараудан дәлелді бас тартады.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жөніндегі құрылыстарда немесе құрылғыларда орнатылатын суды есепке алу аспаптарына пломбаларды орнату (алу) актісі не мемлекеттік қызметті көрсетуден дәлелді бас тарту.</w:t>
            </w:r>
            <w:r>
              <w:br/>
            </w:r>
            <w:r>
              <w:rPr>
                <w:rFonts w:ascii="Times New Roman"/>
                <w:b w:val="false"/>
                <w:i w:val="false"/>
                <w:color w:val="000000"/>
                <w:sz w:val="20"/>
              </w:rPr>
              <w:t>
Қағаз нысан.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жұмысы – 2015 жылғы 23 қарашадағы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r>
              <w:br/>
            </w:r>
            <w:r>
              <w:rPr>
                <w:rFonts w:ascii="Times New Roman"/>
                <w:b w:val="false"/>
                <w:i w:val="false"/>
                <w:color w:val="000000"/>
                <w:sz w:val="20"/>
              </w:rPr>
              <w:t xml:space="preserve">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суды есепке алу аспаптарына паспорттың электрондық көшірмесі;</w:t>
            </w:r>
            <w:r>
              <w:br/>
            </w:r>
            <w:r>
              <w:rPr>
                <w:rFonts w:ascii="Times New Roman"/>
                <w:b w:val="false"/>
                <w:i w:val="false"/>
                <w:color w:val="000000"/>
                <w:sz w:val="20"/>
              </w:rPr>
              <w:t>
3) мерзімі аяқталған немесе тексеру болмаған жағдайда суды есепке алу аспабын тексеру актісінің электрондық көшірмесі.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2003 жылғы 9 шілдедегі Су кодексінің </w:t>
            </w:r>
            <w:r>
              <w:rPr>
                <w:rFonts w:ascii="Times New Roman"/>
                <w:b w:val="false"/>
                <w:i w:val="false"/>
                <w:color w:val="000000"/>
                <w:sz w:val="20"/>
              </w:rPr>
              <w:t>72-бабының</w:t>
            </w:r>
            <w:r>
              <w:rPr>
                <w:rFonts w:ascii="Times New Roman"/>
                <w:b w:val="false"/>
                <w:i w:val="false"/>
                <w:color w:val="000000"/>
                <w:sz w:val="20"/>
              </w:rPr>
              <w:t xml:space="preserve"> 5-тармағында белгіленген талаптарға сәйкес келмеуі;</w:t>
            </w:r>
            <w:r>
              <w:br/>
            </w:r>
            <w:r>
              <w:rPr>
                <w:rFonts w:ascii="Times New Roman"/>
                <w:b w:val="false"/>
                <w:i w:val="false"/>
                <w:color w:val="000000"/>
                <w:sz w:val="20"/>
              </w:rPr>
              <w:t>
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портал арқылы электрондық түрде мемлекеттік қызметті алу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су пайдалану құқығын </w:t>
            </w:r>
            <w:r>
              <w:br/>
            </w:r>
            <w:r>
              <w:rPr>
                <w:rFonts w:ascii="Times New Roman"/>
                <w:b w:val="false"/>
                <w:i w:val="false"/>
                <w:color w:val="000000"/>
                <w:sz w:val="20"/>
              </w:rPr>
              <w:t xml:space="preserve">жүзеге асыратын жеке және </w:t>
            </w:r>
            <w:r>
              <w:br/>
            </w:r>
            <w:r>
              <w:rPr>
                <w:rFonts w:ascii="Times New Roman"/>
                <w:b w:val="false"/>
                <w:i w:val="false"/>
                <w:color w:val="000000"/>
                <w:sz w:val="20"/>
              </w:rPr>
              <w:t xml:space="preserve">заңды тұлғалардың суды алу </w:t>
            </w:r>
            <w:r>
              <w:br/>
            </w:r>
            <w:r>
              <w:rPr>
                <w:rFonts w:ascii="Times New Roman"/>
                <w:b w:val="false"/>
                <w:i w:val="false"/>
                <w:color w:val="000000"/>
                <w:sz w:val="20"/>
              </w:rPr>
              <w:t xml:space="preserve">немесе ағызу құрылыстарында </w:t>
            </w:r>
            <w:r>
              <w:br/>
            </w:r>
            <w:r>
              <w:rPr>
                <w:rFonts w:ascii="Times New Roman"/>
                <w:b w:val="false"/>
                <w:i w:val="false"/>
                <w:color w:val="000000"/>
                <w:sz w:val="20"/>
              </w:rPr>
              <w:t xml:space="preserve">немесе құрылғыларында </w:t>
            </w:r>
            <w:r>
              <w:br/>
            </w:r>
            <w:r>
              <w:rPr>
                <w:rFonts w:ascii="Times New Roman"/>
                <w:b w:val="false"/>
                <w:i w:val="false"/>
                <w:color w:val="000000"/>
                <w:sz w:val="20"/>
              </w:rPr>
              <w:t xml:space="preserve">орнатылатын суды есепке алу </w:t>
            </w:r>
            <w:r>
              <w:br/>
            </w:r>
            <w:r>
              <w:rPr>
                <w:rFonts w:ascii="Times New Roman"/>
                <w:b w:val="false"/>
                <w:i w:val="false"/>
                <w:color w:val="000000"/>
                <w:sz w:val="20"/>
              </w:rPr>
              <w:t xml:space="preserve">аспаптарын пломбалау"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3"/>
    <w:p>
      <w:pPr>
        <w:spacing w:after="0"/>
        <w:ind w:left="0"/>
        <w:jc w:val="left"/>
      </w:pPr>
      <w:r>
        <w:rPr>
          <w:rFonts w:ascii="Times New Roman"/>
          <w:b/>
          <w:i w:val="false"/>
          <w:color w:val="000000"/>
        </w:rPr>
        <w:t xml:space="preserve">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аспаптарына пломба орнату (алып тастау) актісі</w:t>
      </w:r>
    </w:p>
    <w:bookmarkEnd w:id="93"/>
    <w:p>
      <w:pPr>
        <w:spacing w:after="0"/>
        <w:ind w:left="0"/>
        <w:jc w:val="both"/>
      </w:pPr>
      <w:r>
        <w:rPr>
          <w:rFonts w:ascii="Times New Roman"/>
          <w:b w:val="false"/>
          <w:i w:val="false"/>
          <w:color w:val="000000"/>
          <w:sz w:val="28"/>
        </w:rPr>
        <w:t xml:space="preserve">
      20__жылғы " " ____________ № ______ </w:t>
      </w:r>
    </w:p>
    <w:p>
      <w:pPr>
        <w:spacing w:after="0"/>
        <w:ind w:left="0"/>
        <w:jc w:val="both"/>
      </w:pPr>
      <w:r>
        <w:rPr>
          <w:rFonts w:ascii="Times New Roman"/>
          <w:b w:val="false"/>
          <w:i w:val="false"/>
          <w:color w:val="000000"/>
          <w:sz w:val="28"/>
        </w:rPr>
        <w:t xml:space="preserve">
      Су пайдаланушының қатысуымен _______________________________________ </w:t>
      </w:r>
    </w:p>
    <w:p>
      <w:pPr>
        <w:spacing w:after="0"/>
        <w:ind w:left="0"/>
        <w:jc w:val="both"/>
      </w:pPr>
      <w:r>
        <w:rPr>
          <w:rFonts w:ascii="Times New Roman"/>
          <w:b w:val="false"/>
          <w:i w:val="false"/>
          <w:color w:val="000000"/>
          <w:sz w:val="28"/>
        </w:rPr>
        <w:t>
      кәсіпорынның атауы,тегі, аты, әкесінің аты (бар болған жағдайда)</w:t>
      </w:r>
    </w:p>
    <w:p>
      <w:pPr>
        <w:spacing w:after="0"/>
        <w:ind w:left="0"/>
        <w:jc w:val="both"/>
      </w:pPr>
      <w:r>
        <w:rPr>
          <w:rFonts w:ascii="Times New Roman"/>
          <w:b w:val="false"/>
          <w:i w:val="false"/>
          <w:color w:val="000000"/>
          <w:sz w:val="28"/>
        </w:rPr>
        <w:t xml:space="preserve">
      мемлекеттік инспектор </w:t>
      </w:r>
    </w:p>
    <w:p>
      <w:pPr>
        <w:spacing w:after="0"/>
        <w:ind w:left="0"/>
        <w:jc w:val="both"/>
      </w:pPr>
      <w:r>
        <w:rPr>
          <w:rFonts w:ascii="Times New Roman"/>
          <w:b w:val="false"/>
          <w:i w:val="false"/>
          <w:color w:val="000000"/>
          <w:sz w:val="28"/>
        </w:rPr>
        <w:t xml:space="preserve">
      _____________________________________________________________жасады.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____________ суды есепке алу аспабы _______________________ су тартқышта </w:t>
      </w:r>
    </w:p>
    <w:p>
      <w:pPr>
        <w:spacing w:after="0"/>
        <w:ind w:left="0"/>
        <w:jc w:val="both"/>
      </w:pPr>
      <w:r>
        <w:rPr>
          <w:rFonts w:ascii="Times New Roman"/>
          <w:b w:val="false"/>
          <w:i w:val="false"/>
          <w:color w:val="000000"/>
          <w:sz w:val="28"/>
        </w:rPr>
        <w:t>
      су өлшегіштің маркасы             ұңғыманың нөмірі, орналасқан жері</w:t>
      </w:r>
    </w:p>
    <w:p>
      <w:pPr>
        <w:spacing w:after="0"/>
        <w:ind w:left="0"/>
        <w:jc w:val="both"/>
      </w:pPr>
      <w:r>
        <w:rPr>
          <w:rFonts w:ascii="Times New Roman"/>
          <w:b w:val="false"/>
          <w:i w:val="false"/>
          <w:color w:val="000000"/>
          <w:sz w:val="28"/>
        </w:rPr>
        <w:t xml:space="preserve">
      тексеруден өтті ________________________ тексерілген күні 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пломба номірі ____________</w:t>
      </w:r>
    </w:p>
    <w:p>
      <w:pPr>
        <w:spacing w:after="0"/>
        <w:ind w:left="0"/>
        <w:jc w:val="both"/>
      </w:pPr>
      <w:r>
        <w:rPr>
          <w:rFonts w:ascii="Times New Roman"/>
          <w:b w:val="false"/>
          <w:i w:val="false"/>
          <w:color w:val="000000"/>
          <w:sz w:val="28"/>
        </w:rPr>
        <w:t>
      Суды есепке алу аспабының көрсеткіштері ______________________</w:t>
      </w:r>
    </w:p>
    <w:p>
      <w:pPr>
        <w:spacing w:after="0"/>
        <w:ind w:left="0"/>
        <w:jc w:val="both"/>
      </w:pPr>
      <w:r>
        <w:rPr>
          <w:rFonts w:ascii="Times New Roman"/>
          <w:b w:val="false"/>
          <w:i w:val="false"/>
          <w:color w:val="000000"/>
          <w:sz w:val="28"/>
        </w:rPr>
        <w:t xml:space="preserve">
      Қазақстан Республикасы 2003 жылғы 9 шілдедегі Су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су </w:t>
      </w:r>
    </w:p>
    <w:p>
      <w:pPr>
        <w:spacing w:after="0"/>
        <w:ind w:left="0"/>
        <w:jc w:val="both"/>
      </w:pPr>
      <w:r>
        <w:rPr>
          <w:rFonts w:ascii="Times New Roman"/>
          <w:b w:val="false"/>
          <w:i w:val="false"/>
          <w:color w:val="000000"/>
          <w:sz w:val="28"/>
        </w:rPr>
        <w:t xml:space="preserve">
      объектілерінің жай-күйіне теріс әсер ету мақсатында судың зиянды әсер етуін, </w:t>
      </w:r>
    </w:p>
    <w:p>
      <w:pPr>
        <w:spacing w:after="0"/>
        <w:ind w:left="0"/>
        <w:jc w:val="both"/>
      </w:pPr>
      <w:r>
        <w:rPr>
          <w:rFonts w:ascii="Times New Roman"/>
          <w:b w:val="false"/>
          <w:i w:val="false"/>
          <w:color w:val="000000"/>
          <w:sz w:val="28"/>
        </w:rPr>
        <w:t xml:space="preserve">
      ластануын және қоқыстануын болдырмайтын құрылыстармен және құрылғылармен </w:t>
      </w:r>
    </w:p>
    <w:p>
      <w:pPr>
        <w:spacing w:after="0"/>
        <w:ind w:left="0"/>
        <w:jc w:val="both"/>
      </w:pPr>
      <w:r>
        <w:rPr>
          <w:rFonts w:ascii="Times New Roman"/>
          <w:b w:val="false"/>
          <w:i w:val="false"/>
          <w:color w:val="000000"/>
          <w:sz w:val="28"/>
        </w:rPr>
        <w:t xml:space="preserve">
      қамтамасыз етілмеген, сондай-ақ су тұтынуды және ағынды су ағызуды есепке aлу </w:t>
      </w:r>
    </w:p>
    <w:p>
      <w:pPr>
        <w:spacing w:after="0"/>
        <w:ind w:left="0"/>
        <w:jc w:val="both"/>
      </w:pPr>
      <w:r>
        <w:rPr>
          <w:rFonts w:ascii="Times New Roman"/>
          <w:b w:val="false"/>
          <w:i w:val="false"/>
          <w:color w:val="000000"/>
          <w:sz w:val="28"/>
        </w:rPr>
        <w:t xml:space="preserve">
      аспаптарымен жабдықталмаған жаңа және реконструкцияланатын объектiлердi </w:t>
      </w:r>
    </w:p>
    <w:p>
      <w:pPr>
        <w:spacing w:after="0"/>
        <w:ind w:left="0"/>
        <w:jc w:val="both"/>
      </w:pPr>
      <w:r>
        <w:rPr>
          <w:rFonts w:ascii="Times New Roman"/>
          <w:b w:val="false"/>
          <w:i w:val="false"/>
          <w:color w:val="000000"/>
          <w:sz w:val="28"/>
        </w:rPr>
        <w:t>
      пайдалануға енгізуге тыйым салынады.</w:t>
      </w:r>
    </w:p>
    <w:p>
      <w:pPr>
        <w:spacing w:after="0"/>
        <w:ind w:left="0"/>
        <w:jc w:val="both"/>
      </w:pPr>
      <w:r>
        <w:rPr>
          <w:rFonts w:ascii="Times New Roman"/>
          <w:b w:val="false"/>
          <w:i w:val="false"/>
          <w:color w:val="000000"/>
          <w:sz w:val="28"/>
        </w:rPr>
        <w:t xml:space="preserve">
      Мемлекеттік инспектор                               _________________ </w:t>
      </w:r>
    </w:p>
    <w:p>
      <w:pPr>
        <w:spacing w:after="0"/>
        <w:ind w:left="0"/>
        <w:jc w:val="both"/>
      </w:pPr>
      <w:r>
        <w:rPr>
          <w:rFonts w:ascii="Times New Roman"/>
          <w:b w:val="false"/>
          <w:i w:val="false"/>
          <w:color w:val="000000"/>
          <w:sz w:val="28"/>
        </w:rPr>
        <w:t xml:space="preserve">
                                    мөр орны                         қолы </w:t>
      </w:r>
    </w:p>
    <w:p>
      <w:pPr>
        <w:spacing w:after="0"/>
        <w:ind w:left="0"/>
        <w:jc w:val="both"/>
      </w:pPr>
      <w:r>
        <w:rPr>
          <w:rFonts w:ascii="Times New Roman"/>
          <w:b w:val="false"/>
          <w:i w:val="false"/>
          <w:color w:val="000000"/>
          <w:sz w:val="28"/>
        </w:rPr>
        <w:t xml:space="preserve">
      Су пайдаланушы                         ________________ (қолы) </w:t>
      </w:r>
    </w:p>
    <w:p>
      <w:pPr>
        <w:spacing w:after="0"/>
        <w:ind w:left="0"/>
        <w:jc w:val="both"/>
      </w:pPr>
      <w:r>
        <w:rPr>
          <w:rFonts w:ascii="Times New Roman"/>
          <w:b w:val="false"/>
          <w:i w:val="false"/>
          <w:color w:val="000000"/>
          <w:sz w:val="28"/>
        </w:rPr>
        <w:t>
      мөр орны (жеке кәсіпкерлік субъектілер болып табылатын тұлғалардан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су пайдалану құқығын </w:t>
            </w:r>
            <w:r>
              <w:br/>
            </w:r>
            <w:r>
              <w:rPr>
                <w:rFonts w:ascii="Times New Roman"/>
                <w:b w:val="false"/>
                <w:i w:val="false"/>
                <w:color w:val="000000"/>
                <w:sz w:val="20"/>
              </w:rPr>
              <w:t xml:space="preserve">жүзеге асыратын жеке және </w:t>
            </w:r>
            <w:r>
              <w:br/>
            </w:r>
            <w:r>
              <w:rPr>
                <w:rFonts w:ascii="Times New Roman"/>
                <w:b w:val="false"/>
                <w:i w:val="false"/>
                <w:color w:val="000000"/>
                <w:sz w:val="20"/>
              </w:rPr>
              <w:t xml:space="preserve">заңды тұлғалардың суды алу </w:t>
            </w:r>
            <w:r>
              <w:br/>
            </w:r>
            <w:r>
              <w:rPr>
                <w:rFonts w:ascii="Times New Roman"/>
                <w:b w:val="false"/>
                <w:i w:val="false"/>
                <w:color w:val="000000"/>
                <w:sz w:val="20"/>
              </w:rPr>
              <w:t xml:space="preserve">немесе ағызу құрылыстарында </w:t>
            </w:r>
            <w:r>
              <w:br/>
            </w:r>
            <w:r>
              <w:rPr>
                <w:rFonts w:ascii="Times New Roman"/>
                <w:b w:val="false"/>
                <w:i w:val="false"/>
                <w:color w:val="000000"/>
                <w:sz w:val="20"/>
              </w:rPr>
              <w:t xml:space="preserve">немесе құрылғыларында </w:t>
            </w:r>
            <w:r>
              <w:br/>
            </w:r>
            <w:r>
              <w:rPr>
                <w:rFonts w:ascii="Times New Roman"/>
                <w:b w:val="false"/>
                <w:i w:val="false"/>
                <w:color w:val="000000"/>
                <w:sz w:val="20"/>
              </w:rPr>
              <w:t xml:space="preserve">орнатылатын суды есепке алу </w:t>
            </w:r>
            <w:r>
              <w:br/>
            </w:r>
            <w:r>
              <w:rPr>
                <w:rFonts w:ascii="Times New Roman"/>
                <w:b w:val="false"/>
                <w:i w:val="false"/>
                <w:color w:val="000000"/>
                <w:sz w:val="20"/>
              </w:rPr>
              <w:t xml:space="preserve">аспаптарын пломбалау"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16" w:id="94"/>
    <w:p>
      <w:pPr>
        <w:spacing w:after="0"/>
        <w:ind w:left="0"/>
        <w:jc w:val="left"/>
      </w:pPr>
      <w:r>
        <w:rPr>
          <w:rFonts w:ascii="Times New Roman"/>
          <w:b/>
          <w:i w:val="false"/>
          <w:color w:val="000000"/>
        </w:rPr>
        <w:t xml:space="preserve"> Суды есепке алу құралына/құралынан пломбы белгілеу (алу) туралы хабарлама (қажетін сызу керек) № (құжаттың нөмірі)</w:t>
      </w:r>
    </w:p>
    <w:bookmarkEnd w:id="94"/>
    <w:p>
      <w:pPr>
        <w:spacing w:after="0"/>
        <w:ind w:left="0"/>
        <w:jc w:val="both"/>
      </w:pPr>
      <w:r>
        <w:rPr>
          <w:rFonts w:ascii="Times New Roman"/>
          <w:b w:val="false"/>
          <w:i w:val="false"/>
          <w:color w:val="000000"/>
          <w:sz w:val="28"/>
        </w:rPr>
        <w:t xml:space="preserve">
      Құрметті 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 суды есепке алу құралына/құралынан _________________ пломбы </w:t>
      </w:r>
    </w:p>
    <w:p>
      <w:pPr>
        <w:spacing w:after="0"/>
        <w:ind w:left="0"/>
        <w:jc w:val="both"/>
      </w:pPr>
      <w:r>
        <w:rPr>
          <w:rFonts w:ascii="Times New Roman"/>
          <w:b w:val="false"/>
          <w:i w:val="false"/>
          <w:color w:val="000000"/>
          <w:sz w:val="28"/>
        </w:rPr>
        <w:t xml:space="preserve">
      белгілеу (алу) туралы хабарлаймыз </w:t>
      </w:r>
    </w:p>
    <w:p>
      <w:pPr>
        <w:spacing w:after="0"/>
        <w:ind w:left="0"/>
        <w:jc w:val="both"/>
      </w:pPr>
      <w:r>
        <w:rPr>
          <w:rFonts w:ascii="Times New Roman"/>
          <w:b w:val="false"/>
          <w:i w:val="false"/>
          <w:color w:val="000000"/>
          <w:sz w:val="28"/>
        </w:rPr>
        <w:t xml:space="preserve">
      Пломбы нөмірі             (суды есепке алу құралының маркасы, зауыд нөмірі) </w:t>
      </w:r>
    </w:p>
    <w:p>
      <w:pPr>
        <w:spacing w:after="0"/>
        <w:ind w:left="0"/>
        <w:jc w:val="both"/>
      </w:pPr>
      <w:r>
        <w:rPr>
          <w:rFonts w:ascii="Times New Roman"/>
          <w:b w:val="false"/>
          <w:i w:val="false"/>
          <w:color w:val="000000"/>
          <w:sz w:val="28"/>
        </w:rPr>
        <w:t xml:space="preserve">
      Бассейндік инспекция басшысы ____________________________ </w:t>
      </w:r>
    </w:p>
    <w:p>
      <w:pPr>
        <w:spacing w:after="0"/>
        <w:ind w:left="0"/>
        <w:jc w:val="both"/>
      </w:pPr>
      <w:r>
        <w:rPr>
          <w:rFonts w:ascii="Times New Roman"/>
          <w:b w:val="false"/>
          <w:i w:val="false"/>
          <w:color w:val="000000"/>
          <w:sz w:val="28"/>
        </w:rPr>
        <w:t xml:space="preserve">
      (тегі, аты, әкесінің аты (болғанда), қолы) </w:t>
      </w:r>
    </w:p>
    <w:p>
      <w:pPr>
        <w:spacing w:after="0"/>
        <w:ind w:left="0"/>
        <w:jc w:val="both"/>
      </w:pPr>
      <w:r>
        <w:rPr>
          <w:rFonts w:ascii="Times New Roman"/>
          <w:b w:val="false"/>
          <w:i w:val="false"/>
          <w:color w:val="000000"/>
          <w:sz w:val="28"/>
        </w:rPr>
        <w:t xml:space="preserve">
      "___"__________ 20__ жыл </w:t>
      </w:r>
    </w:p>
    <w:p>
      <w:pPr>
        <w:spacing w:after="0"/>
        <w:ind w:left="0"/>
        <w:jc w:val="both"/>
      </w:pPr>
      <w:r>
        <w:rPr>
          <w:rFonts w:ascii="Times New Roman"/>
          <w:b w:val="false"/>
          <w:i w:val="false"/>
          <w:color w:val="000000"/>
          <w:sz w:val="28"/>
        </w:rPr>
        <w:t>
      Мөр орны (болғанда)</w:t>
      </w:r>
    </w:p>
    <w:p>
      <w:pPr>
        <w:spacing w:after="0"/>
        <w:ind w:left="0"/>
        <w:jc w:val="both"/>
      </w:pPr>
      <w:r>
        <w:rPr>
          <w:rFonts w:ascii="Times New Roman"/>
          <w:b w:val="false"/>
          <w:i w:val="false"/>
          <w:color w:val="000000"/>
          <w:sz w:val="28"/>
        </w:rPr>
        <w:t xml:space="preserve">
      Хабарлама_______________________________________________________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(болғанда), қолы)</w:t>
      </w:r>
    </w:p>
    <w:p>
      <w:pPr>
        <w:spacing w:after="0"/>
        <w:ind w:left="0"/>
        <w:jc w:val="both"/>
      </w:pPr>
      <w:r>
        <w:rPr>
          <w:rFonts w:ascii="Times New Roman"/>
          <w:b w:val="false"/>
          <w:i w:val="false"/>
          <w:color w:val="000000"/>
          <w:sz w:val="28"/>
        </w:rPr>
        <w:t>
      Көрсетілетін қызметті алушыға табысталды "___" _______________ 20__ жылы</w:t>
      </w:r>
    </w:p>
    <w:p>
      <w:pPr>
        <w:spacing w:after="0"/>
        <w:ind w:left="0"/>
        <w:jc w:val="both"/>
      </w:pPr>
      <w:r>
        <w:rPr>
          <w:rFonts w:ascii="Times New Roman"/>
          <w:b w:val="false"/>
          <w:i w:val="false"/>
          <w:color w:val="000000"/>
          <w:sz w:val="28"/>
        </w:rPr>
        <w:t>
      (Қол қоюшының лауазымы)                   (қол қоюшының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216 Бұйрыққа </w:t>
            </w:r>
            <w:r>
              <w:br/>
            </w:r>
            <w:r>
              <w:rPr>
                <w:rFonts w:ascii="Times New Roman"/>
                <w:b w:val="false"/>
                <w:i w:val="false"/>
                <w:color w:val="000000"/>
                <w:sz w:val="20"/>
              </w:rPr>
              <w:t>4-қосымша</w:t>
            </w:r>
          </w:p>
        </w:tc>
      </w:tr>
    </w:tbl>
    <w:bookmarkStart w:name="z118" w:id="95"/>
    <w:p>
      <w:pPr>
        <w:spacing w:after="0"/>
        <w:ind w:left="0"/>
        <w:jc w:val="left"/>
      </w:pPr>
      <w:r>
        <w:rPr>
          <w:rFonts w:ascii="Times New Roman"/>
          <w:b/>
          <w:i w:val="false"/>
          <w:color w:val="000000"/>
        </w:rPr>
        <w:t xml:space="preserve"> "Бөгеттердің қауіпсіздігі саласындағы жұмыстарды жүргізу құқығына ұйымдарды аттестаттау" мемлекеттік қызмет көрсету қағидалар</w:t>
      </w:r>
    </w:p>
    <w:bookmarkEnd w:id="95"/>
    <w:bookmarkStart w:name="z119" w:id="96"/>
    <w:p>
      <w:pPr>
        <w:spacing w:after="0"/>
        <w:ind w:left="0"/>
        <w:jc w:val="left"/>
      </w:pPr>
      <w:r>
        <w:rPr>
          <w:rFonts w:ascii="Times New Roman"/>
          <w:b/>
          <w:i w:val="false"/>
          <w:color w:val="000000"/>
        </w:rPr>
        <w:t xml:space="preserve"> 1-тарау. Жалпы ережелер</w:t>
      </w:r>
    </w:p>
    <w:bookmarkEnd w:id="96"/>
    <w:bookmarkStart w:name="z120" w:id="97"/>
    <w:p>
      <w:pPr>
        <w:spacing w:after="0"/>
        <w:ind w:left="0"/>
        <w:jc w:val="both"/>
      </w:pPr>
      <w:r>
        <w:rPr>
          <w:rFonts w:ascii="Times New Roman"/>
          <w:b w:val="false"/>
          <w:i w:val="false"/>
          <w:color w:val="000000"/>
          <w:sz w:val="28"/>
        </w:rPr>
        <w:t xml:space="preserve">
      1. Осы "Бөгеттердің қауіпсіздігі саласындағы жұмыстарды жүргізу құқығына ұйымдарды аттестаттау" мемлекеттік қызмет көрсету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"Бөгеттердің қауіпсіздігі саласындағы жұмыстарды жүргізу құқығына ұйымдарды аттестаттау" мемлекеттік қызмет (бұдан әрі – мемлекеттік қызмет) көрсету тәртібін айқындайды.</w:t>
      </w:r>
    </w:p>
    <w:bookmarkEnd w:id="97"/>
    <w:bookmarkStart w:name="z121" w:id="98"/>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Су ресурстары комитеті (бұдан әрі – көрсетілетін қызметті беруші) заңды тұлғаларға (бұдан әрі – көрсетілетін қызметті алушы) көрсетеді.</w:t>
      </w:r>
    </w:p>
    <w:bookmarkEnd w:id="98"/>
    <w:bookmarkStart w:name="z122" w:id="99"/>
    <w:p>
      <w:pPr>
        <w:spacing w:after="0"/>
        <w:ind w:left="0"/>
        <w:jc w:val="left"/>
      </w:pPr>
      <w:r>
        <w:rPr>
          <w:rFonts w:ascii="Times New Roman"/>
          <w:b/>
          <w:i w:val="false"/>
          <w:color w:val="000000"/>
        </w:rPr>
        <w:t xml:space="preserve"> 2-тарау. Мемлекеттік қызметті көрсету тәртібі</w:t>
      </w:r>
    </w:p>
    <w:bookmarkEnd w:id="99"/>
    <w:bookmarkStart w:name="z123" w:id="100"/>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көрсетілетін қызметті берушіге өтініш береді.</w:t>
      </w:r>
    </w:p>
    <w:bookmarkEnd w:id="100"/>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w:t>
      </w:r>
      <w:r>
        <w:rPr>
          <w:rFonts w:ascii="Times New Roman"/>
          <w:b w:val="false"/>
          <w:i w:val="false"/>
          <w:color w:val="000000"/>
          <w:sz w:val="28"/>
        </w:rPr>
        <w:t xml:space="preserve"> нысанында мемлекеттік көрсетілетін қызмет стандартында көрсетілген.</w:t>
      </w:r>
    </w:p>
    <w:bookmarkStart w:name="z124" w:id="101"/>
    <w:p>
      <w:pPr>
        <w:spacing w:after="0"/>
        <w:ind w:left="0"/>
        <w:jc w:val="both"/>
      </w:pPr>
      <w:r>
        <w:rPr>
          <w:rFonts w:ascii="Times New Roman"/>
          <w:b w:val="false"/>
          <w:i w:val="false"/>
          <w:color w:val="000000"/>
          <w:sz w:val="28"/>
        </w:rPr>
        <w:t>
      4. Көрсетілетін қызметті алушы порталға жүгінген кезде мемлекеттік қызмет көрсету үшін қажетті құжаттардың тізбесі:</w:t>
      </w:r>
    </w:p>
    <w:bookmarkEnd w:id="10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2) аттестатталатын ұйым қызметкерлерінің біліктілігін растайтын құжаттың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 көрсету нәтижесін алу уақытын көрсетумен мемлекеттік қызмет көрсету үшін сұрау салудың қабылдағаны туралы статус жолданады.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мемлекеттік тіркелуі (қайта тіркелуі) туралы мәліметтерді көрсетілетін қызметті беруші тиісті мемлекеттік ақпараттық жүйелерден "электрондық үкімет" шлюзі арқылы алады.</w:t>
      </w:r>
    </w:p>
    <w:bookmarkStart w:name="z125" w:id="102"/>
    <w:p>
      <w:pPr>
        <w:spacing w:after="0"/>
        <w:ind w:left="0"/>
        <w:jc w:val="both"/>
      </w:pPr>
      <w:r>
        <w:rPr>
          <w:rFonts w:ascii="Times New Roman"/>
          <w:b w:val="false"/>
          <w:i w:val="false"/>
          <w:color w:val="000000"/>
          <w:sz w:val="28"/>
        </w:rPr>
        <w:t>
      5. Хат – 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әрі-жауапты бөлімше) орындауға жіберуді жүзеге асырады.</w:t>
      </w:r>
    </w:p>
    <w:bookmarkEnd w:id="10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 үш жұмыс күні ішінде осы Қағидалардың талаптарына сәйкестігін қарайды, бөгеттер қауіпсіздігі саласында жұмыстарды өткізу құқығына аттестатты рәсімдейді. Осы Қағидалардың талаптарына сәйкес келмеген жағдайда жауапты орындаушы мемлекеттік қызмет көрсетуден дәлелді бас тартуды рәсімдейді.</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126" w:id="103"/>
    <w:p>
      <w:pPr>
        <w:spacing w:after="0"/>
        <w:ind w:left="0"/>
        <w:jc w:val="both"/>
      </w:pPr>
      <w:r>
        <w:rPr>
          <w:rFonts w:ascii="Times New Roman"/>
          <w:b w:val="false"/>
          <w:i w:val="false"/>
          <w:color w:val="000000"/>
          <w:sz w:val="28"/>
        </w:rPr>
        <w:t>
      6. Қазақстан Республикасының заңнамасында белгіленген мемлекеттік қызмет көрсетуден бас тарту үшін негіздер:</w:t>
      </w:r>
    </w:p>
    <w:bookmarkEnd w:id="10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"Бөгеттердің қауіпсіздігі саласындағы жұмыстарды жүргізу құқығына аттестатталатын ұйымдарға қойылатын талаптарды бекіту туралы" Қазақстан Республикасы Ауыл шаруашылығы министрінің 2015 жылғы 2 желтоқсандағы № 19-2/1053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12635 болып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127" w:id="10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тәртібі</w:t>
      </w:r>
    </w:p>
    <w:bookmarkEnd w:id="104"/>
    <w:bookmarkStart w:name="z128" w:id="105"/>
    <w:p>
      <w:pPr>
        <w:spacing w:after="0"/>
        <w:ind w:left="0"/>
        <w:jc w:val="both"/>
      </w:pPr>
      <w:r>
        <w:rPr>
          <w:rFonts w:ascii="Times New Roman"/>
          <w:b w:val="false"/>
          <w:i w:val="false"/>
          <w:color w:val="000000"/>
          <w:sz w:val="28"/>
        </w:rPr>
        <w:t>
      7.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0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29" w:id="10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106"/>
    <w:bookmarkStart w:name="z130" w:id="107"/>
    <w:p>
      <w:pPr>
        <w:spacing w:after="0"/>
        <w:ind w:left="0"/>
        <w:jc w:val="both"/>
      </w:pPr>
      <w:r>
        <w:rPr>
          <w:rFonts w:ascii="Times New Roman"/>
          <w:b w:val="false"/>
          <w:i w:val="false"/>
          <w:color w:val="000000"/>
          <w:sz w:val="28"/>
        </w:rPr>
        <w:t>
      8. Мемлекеттік қызмет көрсету орындарының мекенжайлары порталда орналастырылған.</w:t>
      </w:r>
    </w:p>
    <w:bookmarkEnd w:id="107"/>
    <w:bookmarkStart w:name="z131" w:id="108"/>
    <w:p>
      <w:pPr>
        <w:spacing w:after="0"/>
        <w:ind w:left="0"/>
        <w:jc w:val="both"/>
      </w:pPr>
      <w:r>
        <w:rPr>
          <w:rFonts w:ascii="Times New Roman"/>
          <w:b w:val="false"/>
          <w:i w:val="false"/>
          <w:color w:val="000000"/>
          <w:sz w:val="28"/>
        </w:rPr>
        <w:t>
      9.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орталығының байланыс телефондары арқылы алуға мүмкіндігі бар.</w:t>
      </w:r>
    </w:p>
    <w:bookmarkEnd w:id="108"/>
    <w:bookmarkStart w:name="z132" w:id="109"/>
    <w:p>
      <w:pPr>
        <w:spacing w:after="0"/>
        <w:ind w:left="0"/>
        <w:jc w:val="both"/>
      </w:pPr>
      <w:r>
        <w:rPr>
          <w:rFonts w:ascii="Times New Roman"/>
          <w:b w:val="false"/>
          <w:i w:val="false"/>
          <w:color w:val="000000"/>
          <w:sz w:val="28"/>
        </w:rPr>
        <w:t xml:space="preserve">
      10. Бірыңғай байланыс орталығының байланыс телефондары: 1414, 8 800 080 7777.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"Бөгеттердің қауіпсіздігі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жүргізу құқығына ұйымдарды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 xml:space="preserve">Өтініш берушінің заңды </w:t>
            </w:r>
            <w:r>
              <w:br/>
            </w:r>
            <w:r>
              <w:rPr>
                <w:rFonts w:ascii="Times New Roman"/>
                <w:b w:val="false"/>
                <w:i w:val="false"/>
                <w:color w:val="000000"/>
                <w:sz w:val="20"/>
              </w:rPr>
              <w:t>мекенжайы 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 №, телефон)</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деректемелері _______________</w:t>
            </w:r>
            <w:r>
              <w:br/>
            </w:r>
            <w:r>
              <w:rPr>
                <w:rFonts w:ascii="Times New Roman"/>
                <w:b w:val="false"/>
                <w:i w:val="false"/>
                <w:color w:val="000000"/>
                <w:sz w:val="20"/>
              </w:rPr>
              <w:t>(Бизнес идентификациялық номер)</w:t>
            </w:r>
          </w:p>
        </w:tc>
      </w:tr>
    </w:tbl>
    <w:bookmarkStart w:name="z134"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Бөгеттердің қауіпсіздігі саласындағы жұмыстарды жүргізу құқығына аттестаттау жүргізуді сұраймын</w:t>
      </w:r>
    </w:p>
    <w:p>
      <w:pPr>
        <w:spacing w:after="0"/>
        <w:ind w:left="0"/>
        <w:jc w:val="both"/>
      </w:pPr>
      <w:r>
        <w:rPr>
          <w:rFonts w:ascii="Times New Roman"/>
          <w:b w:val="false"/>
          <w:i w:val="false"/>
          <w:color w:val="000000"/>
          <w:sz w:val="28"/>
        </w:rPr>
        <w:t>
      Өтінішке мынадай құжаттар қоса беріледі: мәлімет нысаны; аттестатталатын ұйым қызметкерлерінің біліктілігін растайтын құжаттың көшірмесі.</w:t>
      </w:r>
    </w:p>
    <w:p>
      <w:pPr>
        <w:spacing w:after="0"/>
        <w:ind w:left="0"/>
        <w:jc w:val="both"/>
      </w:pPr>
      <w:r>
        <w:rPr>
          <w:rFonts w:ascii="Times New Roman"/>
          <w:b w:val="false"/>
          <w:i w:val="false"/>
          <w:color w:val="000000"/>
          <w:sz w:val="28"/>
        </w:rPr>
        <w:t xml:space="preserve">
      _____________________________                   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(заңды тұлғаға лауазымы) жіберілген күні: күні.айы.жылы.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Мемлекеттік қызмет көрсету кезінде, өзгесі Қазақстан Республикасының заңдарымен көзделмесе көрсетілетін қызметті беруші ақпараттық жүйелердегі заңмен қорғалатын құпияны құрайтын мәліметтерді пайдалануға келісім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"Бөгеттердің қауіпсіздігі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жүргізу құқығына ұйымдарды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 xml:space="preserve">қызмет көрсету қағидаларына </w:t>
            </w:r>
            <w:r>
              <w:br/>
            </w:r>
            <w:r>
              <w:rPr>
                <w:rFonts w:ascii="Times New Roman"/>
                <w:b w:val="false"/>
                <w:i w:val="false"/>
                <w:color w:val="000000"/>
                <w:sz w:val="20"/>
              </w:rPr>
              <w:t xml:space="preserve">3-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824"/>
        <w:gridCol w:w="99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 мемлекеттік қызмет көрсету стандарты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 (бұдан әрі – көрсетілген қызметті беруші).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тәсілі</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w:t>
            </w:r>
            <w:r>
              <w:br/>
            </w:r>
            <w:r>
              <w:rPr>
                <w:rFonts w:ascii="Times New Roman"/>
                <w:b w:val="false"/>
                <w:i w:val="false"/>
                <w:color w:val="000000"/>
                <w:sz w:val="20"/>
              </w:rPr>
              <w:t>
келісім беру – 5 (бес) жұмыс күні.</w:t>
            </w:r>
            <w:r>
              <w:br/>
            </w:r>
            <w:r>
              <w:rPr>
                <w:rFonts w:ascii="Times New Roman"/>
                <w:b w:val="false"/>
                <w:i w:val="false"/>
                <w:color w:val="000000"/>
                <w:sz w:val="20"/>
              </w:rPr>
              <w:t>
Екі жұмыс күні ішінде ұсынылған құжаттардың толықтығын тексереді. Ұсынылған құжаттардың толық болмауы фактісі анықталған жағдайда өтінішті әрі қарай қараудан дәлелді бас тартады.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аттестат немесе мемлекеттік қызметті көрсетуден дәлелді бас тарту.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жұмысы – 2015 жылғы 23 қарашадағы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r>
              <w:br/>
            </w:r>
            <w:r>
              <w:rPr>
                <w:rFonts w:ascii="Times New Roman"/>
                <w:b w:val="false"/>
                <w:i w:val="false"/>
                <w:color w:val="000000"/>
                <w:sz w:val="20"/>
              </w:rPr>
              <w:t xml:space="preserve">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өтініші;</w:t>
            </w:r>
            <w:r>
              <w:br/>
            </w: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w:t>
            </w:r>
            <w:r>
              <w:br/>
            </w:r>
            <w:r>
              <w:rPr>
                <w:rFonts w:ascii="Times New Roman"/>
                <w:b w:val="false"/>
                <w:i w:val="false"/>
                <w:color w:val="000000"/>
                <w:sz w:val="20"/>
              </w:rPr>
              <w:t>
аттестатталатын ұйым қызметкерлерінің біліктілігін растайтын құжаттың электрондық көшірмесі.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"Бөгеттердің қауіпсіздігі саласындағы жұмыстарды жүргізу құқығына аттестатталатын ұйымдарға қойылатын талаптарды бекіту туралы" Қазақстан Республикасы Ауыл шаруашылығы министрінің 2015 жылғы 2 желтоқсандағы № 19-2/1053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12635 болып тіркелген) белгіленген талаптарға сәйкес келмеуі;</w:t>
            </w:r>
            <w:r>
              <w:br/>
            </w:r>
            <w:r>
              <w:rPr>
                <w:rFonts w:ascii="Times New Roman"/>
                <w:b w:val="false"/>
                <w:i w:val="false"/>
                <w:color w:val="000000"/>
                <w:sz w:val="20"/>
              </w:rPr>
              <w:t>
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электрондық цифрлық қолтаңбасы болған жағдайда портал арқылы электрондық түрде мемлекеттік қызметті алу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"Бөгеттердің қауіпсіздігі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жүргізу құқығына ұйымдарды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 нысаны</w:t>
            </w:r>
          </w:p>
        </w:tc>
      </w:tr>
    </w:tbl>
    <w:bookmarkStart w:name="z137" w:id="111"/>
    <w:p>
      <w:pPr>
        <w:spacing w:after="0"/>
        <w:ind w:left="0"/>
        <w:jc w:val="left"/>
      </w:pPr>
      <w:r>
        <w:rPr>
          <w:rFonts w:ascii="Times New Roman"/>
          <w:b/>
          <w:i w:val="false"/>
          <w:color w:val="000000"/>
        </w:rPr>
        <w:t xml:space="preserve"> Пайдалануға берілген бөгет құрылысының жобалары жөніндегі ақпарат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317"/>
        <w:gridCol w:w="1317"/>
        <w:gridCol w:w="1684"/>
        <w:gridCol w:w="1317"/>
        <w:gridCol w:w="5348"/>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пайдалануға берілген жылы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сыныбы</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жобалау, салу, жөндеу және реконструкциялау, пайдалану бойынша жұмыс тәжірибесі</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2"/>
    <w:p>
      <w:pPr>
        <w:spacing w:after="0"/>
        <w:ind w:left="0"/>
        <w:jc w:val="left"/>
      </w:pPr>
      <w:r>
        <w:rPr>
          <w:rFonts w:ascii="Times New Roman"/>
          <w:b/>
          <w:i w:val="false"/>
          <w:color w:val="000000"/>
        </w:rPr>
        <w:t xml:space="preserve"> Аттестатталатын ұйым мамандарының біліктілік құрамы туралы деректер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962"/>
        <w:gridCol w:w="1069"/>
        <w:gridCol w:w="3049"/>
        <w:gridCol w:w="1070"/>
        <w:gridCol w:w="4045"/>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 (уақытша, тұрақты) жұмыс істейді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және, көрсетілген білімі</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216 Бұйрыққа </w:t>
            </w:r>
            <w:r>
              <w:br/>
            </w:r>
            <w:r>
              <w:rPr>
                <w:rFonts w:ascii="Times New Roman"/>
                <w:b w:val="false"/>
                <w:i w:val="false"/>
                <w:color w:val="000000"/>
                <w:sz w:val="20"/>
              </w:rPr>
              <w:t>5-қосымша</w:t>
            </w:r>
          </w:p>
        </w:tc>
      </w:tr>
    </w:tbl>
    <w:bookmarkStart w:name="z140" w:id="113"/>
    <w:p>
      <w:pPr>
        <w:spacing w:after="0"/>
        <w:ind w:left="0"/>
        <w:jc w:val="left"/>
      </w:pPr>
      <w:r>
        <w:rPr>
          <w:rFonts w:ascii="Times New Roman"/>
          <w:b/>
          <w:i w:val="false"/>
          <w:color w:val="000000"/>
        </w:rPr>
        <w:t xml:space="preserve"> "Тіркеу шифрларын беру үшін бөгеттің қауіпсіздігі декларациясын тіркеу" мемлекеттік қызмет көрсету қағидалары</w:t>
      </w:r>
    </w:p>
    <w:bookmarkEnd w:id="113"/>
    <w:bookmarkStart w:name="z141" w:id="114"/>
    <w:p>
      <w:pPr>
        <w:spacing w:after="0"/>
        <w:ind w:left="0"/>
        <w:jc w:val="left"/>
      </w:pPr>
      <w:r>
        <w:rPr>
          <w:rFonts w:ascii="Times New Roman"/>
          <w:b/>
          <w:i w:val="false"/>
          <w:color w:val="000000"/>
        </w:rPr>
        <w:t xml:space="preserve"> 1-тарау. Жалпы ережелер</w:t>
      </w:r>
    </w:p>
    <w:bookmarkEnd w:id="114"/>
    <w:bookmarkStart w:name="z142" w:id="115"/>
    <w:p>
      <w:pPr>
        <w:spacing w:after="0"/>
        <w:ind w:left="0"/>
        <w:jc w:val="both"/>
      </w:pPr>
      <w:r>
        <w:rPr>
          <w:rFonts w:ascii="Times New Roman"/>
          <w:b w:val="false"/>
          <w:i w:val="false"/>
          <w:color w:val="000000"/>
          <w:sz w:val="28"/>
        </w:rPr>
        <w:t xml:space="preserve">
      1. Осы "Тіркеу шифрларын беру үшін бөгеттің қауіпсіздігі декларациясын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апреля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"Тіркеу шифрларын беру үшін бөгеттің қауіпсіздігі декларациясын тіркеу" мемлекеттік қызметі (бұдан әрі – мемлекеттік қызмет) көрсету тәртібін айқындайды.</w:t>
      </w:r>
    </w:p>
    <w:bookmarkEnd w:id="115"/>
    <w:bookmarkStart w:name="z143" w:id="116"/>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 (бұдан әрі – көрсетілетін қызметті беруші) заңды тұлғаларға (бұдан әрі – көрсетілетін қызметті алушы) көрсетеді.</w:t>
      </w:r>
    </w:p>
    <w:bookmarkEnd w:id="116"/>
    <w:bookmarkStart w:name="z144" w:id="117"/>
    <w:p>
      <w:pPr>
        <w:spacing w:after="0"/>
        <w:ind w:left="0"/>
        <w:jc w:val="left"/>
      </w:pPr>
      <w:r>
        <w:rPr>
          <w:rFonts w:ascii="Times New Roman"/>
          <w:b/>
          <w:i w:val="false"/>
          <w:color w:val="000000"/>
        </w:rPr>
        <w:t xml:space="preserve"> 2-тарау. Мемлекеттік қызметті көрсету тәртібі</w:t>
      </w:r>
    </w:p>
    <w:bookmarkEnd w:id="117"/>
    <w:bookmarkStart w:name="z145" w:id="118"/>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көрсетілетін қызметті берушіге өтініш береді.</w:t>
      </w:r>
    </w:p>
    <w:bookmarkEnd w:id="11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w:t>
      </w:r>
      <w:r>
        <w:rPr>
          <w:rFonts w:ascii="Times New Roman"/>
          <w:b w:val="false"/>
          <w:i w:val="false"/>
          <w:color w:val="000000"/>
          <w:sz w:val="28"/>
        </w:rPr>
        <w:t xml:space="preserve"> нысанында мемлекеттік көрсетілетін қызмет стандартында көрсетілген.</w:t>
      </w:r>
    </w:p>
    <w:bookmarkStart w:name="z146" w:id="119"/>
    <w:p>
      <w:pPr>
        <w:spacing w:after="0"/>
        <w:ind w:left="0"/>
        <w:jc w:val="both"/>
      </w:pPr>
      <w:r>
        <w:rPr>
          <w:rFonts w:ascii="Times New Roman"/>
          <w:b w:val="false"/>
          <w:i w:val="false"/>
          <w:color w:val="000000"/>
          <w:sz w:val="28"/>
        </w:rPr>
        <w:t>
      4. Көрсетілетін қызметті алушы порталға жүгінген кезде мемлекеттік қызмет көрсету үшін қажетті құжаттардың тізбесі:</w:t>
      </w:r>
    </w:p>
    <w:bookmarkEnd w:id="119"/>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Су ресурстары комитеті бөгеттердің қауіпсіздігі саласындағы жұмыстарды жүргізу құқығына аттестаттаған ұйым берген бөгеттің қауіпсіздігі декларациясының сараптамалық қорытындысының электрондық көшірмесі;</w:t>
      </w:r>
    </w:p>
    <w:p>
      <w:pPr>
        <w:spacing w:after="0"/>
        <w:ind w:left="0"/>
        <w:jc w:val="both"/>
      </w:pPr>
      <w:r>
        <w:rPr>
          <w:rFonts w:ascii="Times New Roman"/>
          <w:b w:val="false"/>
          <w:i w:val="false"/>
          <w:color w:val="000000"/>
          <w:sz w:val="28"/>
        </w:rPr>
        <w:t>
      бөгеттің қауіпсіздік декларациясының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статус көрсетіледі.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47" w:id="120"/>
    <w:p>
      <w:pPr>
        <w:spacing w:after="0"/>
        <w:ind w:left="0"/>
        <w:jc w:val="both"/>
      </w:pPr>
      <w:r>
        <w:rPr>
          <w:rFonts w:ascii="Times New Roman"/>
          <w:b w:val="false"/>
          <w:i w:val="false"/>
          <w:color w:val="000000"/>
          <w:sz w:val="28"/>
        </w:rPr>
        <w:t>
      5. Хат – 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w:t>
      </w:r>
    </w:p>
    <w:bookmarkEnd w:id="12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Құжаттар топтамасы толық болған кезде көрсетілетін қызметті беруші үш жұмыс күні ішінде осы Қағидалардың талаптарына сәйкестігін қарайды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бөгеттердің қауіпсіздігі декаларациясының тіркелген шифрын беру туралы хабарламаны рәсімдейді. Осы Қағиданың талаптарына сәйкес келмеген жағдайда жауапты орындаушы мемлекеттік қызметті көрсетуден дәлелді бас тартады.</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148" w:id="121"/>
    <w:p>
      <w:pPr>
        <w:spacing w:after="0"/>
        <w:ind w:left="0"/>
        <w:jc w:val="both"/>
      </w:pPr>
      <w:r>
        <w:rPr>
          <w:rFonts w:ascii="Times New Roman"/>
          <w:b w:val="false"/>
          <w:i w:val="false"/>
          <w:color w:val="000000"/>
          <w:sz w:val="28"/>
        </w:rPr>
        <w:t>
      6. Қазақстан Республикасының заңнамасында белгіленген мемлекеттік қызмет көрсетуден бас тарту үшін негіздер:</w:t>
      </w:r>
    </w:p>
    <w:bookmarkEnd w:id="1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2003 жылғы 9 шілдедегі Су кодексінің 111-бабының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соттың шешімі бар, соның негізінде көрсетілетін қызметті алушы мемлекеттік көрсетілетін қызметті алуға байланысты арнайы құқықтан айырылуы.</w:t>
      </w:r>
    </w:p>
    <w:bookmarkStart w:name="z149" w:id="12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тәртібі</w:t>
      </w:r>
    </w:p>
    <w:bookmarkEnd w:id="122"/>
    <w:bookmarkStart w:name="z150" w:id="123"/>
    <w:p>
      <w:pPr>
        <w:spacing w:after="0"/>
        <w:ind w:left="0"/>
        <w:jc w:val="both"/>
      </w:pPr>
      <w:r>
        <w:rPr>
          <w:rFonts w:ascii="Times New Roman"/>
          <w:b w:val="false"/>
          <w:i w:val="false"/>
          <w:color w:val="000000"/>
          <w:sz w:val="28"/>
        </w:rPr>
        <w:t>
      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2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51" w:id="124"/>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124"/>
    <w:bookmarkStart w:name="z152" w:id="125"/>
    <w:p>
      <w:pPr>
        <w:spacing w:after="0"/>
        <w:ind w:left="0"/>
        <w:jc w:val="both"/>
      </w:pPr>
      <w:r>
        <w:rPr>
          <w:rFonts w:ascii="Times New Roman"/>
          <w:b w:val="false"/>
          <w:i w:val="false"/>
          <w:color w:val="000000"/>
          <w:sz w:val="28"/>
        </w:rPr>
        <w:t>
      8. Мемлекеттік қызмет көрсету орындарының мекенжайлары порталда орналастырылған.</w:t>
      </w:r>
    </w:p>
    <w:bookmarkEnd w:id="125"/>
    <w:bookmarkStart w:name="z153" w:id="126"/>
    <w:p>
      <w:pPr>
        <w:spacing w:after="0"/>
        <w:ind w:left="0"/>
        <w:jc w:val="both"/>
      </w:pPr>
      <w:r>
        <w:rPr>
          <w:rFonts w:ascii="Times New Roman"/>
          <w:b w:val="false"/>
          <w:i w:val="false"/>
          <w:color w:val="000000"/>
          <w:sz w:val="28"/>
        </w:rPr>
        <w:t>
      9.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bookmarkEnd w:id="126"/>
    <w:bookmarkStart w:name="z154" w:id="127"/>
    <w:p>
      <w:pPr>
        <w:spacing w:after="0"/>
        <w:ind w:left="0"/>
        <w:jc w:val="both"/>
      </w:pPr>
      <w:r>
        <w:rPr>
          <w:rFonts w:ascii="Times New Roman"/>
          <w:b w:val="false"/>
          <w:i w:val="false"/>
          <w:color w:val="000000"/>
          <w:sz w:val="28"/>
        </w:rPr>
        <w:t>
      10. Бірыңғай байланыс орталығының байланыс телефондары: 1414, 8 800 080 7777.</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шифрларын беру үшін </w:t>
            </w:r>
            <w:r>
              <w:br/>
            </w:r>
            <w:r>
              <w:rPr>
                <w:rFonts w:ascii="Times New Roman"/>
                <w:b w:val="false"/>
                <w:i w:val="false"/>
                <w:color w:val="000000"/>
                <w:sz w:val="20"/>
              </w:rPr>
              <w:t xml:space="preserve">бөгеттің қауіпсіздік </w:t>
            </w:r>
            <w:r>
              <w:br/>
            </w:r>
            <w:r>
              <w:rPr>
                <w:rFonts w:ascii="Times New Roman"/>
                <w:b w:val="false"/>
                <w:i w:val="false"/>
                <w:color w:val="000000"/>
                <w:sz w:val="20"/>
              </w:rPr>
              <w:t xml:space="preserve">декларациясын тіркеу"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 xml:space="preserve">Өтініш берушінің заңды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 нөмірі,</w:t>
            </w:r>
            <w:r>
              <w:br/>
            </w:r>
            <w:r>
              <w:rPr>
                <w:rFonts w:ascii="Times New Roman"/>
                <w:b w:val="false"/>
                <w:i w:val="false"/>
                <w:color w:val="000000"/>
                <w:sz w:val="20"/>
              </w:rPr>
              <w:t>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156" w:id="128"/>
    <w:p>
      <w:pPr>
        <w:spacing w:after="0"/>
        <w:ind w:left="0"/>
        <w:jc w:val="left"/>
      </w:pPr>
      <w:r>
        <w:rPr>
          <w:rFonts w:ascii="Times New Roman"/>
          <w:b/>
          <w:i w:val="false"/>
          <w:color w:val="000000"/>
        </w:rPr>
        <w:t xml:space="preserve"> Өтініш</w:t>
      </w:r>
    </w:p>
    <w:bookmarkEnd w:id="128"/>
    <w:p>
      <w:pPr>
        <w:spacing w:after="0"/>
        <w:ind w:left="0"/>
        <w:jc w:val="both"/>
      </w:pPr>
      <w:r>
        <w:rPr>
          <w:rFonts w:ascii="Times New Roman"/>
          <w:b w:val="false"/>
          <w:i w:val="false"/>
          <w:color w:val="000000"/>
          <w:sz w:val="28"/>
        </w:rPr>
        <w:t xml:space="preserve">
      Бөгеттің қауіпсіздік декларациясын (бастапқы, кезекті) тіркеуді жүргізуді сұраймын </w:t>
      </w:r>
    </w:p>
    <w:p>
      <w:pPr>
        <w:spacing w:after="0"/>
        <w:ind w:left="0"/>
        <w:jc w:val="both"/>
      </w:pPr>
      <w:r>
        <w:rPr>
          <w:rFonts w:ascii="Times New Roman"/>
          <w:b w:val="false"/>
          <w:i w:val="false"/>
          <w:color w:val="000000"/>
          <w:sz w:val="28"/>
        </w:rPr>
        <w:t xml:space="preserve">
      (қажеттісінің астын сызу) 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Бөгеттің қауіпсіздік декларациясын кезекті тіркеу жүргізілген жағдайда тіркеу </w:t>
      </w:r>
    </w:p>
    <w:p>
      <w:pPr>
        <w:spacing w:after="0"/>
        <w:ind w:left="0"/>
        <w:jc w:val="both"/>
      </w:pPr>
      <w:r>
        <w:rPr>
          <w:rFonts w:ascii="Times New Roman"/>
          <w:b w:val="false"/>
          <w:i w:val="false"/>
          <w:color w:val="000000"/>
          <w:sz w:val="28"/>
        </w:rPr>
        <w:t xml:space="preserve">
      шифрінің нөмірін және соңғы тіркеу жүргізілген күнді көрсету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(тіркеу шифрінің нөмірі, күні)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бөгеттердің қауіпсіздігі саласындағы жұмыстарды жүргізу құқығына уәкілетті орган аттестаттаған ұйым берген бөгеттің қауіпсіздігі декларациясының сараптамалық қорытындысының көшірмесі; </w:t>
      </w:r>
    </w:p>
    <w:p>
      <w:pPr>
        <w:spacing w:after="0"/>
        <w:ind w:left="0"/>
        <w:jc w:val="both"/>
      </w:pPr>
      <w:r>
        <w:rPr>
          <w:rFonts w:ascii="Times New Roman"/>
          <w:b w:val="false"/>
          <w:i w:val="false"/>
          <w:color w:val="000000"/>
          <w:sz w:val="28"/>
        </w:rPr>
        <w:t xml:space="preserve">
      2) бөгеттің қауіпсіздік декларациясының көшірмесі. </w:t>
      </w:r>
    </w:p>
    <w:p>
      <w:pPr>
        <w:spacing w:after="0"/>
        <w:ind w:left="0"/>
        <w:jc w:val="both"/>
      </w:pPr>
      <w:r>
        <w:rPr>
          <w:rFonts w:ascii="Times New Roman"/>
          <w:b w:val="false"/>
          <w:i w:val="false"/>
          <w:color w:val="000000"/>
          <w:sz w:val="28"/>
        </w:rPr>
        <w:t xml:space="preserve">
      Мәліметтердің дұрыстығын растаймын.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Басшы__________________________________________________ </w:t>
      </w:r>
    </w:p>
    <w:p>
      <w:pPr>
        <w:spacing w:after="0"/>
        <w:ind w:left="0"/>
        <w:jc w:val="both"/>
      </w:pPr>
      <w:r>
        <w:rPr>
          <w:rFonts w:ascii="Times New Roman"/>
          <w:b w:val="false"/>
          <w:i w:val="false"/>
          <w:color w:val="000000"/>
          <w:sz w:val="28"/>
        </w:rPr>
        <w:t xml:space="preserve">
      (тегі,аты,әкесінің аты (бар болғанда) (электрондық цифрлық қолтаңба) </w:t>
      </w:r>
    </w:p>
    <w:p>
      <w:pPr>
        <w:spacing w:after="0"/>
        <w:ind w:left="0"/>
        <w:jc w:val="both"/>
      </w:pPr>
      <w:r>
        <w:rPr>
          <w:rFonts w:ascii="Times New Roman"/>
          <w:b w:val="false"/>
          <w:i w:val="false"/>
          <w:color w:val="000000"/>
          <w:sz w:val="28"/>
        </w:rPr>
        <w:t>
      Толтыру күні: "____"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шифрларын беру үшін </w:t>
            </w:r>
            <w:r>
              <w:br/>
            </w:r>
            <w:r>
              <w:rPr>
                <w:rFonts w:ascii="Times New Roman"/>
                <w:b w:val="false"/>
                <w:i w:val="false"/>
                <w:color w:val="000000"/>
                <w:sz w:val="20"/>
              </w:rPr>
              <w:t xml:space="preserve">бөгеттің қауіпсіздігі </w:t>
            </w:r>
            <w:r>
              <w:br/>
            </w:r>
            <w:r>
              <w:rPr>
                <w:rFonts w:ascii="Times New Roman"/>
                <w:b w:val="false"/>
                <w:i w:val="false"/>
                <w:color w:val="000000"/>
                <w:sz w:val="20"/>
              </w:rPr>
              <w:t>декларациясын тіркеу"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993"/>
        <w:gridCol w:w="9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бөгеттің қауіпсіздігі декларациясын тіркеу" мемлекеттік қызмет көрсету стандарты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инспекциялары (бұдан әрі – көрсетілетін қызметті беруші).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w:t>
            </w:r>
            <w:r>
              <w:br/>
            </w:r>
            <w:r>
              <w:rPr>
                <w:rFonts w:ascii="Times New Roman"/>
                <w:b w:val="false"/>
                <w:i w:val="false"/>
                <w:color w:val="000000"/>
                <w:sz w:val="20"/>
              </w:rPr>
              <w:t>
келісім беру – 5 (он) жұмыс күні.</w:t>
            </w:r>
            <w:r>
              <w:br/>
            </w:r>
            <w:r>
              <w:rPr>
                <w:rFonts w:ascii="Times New Roman"/>
                <w:b w:val="false"/>
                <w:i w:val="false"/>
                <w:color w:val="000000"/>
                <w:sz w:val="20"/>
              </w:rPr>
              <w:t>
Екі жұмыс күні ішінде ұсынылған құжаттардың толықтығын тексереді. Ұсынылған құжаттардың толық болмауы фактісі анықталған жағдайда өтінішті әрі қарай қараудан дәлелді бас тартады.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бөгеттің қауіпсіздігі декларациясының тіркеу шифрін беру туралы хабарлама не осы қосымшаның 9-тармағы негізінде дәлелді бас тарту.</w:t>
            </w:r>
            <w:r>
              <w:br/>
            </w:r>
            <w:r>
              <w:rPr>
                <w:rFonts w:ascii="Times New Roman"/>
                <w:b w:val="false"/>
                <w:i w:val="false"/>
                <w:color w:val="000000"/>
                <w:sz w:val="20"/>
              </w:rPr>
              <w:t>
Электрондық нысан.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жұмысы – 2015 жылғы 23 қарашадағы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күндерді қоспағанда, дүйсенбіден жұма аралығында белгіленген жұмыс кестесіне сәйкес сағат 9.00-ден 18.30-ға дейін, сағат 13.00-ден 14.30-ға дейін түскі ас үзілісімен жүзеге асырылады.</w:t>
            </w:r>
            <w:r>
              <w:br/>
            </w:r>
            <w:r>
              <w:rPr>
                <w:rFonts w:ascii="Times New Roman"/>
                <w:b w:val="false"/>
                <w:i w:val="false"/>
                <w:color w:val="000000"/>
                <w:sz w:val="20"/>
              </w:rPr>
              <w:t xml:space="preserve">
Порталдың жұмысы – техникалық жұмыстар жүргізуге байланысты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 бөгеттердің қауіпсіздігі саласындағы жұмыстарды жүргізу құқығына аттестаттаған ұйым берген бөгеттің қауіпсіздігі декларациясының сараптамалық қорытындысының электрондық көшірмесі;</w:t>
            </w:r>
            <w:r>
              <w:br/>
            </w:r>
            <w:r>
              <w:rPr>
                <w:rFonts w:ascii="Times New Roman"/>
                <w:b w:val="false"/>
                <w:i w:val="false"/>
                <w:color w:val="000000"/>
                <w:sz w:val="20"/>
              </w:rPr>
              <w:t>
бөгеттің қауіпсіздік декларациясының электрондық көшірмесі.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2003 жылғы 9 шілдедегі Су кодексінің 111-бабының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соттың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электрондық цифрлық қолтаңбасы болған жағдайда портал арқылы электрондық түрде мемлекеттік қызметті алу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шифрларын беру үшін </w:t>
            </w:r>
            <w:r>
              <w:br/>
            </w:r>
            <w:r>
              <w:rPr>
                <w:rFonts w:ascii="Times New Roman"/>
                <w:b w:val="false"/>
                <w:i w:val="false"/>
                <w:color w:val="000000"/>
                <w:sz w:val="20"/>
              </w:rPr>
              <w:t xml:space="preserve">бөгеттің қауіпсіздік </w:t>
            </w:r>
            <w:r>
              <w:br/>
            </w:r>
            <w:r>
              <w:rPr>
                <w:rFonts w:ascii="Times New Roman"/>
                <w:b w:val="false"/>
                <w:i w:val="false"/>
                <w:color w:val="000000"/>
                <w:sz w:val="20"/>
              </w:rPr>
              <w:t xml:space="preserve">декларациясын тіркеу"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59" w:id="129"/>
    <w:p>
      <w:pPr>
        <w:spacing w:after="0"/>
        <w:ind w:left="0"/>
        <w:jc w:val="left"/>
      </w:pPr>
      <w:r>
        <w:rPr>
          <w:rFonts w:ascii="Times New Roman"/>
          <w:b/>
          <w:i w:val="false"/>
          <w:color w:val="000000"/>
        </w:rPr>
        <w:t xml:space="preserve"> Бөгеттің қауіпсіздік декларациясының тіркеу шифрін беру туралы хабарлама</w:t>
      </w:r>
    </w:p>
    <w:bookmarkEnd w:id="129"/>
    <w:p>
      <w:pPr>
        <w:spacing w:after="0"/>
        <w:ind w:left="0"/>
        <w:jc w:val="both"/>
      </w:pPr>
      <w:r>
        <w:rPr>
          <w:rFonts w:ascii="Times New Roman"/>
          <w:b w:val="false"/>
          <w:i w:val="false"/>
          <w:color w:val="000000"/>
          <w:sz w:val="28"/>
        </w:rPr>
        <w:t xml:space="preserve">
      Құрметті _________________________________________________________ </w:t>
      </w:r>
    </w:p>
    <w:p>
      <w:pPr>
        <w:spacing w:after="0"/>
        <w:ind w:left="0"/>
        <w:jc w:val="both"/>
      </w:pPr>
      <w:r>
        <w:rPr>
          <w:rFonts w:ascii="Times New Roman"/>
          <w:b w:val="false"/>
          <w:i w:val="false"/>
          <w:color w:val="000000"/>
          <w:sz w:val="28"/>
        </w:rPr>
        <w:t xml:space="preserve">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Бөгеттің қауіпсіздік декларациясының тіркеу шифрі берілгені туралы </w:t>
      </w:r>
    </w:p>
    <w:p>
      <w:pPr>
        <w:spacing w:after="0"/>
        <w:ind w:left="0"/>
        <w:jc w:val="both"/>
      </w:pPr>
      <w:r>
        <w:rPr>
          <w:rFonts w:ascii="Times New Roman"/>
          <w:b w:val="false"/>
          <w:i w:val="false"/>
          <w:color w:val="000000"/>
          <w:sz w:val="28"/>
        </w:rPr>
        <w:t xml:space="preserve">
      хабарлаймыз ____________________________________________ </w:t>
      </w:r>
    </w:p>
    <w:p>
      <w:pPr>
        <w:spacing w:after="0"/>
        <w:ind w:left="0"/>
        <w:jc w:val="both"/>
      </w:pPr>
      <w:r>
        <w:rPr>
          <w:rFonts w:ascii="Times New Roman"/>
          <w:b w:val="false"/>
          <w:i w:val="false"/>
          <w:color w:val="000000"/>
          <w:sz w:val="28"/>
        </w:rPr>
        <w:t xml:space="preserve">
      (тіркеу нөмірі және күні) </w:t>
      </w:r>
    </w:p>
    <w:p>
      <w:pPr>
        <w:spacing w:after="0"/>
        <w:ind w:left="0"/>
        <w:jc w:val="both"/>
      </w:pPr>
      <w:r>
        <w:rPr>
          <w:rFonts w:ascii="Times New Roman"/>
          <w:b w:val="false"/>
          <w:i w:val="false"/>
          <w:color w:val="000000"/>
          <w:sz w:val="28"/>
        </w:rPr>
        <w:t xml:space="preserve">
      Бассейндік инспекция басшысы 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both"/>
      </w:pPr>
      <w:r>
        <w:rPr>
          <w:rFonts w:ascii="Times New Roman"/>
          <w:b w:val="false"/>
          <w:i w:val="false"/>
          <w:color w:val="000000"/>
          <w:sz w:val="28"/>
        </w:rPr>
        <w:t>
      "___" 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