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ef73" w14:textId="cc6e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"Оқулықтардың, оқу-әдiстемелiк кешендерінің, құралдарының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2019 жылғы 17 мамырдағы № 217 бұйрығына және "Оқулықтардың, оқу-әдiстемелiк кешендерінің, құралдарының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2020 жылғы 22 мамырдағы № 216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8 қыркүйектегі № 389 бұйрығы. Қазақстан Республикасының Әділет министрлігінде 2020 жылғы 9 қыркүйекте № 21189 болып тіркелді. Күші жойылды - Қазақстан Республикасы Білім және ғылым министрінің 2021 жылғы 23 сәуірдегі № 179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23.04.2021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"Оқулықтардың, оқу-әдістемелік кешендерінің, құралдарының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2019 жылғы 17 мамырдағы № 217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18696 болып тіркелген, Қазақстан Республикасы нормативтік құқықтық актілердің электрондық түрдегі эталондық бақылау банкінде 2019 жылғы 24 мамырда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Оқулықтардың, оқу-әдістемелік кешендерінің, құралдарының және басқа да қосымша әдебиеттердің, оның ішінде электрондық жеткізгіштегілерінің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"1-11-сыныптарға арналған оқулықтар мен оқу-әдістемелік кешендер" тізбесінде: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тілінде оқыту"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"5-сынып" деген кіші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32, 33-жолдар алынып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"6-сынып" деген кіші бөлімде: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42-45-жолдар алынып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"11-сынып қоғамдық-гуманитарлық бағыт", "11-сынып жаратылыстану-математикалық бағыт", "11-сынып" деген кіші бөлімдер алынып тасталсын: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"орыс тілінде оқыту" деген бөлімде: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"5-сынып" деген кіші бөлімде: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26-30-жолдар алынып тасталсын;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"6-сынып" деген кіші бөлімде: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25-28-жолдар алынып тасталсын;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"11-сынып қоғамдық-гуманитарлық бағыт", "11-сынып жаратылыстану-математикалық бағыт", "11-сынып" деген кіші бөлімдер алынып тасталсын;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және орыс тілдерінде оқыту" деген бөлімде: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"11-сынып" деген кіші бөлімде: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алынып тасталсын;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"Ұйғыр тілінде оқыту" деген бөлімде: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"11-сынып қоғамдық-гуманитарлық бағыт", "11-сынып жаратылыстану-математикалық бағыт" деген кіші бөлімдер алынып тасталсын;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"Өзбек тілінде оқыту" деген бөлімде: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"11-сынып қоғамдық-гуманитарлық бағыт", "11-сынып жаратылыстану-математикалық бағыт" деген кіші бөлімдер алынып тасталсын;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"Құралдар" тізбесінде: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тілінде оқыту" деген бөлімде: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"1-4-сыныптар" деген кіші бөлімде: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1-16, 22, 24, 26, 28, 34, 35-жолдар алынып тасталсын;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"5-11-сыныптар" деген кіші бөлімде: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1-33, 35, 54, 59-жолдар алынып тасталсын;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"Орыс тілінде оқыту" деген бөлімде: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"1-4-сыныптар" деген кіші бөлімде: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1-10, 20, 21-жолдар алынып тасталсын;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"Ойлан, есепте, сана" деген кіші бөлім алынып тасталсын;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"5-11-сыныптар" деген кіші бөлімде: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1-56, 68, 80, 81-жолдар алынып тасталсын";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электрондық басылымдар" тізбесінде: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"Орыс тілінде оқыту" деген бөлімде: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орта және жалпы орта білім беру" деген кіші бөлімде: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әскери және технологиялық дайындық":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алынып тасталсын";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"Тәрбие мен оқыту қазақ тілінде" деген бөлімде: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"Ерте жас тобы (1-2 жастағы балалар)" деген кіші бөлім мынадай редакцияда жазылсын: "Ерте жас тобы (1 жастан бастап)";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 кіші топ (2-3 жастағы балалар)" деген кіші бөлімнің атауы мынадай редакцияда жазылсын: "Кіші топ (2 жастан бастап)";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 кіші топ (3-4 жастағы балалар)" деген кіші бөлімнің атауы мынадай редакцияда жазылсын: "Ортаңғы топ (3 жастан бастап)";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"ІІ кіші топ (3-4 жастағы балалар)" деген кіші бөлімде;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 алынып тасталсын;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"Ортаңғы топ (4-5 жастағы балалар)" деген кіші бөлімнің атауы мынадай редакцияда жазылсын: "Ересектер тобы (4 жастан бастап)";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"Ортаңғы топ (4-5 жастағы балалар)" деген кіші бөлімде: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16-20, 52-жолдар алынып тасталсын;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"Ересектер тобы (5-6 жастағы балалар)" деген кіші бөлімнің атауы мынадай редакцияда жазылсын: "Мектепалды тобы, мектепалды сыныбы (5 жастан бастап)";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"Ересектер тобы (5-6 жастағы балалар)" деген кіші бөлімде: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19-27, 42, 56, 74, 75-жолдар алынып тасталсын;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 білім беру ұйымындағы мектепалды даярлық сыныбы (6-7 жастағы балалар)" деген кіші бөлім алынып тасталсын;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"Тәрбие мен оқыту орыс тілінде" деген бөлімде: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"Ерте жас тобы (1-2 жастағы балалар)" деген кіші бөлімнің атауы мынадай редакцияда жазылсын: "Ерте жас тобы (1 жастан бастап)";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 кіші топ (2-3 жастағы балалар)" деген кіші бөлімнің атауы мынадай редакцияда жазылсын: "Кіші топ (2 жастан бастап)";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 кіші топ (3-4 жастағы балалар)" деген кіші бөлімнің атауы мынадай редакцияда жазылсын: "Ортаңғы топ (3 жастан бастап)";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 кіші топ (3-4 жастағы балалар)" деген кіші бөлімде: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48, 51-жолдар алынып тасталсын;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"Ортаңғы топ (4-5 жастағы балалар)" деген кіші бөлімнің атауы мынадай редакцияда жазылсын: "Ересектер тобы (4 жастан бастап)";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"Ортаңғы топ (4-5 жастағы балалар)" деген кіші бөлімде: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18, 19, 52-54-жолдар алынып тасталсын;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"Ересектер тобы (5-6 жастағы балалар)" деген кіші бөлімнің атауы мынадай редакцияда жазылсын: "Мектепалды тобы, мектепалды сыныбы (5 жастан бастап)";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"Ересектер тобы (5-6 жастағы балалар)" деген кіші бөлімде: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11, 12, 41-49, 79, 80, 88, 89, 95, 96 -жолдар алынып тасталсын;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 білім беру ұйымындағы мектепалды даярлық сыныбы (6-7 жастағы балалар)" деген кіші бөлім алынып тасталсын;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"Тәрбие мен оқыту қазақ және орыс тілдерінде" деген бөлімде":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 кіші топ (3-4 жастағы балалар)" деген кіші бөлімнің атауы мынадай редакцияда жазылсын: "Ортаңғы топ (3 жастан бастап)";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"Ортаңғы топ (4-5 жастағы балалар)" деген кіші бөлімнің атауы мынадай редакцияда жазылсын: "Ересектер тобы (4 жастан бастап)";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"Ересектер тобы (5-6 жастағы балалар)" деген кіші бөлімнің атауы мынадай редакцияда жазылсын: "Мектепалды тобы, мектепалды сыныбы (5 жастан бастап)";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"Ересектер тобы (5-6 жастағы балалар)" деген кіші бөлімде: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124, 131 -жолдар алынып тасталсын;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 білім беру ұйымындағы мектепалды даярлық сыныбы (6-7 жастағы балалар)" деген кіші бөлім алынып тасталсын;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 тілдерін оқуға арналған оқу басылымдарының тізбесінде":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"Ағылшын тілі" деген бөлімде: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беру" деген кіші бөлім алынып тасталсын;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"4-5 жас" деген кіші бөлім алынып тасталсын;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"Мұғалімдерге арналған оқу-әдістемелік құралдар және әдебиеттер" тізбесінде: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тілінде оқыту" деген кіші бөлімде: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1-14, 16-22, 32-жолдар алынып тасталсын;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"Орыс тілінде оқыту" деген кіші бөлімде: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алынып тасталсын;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"5-11-сыныптар" деген кіші бөлімде: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4-7 жолдар алынып тасталсын".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"Оқулықтардың, оқу-әдістемелік кешендерінің, құралдарының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2020 жылғы 22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20708 болып тіркелген, Қазақстан Республикасы нормативтік құқықтық актілердің электрондық түрдегі эталондық бақылау банкінде 2020 жылғы 26 мамырда жарияланған) мынадай өзгерістер мен толықтырулар енгізілсін: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Оқулықтардың, оқу-әдістемелік кешендерінің, құралдарының және басқа да қосымша әдебиеттердің, оның ішінде электрондық жеткізгіштегілерінің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"1-11-сыныптарға арналған оқулықтар мен оқу-әдістемелік кешендер" тізбесінде: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тілінде оқыту" деген бөлімде: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"6-сынып" деген кіші бөлім мынадай мазмұндағы реттік нөмірі 7-жолмен толықтырылсын: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350"/>
        <w:gridCol w:w="1892"/>
        <w:gridCol w:w="4892"/>
        <w:gridCol w:w="1328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А.Мұсақожаева,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Ә.Сабырова,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М.Әбуғазы,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Г.Ғизатова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"Орыс тілінде оқыту" деген бөлімде 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"6-сынып" деген кіші бөлім мынадай мазмұндағы реттік нөмірі 7-жолмен толықтырылсын: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447"/>
        <w:gridCol w:w="5889"/>
        <w:gridCol w:w="3013"/>
        <w:gridCol w:w="819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Мусахаджаева А., Сабырова А., Абугазы М., Гизатова 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"Ұйғыр тілінде оқыту" деген бөліммен толықтырылсын: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574"/>
        <w:gridCol w:w="2485"/>
        <w:gridCol w:w="3130"/>
        <w:gridCol w:w="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Р.Илиева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М.Савутова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9(8)-сынып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Мұғалімдерге арналған оқу құралы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"Өзбек тілінде оқыту" деген бөліммен толықтырылсын: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3130"/>
        <w:gridCol w:w="3323"/>
        <w:gridCol w:w="2741"/>
        <w:gridCol w:w="1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Жа?он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Т.Белоусова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Жа?он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Г. Аязбаева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 А. Баданова, А. Қасимжанова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А.Сандибаева,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Ф.Лебаев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"Құралдар" тізбесімен толықтырылсын: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"/>
        <w:gridCol w:w="6043"/>
        <w:gridCol w:w="845"/>
        <w:gridCol w:w="1074"/>
        <w:gridCol w:w="1907"/>
        <w:gridCol w:w="641"/>
        <w:gridCol w:w="13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оқу жылында Қазақстан Республикасының жалпы білім беретін мектептерінде білім беру процесін ұйымдастырудың ерекшеліктері туралы" әдістемелік-нұсқау 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атындағы Ұлттық білім академиясы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 Жұмыс дәптері.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 Жұмыс дәптері. 2-сынып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 Жұмыс дәптері. 3-сынып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 Жұмыс дәптері. 4-сынып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кешені.Әдістемелік құрал. 1-4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Жангалиева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 және жаратылыстану. Бастауыш мектепке арналған көрнекі құралдар топтамасы. 1-4 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Бастауыш мектепке арналған көрнекі құралдар топтамасы.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психологиялык жұмыс дәптepі №1,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 М. Оразаев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психологиялык жұмыс дәптepі №1,2.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психологиялык жұмыс дәптepі №1,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психологиялык жұмыс дәптepі №1,2.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2-сынып. №1, 2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Ф.Хасанова,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Г.Дәулетова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оқу құралына арналған әдістемелік құрал 2 –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Хасанова,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2- сынып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Хасанова,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3-сынып. №1, 2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оқу құралына арналған әдістемелік құрал 3 -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3 - сынып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4-сынып. №1, 2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оқу құралына арналған әдістемелік құрал 4 -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4 - сынып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 5-11-сыныптар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Ф. Балсарин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 5-11-сыныптар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Бектасов, А. Көшкімбаев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гографиялық карталары.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7-11-сыныптар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Инструктивно-методическое письмо "Об особенностях организации образовательного процесса в общеобразовательных школах Республики Казахстан в 2020-2021 учебном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академия образования имени И. 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2 класс. Учебное пособие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Ф., Даулетова Г.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к учебному пособию "Шахматы" 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Ф., Даулетова Г.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2 класс.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Ф., Даулетова Г.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3 класс. Учебное пособие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к учебному пособию "Шахматы" 3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3 класс.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Шахматы.4 класс. Учебное пособие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к учебному пособию "Шахматы" 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4 класс.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Комплект наглядных пособий для начальной школы. 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Тетрадь-тренажер.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Тетрадь-тренажер.2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Тетрадь-тренажер. 3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 и естествознание. Комплект наглядных пособий для начальной школы. 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Комплект наглядных пособий для начальной школы. 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№1, 2, 3.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 5-11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Балсарин Ф.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 5-11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Бектасов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 1 часть.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тілдері қазақ және орыс тілдерінде оқытатын мектептер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әдебиет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Englіsh Grammar Іn Context Іntermedіate wіth key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Vіnce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Englіsh Grammar Іn Context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Advanced wіth key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Vіnce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Practіce for Fіrst Englіsh Grammar and Vocabulary 5thedіtіon wіth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Vіnce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Іntermedіate Language Practіce Englіsh Grammar and Vocabulary 3rd edіtіon wіth key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Vіnce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Іmprove your Skіlls Lіstenіng and Speakіng for ІELTS wіth Answer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Joanna Preshous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Іmprove your Skіlls Readіng for ІELTS wіth Answer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Short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Busіness2.0 B1+Іntermedіate Student`s Book,Workbook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John Allіson, Paul Emmerson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Busіness2.0 B2 upper іntermedіate Student`s Book,Workbook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John Allіson,Jeremy Townend,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Emmerson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Skіllful 2Readіng and Wrіtіng Student`s Book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Louіs Rogers,Dorothy E.Zemach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Skіllful 3Readіng and Wrіtіng Student`s Book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Louіs Rogers,Dorothy E.Zemach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Optіmіse B1+ Student`s Book Pack,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Optіmіse B1+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Angela Bandіs, Patrіcіa Reіlly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Optіmіse B1+ Teacher`s Resource Premіum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3Pupіl`s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Alіson Blaіr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3Workbook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Nіck Coates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3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Jennіfer Heath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4 Pupіl`s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Alіson Blaіr, Jane Cadwallader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4Workbook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Julіe Tіce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4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Julіe Tіce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Bіg Scіence 6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Bіg Scіence 6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Bіg Scіence 6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Bіg Scіence 6Class Audіo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ІELTS 5 Coursebook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Elaіne Boyd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ІELTS 5 Student`s Resource Book wіthout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Louіs Rogers, Sophіe Walker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ІELTS 5 Teacher`s Resource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Fіona AіshJo Tomlіnson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Rose Aravanіs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ІELTS 6 Coursebook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Clare Walsh, Lіndsay Warwіck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ІELTS 6 Student`s Resource Book wіthout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Margaret Matthews,Felіcіty O`Dell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ІELTS 6 Teacher`s Resource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Fіona Aіsh, Jo Tomlіnson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Rose Aravanіs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Edexcel Іnternatіonal GCSE (9-1) Bіology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Phіl Bradfіeld, Steve Potter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Edexcel Іnternatіonal GCSE (9-1)Physіcs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Brіan Arnold,Penny Johnson,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Wooley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Edexcel Іnternatіonal GCSE (9-1) Englіsh Lіterature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Bevan,Samantha Brunner,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Chrіstіe,Davіd Farnell,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Fleur Frederіck,Shaun Gamble,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Іnson,Robert O`Brіen,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Pam Taylor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Edexcel Іnternatіonal GCSE (9-1)Geography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Wіtherіck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Edexcel Іnternatіonal GCSE (9-1) Human Bіology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Phіl Bradfіeld, Steve Potter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Edexcel Іnternatіonal GCSE (9-1) Іnformatіon and Communіcatіon Technology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 Bell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"Мектепке дейінгі тәрбие мен оқытуға арналған оқу басылымдары" тізбесімен толықтырылсын: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6625"/>
        <w:gridCol w:w="769"/>
        <w:gridCol w:w="1315"/>
        <w:gridCol w:w="2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Г.Шапатова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Тетрадь+СД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СД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Алексеева,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Дәптер. 1-бөлім, 2-бөлім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әдебиет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 ойындар жинағы (4-5 жас)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 ойындар жинағы (5-6 жас)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 Логика 4-5 жастағы балаларға арналған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Амирова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руководство+Аудиодиск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Жургенбаева Г.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Жургенбаева Г.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Мамырханова А.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әдебиет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дошкольников с правилами 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дошкольных организаций 3-4, 4-5, 5-6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Аринбаева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Герасимова Ж.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 Картотека к Методическому руководству "Обучаемся, играя" интегрированного курса обучения детей старшей группы (4-5 лет)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и развивающий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 года)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и развивающий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и развивающий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лет)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Альбом.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Аппликации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материал.Аппликация. 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"Сыныптан тыс оқуға және жалпы білім беру ұйымдарының кітапханалар қорын толықтыруға арналған қосымша әдебиеттер мен көркем әдебиеттер" тізбесімен толықтырылсын: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5233"/>
        <w:gridCol w:w="3663"/>
        <w:gridCol w:w="820"/>
        <w:gridCol w:w="505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тіліне тағзым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қоңырау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Асқар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әуені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Әбдірайым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Зерек бол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Елубаев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далам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Жақып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құстары келгенде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ең қысқа күндері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Сегізбайұлы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бүркіт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Жексенбай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елім, қазағым...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қол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Абдікұлы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тойым бар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Айбергенов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Құланойнақ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Айтұлы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 саз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Айтхожина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Үлкендерден үйреніп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Кешегі күннін хикаясы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Асқаров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 Алтай, мен қайтейін биігіңді...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Асқаров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мінездеме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Әубәкіров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Ахметова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Па, шіркін пародия!..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Әмір-Бек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Қозапая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Байғұт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сұлу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Байзақов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Көксегеннің көргендері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Түркістаным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Бегманов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Науан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Бекхожин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Тұйғын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Бердіқұлов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Жұлдызтас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Бөдешұлы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Кербұғы"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сапар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Ғабдуллин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не керемет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Гумеров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 бүркіт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Келіншек асуы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Досжан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екі сағаты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Егеубай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Әттең, дүние...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Елеукенов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Тағдыр желі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Елшібек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үйім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Ерман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Ынтық зар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Есдәулет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Ләйлә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Жақыпбаев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қалам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ғана ғұмыр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айлар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Иманжанов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 үй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Исабай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Бонапарттың үйленуі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Исабеков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Тарғыл тірлік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Қабышұлы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Көнсадақ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Қайырбеков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аялаған арулар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Кәкішұлы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Ханша-Дария хикаясы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сарыны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Мағауин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 кетіп барамын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Мәуленов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мұңым - махаббат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Мырзабеков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Көкейкесті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 Әли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Мұржа мұрын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Рәш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Жаңғырық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Бейтаныс әйелдің құпиясы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Нұржекеұлы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Құланның ажалы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Нұрманов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Қоздағы шоқ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Оразалин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жалғыздық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Қалтайдың қалжыңдары. Әзіл - қалжыңдар мән қағидалы сөздер.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Құраст.:С.Оспанов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бір күндер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Салғараұлы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Жезкиік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Салықов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ақ жаңбырмын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Сатыбалдиев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Жетінші толқын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Сәрсеке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қалада тұрамыз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Сегізбайұлы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Сегізбайұлы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Аққыз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Сейдімбек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Бесатар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Сүлейменов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Өмірім менің ...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Ә.Тәжібаев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шетіндегі үй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Ә.Тарази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Әкең де бала болған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Б.Тоғысбаев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Ормандағы от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Шәріпов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Эверестке шығу"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Шаханов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Қасиетті сезім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Шүкіров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күз еді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Ысқақ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әдебиеті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бұлақ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Жексенбай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Бүркіттің балапаны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Жексенбай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қонжық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Сегізбайұлы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бүркіт хикаялары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Жексенбай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әңгемелері.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Т.Жексенбай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салт-дәстүрлер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Бабадан қалған байлығым. Қазақ мақал-мәтелдері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Анықтамалық, оқу және энциклопедиялық құралдар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Бұнақденелілер. Мектеп энциклопедиясы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В.Казенас,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Шілдебаев,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Николаев және басқалар.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Білімдар. Викториналық энциклопедиясы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Дорлинг Киндерсли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сөздер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(Ибраһим) Құнанбаев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 кітап. Өлеңдер жинағы (серия "Школьная библиотека)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Ө.Акыпбекұлы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Тұнғыштар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тұлға – ұлы Абай (кітап-альбом)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Әбубәкір,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Кайрамбаева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әліппе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Дождь со снегом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Смуглая луна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 Б.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аруана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Санбаев С.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Бісінші маусым жұпары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Т.Әбдікәкімұлы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Көкейімде Күлтегіннің Жазуы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Ақсұңқар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моего дедушки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Жексенбай 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 назидания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(Ибрагим) Кунанбаев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 мудрости (серия "Школьная библиотека)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Е.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Вековечная личность – великий Абай (книга-альбом)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 Ж., Сужикова А., Кайрамбаева М.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мақал-мәтелдері. Казахские пословицы и поговорки (каз.,рус.яз.)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Аккозин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страницам Красной книги. Позвоночные (каз., рус.)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"Сделай сам" Дикие животные из картона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(Бельгия)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"Сделай сам" Домашние животные из картона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(Бельгия)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"Қазақ тілінде оқытатын мұғалімдерге арналған оқу-әдістемелік құралдар мен әдебиеттер" тізбесімен толықтырылсын: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4563"/>
        <w:gridCol w:w="1665"/>
        <w:gridCol w:w="3466"/>
        <w:gridCol w:w="9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жұмыс кітабы №1,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педагогтермен жұмыс дәптepі. Бастауыш мектеп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ата-аналармен жумысы.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сынып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жұмыс кітабы №1,2.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сынып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психологиялық жұмыс дәптepі.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сынып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Р.Молдабаева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М.Оразаев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жұмыс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психологиялық жұмыс дәптepі.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Нұр-Сұлтан, Алматы, Шымкент қалаларының және облыстардың білім басқармалары осы бұйрықпен білім беру ұйымдарында пайдалануға рұқсат етілген оқу басылымдарын сатып алу мен жеткізуді қамтамасыз етсін.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