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bed0" w14:textId="7b6b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7 қыркүйектегі № 827 бұйрығы. Қазақстан Республикасының Әділет министрлігінде 2020 жылғы 8 қыркүйекте № 21184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мәселері бойынша өзгерістер мен толықтырулар енгізу туралы" 2020 жылғы 3 шілдедегі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БҰЙЫРАМЫН: </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724-тармақтың</w:t>
      </w:r>
      <w:r>
        <w:rPr>
          <w:rFonts w:ascii="Times New Roman"/>
          <w:b w:val="false"/>
          <w:i w:val="false"/>
          <w:color w:val="000000"/>
          <w:sz w:val="28"/>
        </w:rPr>
        <w:t xml:space="preserve"> 1) тармақшасы д) тармақшасының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"д)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қаржыландыруды көздейтін жобаларды, немесе Қазақстан Республикасының тұрғын үй құрылыс жинақтары туралы заңнамаға сәйкес азаматтардың тұрғын үй жағдайын жақсартуға бағытталған инвестициялық жобаларды іске асыру үшін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733-тармағының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резерві есебінен қолма-қол ақшаның тапшылығын жабуға республикалық бюджеттен бюджеттік кредиттер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және үкіметтік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мен шарттарын,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6"/>
    <w:bookmarkStart w:name="z12"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(Д.М. Кенбеил)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0"/>
    <w:bookmarkStart w:name="z16"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