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885a" w14:textId="5dd8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4 қыркүйектегі № 385 бұйрығы. Қазақстан Республикасының Әділет министрлігінде 2020 жылғы 7 қыркүйекте № 21179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2018 - 2019, 2019 - 2020, 2020 - 2021 оқу жылдарына арналған мемлекеттік білім беру тапсырысын бекіту туралы" Қазақстан Республикасы Үкіметінің 2018 жылғы 16 сәуірдегі № 199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2020-2021 оқу жылына жоғары және жоғары оқу орнынан кейінгі білімі бар кадрларды даярлауға, сондай-ақ, жоғары оқу орындарының дайындық бөлімдеріне мемлекеттік білім беру тапсырысын орналастыру бойынша комиссия отырысының 2020 жылғы 16 маусымдағы № 2 хаттамасының негізінде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2020-2021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көзделеген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6477"/>
        <w:gridCol w:w="3678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 қазақ тұлғалар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техникалық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дайындығын күшейту үшін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Республикасының және өзге түркітілдес республикалардың азаматтары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