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5ee1" w14:textId="c9b5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"Банкпен ерекше қатынастар арқылы байланысты тұлғаларға жеңілдікті жағдайлар беруге тыйым салуды белгілеудің кейбір мәселелері туралы" Қазақстан Республикасы Ұлттық Банкі Басқармасының 2018 жылғы 29 қазандағы № 273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реттеу және дамыту агенттігі Басқармасының 2020 жылғы 24 тамыздағы № 76 қаулысы. Қазақстан Республикасының Әділет министрлігінде 2020 жылғы 3 қыркүйекте № 21168 болып тіркелді. Күші жойылды - Қазақстан Республикасы Қаржы нарығын реттеу және дамыту агенттігі Басқармасының 2026 жылғы 16 сәуірдегі № 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реттеу және дамыту агенттігі Басқармасының 16.04.2026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банктер және банк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1995 жылғы 31 тамыздағы және "Қазақстан Республикасының кейбір заңнамалық актілеріне тұрғын үй бағдарламалары операторларының санын қысқарту мәселелері бойынша өзгерістер мен толықтырулар енгізу туралы" 2020 жылғы 9 маусымдағы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Қаржы нарығын реттеу және дамыту агенттігінің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"Банкпен ерекше қатынастар арқылы байланысты тұлғаларға жеңілдікті жағдайлар беруге тыйым салуды белгілеудің кейбір мәселелері туралы" Қазақстан Республикасы Ұлттық Банкі Басқармасының 2018 жылғы 29 қазандағы № 273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17781 болып тіркелген, 2018 жылғы 5 желтоқсанда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Тұрғын үй құрылысының бірыңғай операторы;".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 ұйымдарының әдіснамасы және реттеу департаменті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нарығын реттеу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дамыту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