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401a27" w14:textId="e401a2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"Қазақстан Республикасы ұлттық валютасының айналыстағы банкноталарын ауыстыру туралы" Қазақстан Республикасы Ұлттық Банкі Басқармасының 2006 жылғы 25 шілдедегі № 68 қаулысының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Ұлттық Банкі Басқармасының 2020 жылғы 17 тамыздағы № 96 қаулысы. Қазақстан Республикасының Әділет министрлігінде 2020 жылғы 27 тамызда № 21133 болып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Республикасының Ұлттық Банкі туралы" 1995 жылғы  30 наурыздағы Қазақстан Республикасының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Қазақстан Республикасы Ұлттық Банкінің Басқармасы ҚАУЛЫ ЕТЕДІ: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"Қазақстан Республикасы ұлттық валютасының айналыстағы банкноталарын ауыстыру туралы" Қазақстан Республикасы Ұлттық Банкі Басқармасының 2006 жылғы 25 шілдедегі № 68 </w:t>
      </w:r>
      <w:r>
        <w:rPr>
          <w:rFonts w:ascii="Times New Roman"/>
          <w:b w:val="false"/>
          <w:i w:val="false"/>
          <w:color w:val="000000"/>
          <w:sz w:val="28"/>
        </w:rPr>
        <w:t>қаулысының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4344 болып тіркелген, 2006 жылғы 1 қыркүйекте "Заң газеті" газетінде № 158 (964) жарияланған) күші жойылды деп танылсын.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Қолма-қол ақша айналысы департаменті Қазақстан Республикасының заңнамасында белгіленген тәртіппен: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Заң департаментімен бірлесіп осы қаулыны Қазақстан Республикасының Әділет министрлігінде мемлекеттік тіркеуді;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қаулы ресми жарияланғаннан кейін оны Қазақстан Республикасы Ұлттық Банкінің ресми интернет-ресурсына орналастыруды;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осы қаулы мемлекеттік тіркелгеннен кейін он жұмыс күні ішінде Заң департаментіне осы қаулының осы тармағының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) тармақшасында және  </w:t>
      </w:r>
      <w:r>
        <w:rPr>
          <w:rFonts w:ascii="Times New Roman"/>
          <w:b w:val="false"/>
          <w:i w:val="false"/>
          <w:color w:val="000000"/>
          <w:sz w:val="28"/>
        </w:rPr>
        <w:t>3-тармағында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көзделген іс-шаралардың орындалуы туралы мәліметтерді ұсынуды қамтамасыз етсін.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Ақпарат және коммуникациялар департаменті – Ұлттық Банктің баспасөз қызметі осы қаулы мемлекеттік тіркелгеннен кейін күнтізбелік он күн ішінде оның көшірмелерін мерзімді баспасөз басылымдарында ресми жариялауға жіберуді қамтамасыз етсін.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қаулының орындалуын бақылау Қазақстан Республикасы Ұлттық Банкі Төрағасының орынбасары Д.В. Вагаповқа жүктелсін.</w:t>
      </w:r>
    </w:p>
    <w:bookmarkEnd w:id="7"/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Осы қаулы алғашқы ресми жарияланған күнінен кейін күнтізбелік он күн өткен соң қолданысқа енгізіледі.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Қазақстан Республикасы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Ұлттық  Банкінің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Досаев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</w:tbl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"КЕЛІСІЛДІ"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Ұлттық экономика министрлігі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