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b97d" w14:textId="0b5b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"Минералогия, палеонтология, қазба жануарлардың сүйектері бойынша коллекциялық материалдардың экспортына лицензия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24 тамыздағы № 363 бұйрығы. Қазақстан Республикасының Әділет министрлігінде 2020 жылғы 27 тамызда № 21129 болып тіркелді.</w:t>
      </w:r>
    </w:p>
    <w:p>
      <w:pPr>
        <w:spacing w:after="0"/>
        <w:ind w:left="0"/>
        <w:jc w:val="both"/>
      </w:pPr>
      <w:bookmarkStart w:name="z1" w:id="0"/>
      <w:r>
        <w:rPr>
          <w:rFonts w:ascii="Times New Roman"/>
          <w:b w:val="false"/>
          <w:i w:val="false"/>
          <w:color w:val="000000"/>
          <w:sz w:val="28"/>
        </w:rPr>
        <w:t>
      "Мемлекеттік көрсетілетін қызметтер туралы" Қазақстан Республикасы Заңының 10-бабының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20.03.2024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"Минералогия, палеонтология, қазба жануарлардың сүйектері бойынша коллекциялық материалдардың экспортына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1-қосымшаға сәйкес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"Минералогия, палеонтология, қазба жануарлардың сүйектері бойынша коллекциялық материалдардың экспортына лицензия беру" мемлекеттік қызмет стандарттарын бекіту туралы" Қазақстан Республикасы Білім және ғылым министрінің 2019 жылғы 8 қаңтардағы № 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18166 болып тіркелген, 2019 жылғы 18 қаңтарда Қазақстан Республикасының нормативтік құқықтық актілерінің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2) "Минералогия, палеонтология, қазба жануарлардың сүйектері бойынша коллекциялық материалдардың экспортына лицензия беру" мемлекеттік көрсетілетін қызмет регламентін бекіту туралы" Қазақстан Республикасы Білім және ғылым министрінің 2019 жылғы 4 мамырдағы № 181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18642 болып тіркелген, 2019 жылғы 21 мамырда Қазақстан Республикасының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Білім және ғылым министрлігінің Ғылым комитеті Қазақстан Республикасының заңнамасында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тамыздағы</w:t>
            </w:r>
            <w:r>
              <w:br/>
            </w:r>
            <w:r>
              <w:rPr>
                <w:rFonts w:ascii="Times New Roman"/>
                <w:b w:val="false"/>
                <w:i w:val="false"/>
                <w:color w:val="000000"/>
                <w:sz w:val="20"/>
              </w:rPr>
              <w:t>№ 363 бұйрығына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"Минералогия, палеонтология, қазба жануарлардың сүйектері бойынша коллекциялық материалдардың экспортына лицензия беру" мемлекеттік қызметін көрсету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Ғылым және жоғары білім министрінің 20.03.2024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28" w:id="13"/>
    <w:p>
      <w:pPr>
        <w:spacing w:after="0"/>
        <w:ind w:left="0"/>
        <w:jc w:val="both"/>
      </w:pPr>
      <w:r>
        <w:rPr>
          <w:rFonts w:ascii="Times New Roman"/>
          <w:b w:val="false"/>
          <w:i w:val="false"/>
          <w:color w:val="000000"/>
          <w:sz w:val="28"/>
        </w:rPr>
        <w:t xml:space="preserve">
      1. Осы "Минералогия, палеонтология, қазба жануарларының сүйектері бойынша коллекциялық материалдардың экспортына лицензия беру" мемлекеттік қызмет көрсету қағидалары (бұдан әрі – Қағидалар) "Мемлекеттік көрсетілетін қызметтер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Еуразиялық экономикалық комиссия Кеңесінің 2023 жылғы 24 қарашадағы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және рұқсаттар беру қағидаларына сәйкес әзірленді және оны беру тәртібін айқындайды.</w:t>
      </w:r>
    </w:p>
    <w:bookmarkEnd w:id="13"/>
    <w:bookmarkStart w:name="z29" w:id="14"/>
    <w:p>
      <w:pPr>
        <w:spacing w:after="0"/>
        <w:ind w:left="0"/>
        <w:jc w:val="both"/>
      </w:pPr>
      <w:r>
        <w:rPr>
          <w:rFonts w:ascii="Times New Roman"/>
          <w:b w:val="false"/>
          <w:i w:val="false"/>
          <w:color w:val="000000"/>
          <w:sz w:val="28"/>
        </w:rPr>
        <w:t>
      2. "Минералогия, палеонтология, жануарлардың қазба сүйектері бойынша коллекциялық материалдардың экспортына лицензия беру" мемлекеттік қызметін (бұдан әрі – мемлекеттік көрсетілетін қызмет) Қазақстан Республикасы Ғылым және жоғары білім министрлігінің Ғылым комитеті (бұдан әрі – көрсетілетін қызметті беруші) осы Қағидаларға сәйкес көрсетеді.</w:t>
      </w:r>
    </w:p>
    <w:bookmarkEnd w:id="14"/>
    <w:bookmarkStart w:name="z30" w:id="15"/>
    <w:p>
      <w:pPr>
        <w:spacing w:after="0"/>
        <w:ind w:left="0"/>
        <w:jc w:val="left"/>
      </w:pPr>
      <w:r>
        <w:rPr>
          <w:rFonts w:ascii="Times New Roman"/>
          <w:b/>
          <w:i w:val="false"/>
          <w:color w:val="000000"/>
        </w:rPr>
        <w:t xml:space="preserve"> 2-тарау. Мемлекеттік қызмет көрсету тәртібі</w:t>
      </w:r>
    </w:p>
    <w:bookmarkEnd w:id="15"/>
    <w:bookmarkStart w:name="z31" w:id="16"/>
    <w:p>
      <w:pPr>
        <w:spacing w:after="0"/>
        <w:ind w:left="0"/>
        <w:jc w:val="both"/>
      </w:pPr>
      <w:r>
        <w:rPr>
          <w:rFonts w:ascii="Times New Roman"/>
          <w:b w:val="false"/>
          <w:i w:val="false"/>
          <w:color w:val="000000"/>
          <w:sz w:val="28"/>
        </w:rPr>
        <w:t xml:space="preserve">
      3. Мемлекеттік көрсетілетін қызметті алу үшін жеке және заңды тұлғалар (бұдан әрі – көрсетілетін қызметті алушы) көрсетілетін қызметті берушіге "электрондық үкіметтің" www.egov.kz, www.elicense.kz веб-порталдары (бұдан әрі – портал) арқылы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"Минералогия, палеонтология, жануарлардың қазба сүйектері бойынша коллекциялық материалдардың экспортына лицензия беру" мемлекеттік қызмет көрсетуге қойылатын негізгі талаптар тізбесінің (бұдан әрі – Негізгі талаптар тізбесі) 8-тармағында көрсетілген құжаттарды ұсынады.</w:t>
      </w:r>
    </w:p>
    <w:bookmarkEnd w:id="16"/>
    <w:bookmarkStart w:name="z32" w:id="17"/>
    <w:p>
      <w:pPr>
        <w:spacing w:after="0"/>
        <w:ind w:left="0"/>
        <w:jc w:val="both"/>
      </w:pPr>
      <w:r>
        <w:rPr>
          <w:rFonts w:ascii="Times New Roman"/>
          <w:b w:val="false"/>
          <w:i w:val="false"/>
          <w:color w:val="000000"/>
          <w:sz w:val="28"/>
        </w:rPr>
        <w:t>
      Жеке басты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bookmarkEnd w:id="17"/>
    <w:bookmarkStart w:name="z33" w:id="18"/>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18"/>
    <w:bookmarkStart w:name="z34" w:id="19"/>
    <w:p>
      <w:pPr>
        <w:spacing w:after="0"/>
        <w:ind w:left="0"/>
        <w:jc w:val="both"/>
      </w:pPr>
      <w:r>
        <w:rPr>
          <w:rFonts w:ascii="Times New Roman"/>
          <w:b w:val="false"/>
          <w:i w:val="false"/>
          <w:color w:val="000000"/>
          <w:sz w:val="28"/>
        </w:rPr>
        <w:t>
      4. Мемлекеттік қызмет көрсету тәсілдері, мерзімі, нысаны, нәтижесі,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Негізгі талаптардың тізбесінде келтірілген.</w:t>
      </w:r>
    </w:p>
    <w:bookmarkEnd w:id="19"/>
    <w:bookmarkStart w:name="z35" w:id="20"/>
    <w:p>
      <w:pPr>
        <w:spacing w:after="0"/>
        <w:ind w:left="0"/>
        <w:jc w:val="both"/>
      </w:pPr>
      <w:r>
        <w:rPr>
          <w:rFonts w:ascii="Times New Roman"/>
          <w:b w:val="false"/>
          <w:i w:val="false"/>
          <w:color w:val="000000"/>
          <w:sz w:val="28"/>
        </w:rPr>
        <w:t>
      5. Көрсетілетін қызметті берушінің кеңсесі порталға сұрау салу келіп түскен сәттен бастап 2 (екі) сағат ішінде алынған құжаттарды тіркеуді жүргізеді және көрсетілетін қызметті берушінің басшысына (немесе оның міндетін атқарушы тұлғаға) қарауға береді.</w:t>
      </w:r>
    </w:p>
    <w:bookmarkEnd w:id="20"/>
    <w:bookmarkStart w:name="z36" w:id="21"/>
    <w:p>
      <w:pPr>
        <w:spacing w:after="0"/>
        <w:ind w:left="0"/>
        <w:jc w:val="both"/>
      </w:pPr>
      <w:r>
        <w:rPr>
          <w:rFonts w:ascii="Times New Roman"/>
          <w:b w:val="false"/>
          <w:i w:val="false"/>
          <w:color w:val="000000"/>
          <w:sz w:val="28"/>
        </w:rPr>
        <w:t>
      Көрсетілетін қызметті берушінің басшысы (не оның міндетін атқарушы тұлға) келіп түскен сұрау салуды қарау үшін 1 (бір) жұмыс күні ішінде жауапты орындаушыны айқындайды.</w:t>
      </w:r>
    </w:p>
    <w:bookmarkEnd w:id="21"/>
    <w:bookmarkStart w:name="z37" w:id="22"/>
    <w:p>
      <w:pPr>
        <w:spacing w:after="0"/>
        <w:ind w:left="0"/>
        <w:jc w:val="both"/>
      </w:pPr>
      <w:r>
        <w:rPr>
          <w:rFonts w:ascii="Times New Roman"/>
          <w:b w:val="false"/>
          <w:i w:val="false"/>
          <w:color w:val="000000"/>
          <w:sz w:val="28"/>
        </w:rPr>
        <w:t>
      Көрсетілетін қызметті берушінің жауапты орындаушысы (бұдан әрі - орындаушы) 2 (екі) жұмыс күні ішінде ұсынылған құжаттардың толықтығын және дұрыстығын тексереді.</w:t>
      </w:r>
    </w:p>
    <w:bookmarkEnd w:id="22"/>
    <w:bookmarkStart w:name="z38" w:id="23"/>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дұрыс емес мәліметтермен ұсынған жағдайда, орындаушы көрсетілетін қызметті берушінің уәкілетті адамының электрондық цифрлық қолтаңбасымен (бұдан әрі – ЭЦҚ) куәландырылған электрондық құжат нысанында өтінішті одан әрі қараудан дәлелді бас тартуды жібереді.</w:t>
      </w:r>
    </w:p>
    <w:bookmarkEnd w:id="23"/>
    <w:bookmarkStart w:name="z39" w:id="24"/>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орындаушы минералогия, палеонтология, қазба жануарларының сүйектері бойынша коллекциялық материалдардың экспортына лицензия беру жөнінде шешім қабылдау үшін комиссияның (бұдан әрі – комиссия) қарауына құжаттар дайындайды.</w:t>
      </w:r>
    </w:p>
    <w:bookmarkEnd w:id="24"/>
    <w:bookmarkStart w:name="z40" w:id="25"/>
    <w:p>
      <w:pPr>
        <w:spacing w:after="0"/>
        <w:ind w:left="0"/>
        <w:jc w:val="both"/>
      </w:pPr>
      <w:r>
        <w:rPr>
          <w:rFonts w:ascii="Times New Roman"/>
          <w:b w:val="false"/>
          <w:i w:val="false"/>
          <w:color w:val="000000"/>
          <w:sz w:val="28"/>
        </w:rPr>
        <w:t>
      Комиссия Қазақстан Республикасы Ғылым және жоғары білім министрлігі Ғылым комитетінің, Қазақстан Республикасы Өнеркәсіп және құрылыс министрлігі Геология комитетінің, "Қ.И. Сәтбаев атындағы Қазақ ұлттық техникалық зерттеу университеті" коммерциялық емес акционерлік қоғамы "Қ.И. Сәтбаев атындағы Геологиялық ғылымдар институты" жауапкершілігі шектеулі серіктестігінің өкілдерінен, сондай-ақ минералогия, палеонтология, қазба жануарларының сүйектері саласындағы сарапшылар мен жетекші ғалымдардан тұрады.</w:t>
      </w:r>
    </w:p>
    <w:bookmarkEnd w:id="25"/>
    <w:bookmarkStart w:name="z41" w:id="26"/>
    <w:p>
      <w:pPr>
        <w:spacing w:after="0"/>
        <w:ind w:left="0"/>
        <w:jc w:val="both"/>
      </w:pPr>
      <w:r>
        <w:rPr>
          <w:rFonts w:ascii="Times New Roman"/>
          <w:b w:val="false"/>
          <w:i w:val="false"/>
          <w:color w:val="000000"/>
          <w:sz w:val="28"/>
        </w:rPr>
        <w:t>
      Комиссия 10 (он) жұмыс күні ішінде минералогия, палеонтология, қазба жануарларының сүйектері бойынша коллекциялық материалдардың экспортына лицензия беру жөнінде шешім қабылдайды.</w:t>
      </w:r>
    </w:p>
    <w:bookmarkEnd w:id="26"/>
    <w:bookmarkStart w:name="z42" w:id="27"/>
    <w:p>
      <w:pPr>
        <w:spacing w:after="0"/>
        <w:ind w:left="0"/>
        <w:jc w:val="both"/>
      </w:pPr>
      <w:r>
        <w:rPr>
          <w:rFonts w:ascii="Times New Roman"/>
          <w:b w:val="false"/>
          <w:i w:val="false"/>
          <w:color w:val="000000"/>
          <w:sz w:val="28"/>
        </w:rPr>
        <w:t>
      Комиссияның қорытындысы негізінде көрсетілетін қызметті берушінің бірінші басшысы немесе оның міндетін атқарушы тұлға комиссия шешім қабылдаған сәттен бастап 2 (екі) жұмыс күні ішінде лицензияға немесе лицензия беруден бас тартуға қол қояды.</w:t>
      </w:r>
    </w:p>
    <w:bookmarkEnd w:id="27"/>
    <w:bookmarkStart w:name="z43" w:id="28"/>
    <w:p>
      <w:pPr>
        <w:spacing w:after="0"/>
        <w:ind w:left="0"/>
        <w:jc w:val="both"/>
      </w:pPr>
      <w:r>
        <w:rPr>
          <w:rFonts w:ascii="Times New Roman"/>
          <w:b w:val="false"/>
          <w:i w:val="false"/>
          <w:color w:val="000000"/>
          <w:sz w:val="28"/>
        </w:rPr>
        <w:t>
      6. Лицензия беру туралы шешім қабылданған жағдайда көрсетілетін қызметті беруші көрсетілетін қызметті алушыға минералогия, палеонтология, жануарлардың қазба сүйектері бойынша коллекциялық материалдардың экспортына лицензияны не Негізгі талаптар тізбесінің 9-тармағында көзделген жағдайларда және негіздер бойынша мемлекеттік қызметті көрсетуден бас тарту туралы дәлелді жауапты береді.</w:t>
      </w:r>
    </w:p>
    <w:bookmarkEnd w:id="28"/>
    <w:bookmarkStart w:name="z44" w:id="29"/>
    <w:p>
      <w:pPr>
        <w:spacing w:after="0"/>
        <w:ind w:left="0"/>
        <w:jc w:val="both"/>
      </w:pPr>
      <w:r>
        <w:rPr>
          <w:rFonts w:ascii="Times New Roman"/>
          <w:b w:val="false"/>
          <w:i w:val="false"/>
          <w:color w:val="000000"/>
          <w:sz w:val="28"/>
        </w:rPr>
        <w:t>
      7. Мемлекеттік қызметті көрсету нәтижесі порталға жіберіледі және көрсетілетін қызметті алушының "жеке кабинетінде" көрсетілетін қызметті берушінің уәкілетті тұлғасының электрондық цифрлық қолтаңбасымен қол қойылған электрондық құжат нысанында сақталады.</w:t>
      </w:r>
    </w:p>
    <w:bookmarkEnd w:id="29"/>
    <w:bookmarkStart w:name="z45" w:id="30"/>
    <w:p>
      <w:pPr>
        <w:spacing w:after="0"/>
        <w:ind w:left="0"/>
        <w:jc w:val="both"/>
      </w:pPr>
      <w:r>
        <w:rPr>
          <w:rFonts w:ascii="Times New Roman"/>
          <w:b w:val="false"/>
          <w:i w:val="false"/>
          <w:color w:val="000000"/>
          <w:sz w:val="28"/>
        </w:rPr>
        <w:t>
      Көрсетілетін қызметті алушы белгіленген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орнында сақтауды қамтамасыз етеді.</w:t>
      </w:r>
    </w:p>
    <w:bookmarkEnd w:id="30"/>
    <w:bookmarkStart w:name="z46" w:id="31"/>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31"/>
    <w:bookmarkStart w:name="z47" w:id="32"/>
    <w:p>
      <w:pPr>
        <w:spacing w:after="0"/>
        <w:ind w:left="0"/>
        <w:jc w:val="both"/>
      </w:pPr>
      <w:r>
        <w:rPr>
          <w:rFonts w:ascii="Times New Roman"/>
          <w:b w:val="false"/>
          <w:i w:val="false"/>
          <w:color w:val="000000"/>
          <w:sz w:val="28"/>
        </w:rPr>
        <w:t>
      9. Мемлекеттік қызмет көрсетуден бас тарту үшін негіздер анықталған кезде жауапты орындаушы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bookmarkEnd w:id="32"/>
    <w:bookmarkStart w:name="z48" w:id="33"/>
    <w:p>
      <w:pPr>
        <w:spacing w:after="0"/>
        <w:ind w:left="0"/>
        <w:jc w:val="both"/>
      </w:pPr>
      <w:r>
        <w:rPr>
          <w:rFonts w:ascii="Times New Roman"/>
          <w:b w:val="false"/>
          <w:i w:val="false"/>
          <w:color w:val="000000"/>
          <w:sz w:val="28"/>
        </w:rPr>
        <w:t>
      Тыңдау туралы хабарлама Қазақстан Республикасы Әкімшілік рәсімдік-процестік кодексінің 73-бабына сәйкес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33"/>
    <w:bookmarkStart w:name="z49" w:id="34"/>
    <w:p>
      <w:pPr>
        <w:spacing w:after="0"/>
        <w:ind w:left="0"/>
        <w:jc w:val="both"/>
      </w:pPr>
      <w:r>
        <w:rPr>
          <w:rFonts w:ascii="Times New Roman"/>
          <w:b w:val="false"/>
          <w:i w:val="false"/>
          <w:color w:val="000000"/>
          <w:sz w:val="28"/>
        </w:rPr>
        <w:t>
      Тыңдау қорытындысы бойынша минералогия, палеонтология, қазба жануарларының сүйектері бойынша коллекциялық материалдардың экспортына лицензия немесе мемлекеттік қызмет көрсетуден дәлелді бас тарту беріледі.</w:t>
      </w:r>
    </w:p>
    <w:bookmarkEnd w:id="34"/>
    <w:bookmarkStart w:name="z50" w:id="35"/>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bookmarkEnd w:id="35"/>
    <w:bookmarkStart w:name="z51" w:id="36"/>
    <w:p>
      <w:pPr>
        <w:spacing w:after="0"/>
        <w:ind w:left="0"/>
        <w:jc w:val="both"/>
      </w:pPr>
      <w:r>
        <w:rPr>
          <w:rFonts w:ascii="Times New Roman"/>
          <w:b w:val="false"/>
          <w:i w:val="false"/>
          <w:color w:val="000000"/>
          <w:sz w:val="28"/>
        </w:rPr>
        <w:t>
      10.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6"/>
    <w:bookmarkStart w:name="z52" w:id="3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37"/>
    <w:bookmarkStart w:name="z53" w:id="38"/>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38"/>
    <w:bookmarkStart w:name="z54" w:id="39"/>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39"/>
    <w:bookmarkStart w:name="z55" w:id="40"/>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қаралуы тиіс.</w:t>
      </w:r>
    </w:p>
    <w:bookmarkEnd w:id="40"/>
    <w:bookmarkStart w:name="z56" w:id="4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қаралуы тиіс.</w:t>
      </w:r>
    </w:p>
    <w:bookmarkEnd w:id="41"/>
    <w:bookmarkStart w:name="z57" w:id="42"/>
    <w:p>
      <w:pPr>
        <w:spacing w:after="0"/>
        <w:ind w:left="0"/>
        <w:jc w:val="both"/>
      </w:pPr>
      <w:r>
        <w:rPr>
          <w:rFonts w:ascii="Times New Roman"/>
          <w:b w:val="false"/>
          <w:i w:val="false"/>
          <w:color w:val="000000"/>
          <w:sz w:val="28"/>
        </w:rPr>
        <w:t>
      11.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42"/>
    <w:bookmarkStart w:name="z58" w:id="43"/>
    <w:p>
      <w:pPr>
        <w:spacing w:after="0"/>
        <w:ind w:left="0"/>
        <w:jc w:val="both"/>
      </w:pPr>
      <w:r>
        <w:rPr>
          <w:rFonts w:ascii="Times New Roman"/>
          <w:b w:val="false"/>
          <w:i w:val="false"/>
          <w:color w:val="000000"/>
          <w:sz w:val="28"/>
        </w:rPr>
        <w:t>
      12. Егер заңда өзгеше көзделмесе, шағым берілгеннен кейін сотқа дейінгі тәртіппен сотқа жүгінуге жол беріледі.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"Минералогия, палеонтология,</w:t>
            </w:r>
            <w:r>
              <w:br/>
            </w:r>
            <w:r>
              <w:rPr>
                <w:rFonts w:ascii="Times New Roman"/>
                <w:b w:val="false"/>
                <w:i w:val="false"/>
                <w:color w:val="000000"/>
                <w:sz w:val="20"/>
              </w:rPr>
              <w:t>қазба жануарлардың сүйектері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коллекциялық</w:t>
            </w:r>
            <w:r>
              <w:br/>
            </w:r>
            <w:r>
              <w:rPr>
                <w:rFonts w:ascii="Times New Roman"/>
                <w:b w:val="false"/>
                <w:i w:val="false"/>
                <w:color w:val="000000"/>
                <w:sz w:val="20"/>
              </w:rPr>
              <w:t>материалдардың экспортына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"Минералогия, палеонтология, қазба жануарлардың сүйектері бойынша коллекциялық материалдардың экспортына лицензия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министрлігінің Ғылым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www.elicense.kz веб-порталы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Көрсету мерзімі – 15 (он бес)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қазба жануарлардың сүйектері бойынша коллекциялық материалдардың экспортына лицензия беру не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 көрсету кезінде алынатын төлем мөлшері және оларды Қазақстан Республикасының заңдарында көзделген жағдайларда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4"/>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 Мемлекеттік қызмет көрсету орындарының мекенжайлары:</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1) Еуразиялық экономикалық комиссия кеңесінің 2023 жылғы 24 қарашажағы №125 шешімімен бекітілген тауарлардың жекелеген түрлерінің экспортына немесе импортына лицензия беруге арналған өтінішті ресімдеу туралы және осындай лицензияны ресімдеу туралы нұсқаулыққа сәйкес толтырылған және ресімделген лицензия беру туралы өтініш;</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сауда шартының (келісімшартының), оған қосымшаның және (немесе) толықтырудың көшірмесі, ал сыртқы сауда шарты (келісімшарты) болмаған жағдайда – тараптардың ниеттерін растайтын өзге де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салық органына есепке қою туралы немесе мемлекеттік тіркеу туралы құжаттың (мәліметтердің)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лицензияланатын қызмет түрін жүзеге асыруға лицензияның көшірмесі немесе егер қызметтің мұндай түрі Еуразиялық экономикалық одақтың кедендік аумағында лицензиялау енгізілген тауар айналымына байланысты болса, лицензияланатын қызмет түрін жүзеге асыруға лицензияның болуы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тауарды өндіру мен иеленудің заңдылығын куәландыратын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Ұсынылған құжаттар көшірмелерінің әрбір парағы өтініш берушінің қолымен және мөрімен расталуға тиіс не құжаттардың көшірмелері тігілуге және олардың соңғы парақтары өтініш берушінің қолымен және мөрімен куәландырылуға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барлық қажетті құжаттарды портал арқылы тапсырған кезде – көрсетілетін қызметті алушының "жеке кабинетінде" мемлекеттік көрсетілетін қызметтің нәтижелерін алу күнін көрсете отырып, мемлекеттік қызметті көрсетуге арналған сұрау салудың қабылданғаны туралы мәртебе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6"/>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