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51104" w14:textId="6951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сақтандыру (қайта сақтандыру) ұйымының уақытша әкімшілігінің (уақытша әкімшісінің) есептілікті және өзге ақпаратты ұсыну нысандары мен мерзімдерін, сондай-ақ Оларды ұсыну қағидаларын бекіту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24 тамыздағы № 74 қаулысы. Қазақстан Республикасының Әділет министрлігінде 2020 жылғы 26 тамызда № 21126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Қазақстан Республикасының заңдарына сәйкес Қазақстан Республикасы Қаржы нарығын реттеу және дамыту агенттігінің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15.09.2025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Банктің, сақтандыру (қайта сақтандыру) ұйымының уақытша әкімшілігінің (уақытша әкімшісінің) есептілікті және өзге де ақпаратты ұсыну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15.09.2025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2"/>
    <w:p>
      <w:pPr>
        <w:spacing w:after="0"/>
        <w:ind w:left="0"/>
        <w:jc w:val="both"/>
      </w:pPr>
      <w:r>
        <w:rPr>
          <w:rFonts w:ascii="Times New Roman"/>
          <w:b w:val="false"/>
          <w:i w:val="false"/>
          <w:color w:val="000000"/>
          <w:sz w:val="28"/>
        </w:rPr>
        <w:t>
      2. Банктің, сақтандыру (қайта сақтандыру) ұйымының уақытша әкімшілігі (уақытша әкімшісі) ұсынатын есептер мен қосымша ақпараттың мынадай нысандары бекітілсін:</w:t>
      </w:r>
    </w:p>
    <w:bookmarkEnd w:id="2"/>
    <w:bookmarkStart w:name="z222"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банк активтерінің жай-күйі туралы есеп нысаны;</w:t>
      </w:r>
    </w:p>
    <w:bookmarkEnd w:id="3"/>
    <w:bookmarkStart w:name="z223"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сақтандыру (қайта сақтандыру) ұйымы активтерінің жай-күйі туралы есеп нысаны;</w:t>
      </w:r>
    </w:p>
    <w:bookmarkEnd w:id="4"/>
    <w:bookmarkStart w:name="z224" w:id="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банк міндеттемелерінің жай-күйі туралы есеп нысаны;</w:t>
      </w:r>
    </w:p>
    <w:bookmarkEnd w:id="5"/>
    <w:bookmarkStart w:name="z225" w:id="6"/>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сақтандыру (қайта сақтандыру) ұйымы міндеттемелерінің жай-күйі туралы есеп нысаны;</w:t>
      </w:r>
    </w:p>
    <w:bookmarkEnd w:id="6"/>
    <w:bookmarkStart w:name="z226" w:id="7"/>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банктің, сақтандыру (қайта сақтандыру) ұйымының ақша қалдықтары мен ақша қозғалысы туралы есеп нысаны;</w:t>
      </w:r>
    </w:p>
    <w:bookmarkEnd w:id="7"/>
    <w:bookmarkStart w:name="z227" w:id="8"/>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уақытша әкімшілік (уақытша әкімші) жұмсаған шығыстар туралы есеп нысаны;</w:t>
      </w:r>
    </w:p>
    <w:bookmarkEnd w:id="8"/>
    <w:bookmarkStart w:name="z228" w:id="9"/>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уақытша әкімшілік (уақытша әкімші) соттарға берген талап-арыздар туралы есеп нысаны;</w:t>
      </w:r>
    </w:p>
    <w:bookmarkEnd w:id="9"/>
    <w:bookmarkStart w:name="z229" w:id="10"/>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банк, сақтандыру (қайта сақтандыру) ұйымы қызметкерлерінің саны туралы есеп нысаны;</w:t>
      </w:r>
    </w:p>
    <w:bookmarkEnd w:id="10"/>
    <w:bookmarkStart w:name="z230" w:id="11"/>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банктің, сақтандыру (қайта сақтандыру) ұйымының уақытша әкімшілігі (уақытша әкімшісі) жалға беретін мүлік туралы есеп нысаны;</w:t>
      </w:r>
    </w:p>
    <w:bookmarkEnd w:id="11"/>
    <w:bookmarkStart w:name="z231" w:id="12"/>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банктің, сақтандыру (қайта сақтандыру) ұйымының салымдары туралы есеп нысаны;</w:t>
      </w:r>
    </w:p>
    <w:bookmarkEnd w:id="12"/>
    <w:bookmarkStart w:name="z232" w:id="13"/>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кезектілік тәртібімен орындау үшін тарату комиссиясына берілуге тиіс даусыз талаптарды есепке алу журналының нысаны;</w:t>
      </w:r>
    </w:p>
    <w:bookmarkEnd w:id="13"/>
    <w:bookmarkStart w:name="z233" w:id="14"/>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банк, сақтандыру (қайта сақтандыру) ұйымы иеленген бағалы қағаздар туралы есеп нысаны.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15.09.2025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Қаржы нарығын реттеу және дамыту агенттігі Басқармасының 15.09.2025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15"/>
    <w:bookmarkStart w:name="z21" w:id="16"/>
    <w:p>
      <w:pPr>
        <w:spacing w:after="0"/>
        <w:ind w:left="0"/>
        <w:jc w:val="both"/>
      </w:pPr>
      <w:r>
        <w:rPr>
          <w:rFonts w:ascii="Times New Roman"/>
          <w:b w:val="false"/>
          <w:i w:val="false"/>
          <w:color w:val="000000"/>
          <w:sz w:val="28"/>
        </w:rPr>
        <w:t>
      5. Банктерді реттеу департаменті заңнамада белгіленген тәртіппен:</w:t>
      </w:r>
    </w:p>
    <w:bookmarkEnd w:id="16"/>
    <w:bookmarkStart w:name="z22" w:id="1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7"/>
    <w:bookmarkStart w:name="z23" w:id="18"/>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8"/>
    <w:bookmarkStart w:name="z24" w:id="19"/>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9"/>
    <w:bookmarkStart w:name="z25" w:id="20"/>
    <w:p>
      <w:pPr>
        <w:spacing w:after="0"/>
        <w:ind w:left="0"/>
        <w:jc w:val="both"/>
      </w:pPr>
      <w:r>
        <w:rPr>
          <w:rFonts w:ascii="Times New Roman"/>
          <w:b w:val="false"/>
          <w:i w:val="false"/>
          <w:color w:val="000000"/>
          <w:sz w:val="28"/>
        </w:rPr>
        <w:t>
      6.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20"/>
    <w:bookmarkStart w:name="z26" w:id="21"/>
    <w:p>
      <w:pPr>
        <w:spacing w:after="0"/>
        <w:ind w:left="0"/>
        <w:jc w:val="both"/>
      </w:pPr>
      <w:r>
        <w:rPr>
          <w:rFonts w:ascii="Times New Roman"/>
          <w:b w:val="false"/>
          <w:i w:val="false"/>
          <w:color w:val="000000"/>
          <w:sz w:val="28"/>
        </w:rPr>
        <w:t>
      7. Осы қаулы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дамыту </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1-қосымша</w:t>
            </w:r>
          </w:p>
        </w:tc>
      </w:tr>
    </w:tbl>
    <w:bookmarkStart w:name="z28" w:id="22"/>
    <w:p>
      <w:pPr>
        <w:spacing w:after="0"/>
        <w:ind w:left="0"/>
        <w:jc w:val="left"/>
      </w:pPr>
      <w:r>
        <w:rPr>
          <w:rFonts w:ascii="Times New Roman"/>
          <w:b/>
          <w:i w:val="false"/>
          <w:color w:val="000000"/>
        </w:rPr>
        <w:t xml:space="preserve"> Банктің, сақтандыру (қайта сақтандыру) ұйымының уақытша әкімшілігінің (уақытша әкімшісінің) есептілікті және өзге де ақпаратты ұсыну қағидалары</w:t>
      </w:r>
    </w:p>
    <w:bookmarkEnd w:id="22"/>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15.09.2025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34" w:id="23"/>
    <w:p>
      <w:pPr>
        <w:spacing w:after="0"/>
        <w:ind w:left="0"/>
        <w:jc w:val="both"/>
      </w:pPr>
      <w:r>
        <w:rPr>
          <w:rFonts w:ascii="Times New Roman"/>
          <w:b w:val="false"/>
          <w:i w:val="false"/>
          <w:color w:val="000000"/>
          <w:sz w:val="28"/>
        </w:rPr>
        <w:t>
      1. Банктің, сақтандыру (қайта сақтандыру) ұйымының уақытша әкімшілігінің (уақытша әкімшісінің) есептілікті және өзге де ақпаратты ұсыну қағидалары (бұдан әрі – Қағидалар) банктің, сақтандыру (қайта сақтандыру) ұйымының уақытша әкімшілігінің (уақытша әкімшісінің) (бұдан әрі - уақытша әкімшілік) қаржы нарығы мен қаржы ұйымдарын реттеу, бақылау және қадағалау жөніндегі уәкілетті органға (бұдан әрі – уәкілетті орган) есептілікті және өзге де ақпаратты ұсыну тәртібін айқындайды.</w:t>
      </w:r>
    </w:p>
    <w:bookmarkEnd w:id="23"/>
    <w:bookmarkStart w:name="z235" w:id="24"/>
    <w:p>
      <w:pPr>
        <w:spacing w:after="0"/>
        <w:ind w:left="0"/>
        <w:jc w:val="both"/>
      </w:pPr>
      <w:r>
        <w:rPr>
          <w:rFonts w:ascii="Times New Roman"/>
          <w:b w:val="false"/>
          <w:i w:val="false"/>
          <w:color w:val="000000"/>
          <w:sz w:val="28"/>
        </w:rPr>
        <w:t>
      2. Ай сайынғы есеп уәкілетті органға есепті айдан кейінгі айдың 8 (сегізінші) күнінен кешіктірілмей ұсынылады.</w:t>
      </w:r>
    </w:p>
    <w:bookmarkEnd w:id="24"/>
    <w:p>
      <w:pPr>
        <w:spacing w:after="0"/>
        <w:ind w:left="0"/>
        <w:jc w:val="both"/>
      </w:pPr>
      <w:r>
        <w:rPr>
          <w:rFonts w:ascii="Times New Roman"/>
          <w:b w:val="false"/>
          <w:i w:val="false"/>
          <w:color w:val="000000"/>
          <w:sz w:val="28"/>
        </w:rPr>
        <w:t xml:space="preserve">
      Егер есепті ұсыну мерзімінің соңғы күні жұмыс күніне келмесе, онда мерзім келесі жұмыс күніне ауыстырылады. </w:t>
      </w:r>
    </w:p>
    <w:p>
      <w:pPr>
        <w:spacing w:after="0"/>
        <w:ind w:left="0"/>
        <w:jc w:val="both"/>
      </w:pPr>
      <w:r>
        <w:rPr>
          <w:rFonts w:ascii="Times New Roman"/>
          <w:b w:val="false"/>
          <w:i w:val="false"/>
          <w:color w:val="000000"/>
          <w:sz w:val="28"/>
        </w:rPr>
        <w:t>
      Есептердің нысандары және қосымша ақпарат уәкілетті органға қағаз тасымалдағышта және электрондық түрде ұсынылады.</w:t>
      </w:r>
    </w:p>
    <w:bookmarkStart w:name="z236" w:id="25"/>
    <w:p>
      <w:pPr>
        <w:spacing w:after="0"/>
        <w:ind w:left="0"/>
        <w:jc w:val="both"/>
      </w:pPr>
      <w:r>
        <w:rPr>
          <w:rFonts w:ascii="Times New Roman"/>
          <w:b w:val="false"/>
          <w:i w:val="false"/>
          <w:color w:val="000000"/>
          <w:sz w:val="28"/>
        </w:rPr>
        <w:t>
      3. Ай сайынғы есепке:</w:t>
      </w:r>
    </w:p>
    <w:bookmarkEnd w:id="25"/>
    <w:p>
      <w:pPr>
        <w:spacing w:after="0"/>
        <w:ind w:left="0"/>
        <w:jc w:val="both"/>
      </w:pPr>
      <w:r>
        <w:rPr>
          <w:rFonts w:ascii="Times New Roman"/>
          <w:b w:val="false"/>
          <w:i w:val="false"/>
          <w:color w:val="000000"/>
          <w:sz w:val="28"/>
        </w:rPr>
        <w:t xml:space="preserve">
      1) банктер үшін: осы қаулының </w:t>
      </w:r>
      <w:r>
        <w:rPr>
          <w:rFonts w:ascii="Times New Roman"/>
          <w:b w:val="false"/>
          <w:i w:val="false"/>
          <w:color w:val="000000"/>
          <w:sz w:val="28"/>
        </w:rPr>
        <w:t>2-тармағының</w:t>
      </w:r>
      <w:r>
        <w:rPr>
          <w:rFonts w:ascii="Times New Roman"/>
          <w:b w:val="false"/>
          <w:i w:val="false"/>
          <w:color w:val="000000"/>
          <w:sz w:val="28"/>
        </w:rPr>
        <w:t xml:space="preserve"> 1), 3), 5), 6), 7), 8), 9), 10), 11) және 12) тармақшаларында көзделген есептер;</w:t>
      </w:r>
    </w:p>
    <w:p>
      <w:pPr>
        <w:spacing w:after="0"/>
        <w:ind w:left="0"/>
        <w:jc w:val="both"/>
      </w:pPr>
      <w:r>
        <w:rPr>
          <w:rFonts w:ascii="Times New Roman"/>
          <w:b w:val="false"/>
          <w:i w:val="false"/>
          <w:color w:val="000000"/>
          <w:sz w:val="28"/>
        </w:rPr>
        <w:t xml:space="preserve">
      2) сақтандыру (қайта сақтандыру) ұйымдары үшін: осы қаулының </w:t>
      </w:r>
      <w:r>
        <w:rPr>
          <w:rFonts w:ascii="Times New Roman"/>
          <w:b w:val="false"/>
          <w:i w:val="false"/>
          <w:color w:val="000000"/>
          <w:sz w:val="28"/>
        </w:rPr>
        <w:t>2-тармағының</w:t>
      </w:r>
      <w:r>
        <w:rPr>
          <w:rFonts w:ascii="Times New Roman"/>
          <w:b w:val="false"/>
          <w:i w:val="false"/>
          <w:color w:val="000000"/>
          <w:sz w:val="28"/>
        </w:rPr>
        <w:t xml:space="preserve"> 2), 4), 5), 6), 7), 8), 9), 10), 11) және 12) тармақшаларында көзделген есептер кіреді.</w:t>
      </w:r>
    </w:p>
    <w:p>
      <w:pPr>
        <w:spacing w:after="0"/>
        <w:ind w:left="0"/>
        <w:jc w:val="both"/>
      </w:pPr>
      <w:r>
        <w:rPr>
          <w:rFonts w:ascii="Times New Roman"/>
          <w:b w:val="false"/>
          <w:i w:val="false"/>
          <w:color w:val="000000"/>
          <w:sz w:val="28"/>
        </w:rPr>
        <w:t xml:space="preserve">
      Осы қаулының 1-тармағының </w:t>
      </w:r>
      <w:r>
        <w:rPr>
          <w:rFonts w:ascii="Times New Roman"/>
          <w:b w:val="false"/>
          <w:i w:val="false"/>
          <w:color w:val="000000"/>
          <w:sz w:val="28"/>
        </w:rPr>
        <w:t>12) тармақшасында</w:t>
      </w:r>
      <w:r>
        <w:rPr>
          <w:rFonts w:ascii="Times New Roman"/>
          <w:b w:val="false"/>
          <w:i w:val="false"/>
          <w:color w:val="000000"/>
          <w:sz w:val="28"/>
        </w:rPr>
        <w:t xml:space="preserve"> көзделген есеп нысаны уақытша әкімшіліктің бастапқы есебі ұсынылған кезде уәкілетті органға бір мезгілде ұсынылады;</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ақпаратты қамтитын есепті кезең үшін түсіндірме жазба (бұдан әрі-түсіндірме жазба);</w:t>
      </w:r>
    </w:p>
    <w:p>
      <w:pPr>
        <w:spacing w:after="0"/>
        <w:ind w:left="0"/>
        <w:jc w:val="both"/>
      </w:pPr>
      <w:r>
        <w:rPr>
          <w:rFonts w:ascii="Times New Roman"/>
          <w:b w:val="false"/>
          <w:i w:val="false"/>
          <w:color w:val="000000"/>
          <w:sz w:val="28"/>
        </w:rPr>
        <w:t>
      4) есепті күндегі жағдай бойынша банктің, сақтандыру (қайта сақтандыру) ұйымының бухгалтерлік балансы және есепті күндегі банктің, сақтандыру (қайта сақтандыру) ұйымының балансына айналым-сальдо ведомосі.</w:t>
      </w:r>
    </w:p>
    <w:p>
      <w:pPr>
        <w:spacing w:after="0"/>
        <w:ind w:left="0"/>
        <w:jc w:val="both"/>
      </w:pPr>
      <w:r>
        <w:rPr>
          <w:rFonts w:ascii="Times New Roman"/>
          <w:b w:val="false"/>
          <w:i w:val="false"/>
          <w:color w:val="000000"/>
          <w:sz w:val="28"/>
        </w:rPr>
        <w:t>
      Есепті кезеңде болған өзгерістер жиынтық көлемі сипаттала отырып әр бап бойынша ашып жазылады.</w:t>
      </w:r>
    </w:p>
    <w:p>
      <w:pPr>
        <w:spacing w:after="0"/>
        <w:ind w:left="0"/>
        <w:jc w:val="both"/>
      </w:pPr>
      <w:r>
        <w:rPr>
          <w:rFonts w:ascii="Times New Roman"/>
          <w:b w:val="false"/>
          <w:i w:val="false"/>
          <w:color w:val="000000"/>
          <w:sz w:val="28"/>
        </w:rPr>
        <w:t>
      Ай сайынғы есептің есепті күні есепті айдан кейінгі айдың бірінші күні болып табылады. Есепті кезең 1 (бір) күнтізбелік ай болып есептеледі.</w:t>
      </w:r>
    </w:p>
    <w:bookmarkStart w:name="z237" w:id="26"/>
    <w:p>
      <w:pPr>
        <w:spacing w:after="0"/>
        <w:ind w:left="0"/>
        <w:jc w:val="both"/>
      </w:pPr>
      <w:r>
        <w:rPr>
          <w:rFonts w:ascii="Times New Roman"/>
          <w:b w:val="false"/>
          <w:i w:val="false"/>
          <w:color w:val="000000"/>
          <w:sz w:val="28"/>
        </w:rPr>
        <w:t>
      4. Түсіндірме жазбада мынадай:</w:t>
      </w:r>
    </w:p>
    <w:bookmarkEnd w:id="26"/>
    <w:p>
      <w:pPr>
        <w:spacing w:after="0"/>
        <w:ind w:left="0"/>
        <w:jc w:val="both"/>
      </w:pPr>
      <w:r>
        <w:rPr>
          <w:rFonts w:ascii="Times New Roman"/>
          <w:b w:val="false"/>
          <w:i w:val="false"/>
          <w:color w:val="000000"/>
          <w:sz w:val="28"/>
        </w:rPr>
        <w:t>
      1) барлық банктік операцияларды жүргізуге, сақтандыру (қайта сақтандыру) қызметін жүзеге асыру құқығына арналған лицензиядан айыру туралы және уақытша әкімшілік тағайындау, оның құрамы туралы уәкілетті орган шешімінің атауы және деректемелері;</w:t>
      </w:r>
    </w:p>
    <w:p>
      <w:pPr>
        <w:spacing w:after="0"/>
        <w:ind w:left="0"/>
        <w:jc w:val="both"/>
      </w:pPr>
      <w:r>
        <w:rPr>
          <w:rFonts w:ascii="Times New Roman"/>
          <w:b w:val="false"/>
          <w:i w:val="false"/>
          <w:color w:val="000000"/>
          <w:sz w:val="28"/>
        </w:rPr>
        <w:t>
      2) өткен кезең үшін есептілік көрсеткіштерінің әрбір өзгерісінің туындау себептері;</w:t>
      </w:r>
    </w:p>
    <w:p>
      <w:pPr>
        <w:spacing w:after="0"/>
        <w:ind w:left="0"/>
        <w:jc w:val="both"/>
      </w:pPr>
      <w:r>
        <w:rPr>
          <w:rFonts w:ascii="Times New Roman"/>
          <w:b w:val="false"/>
          <w:i w:val="false"/>
          <w:color w:val="000000"/>
          <w:sz w:val="28"/>
        </w:rPr>
        <w:t>
      3) мәліметтер және есепті кезеңде болған оқиғалар, және уақытша әкімшілік қатысқан сот процестері туралы ақпаратты қоса алғанда, уақытша әкімшіліктің қызметіне байланысты жүргізілген іс-шаралар туралы ақпарат қамтылады.</w:t>
      </w:r>
    </w:p>
    <w:p>
      <w:pPr>
        <w:spacing w:after="0"/>
        <w:ind w:left="0"/>
        <w:jc w:val="both"/>
      </w:pPr>
      <w:r>
        <w:rPr>
          <w:rFonts w:ascii="Times New Roman"/>
          <w:b w:val="false"/>
          <w:i w:val="false"/>
          <w:color w:val="000000"/>
          <w:sz w:val="28"/>
        </w:rPr>
        <w:t>
      Есептілікте келтірілген баптардың жіктемесі олардың мәнін түсіндіретін ақпаратпен толықтырылады. Есепті кезеңде болған өзгерістер жиынтық көлемі сипаттала отырып әр бап бойынша ашып жазылады.</w:t>
      </w:r>
    </w:p>
    <w:bookmarkStart w:name="z238" w:id="27"/>
    <w:p>
      <w:pPr>
        <w:spacing w:after="0"/>
        <w:ind w:left="0"/>
        <w:jc w:val="both"/>
      </w:pPr>
      <w:r>
        <w:rPr>
          <w:rFonts w:ascii="Times New Roman"/>
          <w:b w:val="false"/>
          <w:i w:val="false"/>
          <w:color w:val="000000"/>
          <w:sz w:val="28"/>
        </w:rPr>
        <w:t>
      5. Уақытша әкімшіліктің ай сайынғы есебін қарау нәтижелері бойынша уәкілетті орган оны мәліметке алады, ал анықталған ескертулер болған жағдайда уақытша әкімшілікке жоғарыда көрсетілген есептілік уәкілетті органға түскен күннен бастап 15 (он бес) жұмыс күні ішінде оларды жою туралы хат жолдайды.</w:t>
      </w:r>
    </w:p>
    <w:bookmarkEnd w:id="27"/>
    <w:bookmarkStart w:name="z239" w:id="28"/>
    <w:p>
      <w:pPr>
        <w:spacing w:after="0"/>
        <w:ind w:left="0"/>
        <w:jc w:val="both"/>
      </w:pPr>
      <w:r>
        <w:rPr>
          <w:rFonts w:ascii="Times New Roman"/>
          <w:b w:val="false"/>
          <w:i w:val="false"/>
          <w:color w:val="000000"/>
          <w:sz w:val="28"/>
        </w:rPr>
        <w:t>
      6. Банктің, сақтандыру (қайта сақтандыру) ұйымының уақытша әкімшілігінің орындалған жұмыс туралы есебі (бұдан әрі - уақытша әкімшіліктің орындалған жұмыс туралы есебі) уәкілетті органға банктің, сақтандыру (қайта сақтандыру) ұйымының тарату комиссиясы тағайындалған күннен бастап 1 (бір) ай ішінде ұсынылады.</w:t>
      </w:r>
    </w:p>
    <w:bookmarkEnd w:id="28"/>
    <w:p>
      <w:pPr>
        <w:spacing w:after="0"/>
        <w:ind w:left="0"/>
        <w:jc w:val="both"/>
      </w:pPr>
      <w:r>
        <w:rPr>
          <w:rFonts w:ascii="Times New Roman"/>
          <w:b w:val="false"/>
          <w:i w:val="false"/>
          <w:color w:val="000000"/>
          <w:sz w:val="28"/>
        </w:rPr>
        <w:t>
      Уақытша әкімшіліктің орындалған жұмыс туралы есебі уәкілетті органға 2 (екі) данада қағаз тасымалдағышта және электрондық түрде ұсынылады.</w:t>
      </w:r>
    </w:p>
    <w:bookmarkStart w:name="z240" w:id="29"/>
    <w:p>
      <w:pPr>
        <w:spacing w:after="0"/>
        <w:ind w:left="0"/>
        <w:jc w:val="both"/>
      </w:pPr>
      <w:r>
        <w:rPr>
          <w:rFonts w:ascii="Times New Roman"/>
          <w:b w:val="false"/>
          <w:i w:val="false"/>
          <w:color w:val="000000"/>
          <w:sz w:val="28"/>
        </w:rPr>
        <w:t>
      7. Уақытша әкімшіліктің орындалған жұмыс туралы есебінде мынадай:</w:t>
      </w:r>
    </w:p>
    <w:bookmarkEnd w:id="29"/>
    <w:p>
      <w:pPr>
        <w:spacing w:after="0"/>
        <w:ind w:left="0"/>
        <w:jc w:val="both"/>
      </w:pPr>
      <w:r>
        <w:rPr>
          <w:rFonts w:ascii="Times New Roman"/>
          <w:b w:val="false"/>
          <w:i w:val="false"/>
          <w:color w:val="000000"/>
          <w:sz w:val="28"/>
        </w:rPr>
        <w:t>
      1) бекіту грифі, ол уақытша әкімшіліктің орындалған жұмыс туралы есебінің бірінші парағының жоғарғы оң жақ бұрышында орналасады және кіші әріптермен ресімделеді.</w:t>
      </w:r>
    </w:p>
    <w:p>
      <w:pPr>
        <w:spacing w:after="0"/>
        <w:ind w:left="0"/>
        <w:jc w:val="both"/>
      </w:pPr>
      <w:r>
        <w:rPr>
          <w:rFonts w:ascii="Times New Roman"/>
          <w:b w:val="false"/>
          <w:i w:val="false"/>
          <w:color w:val="000000"/>
          <w:sz w:val="28"/>
        </w:rPr>
        <w:t>
      Бекіту грифі мынадай элементтерден тұрады: "Бекітемін" деген сөз (тырнақшасыз), лауазымның атауы, қолы, қолдың толық жазылуы және уәкілетті органның лауазымды тұлғасының бекіту күні;</w:t>
      </w:r>
    </w:p>
    <w:p>
      <w:pPr>
        <w:spacing w:after="0"/>
        <w:ind w:left="0"/>
        <w:jc w:val="both"/>
      </w:pPr>
      <w:r>
        <w:rPr>
          <w:rFonts w:ascii="Times New Roman"/>
          <w:b w:val="false"/>
          <w:i w:val="false"/>
          <w:color w:val="000000"/>
          <w:sz w:val="28"/>
        </w:rPr>
        <w:t>
      2) уақытша әкімшілікті тағайындау және оның құрамы туралы мәліметтер;</w:t>
      </w:r>
    </w:p>
    <w:p>
      <w:pPr>
        <w:spacing w:after="0"/>
        <w:ind w:left="0"/>
        <w:jc w:val="both"/>
      </w:pPr>
      <w:r>
        <w:rPr>
          <w:rFonts w:ascii="Times New Roman"/>
          <w:b w:val="false"/>
          <w:i w:val="false"/>
          <w:color w:val="000000"/>
          <w:sz w:val="28"/>
        </w:rPr>
        <w:t>
      3) уақытша әкімшілік жүргізген бірінші кезектегі іс-шаралар;</w:t>
      </w:r>
    </w:p>
    <w:p>
      <w:pPr>
        <w:spacing w:after="0"/>
        <w:ind w:left="0"/>
        <w:jc w:val="both"/>
      </w:pPr>
      <w:r>
        <w:rPr>
          <w:rFonts w:ascii="Times New Roman"/>
          <w:b w:val="false"/>
          <w:i w:val="false"/>
          <w:color w:val="000000"/>
          <w:sz w:val="28"/>
        </w:rPr>
        <w:t>
      4) сақтандыру портфелін беру туралы мәліметтер немесе банктің активтері мен міндеттемелерін басқа банкке (банктерге) бір мезгілде беру бойынша операциялар жүргізу туралы мәліметтер;</w:t>
      </w:r>
    </w:p>
    <w:p>
      <w:pPr>
        <w:spacing w:after="0"/>
        <w:ind w:left="0"/>
        <w:jc w:val="both"/>
      </w:pPr>
      <w:r>
        <w:rPr>
          <w:rFonts w:ascii="Times New Roman"/>
          <w:b w:val="false"/>
          <w:i w:val="false"/>
          <w:color w:val="000000"/>
          <w:sz w:val="28"/>
        </w:rPr>
        <w:t>
      5) активтер мен міндеттемелердің өзгерістері туралы мәліметтер;</w:t>
      </w:r>
    </w:p>
    <w:p>
      <w:pPr>
        <w:spacing w:after="0"/>
        <w:ind w:left="0"/>
        <w:jc w:val="both"/>
      </w:pPr>
      <w:r>
        <w:rPr>
          <w:rFonts w:ascii="Times New Roman"/>
          <w:b w:val="false"/>
          <w:i w:val="false"/>
          <w:color w:val="000000"/>
          <w:sz w:val="28"/>
        </w:rPr>
        <w:t>
      6) бекітілген шығыстар сметасын негізге ала отырып артық шығысты және (немесе) үнемнің бар екендігі туралы ақпаратты көрсете отырып, уақытша әкімшіліктің шығыстары туралы мәліметтер;</w:t>
      </w:r>
    </w:p>
    <w:p>
      <w:pPr>
        <w:spacing w:after="0"/>
        <w:ind w:left="0"/>
        <w:jc w:val="both"/>
      </w:pPr>
      <w:r>
        <w:rPr>
          <w:rFonts w:ascii="Times New Roman"/>
          <w:b w:val="false"/>
          <w:i w:val="false"/>
          <w:color w:val="000000"/>
          <w:sz w:val="28"/>
        </w:rPr>
        <w:t>
      7) уақытша әкімшіліктің сот процестеріне қатысқаны туралы мәліметтер;</w:t>
      </w:r>
    </w:p>
    <w:p>
      <w:pPr>
        <w:spacing w:after="0"/>
        <w:ind w:left="0"/>
        <w:jc w:val="both"/>
      </w:pPr>
      <w:r>
        <w:rPr>
          <w:rFonts w:ascii="Times New Roman"/>
          <w:b w:val="false"/>
          <w:i w:val="false"/>
          <w:color w:val="000000"/>
          <w:sz w:val="28"/>
        </w:rPr>
        <w:t>
      8) мүлікті және құжаттарды түгендеу және оларды уақытша әкімшіліктен тарату комиссиясына қабылдау-өткізу нәтижелері;</w:t>
      </w:r>
    </w:p>
    <w:p>
      <w:pPr>
        <w:spacing w:after="0"/>
        <w:ind w:left="0"/>
        <w:jc w:val="both"/>
      </w:pPr>
      <w:r>
        <w:rPr>
          <w:rFonts w:ascii="Times New Roman"/>
          <w:b w:val="false"/>
          <w:i w:val="false"/>
          <w:color w:val="000000"/>
          <w:sz w:val="28"/>
        </w:rPr>
        <w:t>
      9) уақытша әкімшілік өзінің қызметі барысында жүзеге асырған өзге де іс-шаралар туралы ақпарат қамтылады.</w:t>
      </w:r>
    </w:p>
    <w:bookmarkStart w:name="z241" w:id="30"/>
    <w:p>
      <w:pPr>
        <w:spacing w:after="0"/>
        <w:ind w:left="0"/>
        <w:jc w:val="both"/>
      </w:pPr>
      <w:r>
        <w:rPr>
          <w:rFonts w:ascii="Times New Roman"/>
          <w:b w:val="false"/>
          <w:i w:val="false"/>
          <w:color w:val="000000"/>
          <w:sz w:val="28"/>
        </w:rPr>
        <w:t>
      8. Уақытша әкімшіліктің орындаған жұмысы туралы есебін уәкілетті орган өзіне келіп түскен күннен бастап 15 (он бес) жұмыс күні ішінде бекітеді.</w:t>
      </w:r>
    </w:p>
    <w:bookmarkEnd w:id="30"/>
    <w:p>
      <w:pPr>
        <w:spacing w:after="0"/>
        <w:ind w:left="0"/>
        <w:jc w:val="both"/>
      </w:pPr>
      <w:r>
        <w:rPr>
          <w:rFonts w:ascii="Times New Roman"/>
          <w:b w:val="false"/>
          <w:i w:val="false"/>
          <w:color w:val="000000"/>
          <w:sz w:val="28"/>
        </w:rPr>
        <w:t>
      Уәкілетті орган уақытша әкімшіліктің орындалған жұмыс туралы есебін бекіткеннен кейін осы құжаттың бір данасы уақытша әкімшілікке қайтарылуға тиіс, ал екіншісі уәкілетті органда қалады.</w:t>
      </w:r>
    </w:p>
    <w:p>
      <w:pPr>
        <w:spacing w:after="0"/>
        <w:ind w:left="0"/>
        <w:jc w:val="both"/>
      </w:pPr>
      <w:r>
        <w:rPr>
          <w:rFonts w:ascii="Times New Roman"/>
          <w:b w:val="false"/>
          <w:i w:val="false"/>
          <w:color w:val="000000"/>
          <w:sz w:val="28"/>
        </w:rPr>
        <w:t>
      Уақытша әкімшіліктің орындалған жұмыс туралы уәкілетті орган бекіткен есебі банктің, сақтандыру (қайта сақтандыру) ұйымының істерін аяқтау жөніндегі жұмыста есепке алу үшін тарату комиссиясының уақытша әкімшілігіне беріледі.</w:t>
      </w:r>
    </w:p>
    <w:bookmarkStart w:name="z242" w:id="31"/>
    <w:p>
      <w:pPr>
        <w:spacing w:after="0"/>
        <w:ind w:left="0"/>
        <w:jc w:val="both"/>
      </w:pPr>
      <w:r>
        <w:rPr>
          <w:rFonts w:ascii="Times New Roman"/>
          <w:b w:val="false"/>
          <w:i w:val="false"/>
          <w:color w:val="000000"/>
          <w:sz w:val="28"/>
        </w:rPr>
        <w:t>
      9. Уақытша әкімшілік басшысы ауысқан кезде уақытша әкімшіліктің бұрынғы басшысы уақытша әкімшіліктің тағайындалған басшысына мүлікті және құжаттарды қабылдау-өткізу актісіне қол қойылған күннен бастап 3 (үш) жұмыс күні ішінде уәкілетті органға өзі басшылық еткен кезеңде жасаған жұмысы туралы есепті ұсынады.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15.09.2025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p>
      <w:pPr>
        <w:spacing w:after="0"/>
        <w:ind w:left="0"/>
        <w:jc w:val="both"/>
      </w:pPr>
      <w:r>
        <w:rPr>
          <w:rFonts w:ascii="Times New Roman"/>
          <w:b w:val="false"/>
          <w:i w:val="false"/>
          <w:color w:val="000000"/>
          <w:sz w:val="28"/>
        </w:rPr>
        <w:t>
      Әкімшілік нысанның атауы: Банк активтерінің жай-күйі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F1-BА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банктердің уақытша әкімшіліктері (уақытша әкімшілері)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p>
      <w:pPr>
        <w:spacing w:after="0"/>
        <w:ind w:left="0"/>
        <w:jc w:val="both"/>
      </w:pPr>
      <w:r>
        <w:rPr>
          <w:rFonts w:ascii="Times New Roman"/>
          <w:b w:val="false"/>
          <w:i w:val="false"/>
          <w:color w:val="000000"/>
          <w:sz w:val="28"/>
        </w:rPr>
        <w:t>
      Бизнес-сәйкестендіру нөмірі: ________________________________</w:t>
      </w:r>
    </w:p>
    <w:p>
      <w:pPr>
        <w:spacing w:after="0"/>
        <w:ind w:left="0"/>
        <w:jc w:val="both"/>
      </w:pPr>
      <w:r>
        <w:rPr>
          <w:rFonts w:ascii="Times New Roman"/>
          <w:b w:val="false"/>
          <w:i w:val="false"/>
          <w:color w:val="000000"/>
          <w:sz w:val="28"/>
        </w:rPr>
        <w:t>
      Жинау әдісі: қағаз тасымалдағышта және электрондық түрде</w:t>
      </w:r>
    </w:p>
    <w:bookmarkStart w:name="z243" w:id="32"/>
    <w:p>
      <w:pPr>
        <w:spacing w:after="0"/>
        <w:ind w:left="0"/>
        <w:jc w:val="both"/>
      </w:pPr>
      <w:r>
        <w:rPr>
          <w:rFonts w:ascii="Times New Roman"/>
          <w:b w:val="false"/>
          <w:i w:val="false"/>
          <w:color w:val="000000"/>
          <w:sz w:val="28"/>
        </w:rPr>
        <w:t>
      Нысан</w:t>
      </w:r>
    </w:p>
    <w:bookmarkEnd w:id="32"/>
    <w:bookmarkStart w:name="z244" w:id="33"/>
    <w:p>
      <w:pPr>
        <w:spacing w:after="0"/>
        <w:ind w:left="0"/>
        <w:jc w:val="left"/>
      </w:pPr>
      <w:r>
        <w:rPr>
          <w:rFonts w:ascii="Times New Roman"/>
          <w:b/>
          <w:i w:val="false"/>
          <w:color w:val="000000"/>
        </w:rPr>
        <w:t xml:space="preserve"> Банк активтерінің жай-күйі туралы есеп</w:t>
      </w:r>
    </w:p>
    <w:bookmarkEnd w:id="33"/>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w:t>
            </w:r>
            <w:r>
              <w:rPr>
                <w:rFonts w:ascii="Times New Roman"/>
                <w:b w:val="false"/>
                <w:i w:val="false"/>
                <w:color w:val="000000"/>
                <w:sz w:val="20"/>
              </w:rPr>
              <w:t xml:space="preserve"> </w:t>
            </w:r>
            <w:r>
              <w:rPr>
                <w:rFonts w:ascii="Times New Roman"/>
                <w:b/>
                <w:i w:val="false"/>
                <w:color w:val="000000"/>
                <w:sz w:val="20"/>
              </w:rPr>
              <w:t>тағайындалған</w:t>
            </w:r>
            <w:r>
              <w:rPr>
                <w:rFonts w:ascii="Times New Roman"/>
                <w:b w:val="false"/>
                <w:i w:val="false"/>
                <w:color w:val="000000"/>
                <w:sz w:val="20"/>
              </w:rPr>
              <w:t xml:space="preserve"> </w:t>
            </w:r>
            <w:r>
              <w:rPr>
                <w:rFonts w:ascii="Times New Roman"/>
                <w:b/>
                <w:i w:val="false"/>
                <w:color w:val="000000"/>
                <w:sz w:val="20"/>
              </w:rPr>
              <w:t>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 және реттелген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және материалдық емес активтер,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(орнатылатын) негізгі құрал-жабдықтар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үйлер және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жабдығы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(әзірленетін)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лизингіне қабылданған негізгі құрал-жабдықтар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тапсыруға арналған негізгі құрал-жабдықтар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үйлер бойынша күрделі 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түзету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Өзгертулер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 (уақытша әкімшіні) тағайындау күніндегі деректермен салыстырғанда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 беру күніндегі деректермен салыстырғанда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(6-баған - 4-баған)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(6-баған – 5-баған)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 Мекенжайы _______________________</w:t>
      </w:r>
    </w:p>
    <w:p>
      <w:pPr>
        <w:spacing w:after="0"/>
        <w:ind w:left="0"/>
        <w:jc w:val="both"/>
      </w:pP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Орындаушы _____________________________________ 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Бас бухгалтер немесе есепке қол қоюға уәкілеттік берілген адам _____________________________________ 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Басшы немесе есепке қол қоюға уәкілеттік берілген адам _____________________________________ 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Күні 20__ жылғы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активтерінің жай-күйі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46" w:id="34"/>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34"/>
    <w:bookmarkStart w:name="z247" w:id="35"/>
    <w:p>
      <w:pPr>
        <w:spacing w:after="0"/>
        <w:ind w:left="0"/>
        <w:jc w:val="left"/>
      </w:pPr>
      <w:r>
        <w:rPr>
          <w:rFonts w:ascii="Times New Roman"/>
          <w:b/>
          <w:i w:val="false"/>
          <w:color w:val="000000"/>
        </w:rPr>
        <w:t xml:space="preserve"> Банк активтерінің жай-күйі туралы есеп </w:t>
      </w:r>
      <w:r>
        <w:br/>
      </w:r>
      <w:r>
        <w:rPr>
          <w:rFonts w:ascii="Times New Roman"/>
          <w:b/>
          <w:i w:val="false"/>
          <w:color w:val="000000"/>
        </w:rPr>
        <w:t>(индекс: F1-BА, кезеңділігі: ай сайын)</w:t>
      </w:r>
    </w:p>
    <w:bookmarkEnd w:id="35"/>
    <w:bookmarkStart w:name="z248" w:id="36"/>
    <w:p>
      <w:pPr>
        <w:spacing w:after="0"/>
        <w:ind w:left="0"/>
        <w:jc w:val="left"/>
      </w:pPr>
      <w:r>
        <w:rPr>
          <w:rFonts w:ascii="Times New Roman"/>
          <w:b/>
          <w:i w:val="false"/>
          <w:color w:val="000000"/>
        </w:rPr>
        <w:t xml:space="preserve"> 1-тарау. Жалпы ережелер</w:t>
      </w:r>
    </w:p>
    <w:bookmarkEnd w:id="36"/>
    <w:bookmarkStart w:name="z249" w:id="37"/>
    <w:p>
      <w:pPr>
        <w:spacing w:after="0"/>
        <w:ind w:left="0"/>
        <w:jc w:val="both"/>
      </w:pPr>
      <w:r>
        <w:rPr>
          <w:rFonts w:ascii="Times New Roman"/>
          <w:b w:val="false"/>
          <w:i w:val="false"/>
          <w:color w:val="000000"/>
          <w:sz w:val="28"/>
        </w:rPr>
        <w:t>
      1. Осы түсіндірме (бұдан әрі – Түсіндірме) "Банк активтерінің жай-күйі туралы есеп" әкімшілік деректерді жинауға арналған нысанды (бұдан әрі – Нысан) толтыру бойынша бірыңғай талаптарды айқындайды.</w:t>
      </w:r>
    </w:p>
    <w:bookmarkEnd w:id="37"/>
    <w:bookmarkStart w:name="z250" w:id="38"/>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48-1-бабының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38"/>
    <w:bookmarkStart w:name="z251" w:id="39"/>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39"/>
    <w:bookmarkStart w:name="z252" w:id="40"/>
    <w:p>
      <w:pPr>
        <w:spacing w:after="0"/>
        <w:ind w:left="0"/>
        <w:jc w:val="both"/>
      </w:pPr>
      <w:r>
        <w:rPr>
          <w:rFonts w:ascii="Times New Roman"/>
          <w:b w:val="false"/>
          <w:i w:val="false"/>
          <w:color w:val="000000"/>
          <w:sz w:val="28"/>
        </w:rPr>
        <w:t>
      4. Нысанға уақытша әкімшіліктің (уақытша әкімшінің) басшысы, бас бухгалтер немесе есепке қол қоюға уәкілетті адамдар және орындаушы қол қояды.</w:t>
      </w:r>
    </w:p>
    <w:bookmarkEnd w:id="40"/>
    <w:bookmarkStart w:name="z253" w:id="41"/>
    <w:p>
      <w:pPr>
        <w:spacing w:after="0"/>
        <w:ind w:left="0"/>
        <w:jc w:val="left"/>
      </w:pPr>
      <w:r>
        <w:rPr>
          <w:rFonts w:ascii="Times New Roman"/>
          <w:b/>
          <w:i w:val="false"/>
          <w:color w:val="000000"/>
        </w:rPr>
        <w:t xml:space="preserve"> 2-тарау. Нысанды толтыру бойынша түсіндірме</w:t>
      </w:r>
    </w:p>
    <w:bookmarkEnd w:id="41"/>
    <w:bookmarkStart w:name="z254" w:id="42"/>
    <w:p>
      <w:pPr>
        <w:spacing w:after="0"/>
        <w:ind w:left="0"/>
        <w:jc w:val="both"/>
      </w:pPr>
      <w:r>
        <w:rPr>
          <w:rFonts w:ascii="Times New Roman"/>
          <w:b w:val="false"/>
          <w:i w:val="false"/>
          <w:color w:val="000000"/>
          <w:sz w:val="28"/>
        </w:rPr>
        <w:t>
      5. 4, 5, 6-бағандардың 1, 2, 3, 4, 5, 6, 7, 8, 9, 10, 11, 12-жолдары уақытша әкімшілікті (уақытша әкімшіні) тағайындау күніне, алдыңғы есепті күнге, есепті күнге бухгалтерлік баланстың тиісті баптарына тең.</w:t>
      </w:r>
    </w:p>
    <w:bookmarkEnd w:id="42"/>
    <w:bookmarkStart w:name="z255" w:id="43"/>
    <w:p>
      <w:pPr>
        <w:spacing w:after="0"/>
        <w:ind w:left="0"/>
        <w:jc w:val="both"/>
      </w:pPr>
      <w:r>
        <w:rPr>
          <w:rFonts w:ascii="Times New Roman"/>
          <w:b w:val="false"/>
          <w:i w:val="false"/>
          <w:color w:val="000000"/>
          <w:sz w:val="28"/>
        </w:rPr>
        <w:t xml:space="preserve">
      6. 3-бағанда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 бекіту туралы" Қазақстан Республикасының Ұлттық Банкі Басқармасының 2011 жылғы 31 қаңтардағы №3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6793 болып тіркелген) көзделген баланстық шоттардың нөмірлері көрсетіледі.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15.09.2025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p>
      <w:pPr>
        <w:spacing w:after="0"/>
        <w:ind w:left="0"/>
        <w:jc w:val="both"/>
      </w:pPr>
      <w:r>
        <w:rPr>
          <w:rFonts w:ascii="Times New Roman"/>
          <w:b w:val="false"/>
          <w:i w:val="false"/>
          <w:color w:val="000000"/>
          <w:sz w:val="28"/>
        </w:rPr>
        <w:t>
      Әкімшілік нысанның атауы: Сақтандыру (қайта сақтандыру) ұйымы активтерінің жай-күйі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F2-BА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сақтандыру (қайта сақтандыру) ұйымының уақытша әкімшіліктері (уақытша әкімшілері)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p>
      <w:pPr>
        <w:spacing w:after="0"/>
        <w:ind w:left="0"/>
        <w:jc w:val="both"/>
      </w:pPr>
      <w:r>
        <w:rPr>
          <w:rFonts w:ascii="Times New Roman"/>
          <w:b w:val="false"/>
          <w:i w:val="false"/>
          <w:color w:val="000000"/>
          <w:sz w:val="28"/>
        </w:rPr>
        <w:t>
      Бизнес-сәйкестендіру нөмірі: ________________________________</w:t>
      </w:r>
    </w:p>
    <w:p>
      <w:pPr>
        <w:spacing w:after="0"/>
        <w:ind w:left="0"/>
        <w:jc w:val="both"/>
      </w:pPr>
      <w:r>
        <w:rPr>
          <w:rFonts w:ascii="Times New Roman"/>
          <w:b w:val="false"/>
          <w:i w:val="false"/>
          <w:color w:val="000000"/>
          <w:sz w:val="28"/>
        </w:rPr>
        <w:t>
      Жинау әдісі: қағаз тасымалдағышта және электрондық түрде</w:t>
      </w:r>
    </w:p>
    <w:bookmarkStart w:name="z256" w:id="44"/>
    <w:p>
      <w:pPr>
        <w:spacing w:after="0"/>
        <w:ind w:left="0"/>
        <w:jc w:val="both"/>
      </w:pPr>
      <w:r>
        <w:rPr>
          <w:rFonts w:ascii="Times New Roman"/>
          <w:b w:val="false"/>
          <w:i w:val="false"/>
          <w:color w:val="000000"/>
          <w:sz w:val="28"/>
        </w:rPr>
        <w:t>
      Нысан</w:t>
      </w:r>
    </w:p>
    <w:bookmarkEnd w:id="44"/>
    <w:bookmarkStart w:name="z257" w:id="45"/>
    <w:p>
      <w:pPr>
        <w:spacing w:after="0"/>
        <w:ind w:left="0"/>
        <w:jc w:val="left"/>
      </w:pPr>
      <w:r>
        <w:rPr>
          <w:rFonts w:ascii="Times New Roman"/>
          <w:b/>
          <w:i w:val="false"/>
          <w:color w:val="000000"/>
        </w:rPr>
        <w:t xml:space="preserve"> Сақтандыру (қайта сақтандыру) ұйымы активтерінің жай-күйі туралы есеп</w:t>
      </w:r>
    </w:p>
    <w:bookmarkEnd w:id="45"/>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w:t>
            </w:r>
            <w:r>
              <w:rPr>
                <w:rFonts w:ascii="Times New Roman"/>
                <w:b w:val="false"/>
                <w:i w:val="false"/>
                <w:color w:val="000000"/>
                <w:sz w:val="20"/>
              </w:rPr>
              <w:t xml:space="preserve"> </w:t>
            </w:r>
            <w:r>
              <w:rPr>
                <w:rFonts w:ascii="Times New Roman"/>
                <w:b/>
                <w:i w:val="false"/>
                <w:color w:val="000000"/>
                <w:sz w:val="20"/>
              </w:rPr>
              <w:t>тағайындалған</w:t>
            </w:r>
            <w:r>
              <w:rPr>
                <w:rFonts w:ascii="Times New Roman"/>
                <w:b w:val="false"/>
                <w:i w:val="false"/>
                <w:color w:val="000000"/>
                <w:sz w:val="20"/>
              </w:rPr>
              <w:t xml:space="preserve"> </w:t>
            </w:r>
            <w:r>
              <w:rPr>
                <w:rFonts w:ascii="Times New Roman"/>
                <w:b/>
                <w:i w:val="false"/>
                <w:color w:val="000000"/>
                <w:sz w:val="20"/>
              </w:rPr>
              <w:t>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 баламасы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ұсталынатын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сыйақылар бойынша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бойынша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шығындар бойынша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шығындар бойынша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бойынша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 бойынша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(орнатылатын) негізгі құрал-жабдықтар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үйлер және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жабдығы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түзету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 (уақытша әкімшіні) тағайындау күніндегі деректермен салыстырғанда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 беру күніндегі деректермен салыстырғанда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(6-баған - 4-баған)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(6-баған – 5-баған)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 Мекенжайы _______________________</w:t>
      </w:r>
    </w:p>
    <w:p>
      <w:pPr>
        <w:spacing w:after="0"/>
        <w:ind w:left="0"/>
        <w:jc w:val="both"/>
      </w:pP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Бас бухгалтер немесе есепке қол қоюға уәкілеттік берілген адам</w:t>
      </w:r>
    </w:p>
    <w:p>
      <w:pPr>
        <w:spacing w:after="0"/>
        <w:ind w:left="0"/>
        <w:jc w:val="both"/>
      </w:pPr>
      <w:r>
        <w:rPr>
          <w:rFonts w:ascii="Times New Roman"/>
          <w:b w:val="false"/>
          <w:i w:val="false"/>
          <w:color w:val="000000"/>
          <w:sz w:val="28"/>
        </w:rPr>
        <w:t>
       ___________________________________________ 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Басшы немесе есепке қол қоюға уәкілеттік берілген адам</w:t>
      </w:r>
    </w:p>
    <w:p>
      <w:pPr>
        <w:spacing w:after="0"/>
        <w:ind w:left="0"/>
        <w:jc w:val="both"/>
      </w:pPr>
      <w:r>
        <w:rPr>
          <w:rFonts w:ascii="Times New Roman"/>
          <w:b w:val="false"/>
          <w:i w:val="false"/>
          <w:color w:val="000000"/>
          <w:sz w:val="28"/>
        </w:rPr>
        <w:t>
       ___________________________________________ 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Күні 20__ жылғы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 активтерінің жай-күйі</w:t>
            </w:r>
            <w:r>
              <w:br/>
            </w:r>
            <w:r>
              <w:rPr>
                <w:rFonts w:ascii="Times New Roman"/>
                <w:b w:val="false"/>
                <w:i w:val="false"/>
                <w:color w:val="000000"/>
                <w:sz w:val="20"/>
              </w:rPr>
              <w:t>туралы есеп нысанына қосымша</w:t>
            </w:r>
          </w:p>
        </w:tc>
      </w:tr>
    </w:tbl>
    <w:bookmarkStart w:name="z259" w:id="46"/>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46"/>
    <w:bookmarkStart w:name="z260" w:id="47"/>
    <w:p>
      <w:pPr>
        <w:spacing w:after="0"/>
        <w:ind w:left="0"/>
        <w:jc w:val="left"/>
      </w:pPr>
      <w:r>
        <w:rPr>
          <w:rFonts w:ascii="Times New Roman"/>
          <w:b/>
          <w:i w:val="false"/>
          <w:color w:val="000000"/>
        </w:rPr>
        <w:t xml:space="preserve"> Сақтандыру (қайта сақтандыру) ұйымы активтерінің жай-күйі туралы есеп  (индекс: F2-BА, кезеңділігі: ай сайын)</w:t>
      </w:r>
    </w:p>
    <w:bookmarkEnd w:id="47"/>
    <w:bookmarkStart w:name="z261" w:id="48"/>
    <w:p>
      <w:pPr>
        <w:spacing w:after="0"/>
        <w:ind w:left="0"/>
        <w:jc w:val="left"/>
      </w:pPr>
      <w:r>
        <w:rPr>
          <w:rFonts w:ascii="Times New Roman"/>
          <w:b/>
          <w:i w:val="false"/>
          <w:color w:val="000000"/>
        </w:rPr>
        <w:t xml:space="preserve"> 1-тарау. Жалпы ережелер</w:t>
      </w:r>
    </w:p>
    <w:bookmarkEnd w:id="48"/>
    <w:bookmarkStart w:name="z262" w:id="49"/>
    <w:p>
      <w:pPr>
        <w:spacing w:after="0"/>
        <w:ind w:left="0"/>
        <w:jc w:val="both"/>
      </w:pPr>
      <w:r>
        <w:rPr>
          <w:rFonts w:ascii="Times New Roman"/>
          <w:b w:val="false"/>
          <w:i w:val="false"/>
          <w:color w:val="000000"/>
          <w:sz w:val="28"/>
        </w:rPr>
        <w:t>
      1. Осы түсіндірме (бұдан әрі – Түсіндірме) "Сақтандыру (қайта сақтандыру) ұйымы активтерінің жай-күйі туралы есеп" әкімшілік деректерді жинауға арналған нысанды (бұдан әрі – Нысан) толтыру бойынша бірыңғай талаптарды айқындайды.</w:t>
      </w:r>
    </w:p>
    <w:bookmarkEnd w:id="49"/>
    <w:bookmarkStart w:name="z263" w:id="50"/>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50"/>
    <w:bookmarkStart w:name="z264" w:id="51"/>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51"/>
    <w:bookmarkStart w:name="z265" w:id="52"/>
    <w:p>
      <w:pPr>
        <w:spacing w:after="0"/>
        <w:ind w:left="0"/>
        <w:jc w:val="both"/>
      </w:pPr>
      <w:r>
        <w:rPr>
          <w:rFonts w:ascii="Times New Roman"/>
          <w:b w:val="false"/>
          <w:i w:val="false"/>
          <w:color w:val="000000"/>
          <w:sz w:val="28"/>
        </w:rPr>
        <w:t>
      4. Нысанға уақытша әкімшіліктің (уақытша әкімшінің) басшысы, бас бухгалтер немесе есепке қол қоюға уәкілетті адамдар және орындаушы қол қояды.</w:t>
      </w:r>
    </w:p>
    <w:bookmarkEnd w:id="52"/>
    <w:bookmarkStart w:name="z266" w:id="53"/>
    <w:p>
      <w:pPr>
        <w:spacing w:after="0"/>
        <w:ind w:left="0"/>
        <w:jc w:val="left"/>
      </w:pPr>
      <w:r>
        <w:rPr>
          <w:rFonts w:ascii="Times New Roman"/>
          <w:b/>
          <w:i w:val="false"/>
          <w:color w:val="000000"/>
        </w:rPr>
        <w:t xml:space="preserve"> 2-тарау. Нысанды толтыру бойынша түсіндірме</w:t>
      </w:r>
    </w:p>
    <w:bookmarkEnd w:id="53"/>
    <w:bookmarkStart w:name="z267" w:id="54"/>
    <w:p>
      <w:pPr>
        <w:spacing w:after="0"/>
        <w:ind w:left="0"/>
        <w:jc w:val="both"/>
      </w:pPr>
      <w:r>
        <w:rPr>
          <w:rFonts w:ascii="Times New Roman"/>
          <w:b w:val="false"/>
          <w:i w:val="false"/>
          <w:color w:val="000000"/>
          <w:sz w:val="28"/>
        </w:rPr>
        <w:t>
      5. 4, 5, 6-бағандардың 1, 2, 3, 4, 5, 6, 7, 8, 9, 10, 11, 12-жолдары уақытша әкімшілікті (уақытша әкімшіні) тағайындау күніне, алдыңғы есепті күнге, есепті күнге бухгалтерлік баланстың тиісті баптарына тең.</w:t>
      </w:r>
    </w:p>
    <w:bookmarkEnd w:id="54"/>
    <w:bookmarkStart w:name="z268" w:id="55"/>
    <w:p>
      <w:pPr>
        <w:spacing w:after="0"/>
        <w:ind w:left="0"/>
        <w:jc w:val="both"/>
      </w:pPr>
      <w:r>
        <w:rPr>
          <w:rFonts w:ascii="Times New Roman"/>
          <w:b w:val="false"/>
          <w:i w:val="false"/>
          <w:color w:val="000000"/>
          <w:sz w:val="28"/>
        </w:rPr>
        <w:t xml:space="preserve">
      6. 3-бағанда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16390 болып тіркелген) көзделген баланстық шоттардың нөмірлері көрсетіледі.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4-қосымша жаңа редакцияда - ҚР Қаржы нарығын реттеу және дамыту агенттігі Басқармасының 15.09.2025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p>
      <w:pPr>
        <w:spacing w:after="0"/>
        <w:ind w:left="0"/>
        <w:jc w:val="both"/>
      </w:pPr>
      <w:r>
        <w:rPr>
          <w:rFonts w:ascii="Times New Roman"/>
          <w:b w:val="false"/>
          <w:i w:val="false"/>
          <w:color w:val="000000"/>
          <w:sz w:val="28"/>
        </w:rPr>
        <w:t>
      Әкімшілік нысанның атауы: Банк міндеттемелерінің жай-күйі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F3-BА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банктердің уақытша әкімшіліктері (уақытша әкімшілері)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p>
      <w:pPr>
        <w:spacing w:after="0"/>
        <w:ind w:left="0"/>
        <w:jc w:val="both"/>
      </w:pPr>
      <w:r>
        <w:rPr>
          <w:rFonts w:ascii="Times New Roman"/>
          <w:b w:val="false"/>
          <w:i w:val="false"/>
          <w:color w:val="000000"/>
          <w:sz w:val="28"/>
        </w:rPr>
        <w:t>
      Бизнес-сәйкестендіру нөмірі: ________________________________</w:t>
      </w:r>
    </w:p>
    <w:p>
      <w:pPr>
        <w:spacing w:after="0"/>
        <w:ind w:left="0"/>
        <w:jc w:val="both"/>
      </w:pPr>
      <w:r>
        <w:rPr>
          <w:rFonts w:ascii="Times New Roman"/>
          <w:b w:val="false"/>
          <w:i w:val="false"/>
          <w:color w:val="000000"/>
          <w:sz w:val="28"/>
        </w:rPr>
        <w:t>
      Жинау әдісі: қағаз тасымалдағышта және электрондық түрде</w:t>
      </w:r>
    </w:p>
    <w:bookmarkStart w:name="z269" w:id="56"/>
    <w:p>
      <w:pPr>
        <w:spacing w:after="0"/>
        <w:ind w:left="0"/>
        <w:jc w:val="both"/>
      </w:pPr>
      <w:r>
        <w:rPr>
          <w:rFonts w:ascii="Times New Roman"/>
          <w:b w:val="false"/>
          <w:i w:val="false"/>
          <w:color w:val="000000"/>
          <w:sz w:val="28"/>
        </w:rPr>
        <w:t xml:space="preserve">
      Нысан </w:t>
      </w:r>
    </w:p>
    <w:bookmarkEnd w:id="56"/>
    <w:bookmarkStart w:name="z270" w:id="57"/>
    <w:p>
      <w:pPr>
        <w:spacing w:after="0"/>
        <w:ind w:left="0"/>
        <w:jc w:val="left"/>
      </w:pPr>
      <w:r>
        <w:rPr>
          <w:rFonts w:ascii="Times New Roman"/>
          <w:b/>
          <w:i w:val="false"/>
          <w:color w:val="000000"/>
        </w:rPr>
        <w:t xml:space="preserve"> Банк міндеттемелерінің жай-күйі туралы есеп</w:t>
      </w:r>
    </w:p>
    <w:bookmarkEnd w:id="57"/>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w:t>
            </w:r>
            <w:r>
              <w:rPr>
                <w:rFonts w:ascii="Times New Roman"/>
                <w:b w:val="false"/>
                <w:i w:val="false"/>
                <w:color w:val="000000"/>
                <w:sz w:val="20"/>
              </w:rPr>
              <w:t xml:space="preserve"> </w:t>
            </w:r>
            <w:r>
              <w:rPr>
                <w:rFonts w:ascii="Times New Roman"/>
                <w:b/>
                <w:i w:val="false"/>
                <w:color w:val="000000"/>
                <w:sz w:val="20"/>
              </w:rPr>
              <w:t>тағайындалған</w:t>
            </w:r>
            <w:r>
              <w:rPr>
                <w:rFonts w:ascii="Times New Roman"/>
                <w:b w:val="false"/>
                <w:i w:val="false"/>
                <w:color w:val="000000"/>
                <w:sz w:val="20"/>
              </w:rPr>
              <w:t xml:space="preserve"> </w:t>
            </w:r>
            <w:r>
              <w:rPr>
                <w:rFonts w:ascii="Times New Roman"/>
                <w:b/>
                <w:i w:val="false"/>
                <w:color w:val="000000"/>
                <w:sz w:val="20"/>
              </w:rPr>
              <w:t>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міндеттемелері,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мезгілдік төлемдерді капиталдандыру арқылы банк олардың өміріне немесе денсаулығына залал келтіргені үшін; еңбек шарты бойынша жұмыс істеген адамдарға еңбекақы төлеу және өтемақы төлеу бойынша; Мемлекеттік әлеуметтік сақтандыру қорына әлеуметтік аударымдар бойынша берешектер; еңбекақыдан ұстап қалынған алименттерді төлеу және міндетті зейнетақы жарналарын, сондай-ақ авторлық шарттар бойынша сыйақылар төлеу бойынша жауапкершілік алған жеке тұлғалардың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міндетті кепілдік беруді жүзеге асыратын ұйымдардың алдында кепілдік берілетін депозиттер бойынша ол төлеген (төлеп жатқан) өтемақы сомасы бойынша және мәжбүрлеп таратылатын банктің активтері мен міндеттемелерін бір мезгілде беру бойынша операциялар жүргізу аясында басқа банкке (банктерге) берілетін кепілдік берілген депозиттер бойынша банктің мүлкі мен міндеттемелердің мөлшері арасындағы орны толтырылған айырманың сомасы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кепіл мүлкімен қамтамасыз етілген міндеттемелері бойынша берешек, сондай-ақ осы клирингтік ұйымның клирингтік қатысушысы болып табылатын банктің орталық контрагенттің функцияларын жүзеге асыратын клирингтік ұйымның алдындағы орталық контрагенттің қатысуымен бұрын жасаған және орындамаған мәмілелерінің нәтижесінде пайда болған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қатынастармен байланыстағы тұлғалар болып табылмайтын жеке тұлғалардың депозиттері бойынша, оның ішінде ислам банкінде орналастырылған талап еткенге дейінгі пайызсыз депозиттер, және ақша аударымдары, сондай-ақ зейнетақы активтері есебінен жүзеге асырылған депозитер бойынша талаптар, "өмірді сақтандыру" саласы бойынша тартылған қаржы есебінен жүзеге асырылған сақтандыру ұйымдарының депозиттері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қайырымдылық қызметімен айналысатын коммерциялық емес ұйымдардың, Ұлы Отан соғысы ардагерлері және оларға теңестірілген тұлғалардың ұйымдары, Қазақстан Республикасы мүгедектерінің ерікті қоғамының; Қазақ зағиптар қоғамының, Қазақ саңыраулар қоғамының және осы заңды тұлғалардың меншігі болып табылатын және олардың қаржысы есебінен құрылған өндірістік ұйымдардың, олардың банктік шоттарындағы және депозиттерге орналастырылған қаражаттары бойынша басқа ұйымдардың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қатынастармен байланыстағы тұлғалар болып табылмайтын заңды тұлғалардың депозиттері бойынша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және бюджетке міндетті төлемдер, сондай-ақ республикалық бюджеттен берілген кредиттерді қайтару бойынша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заңдарына сәйкес басқа кредиторлардың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берілетін депозиттер бойынша өтеу есебінен депозиттерге міндетті кепілдік беруді жүзеге асыратын ұйымның өтемеген сомасы бөлігінде банкпен ерекше қатынастармен байланысты кредиторлар – жеке және заңды тұлғалардың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реттелген борышы және мерзімсіз қаржы құралдары бойынша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әкімшіліктің (уақытша әкімшінің) ағымдағы міндеттемелері,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қызметкерлер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салықтар, алымдар және басқа да бюджетке міндетті төлемдер бойынша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 (1-жол+ 2-жол+ 3-жол)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 (уақытша әкімшіні) тағайындау күніндегі деректермен салыстырғанда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 беру күніндегі деректермен салыстырғанда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(6-баған-4-баған)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(6-баған-5-баған)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 Мекенжайы _______________________</w:t>
      </w:r>
    </w:p>
    <w:p>
      <w:pPr>
        <w:spacing w:after="0"/>
        <w:ind w:left="0"/>
        <w:jc w:val="both"/>
      </w:pP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xml:space="preserve">
      Бас бухгалтер немесе есепке қол қоюға уәкілеттік берілген адам </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xml:space="preserve">
      Басшы немесе есепке қол қоюға уәкілеттік берілген адам </w:t>
      </w:r>
    </w:p>
    <w:p>
      <w:pPr>
        <w:spacing w:after="0"/>
        <w:ind w:left="0"/>
        <w:jc w:val="both"/>
      </w:pPr>
      <w:r>
        <w:rPr>
          <w:rFonts w:ascii="Times New Roman"/>
          <w:b w:val="false"/>
          <w:i w:val="false"/>
          <w:color w:val="000000"/>
          <w:sz w:val="28"/>
        </w:rPr>
        <w:t>
       _____________________________________ 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xml:space="preserve">
      Күні 20__ жылғы "____"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міндеттемелерінің жай-күйі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72" w:id="58"/>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58"/>
    <w:bookmarkStart w:name="z273" w:id="59"/>
    <w:p>
      <w:pPr>
        <w:spacing w:after="0"/>
        <w:ind w:left="0"/>
        <w:jc w:val="left"/>
      </w:pPr>
      <w:r>
        <w:rPr>
          <w:rFonts w:ascii="Times New Roman"/>
          <w:b/>
          <w:i w:val="false"/>
          <w:color w:val="000000"/>
        </w:rPr>
        <w:t xml:space="preserve"> Банк міндеттемелерінің жай-күйі туралы есеп (индекс: F3-BА, кезеңділігі: ай сайын)</w:t>
      </w:r>
    </w:p>
    <w:bookmarkEnd w:id="59"/>
    <w:bookmarkStart w:name="z274" w:id="60"/>
    <w:p>
      <w:pPr>
        <w:spacing w:after="0"/>
        <w:ind w:left="0"/>
        <w:jc w:val="left"/>
      </w:pPr>
      <w:r>
        <w:rPr>
          <w:rFonts w:ascii="Times New Roman"/>
          <w:b/>
          <w:i w:val="false"/>
          <w:color w:val="000000"/>
        </w:rPr>
        <w:t xml:space="preserve"> 1-тарау. Жалпы ережелер</w:t>
      </w:r>
    </w:p>
    <w:bookmarkEnd w:id="60"/>
    <w:bookmarkStart w:name="z275" w:id="61"/>
    <w:p>
      <w:pPr>
        <w:spacing w:after="0"/>
        <w:ind w:left="0"/>
        <w:jc w:val="both"/>
      </w:pPr>
      <w:r>
        <w:rPr>
          <w:rFonts w:ascii="Times New Roman"/>
          <w:b w:val="false"/>
          <w:i w:val="false"/>
          <w:color w:val="000000"/>
          <w:sz w:val="28"/>
        </w:rPr>
        <w:t>
      1. Осы түсіндірме (бұдан әрі – Түсіндірме) "Банк міндеттемелерінің жай-күйі туралы есеп" әкімшілік деректерді жинауға арналған нысанды (бұдан әрі – Нысан) толтыру бойынша бірыңғай талаптарды айқындайды.</w:t>
      </w:r>
    </w:p>
    <w:bookmarkEnd w:id="61"/>
    <w:bookmarkStart w:name="z276" w:id="62"/>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48-1-бабының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62"/>
    <w:bookmarkStart w:name="z277" w:id="63"/>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63"/>
    <w:bookmarkStart w:name="z278" w:id="64"/>
    <w:p>
      <w:pPr>
        <w:spacing w:after="0"/>
        <w:ind w:left="0"/>
        <w:jc w:val="both"/>
      </w:pPr>
      <w:r>
        <w:rPr>
          <w:rFonts w:ascii="Times New Roman"/>
          <w:b w:val="false"/>
          <w:i w:val="false"/>
          <w:color w:val="000000"/>
          <w:sz w:val="28"/>
        </w:rPr>
        <w:t>
      4. Нысанға уақытша әкімшіліктің (уақытша әкімшінің) басшысы, бас бухгалтер немесе есепке қол қоюға уәкілетті адамдар және орындаушы қол қояды.</w:t>
      </w:r>
    </w:p>
    <w:bookmarkEnd w:id="64"/>
    <w:bookmarkStart w:name="z279" w:id="65"/>
    <w:p>
      <w:pPr>
        <w:spacing w:after="0"/>
        <w:ind w:left="0"/>
        <w:jc w:val="left"/>
      </w:pPr>
      <w:r>
        <w:rPr>
          <w:rFonts w:ascii="Times New Roman"/>
          <w:b/>
          <w:i w:val="false"/>
          <w:color w:val="000000"/>
        </w:rPr>
        <w:t xml:space="preserve"> 2-тарау. Нысанды толтыру бойынша түсіндірме</w:t>
      </w:r>
    </w:p>
    <w:bookmarkEnd w:id="65"/>
    <w:bookmarkStart w:name="z280" w:id="66"/>
    <w:p>
      <w:pPr>
        <w:spacing w:after="0"/>
        <w:ind w:left="0"/>
        <w:jc w:val="both"/>
      </w:pPr>
      <w:r>
        <w:rPr>
          <w:rFonts w:ascii="Times New Roman"/>
          <w:b w:val="false"/>
          <w:i w:val="false"/>
          <w:color w:val="000000"/>
          <w:sz w:val="28"/>
        </w:rPr>
        <w:t>
      5. 4, 5, 6-бағандардың 1.1, 1.2, 1.3, 1.4, 1.5, 1.6, 1.7, 1.8, 1.9, 1.10, 2.1, 2.2, 3-жолдары уақытша әкімшілікті (уақытша әкімшіні) тағайындау күніне, алдыңғы есепті күнге, есепті күнге бухгалтерлік баланстың тиісті баптарына тең.</w:t>
      </w:r>
    </w:p>
    <w:bookmarkEnd w:id="66"/>
    <w:bookmarkStart w:name="z281" w:id="67"/>
    <w:p>
      <w:pPr>
        <w:spacing w:after="0"/>
        <w:ind w:left="0"/>
        <w:jc w:val="both"/>
      </w:pPr>
      <w:r>
        <w:rPr>
          <w:rFonts w:ascii="Times New Roman"/>
          <w:b w:val="false"/>
          <w:i w:val="false"/>
          <w:color w:val="000000"/>
          <w:sz w:val="28"/>
        </w:rPr>
        <w:t>
      6. 2.1 және 2.2-жолдарда уақытша әкімшіліктің (уақытша әкімшінің) уақытша әкімшілікті (уақытша әкімшіні) тағайындау күнінен бастап оның қызметкерлері алдында еңбекақы төлу, ағымдағы салықтар және бюджетке басқа да міндетті төлемдер бойынша пайда болған берешектері көрсетіледі.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5-қосымша жаңа редакцияда - ҚР Қаржы нарығын реттеу және дамыту агенттігі Басқармасының 15.09.2025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интернет-ресурсында орналастырылған: www.gov.kz/memleket/entities/ardfm</w:t>
      </w:r>
    </w:p>
    <w:p>
      <w:pPr>
        <w:spacing w:after="0"/>
        <w:ind w:left="0"/>
        <w:jc w:val="both"/>
      </w:pPr>
      <w:r>
        <w:rPr>
          <w:rFonts w:ascii="Times New Roman"/>
          <w:b w:val="false"/>
          <w:i w:val="false"/>
          <w:color w:val="000000"/>
          <w:sz w:val="28"/>
        </w:rPr>
        <w:t>
      Әкімшілік нысанның атауы: Сақтандыру (қайта сақтандыру) ұйымы міндеттемелерінің жай-күйі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F4-BА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сақтандыру (қайта сақтандыру) ұйымдарының уақытша әкімшіліктері (уақытша әкімшілері)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p>
      <w:pPr>
        <w:spacing w:after="0"/>
        <w:ind w:left="0"/>
        <w:jc w:val="both"/>
      </w:pPr>
      <w:r>
        <w:rPr>
          <w:rFonts w:ascii="Times New Roman"/>
          <w:b w:val="false"/>
          <w:i w:val="false"/>
          <w:color w:val="000000"/>
          <w:sz w:val="28"/>
        </w:rPr>
        <w:t>
      Бизнес-сәйкестендіру нөмірі: ______________________________</w:t>
      </w:r>
    </w:p>
    <w:p>
      <w:pPr>
        <w:spacing w:after="0"/>
        <w:ind w:left="0"/>
        <w:jc w:val="both"/>
      </w:pPr>
      <w:r>
        <w:rPr>
          <w:rFonts w:ascii="Times New Roman"/>
          <w:b w:val="false"/>
          <w:i w:val="false"/>
          <w:color w:val="000000"/>
          <w:sz w:val="28"/>
        </w:rPr>
        <w:t>
      Жинау әдісі: қағаз тасымалдағышта және электронды түрде</w:t>
      </w:r>
    </w:p>
    <w:bookmarkStart w:name="z282" w:id="68"/>
    <w:p>
      <w:pPr>
        <w:spacing w:after="0"/>
        <w:ind w:left="0"/>
        <w:jc w:val="both"/>
      </w:pPr>
      <w:r>
        <w:rPr>
          <w:rFonts w:ascii="Times New Roman"/>
          <w:b w:val="false"/>
          <w:i w:val="false"/>
          <w:color w:val="000000"/>
          <w:sz w:val="28"/>
        </w:rPr>
        <w:t>
      Нысан</w:t>
      </w:r>
    </w:p>
    <w:bookmarkEnd w:id="68"/>
    <w:bookmarkStart w:name="z283" w:id="69"/>
    <w:p>
      <w:pPr>
        <w:spacing w:after="0"/>
        <w:ind w:left="0"/>
        <w:jc w:val="left"/>
      </w:pPr>
      <w:r>
        <w:rPr>
          <w:rFonts w:ascii="Times New Roman"/>
          <w:b/>
          <w:i w:val="false"/>
          <w:color w:val="000000"/>
        </w:rPr>
        <w:t xml:space="preserve"> Сақтандыру (қайта сақтандыру) ұйымы міндеттемелерінің жай-күйі туралы есеп</w:t>
      </w:r>
    </w:p>
    <w:bookmarkEnd w:id="69"/>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әкімшілікті</w:t>
            </w:r>
            <w:r>
              <w:rPr>
                <w:rFonts w:ascii="Times New Roman"/>
                <w:b w:val="false"/>
                <w:i w:val="false"/>
                <w:color w:val="000000"/>
                <w:sz w:val="20"/>
              </w:rPr>
              <w:t xml:space="preserve">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әкімшіні)</w:t>
            </w:r>
            <w:r>
              <w:rPr>
                <w:rFonts w:ascii="Times New Roman"/>
                <w:b w:val="false"/>
                <w:i w:val="false"/>
                <w:color w:val="000000"/>
                <w:sz w:val="20"/>
              </w:rPr>
              <w:t xml:space="preserve"> </w:t>
            </w:r>
            <w:r>
              <w:rPr>
                <w:rFonts w:ascii="Times New Roman"/>
                <w:b/>
                <w:i w:val="false"/>
                <w:color w:val="000000"/>
                <w:sz w:val="20"/>
              </w:rPr>
              <w:t>тағайындау</w:t>
            </w:r>
            <w:r>
              <w:rPr>
                <w:rFonts w:ascii="Times New Roman"/>
                <w:b w:val="false"/>
                <w:i w:val="false"/>
                <w:color w:val="000000"/>
                <w:sz w:val="20"/>
              </w:rPr>
              <w:t xml:space="preserve"> </w:t>
            </w:r>
            <w:r>
              <w:rPr>
                <w:rFonts w:ascii="Times New Roman"/>
                <w:b/>
                <w:i w:val="false"/>
                <w:color w:val="000000"/>
                <w:sz w:val="20"/>
              </w:rPr>
              <w:t>күніне</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r>
              <w:rPr>
                <w:rFonts w:ascii="Times New Roman"/>
                <w:b w:val="false"/>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міндеттемелері,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жалақыдан және (немесе) өзге кірістен, алименттен ұсталған төлемдер бойынша, сондай-ақ таратылатын сақтандыру (қайта сақтандыру) ұйымы олардың алдында сақтандыру (қайта сақтандыру) шарттары бойынша жауапкершілікпен байланысты емес негіздер бойынша тиісті уақтылы төлемдерді капиталдандыру арқылы өмірге немесе денсаулыққа зиян келтіргені үшін жауапкершілік көтеретін азаматтардың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шарты бойынша жұмыс істеген адамдарға еңбекақы төлеу және үстемеақы төлеу бойынша мемлекеттік, Әлеуметтік сақтандыру қорына әлеуметтік аударымдар бойынша берешекті төлеу бойынша, жалақыдан, сондай-ақ авторлық шарттар бойынша сыйақыны ұсталған міндетті зейнетақы жарналарын төлеу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саласы бойынша шарттардан туындайтын цеденттердің талаптары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сақтандыру" саласы бойынша шарттардан туындайтын цеденттердің талаптары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сомасы шегінде таратылатын сақтандыру (қайта сақтандыру) ұйымының мүлкі кепілімен қамтамасыз етілген міндеттемелер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төленетін салықтар, алымдар және басқа міндетті төлемдер, сондай-ақ республикалық бюджеттен берілген кредиттерді қайтару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заңнамалық актілеріне сәйкес басқа кредиторлармен есеп айырысулар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берешек,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әкімшіліктің (уақытша әкімшінің) қызметкерлеріне еңбекақы төлеу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салықтар, алымдар және бюджетке төленетін басқа да міндетті төлемдер бойынша берешек;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әкімшіліктің (уақытша әкімшінің) ағымдағы басқа берешегі (жалға алу, коммуналдық қызметтер, мемлекеттік баж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жиынтығы (1-жол + 2-жол)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әкімшілікті (уақытша әкімшіні) тағайындау күніндегі деректермен салыстырғанда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есеп беру күніндегі деректермен салыстырғанда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(6-баған - 4-баған)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(6-баған -5-баған)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 Мекенжайы _____________________</w:t>
      </w:r>
    </w:p>
    <w:p>
      <w:pPr>
        <w:spacing w:after="0"/>
        <w:ind w:left="0"/>
        <w:jc w:val="both"/>
      </w:pPr>
      <w:r>
        <w:rPr>
          <w:rFonts w:ascii="Times New Roman"/>
          <w:b w:val="false"/>
          <w:i w:val="false"/>
          <w:color w:val="000000"/>
          <w:sz w:val="28"/>
        </w:rPr>
        <w:t>
      Телефоны 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__________________ </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уәкілеттік берілген адам</w:t>
      </w:r>
    </w:p>
    <w:p>
      <w:pPr>
        <w:spacing w:after="0"/>
        <w:ind w:left="0"/>
        <w:jc w:val="both"/>
      </w:pPr>
      <w:r>
        <w:rPr>
          <w:rFonts w:ascii="Times New Roman"/>
          <w:b w:val="false"/>
          <w:i w:val="false"/>
          <w:color w:val="000000"/>
          <w:sz w:val="28"/>
        </w:rPr>
        <w:t>
       ______________________________________________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қоюға уәкілеттік берілген адам</w:t>
      </w:r>
    </w:p>
    <w:p>
      <w:pPr>
        <w:spacing w:after="0"/>
        <w:ind w:left="0"/>
        <w:jc w:val="both"/>
      </w:pPr>
      <w:r>
        <w:rPr>
          <w:rFonts w:ascii="Times New Roman"/>
          <w:b w:val="false"/>
          <w:i w:val="false"/>
          <w:color w:val="000000"/>
          <w:sz w:val="28"/>
        </w:rPr>
        <w:t>
       __________________________________________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 міндеттемелерінің</w:t>
            </w:r>
            <w:r>
              <w:br/>
            </w:r>
            <w:r>
              <w:rPr>
                <w:rFonts w:ascii="Times New Roman"/>
                <w:b w:val="false"/>
                <w:i w:val="false"/>
                <w:color w:val="000000"/>
                <w:sz w:val="20"/>
              </w:rPr>
              <w:t>жай-күйі туралы есеп нысанына</w:t>
            </w:r>
            <w:r>
              <w:br/>
            </w:r>
            <w:r>
              <w:rPr>
                <w:rFonts w:ascii="Times New Roman"/>
                <w:b w:val="false"/>
                <w:i w:val="false"/>
                <w:color w:val="000000"/>
                <w:sz w:val="20"/>
              </w:rPr>
              <w:t xml:space="preserve">қосымша </w:t>
            </w:r>
          </w:p>
        </w:tc>
      </w:tr>
    </w:tbl>
    <w:bookmarkStart w:name="z285" w:id="70"/>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70"/>
    <w:bookmarkStart w:name="z286" w:id="71"/>
    <w:p>
      <w:pPr>
        <w:spacing w:after="0"/>
        <w:ind w:left="0"/>
        <w:jc w:val="left"/>
      </w:pPr>
      <w:r>
        <w:rPr>
          <w:rFonts w:ascii="Times New Roman"/>
          <w:b/>
          <w:i w:val="false"/>
          <w:color w:val="000000"/>
        </w:rPr>
        <w:t xml:space="preserve"> Сақтандыру (қайта сақтандыру) ұйымы міндеттемелерінің жай-күйі туралы есеп  (индексі: F4-ВА, кезеңділігі: ай сайын)</w:t>
      </w:r>
    </w:p>
    <w:bookmarkEnd w:id="71"/>
    <w:bookmarkStart w:name="z287" w:id="72"/>
    <w:p>
      <w:pPr>
        <w:spacing w:after="0"/>
        <w:ind w:left="0"/>
        <w:jc w:val="left"/>
      </w:pPr>
      <w:r>
        <w:rPr>
          <w:rFonts w:ascii="Times New Roman"/>
          <w:b/>
          <w:i w:val="false"/>
          <w:color w:val="000000"/>
        </w:rPr>
        <w:t xml:space="preserve"> 1-тарау. Жалпы ережелер</w:t>
      </w:r>
    </w:p>
    <w:bookmarkEnd w:id="72"/>
    <w:bookmarkStart w:name="z288" w:id="73"/>
    <w:p>
      <w:pPr>
        <w:spacing w:after="0"/>
        <w:ind w:left="0"/>
        <w:jc w:val="both"/>
      </w:pPr>
      <w:r>
        <w:rPr>
          <w:rFonts w:ascii="Times New Roman"/>
          <w:b w:val="false"/>
          <w:i w:val="false"/>
          <w:color w:val="000000"/>
          <w:sz w:val="28"/>
        </w:rPr>
        <w:t>
      1. Осы түсіндірме (бұдан әрі – Түсіндірме) "Сақтандыру (қайта сақтандыру) ұйымы міндеттемелерінің жай-күйі туралы есеп" нысанын (бұдан әрі – Нысан) толтыру бойынша бірыңғай талаптарды айқындайды.</w:t>
      </w:r>
    </w:p>
    <w:bookmarkEnd w:id="73"/>
    <w:bookmarkStart w:name="z289" w:id="74"/>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74"/>
    <w:bookmarkStart w:name="z290" w:id="75"/>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75"/>
    <w:bookmarkStart w:name="z291" w:id="76"/>
    <w:p>
      <w:pPr>
        <w:spacing w:after="0"/>
        <w:ind w:left="0"/>
        <w:jc w:val="both"/>
      </w:pPr>
      <w:r>
        <w:rPr>
          <w:rFonts w:ascii="Times New Roman"/>
          <w:b w:val="false"/>
          <w:i w:val="false"/>
          <w:color w:val="000000"/>
          <w:sz w:val="28"/>
        </w:rPr>
        <w:t>
      4. Нысанға уақытша әкімшіліктің басшысы (уақытша әкімші), бас бухгалтер немесе қол қоюға уәкілетті адамдар және орындаушы қол қояды.</w:t>
      </w:r>
    </w:p>
    <w:bookmarkEnd w:id="76"/>
    <w:bookmarkStart w:name="z292" w:id="77"/>
    <w:p>
      <w:pPr>
        <w:spacing w:after="0"/>
        <w:ind w:left="0"/>
        <w:jc w:val="left"/>
      </w:pPr>
      <w:r>
        <w:rPr>
          <w:rFonts w:ascii="Times New Roman"/>
          <w:b/>
          <w:i w:val="false"/>
          <w:color w:val="000000"/>
        </w:rPr>
        <w:t xml:space="preserve"> 2-тарау. Нысанды толтыру бойынша түсіндірме</w:t>
      </w:r>
    </w:p>
    <w:bookmarkEnd w:id="77"/>
    <w:bookmarkStart w:name="z293" w:id="78"/>
    <w:p>
      <w:pPr>
        <w:spacing w:after="0"/>
        <w:ind w:left="0"/>
        <w:jc w:val="both"/>
      </w:pPr>
      <w:r>
        <w:rPr>
          <w:rFonts w:ascii="Times New Roman"/>
          <w:b w:val="false"/>
          <w:i w:val="false"/>
          <w:color w:val="000000"/>
          <w:sz w:val="28"/>
        </w:rPr>
        <w:t>
      5. 4, 5, 6-бағандардың 1.1, 1.2, 1.3, 1.4, 1.5, 1.6, 1.7, 2.1, 2.2, 2.3-жолдары уақытша әкімшілікті (уақытша әкімшіні) тағайындау күніне, алдыңғы есепті күнге, есепті күнге бухгалтерлік баланстың тиісті баптарына тең.</w:t>
      </w:r>
    </w:p>
    <w:bookmarkEnd w:id="78"/>
    <w:bookmarkStart w:name="z294" w:id="79"/>
    <w:p>
      <w:pPr>
        <w:spacing w:after="0"/>
        <w:ind w:left="0"/>
        <w:jc w:val="both"/>
      </w:pPr>
      <w:r>
        <w:rPr>
          <w:rFonts w:ascii="Times New Roman"/>
          <w:b w:val="false"/>
          <w:i w:val="false"/>
          <w:color w:val="000000"/>
          <w:sz w:val="28"/>
        </w:rPr>
        <w:t>
      6. 2.1, 2.2, 2.3-жолдарда уақытша әкімшіліктің (уақытша әкімшінің) уақытша әкімшілікті (уақытша әкімшіні) тағайындау күнінен бастап оның қызметкерлері алдында еңбекақы төлеу, ағымдағы салықтар және бюджетке басқа да міндетті төлемдер бойынша пайда болған берешектері көрсетіледі.</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жинауға арналған нысан </w:t>
            </w:r>
          </w:p>
        </w:tc>
      </w:tr>
    </w:tbl>
    <w:p>
      <w:pPr>
        <w:spacing w:after="0"/>
        <w:ind w:left="0"/>
        <w:jc w:val="both"/>
      </w:pPr>
      <w:r>
        <w:rPr>
          <w:rFonts w:ascii="Times New Roman"/>
          <w:b w:val="false"/>
          <w:i w:val="false"/>
          <w:color w:val="ff0000"/>
          <w:sz w:val="28"/>
        </w:rPr>
        <w:t xml:space="preserve">
      Ескерту. 6-қосымша жаңа редакцияда - ҚР Қаржы нарығын реттеу және дамыту агенттігі Басқармасының 15.09.2025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p>
      <w:pPr>
        <w:spacing w:after="0"/>
        <w:ind w:left="0"/>
        <w:jc w:val="both"/>
      </w:pPr>
      <w:r>
        <w:rPr>
          <w:rFonts w:ascii="Times New Roman"/>
          <w:b w:val="false"/>
          <w:i w:val="false"/>
          <w:color w:val="000000"/>
          <w:sz w:val="28"/>
        </w:rPr>
        <w:t>
      Әкімшілік нысанның атауы: Банктің, сақтандыру (қайта сақтандыру) ұйымының ақша қалдықтары мен ақша қозғалысы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F5-BА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сақтандыру (қайта сақтандыру) ұйымдарының уақытша әкімшіліктері (уақытша әкімшілері)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p>
      <w:pPr>
        <w:spacing w:after="0"/>
        <w:ind w:left="0"/>
        <w:jc w:val="both"/>
      </w:pPr>
      <w:r>
        <w:rPr>
          <w:rFonts w:ascii="Times New Roman"/>
          <w:b w:val="false"/>
          <w:i w:val="false"/>
          <w:color w:val="000000"/>
          <w:sz w:val="28"/>
        </w:rPr>
        <w:t>
      Бизнес-сәйкестендіру нөмірі: ______________________________</w:t>
      </w:r>
    </w:p>
    <w:p>
      <w:pPr>
        <w:spacing w:after="0"/>
        <w:ind w:left="0"/>
        <w:jc w:val="both"/>
      </w:pPr>
      <w:r>
        <w:rPr>
          <w:rFonts w:ascii="Times New Roman"/>
          <w:b w:val="false"/>
          <w:i w:val="false"/>
          <w:color w:val="000000"/>
          <w:sz w:val="28"/>
        </w:rPr>
        <w:t>
      Жинау әдісі: қағаз тасымалдағышта және электронды түрде</w:t>
      </w:r>
    </w:p>
    <w:bookmarkStart w:name="z295" w:id="80"/>
    <w:p>
      <w:pPr>
        <w:spacing w:after="0"/>
        <w:ind w:left="0"/>
        <w:jc w:val="both"/>
      </w:pPr>
      <w:r>
        <w:rPr>
          <w:rFonts w:ascii="Times New Roman"/>
          <w:b w:val="false"/>
          <w:i w:val="false"/>
          <w:color w:val="000000"/>
          <w:sz w:val="28"/>
        </w:rPr>
        <w:t xml:space="preserve">
      Нысан </w:t>
      </w:r>
    </w:p>
    <w:bookmarkEnd w:id="80"/>
    <w:bookmarkStart w:name="z296" w:id="81"/>
    <w:p>
      <w:pPr>
        <w:spacing w:after="0"/>
        <w:ind w:left="0"/>
        <w:jc w:val="left"/>
      </w:pPr>
      <w:r>
        <w:rPr>
          <w:rFonts w:ascii="Times New Roman"/>
          <w:b/>
          <w:i w:val="false"/>
          <w:color w:val="000000"/>
        </w:rPr>
        <w:t xml:space="preserve"> Банктің, сақтандыру (қайта сақтандыру) ұйымының ақша қалдықтары мен ақша қозғалысы туралы есеп</w:t>
      </w:r>
    </w:p>
    <w:bookmarkEnd w:id="81"/>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барлығы</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күндегі ақша қалдығы,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құралдар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келуі,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өтеуден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берешекті өтеуден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кассадан корреспонденттік шотқа қолма-қол ақшаны аудару есебінен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шығысы,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әкімшіліктің қызметін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нұсқаулар бойынша түскен ақшаны қайтару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шоттары жабылған тұлғалардың пайдасына келіп түскен және келіп түсетін ақшаны қайтару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берешегі болмаған кезде банкті, сақтандыру (қайта сақтандыру) ұйымын лицензиядан айырғаннан кейін олардың банктік шоттарына келіп түсетін ақша аударымдары бойынша клиенттердің нұсқауларын орындау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шотты толтыру үшін кассадан қолма-қол ақшаны инкассациялау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ақша қалдығы,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 ___________________________________ __________________ </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уәкілеттік берілген адам</w:t>
      </w:r>
    </w:p>
    <w:p>
      <w:pPr>
        <w:spacing w:after="0"/>
        <w:ind w:left="0"/>
        <w:jc w:val="both"/>
      </w:pPr>
      <w:r>
        <w:rPr>
          <w:rFonts w:ascii="Times New Roman"/>
          <w:b w:val="false"/>
          <w:i w:val="false"/>
          <w:color w:val="000000"/>
          <w:sz w:val="28"/>
        </w:rPr>
        <w:t>
       ____________________________________________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қоюға уәкілеттік берілген адам</w:t>
      </w:r>
    </w:p>
    <w:p>
      <w:pPr>
        <w:spacing w:after="0"/>
        <w:ind w:left="0"/>
        <w:jc w:val="both"/>
      </w:pPr>
      <w:r>
        <w:rPr>
          <w:rFonts w:ascii="Times New Roman"/>
          <w:b w:val="false"/>
          <w:i w:val="false"/>
          <w:color w:val="000000"/>
          <w:sz w:val="28"/>
        </w:rPr>
        <w:t>
       _______________________________________ 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сақтандыру (қайта сақтандыру) </w:t>
            </w:r>
            <w:r>
              <w:br/>
            </w:r>
            <w:r>
              <w:rPr>
                <w:rFonts w:ascii="Times New Roman"/>
                <w:b w:val="false"/>
                <w:i w:val="false"/>
                <w:color w:val="000000"/>
                <w:sz w:val="20"/>
              </w:rPr>
              <w:t>ұйымының ақша қалдықтары мен ақша</w:t>
            </w:r>
            <w:r>
              <w:br/>
            </w:r>
            <w:r>
              <w:rPr>
                <w:rFonts w:ascii="Times New Roman"/>
                <w:b w:val="false"/>
                <w:i w:val="false"/>
                <w:color w:val="000000"/>
                <w:sz w:val="20"/>
              </w:rPr>
              <w:t xml:space="preserve"> қозғалысы туралы есеп нысанына </w:t>
            </w:r>
            <w:r>
              <w:br/>
            </w:r>
            <w:r>
              <w:rPr>
                <w:rFonts w:ascii="Times New Roman"/>
                <w:b w:val="false"/>
                <w:i w:val="false"/>
                <w:color w:val="000000"/>
                <w:sz w:val="20"/>
              </w:rPr>
              <w:t xml:space="preserve">қосымша </w:t>
            </w:r>
          </w:p>
        </w:tc>
      </w:tr>
    </w:tbl>
    <w:bookmarkStart w:name="z298" w:id="82"/>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Банктің, сақтандыру (қайта сақтандыру) ұйымының ақша қалдықтары мен ақша қозғалысы туралы есеп (индексі: F5-BА, кезеңділігі: ай сайын)</w:t>
      </w:r>
    </w:p>
    <w:bookmarkEnd w:id="82"/>
    <w:bookmarkStart w:name="z299" w:id="83"/>
    <w:p>
      <w:pPr>
        <w:spacing w:after="0"/>
        <w:ind w:left="0"/>
        <w:jc w:val="left"/>
      </w:pPr>
      <w:r>
        <w:rPr>
          <w:rFonts w:ascii="Times New Roman"/>
          <w:b/>
          <w:i w:val="false"/>
          <w:color w:val="000000"/>
        </w:rPr>
        <w:t xml:space="preserve"> 1-тарау. Жалпы ережелер</w:t>
      </w:r>
    </w:p>
    <w:bookmarkEnd w:id="83"/>
    <w:bookmarkStart w:name="z300" w:id="84"/>
    <w:p>
      <w:pPr>
        <w:spacing w:after="0"/>
        <w:ind w:left="0"/>
        <w:jc w:val="both"/>
      </w:pPr>
      <w:r>
        <w:rPr>
          <w:rFonts w:ascii="Times New Roman"/>
          <w:b w:val="false"/>
          <w:i w:val="false"/>
          <w:color w:val="000000"/>
          <w:sz w:val="28"/>
        </w:rPr>
        <w:t>
      1. Осы түсіндірме (бұдан әрі – Түсіндірме) "Банктің, сақтандыру (қайта сақтандыру) ұйымының ақша қалдықтары мен ақша қозғалысы туралы есеп" нысанын (бұдан әрі – Нысан) толтыру бойынша бірыңғай талаптарды айқындайды.</w:t>
      </w:r>
    </w:p>
    <w:bookmarkEnd w:id="84"/>
    <w:bookmarkStart w:name="z301" w:id="85"/>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2-тармағына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85"/>
    <w:bookmarkStart w:name="z302" w:id="86"/>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86"/>
    <w:bookmarkStart w:name="z303" w:id="87"/>
    <w:p>
      <w:pPr>
        <w:spacing w:after="0"/>
        <w:ind w:left="0"/>
        <w:jc w:val="both"/>
      </w:pPr>
      <w:r>
        <w:rPr>
          <w:rFonts w:ascii="Times New Roman"/>
          <w:b w:val="false"/>
          <w:i w:val="false"/>
          <w:color w:val="000000"/>
          <w:sz w:val="28"/>
        </w:rPr>
        <w:t>
      4. Нысанға уақытша әкімшіліктің басшысы (уақытша әкімші), бас бухгалтер немесе қол қоюға уәкілетті адамдар және орындаушы қол қояды.</w:t>
      </w:r>
    </w:p>
    <w:bookmarkEnd w:id="87"/>
    <w:bookmarkStart w:name="z304" w:id="88"/>
    <w:p>
      <w:pPr>
        <w:spacing w:after="0"/>
        <w:ind w:left="0"/>
        <w:jc w:val="left"/>
      </w:pPr>
      <w:r>
        <w:rPr>
          <w:rFonts w:ascii="Times New Roman"/>
          <w:b/>
          <w:i w:val="false"/>
          <w:color w:val="000000"/>
        </w:rPr>
        <w:t xml:space="preserve"> 2-тарау. Нысанды толтыру бойынша түсіндірме</w:t>
      </w:r>
    </w:p>
    <w:bookmarkEnd w:id="88"/>
    <w:bookmarkStart w:name="z305" w:id="89"/>
    <w:p>
      <w:pPr>
        <w:spacing w:after="0"/>
        <w:ind w:left="0"/>
        <w:jc w:val="both"/>
      </w:pPr>
      <w:r>
        <w:rPr>
          <w:rFonts w:ascii="Times New Roman"/>
          <w:b w:val="false"/>
          <w:i w:val="false"/>
          <w:color w:val="000000"/>
          <w:sz w:val="28"/>
        </w:rPr>
        <w:t xml:space="preserve">
      5. 3.1-жолдың деректері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Банктің, сақтандыру (қайта сақтандыру) ұйымының уақытша әкімшілігі (уақытша әкімшісі) жүргізген шығыстар туралы есепте көрсетілген деректерге тең.</w:t>
      </w:r>
    </w:p>
    <w:bookmarkEnd w:id="89"/>
    <w:bookmarkStart w:name="z306" w:id="90"/>
    <w:p>
      <w:pPr>
        <w:spacing w:after="0"/>
        <w:ind w:left="0"/>
        <w:jc w:val="both"/>
      </w:pPr>
      <w:r>
        <w:rPr>
          <w:rFonts w:ascii="Times New Roman"/>
          <w:b w:val="false"/>
          <w:i w:val="false"/>
          <w:color w:val="000000"/>
          <w:sz w:val="28"/>
        </w:rPr>
        <w:t xml:space="preserve">
      6. 1 және 4-жолдардың деректері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банк активтерінің жай-күйі туралы есепке және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сақтандыру (қайта сақтандыру) ұйымы активтерінің жай-күйі туралы есепке сәйкес есепті күндегі баланс деректеріне тең.</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жинауға арналған нысан </w:t>
            </w:r>
          </w:p>
        </w:tc>
      </w:tr>
    </w:tbl>
    <w:p>
      <w:pPr>
        <w:spacing w:after="0"/>
        <w:ind w:left="0"/>
        <w:jc w:val="both"/>
      </w:pPr>
      <w:r>
        <w:rPr>
          <w:rFonts w:ascii="Times New Roman"/>
          <w:b w:val="false"/>
          <w:i w:val="false"/>
          <w:color w:val="ff0000"/>
          <w:sz w:val="28"/>
        </w:rPr>
        <w:t xml:space="preserve">
      Ескерту. 7-қосымша жаңа редакцияда - ҚР Қаржы нарығын реттеу және дамыту агенттігі Басқармасының 15.09.2025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p>
      <w:pPr>
        <w:spacing w:after="0"/>
        <w:ind w:left="0"/>
        <w:jc w:val="both"/>
      </w:pPr>
      <w:r>
        <w:rPr>
          <w:rFonts w:ascii="Times New Roman"/>
          <w:b w:val="false"/>
          <w:i w:val="false"/>
          <w:color w:val="000000"/>
          <w:sz w:val="28"/>
        </w:rPr>
        <w:t>
      Әкімшілік нысанның атауы: Уақытша әкімшілік (уақытша әкімші) жұмсаған шығыстар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F6-BА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сақтандыру (қайта сақтандыру) ұйымдарының уақытша әкімшіліктері (уақытша әкімшілері)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p>
      <w:pPr>
        <w:spacing w:after="0"/>
        <w:ind w:left="0"/>
        <w:jc w:val="both"/>
      </w:pPr>
      <w:r>
        <w:rPr>
          <w:rFonts w:ascii="Times New Roman"/>
          <w:b w:val="false"/>
          <w:i w:val="false"/>
          <w:color w:val="000000"/>
          <w:sz w:val="28"/>
        </w:rPr>
        <w:t>
      Бизнес-сәйкестендіру нөмірі: ______________________________</w:t>
      </w:r>
    </w:p>
    <w:p>
      <w:pPr>
        <w:spacing w:after="0"/>
        <w:ind w:left="0"/>
        <w:jc w:val="both"/>
      </w:pPr>
      <w:r>
        <w:rPr>
          <w:rFonts w:ascii="Times New Roman"/>
          <w:b w:val="false"/>
          <w:i w:val="false"/>
          <w:color w:val="000000"/>
          <w:sz w:val="28"/>
        </w:rPr>
        <w:t>
      Жинау әдісі: қағаз тасымалдағышта және электронды түрде</w:t>
      </w:r>
    </w:p>
    <w:bookmarkStart w:name="z307" w:id="91"/>
    <w:p>
      <w:pPr>
        <w:spacing w:after="0"/>
        <w:ind w:left="0"/>
        <w:jc w:val="both"/>
      </w:pPr>
      <w:r>
        <w:rPr>
          <w:rFonts w:ascii="Times New Roman"/>
          <w:b w:val="false"/>
          <w:i w:val="false"/>
          <w:color w:val="000000"/>
          <w:sz w:val="28"/>
        </w:rPr>
        <w:t>
      Нысан</w:t>
      </w:r>
    </w:p>
    <w:bookmarkEnd w:id="91"/>
    <w:p>
      <w:pPr>
        <w:spacing w:after="0"/>
        <w:ind w:left="0"/>
        <w:jc w:val="left"/>
      </w:pPr>
      <w:r>
        <w:rPr>
          <w:rFonts w:ascii="Times New Roman"/>
          <w:b/>
          <w:i w:val="false"/>
          <w:color w:val="000000"/>
        </w:rPr>
        <w:t xml:space="preserve"> Уақытша әкімшілік (уақытша әкімші) жұмсаған шығыстар туралы есеп</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әкімшіліктің</w:t>
            </w:r>
            <w:r>
              <w:rPr>
                <w:rFonts w:ascii="Times New Roman"/>
                <w:b w:val="false"/>
                <w:i w:val="false"/>
                <w:color w:val="000000"/>
                <w:sz w:val="20"/>
              </w:rPr>
              <w:t xml:space="preserve"> </w:t>
            </w:r>
            <w:r>
              <w:rPr>
                <w:rFonts w:ascii="Times New Roman"/>
                <w:b/>
                <w:i w:val="false"/>
                <w:color w:val="000000"/>
                <w:sz w:val="20"/>
              </w:rPr>
              <w:t>басшысы</w:t>
            </w:r>
            <w:r>
              <w:rPr>
                <w:rFonts w:ascii="Times New Roman"/>
                <w:b w:val="false"/>
                <w:i w:val="false"/>
                <w:color w:val="000000"/>
                <w:sz w:val="20"/>
              </w:rPr>
              <w:t xml:space="preserve">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w:t>
            </w:r>
            <w:r>
              <w:rPr>
                <w:rFonts w:ascii="Times New Roman"/>
                <w:b w:val="false"/>
                <w:i w:val="false"/>
                <w:color w:val="000000"/>
                <w:sz w:val="20"/>
              </w:rPr>
              <w:t xml:space="preserve"> </w:t>
            </w:r>
            <w:r>
              <w:rPr>
                <w:rFonts w:ascii="Times New Roman"/>
                <w:b/>
                <w:i w:val="false"/>
                <w:color w:val="000000"/>
                <w:sz w:val="20"/>
              </w:rPr>
              <w:t>бекіткен</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сметасына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жұмсалған</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w:t>
            </w:r>
            <w:r>
              <w:rPr>
                <w:rFonts w:ascii="Times New Roman"/>
                <w:b w:val="false"/>
                <w:i w:val="false"/>
                <w:color w:val="000000"/>
                <w:sz w:val="20"/>
              </w:rPr>
              <w:t xml:space="preserve"> </w:t>
            </w:r>
            <w:r>
              <w:rPr>
                <w:rFonts w:ascii="Times New Roman"/>
                <w:b/>
                <w:i w:val="false"/>
                <w:color w:val="000000"/>
                <w:sz w:val="20"/>
              </w:rPr>
              <w:t>(4-баған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3-баған)</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еңбекақы төлеу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еңбек шарттары негізінде жұмыс істейтін қызметкерлердің еңбегіне ақы төлеу,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қызмет көрсету шарттары бойынша қызмет көрсететін тұлғалардың еңбегіне ақы төлеу,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аударымдар мен салықтар, оның ішінде әлеуметтік медициналық сақтандыру қорына аударымдар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және бюджетке төленетін басқа да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және шаруашылық қажеттіліктері үшін көлікті жалдау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(телекоммуникациялық шығыстар, телефонды, телеграфты пайдаланғаны үшін абоненттік төлем, қалааралық және халықаралық келіссөздер, пошта және анықтама қызметтері бойынша шығыстар)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(меншікті және кепілді мүлікті) күзету және сигнализация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Көлікке арналған тұрақ орындарын ұсыну қызметтері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байқау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 жазатайым оқиғалардан міндетті сақтандыру бойынша сақтандыру сыйлықақысын төлеу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Мердігерлік тәсілмен жүзеге асырылатын негізгі құралдар мен тауар-материалдық құндылықтарды ағымдағы жөндеу, техникалық, сервистік қызмет көрсету (қарап-тексеру), бөлшектеу жөніндегі жұмыстар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құқықтарды тіркеу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 іске қосуға дайындау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сақтау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куәландыру және құжаттарға апостиль қою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Аукциондарды (сауда-саттықтарды) ұйымдастыру және өткізу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Инкассация қызметтері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депозитарийдің бағалы қағаздарды ұстаушылар тізілімдерінің жүйесін жүргізу жөніндегі қызметтері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ашпай жүзеге асырылған банктік шотқа қызмет көрсету, ақша аударымдары мен төлемдері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ғылыми-техникалық өңдеу және оларды архивқа тапсыру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сатып алу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жабдықтарын жұмыс күйінде ұстауға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ұстауға арналған шығыстар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 өнімдерін сатып алуға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 сатып алуға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айдағы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 Мекенжайы _______________________</w:t>
      </w:r>
    </w:p>
    <w:p>
      <w:pPr>
        <w:spacing w:after="0"/>
        <w:ind w:left="0"/>
        <w:jc w:val="both"/>
      </w:pP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xml:space="preserve">
      Бас бухгалтер немесе есепке қол қоюға уәкілеттік берілген адам </w:t>
      </w:r>
    </w:p>
    <w:p>
      <w:pPr>
        <w:spacing w:after="0"/>
        <w:ind w:left="0"/>
        <w:jc w:val="both"/>
      </w:pPr>
      <w:r>
        <w:rPr>
          <w:rFonts w:ascii="Times New Roman"/>
          <w:b w:val="false"/>
          <w:i w:val="false"/>
          <w:color w:val="000000"/>
          <w:sz w:val="28"/>
        </w:rPr>
        <w:t>
       _____________________________________ ___________________________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xml:space="preserve">
      Басшы немесе есепке қол қоюға уәкілеттік берілген адам </w:t>
      </w:r>
    </w:p>
    <w:p>
      <w:pPr>
        <w:spacing w:after="0"/>
        <w:ind w:left="0"/>
        <w:jc w:val="both"/>
      </w:pPr>
      <w:r>
        <w:rPr>
          <w:rFonts w:ascii="Times New Roman"/>
          <w:b w:val="false"/>
          <w:i w:val="false"/>
          <w:color w:val="000000"/>
          <w:sz w:val="28"/>
        </w:rPr>
        <w:t>
       _____________________________________ ___________________________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Күні 20__ жылғы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Уақытша әкімшілік (уақытша әкімші) </w:t>
            </w:r>
            <w:r>
              <w:br/>
            </w:r>
            <w:r>
              <w:rPr>
                <w:rFonts w:ascii="Times New Roman"/>
                <w:b w:val="false"/>
                <w:i w:val="false"/>
                <w:color w:val="000000"/>
                <w:sz w:val="20"/>
              </w:rPr>
              <w:t>жұмсаған шығыстар туралы</w:t>
            </w:r>
            <w:r>
              <w:br/>
            </w:r>
            <w:r>
              <w:rPr>
                <w:rFonts w:ascii="Times New Roman"/>
                <w:b w:val="false"/>
                <w:i w:val="false"/>
                <w:color w:val="000000"/>
                <w:sz w:val="20"/>
              </w:rPr>
              <w:t>есеп нысанына</w:t>
            </w:r>
            <w:r>
              <w:br/>
            </w:r>
            <w:r>
              <w:rPr>
                <w:rFonts w:ascii="Times New Roman"/>
                <w:b w:val="false"/>
                <w:i w:val="false"/>
                <w:color w:val="000000"/>
                <w:sz w:val="20"/>
              </w:rPr>
              <w:t xml:space="preserve"> қосымша</w:t>
            </w:r>
          </w:p>
        </w:tc>
      </w:tr>
    </w:tbl>
    <w:bookmarkStart w:name="z309" w:id="92"/>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Уақытша әкімшілік (уақытша әкімші) жұмсаған шығыстар туралы есеп  (индексі: F6-BА, кезеңділігі: ай сайын)</w:t>
      </w:r>
    </w:p>
    <w:bookmarkEnd w:id="92"/>
    <w:bookmarkStart w:name="z310" w:id="93"/>
    <w:p>
      <w:pPr>
        <w:spacing w:after="0"/>
        <w:ind w:left="0"/>
        <w:jc w:val="left"/>
      </w:pPr>
      <w:r>
        <w:rPr>
          <w:rFonts w:ascii="Times New Roman"/>
          <w:b/>
          <w:i w:val="false"/>
          <w:color w:val="000000"/>
        </w:rPr>
        <w:t xml:space="preserve"> 1-тарау. Жалпы ережелер</w:t>
      </w:r>
    </w:p>
    <w:bookmarkEnd w:id="93"/>
    <w:bookmarkStart w:name="z311" w:id="94"/>
    <w:p>
      <w:pPr>
        <w:spacing w:after="0"/>
        <w:ind w:left="0"/>
        <w:jc w:val="both"/>
      </w:pPr>
      <w:r>
        <w:rPr>
          <w:rFonts w:ascii="Times New Roman"/>
          <w:b w:val="false"/>
          <w:i w:val="false"/>
          <w:color w:val="000000"/>
          <w:sz w:val="28"/>
        </w:rPr>
        <w:t>
      1. Осы түсіндірме (бұдан әрі – Түсіндірме) "Уақытша әкімшілік (уақытша әкімші) жұмсаған шығыстар туралы есеп" нысанын (бұдан әрі – Нысан) толтыру бойынша бірыңғай талаптарды айқындайды.</w:t>
      </w:r>
    </w:p>
    <w:bookmarkEnd w:id="94"/>
    <w:bookmarkStart w:name="z312" w:id="95"/>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2-тармағына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95"/>
    <w:bookmarkStart w:name="z313" w:id="96"/>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96"/>
    <w:bookmarkStart w:name="z314" w:id="97"/>
    <w:p>
      <w:pPr>
        <w:spacing w:after="0"/>
        <w:ind w:left="0"/>
        <w:jc w:val="both"/>
      </w:pPr>
      <w:r>
        <w:rPr>
          <w:rFonts w:ascii="Times New Roman"/>
          <w:b w:val="false"/>
          <w:i w:val="false"/>
          <w:color w:val="000000"/>
          <w:sz w:val="28"/>
        </w:rPr>
        <w:t>
      4. Нысанға уақытша әкімшіліктің басшысы (уақытша әкімші), бас бухгалтер немесе қол қоюға уәкілетті адамдар және орындаушы қол қояды.</w:t>
      </w:r>
    </w:p>
    <w:bookmarkEnd w:id="97"/>
    <w:bookmarkStart w:name="z315" w:id="98"/>
    <w:p>
      <w:pPr>
        <w:spacing w:after="0"/>
        <w:ind w:left="0"/>
        <w:jc w:val="left"/>
      </w:pPr>
      <w:r>
        <w:rPr>
          <w:rFonts w:ascii="Times New Roman"/>
          <w:b/>
          <w:i w:val="false"/>
          <w:color w:val="000000"/>
        </w:rPr>
        <w:t xml:space="preserve"> 2-тарау. Нысанды толтыру бойынша түсіндірме</w:t>
      </w:r>
    </w:p>
    <w:bookmarkEnd w:id="98"/>
    <w:bookmarkStart w:name="z316" w:id="99"/>
    <w:p>
      <w:pPr>
        <w:spacing w:after="0"/>
        <w:ind w:left="0"/>
        <w:jc w:val="both"/>
      </w:pPr>
      <w:r>
        <w:rPr>
          <w:rFonts w:ascii="Times New Roman"/>
          <w:b w:val="false"/>
          <w:i w:val="false"/>
          <w:color w:val="000000"/>
          <w:sz w:val="28"/>
        </w:rPr>
        <w:t>
      5. 5-бағанда 4 және 3-бағандар арасындағы айырма көрсетіледі.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8-қосымша жаңа редакцияда - ҚР Қаржы нарығын реттеу және дамыту агенттігі Басқармасының 15.09.2025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p>
      <w:pPr>
        <w:spacing w:after="0"/>
        <w:ind w:left="0"/>
        <w:jc w:val="both"/>
      </w:pPr>
      <w:r>
        <w:rPr>
          <w:rFonts w:ascii="Times New Roman"/>
          <w:b w:val="false"/>
          <w:i w:val="false"/>
          <w:color w:val="000000"/>
          <w:sz w:val="28"/>
        </w:rPr>
        <w:t>
      Әкімшілік нысанның атауы: Уақытша әкімшілік (уақытша әкімші) соттарға берген талап-арыздар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F7-BА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сақтандыру (қайта сақтандыру) ұйымдарының уақытша әкімшіліктері (уақытша әкімшілері)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p>
      <w:pPr>
        <w:spacing w:after="0"/>
        <w:ind w:left="0"/>
        <w:jc w:val="both"/>
      </w:pPr>
      <w:r>
        <w:rPr>
          <w:rFonts w:ascii="Times New Roman"/>
          <w:b w:val="false"/>
          <w:i w:val="false"/>
          <w:color w:val="000000"/>
          <w:sz w:val="28"/>
        </w:rPr>
        <w:t>
      Бизнес-сәйкестендіру нөмірі: ______________________________</w:t>
      </w:r>
    </w:p>
    <w:p>
      <w:pPr>
        <w:spacing w:after="0"/>
        <w:ind w:left="0"/>
        <w:jc w:val="both"/>
      </w:pPr>
      <w:r>
        <w:rPr>
          <w:rFonts w:ascii="Times New Roman"/>
          <w:b w:val="false"/>
          <w:i w:val="false"/>
          <w:color w:val="000000"/>
          <w:sz w:val="28"/>
        </w:rPr>
        <w:t>
      Жинау әдісі: қағаз тасымалдағышта және электронды түрде</w:t>
      </w:r>
    </w:p>
    <w:bookmarkStart w:name="z317" w:id="100"/>
    <w:p>
      <w:pPr>
        <w:spacing w:after="0"/>
        <w:ind w:left="0"/>
        <w:jc w:val="both"/>
      </w:pPr>
      <w:r>
        <w:rPr>
          <w:rFonts w:ascii="Times New Roman"/>
          <w:b w:val="false"/>
          <w:i w:val="false"/>
          <w:color w:val="000000"/>
          <w:sz w:val="28"/>
        </w:rPr>
        <w:t>
      Нысан</w:t>
      </w:r>
    </w:p>
    <w:bookmarkEnd w:id="100"/>
    <w:bookmarkStart w:name="z318" w:id="101"/>
    <w:p>
      <w:pPr>
        <w:spacing w:after="0"/>
        <w:ind w:left="0"/>
        <w:jc w:val="left"/>
      </w:pPr>
      <w:r>
        <w:rPr>
          <w:rFonts w:ascii="Times New Roman"/>
          <w:b/>
          <w:i w:val="false"/>
          <w:color w:val="000000"/>
        </w:rPr>
        <w:t xml:space="preserve"> Уақытша әкімшілік (уақытша әкімші) соттарға берген талап-арыздар туралы есеп</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болса) немесе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 бағасы</w:t>
            </w:r>
          </w:p>
          <w:p>
            <w:pPr>
              <w:spacing w:after="20"/>
              <w:ind w:left="20"/>
              <w:jc w:val="both"/>
            </w:pPr>
            <w:r>
              <w:rPr>
                <w:rFonts w:ascii="Times New Roman"/>
                <w:b w:val="false"/>
                <w:i w:val="false"/>
                <w:color w:val="000000"/>
                <w:sz w:val="20"/>
              </w:rPr>
              <w:t>
(мың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арызды</w:t>
            </w:r>
            <w:r>
              <w:rPr>
                <w:rFonts w:ascii="Times New Roman"/>
                <w:b w:val="false"/>
                <w:i w:val="false"/>
                <w:color w:val="000000"/>
                <w:sz w:val="20"/>
              </w:rPr>
              <w:t xml:space="preserve"> </w:t>
            </w:r>
            <w:r>
              <w:rPr>
                <w:rFonts w:ascii="Times New Roman"/>
                <w:b/>
                <w:i w:val="false"/>
                <w:color w:val="000000"/>
                <w:sz w:val="20"/>
              </w:rPr>
              <w:t>жіберу</w:t>
            </w:r>
            <w:r>
              <w:rPr>
                <w:rFonts w:ascii="Times New Roman"/>
                <w:b w:val="false"/>
                <w:i w:val="false"/>
                <w:color w:val="000000"/>
                <w:sz w:val="20"/>
              </w:rPr>
              <w:t xml:space="preserve">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арыз</w:t>
            </w:r>
            <w:r>
              <w:rPr>
                <w:rFonts w:ascii="Times New Roman"/>
                <w:b w:val="false"/>
                <w:i w:val="false"/>
                <w:color w:val="000000"/>
                <w:sz w:val="20"/>
              </w:rPr>
              <w:t xml:space="preserve"> </w:t>
            </w:r>
            <w:r>
              <w:rPr>
                <w:rFonts w:ascii="Times New Roman"/>
                <w:b/>
                <w:i w:val="false"/>
                <w:color w:val="000000"/>
                <w:sz w:val="20"/>
              </w:rPr>
              <w:t>жіберілген</w:t>
            </w:r>
            <w:r>
              <w:rPr>
                <w:rFonts w:ascii="Times New Roman"/>
                <w:b w:val="false"/>
                <w:i w:val="false"/>
                <w:color w:val="000000"/>
                <w:sz w:val="20"/>
              </w:rPr>
              <w:t xml:space="preserve"> </w:t>
            </w:r>
            <w:r>
              <w:rPr>
                <w:rFonts w:ascii="Times New Roman"/>
                <w:b/>
                <w:i w:val="false"/>
                <w:color w:val="000000"/>
                <w:sz w:val="20"/>
              </w:rPr>
              <w:t>органның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Қарау</w:t>
            </w:r>
            <w:r>
              <w:rPr>
                <w:rFonts w:ascii="Times New Roman"/>
                <w:b w:val="false"/>
                <w:i w:val="false"/>
                <w:color w:val="000000"/>
                <w:sz w:val="20"/>
              </w:rPr>
              <w:t xml:space="preserve"> </w:t>
            </w:r>
            <w:r>
              <w:rPr>
                <w:rFonts w:ascii="Times New Roman"/>
                <w:b/>
                <w:i w:val="false"/>
                <w:color w:val="000000"/>
                <w:sz w:val="20"/>
              </w:rPr>
              <w:t>сатысы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Қарау</w:t>
            </w:r>
            <w:r>
              <w:rPr>
                <w:rFonts w:ascii="Times New Roman"/>
                <w:b w:val="false"/>
                <w:i w:val="false"/>
                <w:color w:val="000000"/>
                <w:sz w:val="20"/>
              </w:rPr>
              <w:t xml:space="preserve"> </w:t>
            </w:r>
            <w:r>
              <w:rPr>
                <w:rFonts w:ascii="Times New Roman"/>
                <w:b/>
                <w:i w:val="false"/>
                <w:color w:val="000000"/>
                <w:sz w:val="20"/>
              </w:rPr>
              <w:t>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 Мекенжайы _______________________</w:t>
      </w:r>
    </w:p>
    <w:p>
      <w:pPr>
        <w:spacing w:after="0"/>
        <w:ind w:left="0"/>
        <w:jc w:val="both"/>
      </w:pP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xml:space="preserve">
      Бас бухгалтер немесе есепке қол қоюға уәкілеттік берілген адам </w:t>
      </w:r>
    </w:p>
    <w:p>
      <w:pPr>
        <w:spacing w:after="0"/>
        <w:ind w:left="0"/>
        <w:jc w:val="both"/>
      </w:pPr>
      <w:r>
        <w:rPr>
          <w:rFonts w:ascii="Times New Roman"/>
          <w:b w:val="false"/>
          <w:i w:val="false"/>
          <w:color w:val="000000"/>
          <w:sz w:val="28"/>
        </w:rPr>
        <w:t>
       _____________________________________ 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xml:space="preserve">
      Басшы немесе есепке қол қоюға уәкілеттік берілген адам </w:t>
      </w:r>
    </w:p>
    <w:p>
      <w:pPr>
        <w:spacing w:after="0"/>
        <w:ind w:left="0"/>
        <w:jc w:val="both"/>
      </w:pPr>
      <w:r>
        <w:rPr>
          <w:rFonts w:ascii="Times New Roman"/>
          <w:b w:val="false"/>
          <w:i w:val="false"/>
          <w:color w:val="000000"/>
          <w:sz w:val="28"/>
        </w:rPr>
        <w:t>
       _____________________________________ 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Күні 20__ жылғы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әкімшілік</w:t>
            </w:r>
            <w:r>
              <w:br/>
            </w:r>
            <w:r>
              <w:rPr>
                <w:rFonts w:ascii="Times New Roman"/>
                <w:b w:val="false"/>
                <w:i w:val="false"/>
                <w:color w:val="000000"/>
                <w:sz w:val="20"/>
              </w:rPr>
              <w:t>(уақытша әкімші) соттарға берген</w:t>
            </w:r>
            <w:r>
              <w:br/>
            </w:r>
            <w:r>
              <w:rPr>
                <w:rFonts w:ascii="Times New Roman"/>
                <w:b w:val="false"/>
                <w:i w:val="false"/>
                <w:color w:val="000000"/>
                <w:sz w:val="20"/>
              </w:rPr>
              <w:t>талап-арыздар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320" w:id="102"/>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Уақытша әкімшілік (уақытша әкімші) соттарға берген талап-арыздар туралы есеп  (индексі: F7-BА, кезеңділігі: ай сайын)</w:t>
      </w:r>
    </w:p>
    <w:bookmarkEnd w:id="102"/>
    <w:bookmarkStart w:name="z321" w:id="103"/>
    <w:p>
      <w:pPr>
        <w:spacing w:after="0"/>
        <w:ind w:left="0"/>
        <w:jc w:val="left"/>
      </w:pPr>
      <w:r>
        <w:rPr>
          <w:rFonts w:ascii="Times New Roman"/>
          <w:b/>
          <w:i w:val="false"/>
          <w:color w:val="000000"/>
        </w:rPr>
        <w:t xml:space="preserve"> 1-тарау. Жалпы ережелер</w:t>
      </w:r>
    </w:p>
    <w:bookmarkEnd w:id="103"/>
    <w:bookmarkStart w:name="z322" w:id="104"/>
    <w:p>
      <w:pPr>
        <w:spacing w:after="0"/>
        <w:ind w:left="0"/>
        <w:jc w:val="both"/>
      </w:pPr>
      <w:r>
        <w:rPr>
          <w:rFonts w:ascii="Times New Roman"/>
          <w:b w:val="false"/>
          <w:i w:val="false"/>
          <w:color w:val="000000"/>
          <w:sz w:val="28"/>
        </w:rPr>
        <w:t>
      1. Осы түсіндірме (бұдан әрі – Түсіндірме) "Уақытша әкімшілік (уақытша әкімші) соттарға берген талап-арыздар туралы есеп" нысанын (бұдан әрі – Нысан) толтыру бойынша бірыңғай талаптарды айқындайды.</w:t>
      </w:r>
    </w:p>
    <w:bookmarkEnd w:id="104"/>
    <w:bookmarkStart w:name="z323" w:id="105"/>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2-тармағына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105"/>
    <w:bookmarkStart w:name="z324" w:id="106"/>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106"/>
    <w:bookmarkStart w:name="z325" w:id="107"/>
    <w:p>
      <w:pPr>
        <w:spacing w:after="0"/>
        <w:ind w:left="0"/>
        <w:jc w:val="both"/>
      </w:pPr>
      <w:r>
        <w:rPr>
          <w:rFonts w:ascii="Times New Roman"/>
          <w:b w:val="false"/>
          <w:i w:val="false"/>
          <w:color w:val="000000"/>
          <w:sz w:val="28"/>
        </w:rPr>
        <w:t>
      4. Нысанға уақытша әкімшіліктің басшысы (уақытша әкімші), бас бухгалтер немесе қол қоюға уәкілетті адамдар және орындаушы қол қояды.</w:t>
      </w:r>
    </w:p>
    <w:bookmarkEnd w:id="107"/>
    <w:bookmarkStart w:name="z326" w:id="108"/>
    <w:p>
      <w:pPr>
        <w:spacing w:after="0"/>
        <w:ind w:left="0"/>
        <w:jc w:val="left"/>
      </w:pPr>
      <w:r>
        <w:rPr>
          <w:rFonts w:ascii="Times New Roman"/>
          <w:b/>
          <w:i w:val="false"/>
          <w:color w:val="000000"/>
        </w:rPr>
        <w:t xml:space="preserve"> 2-тарау. Нысанды толтыру бойынша түсіндірме</w:t>
      </w:r>
    </w:p>
    <w:bookmarkEnd w:id="108"/>
    <w:bookmarkStart w:name="z327" w:id="109"/>
    <w:p>
      <w:pPr>
        <w:spacing w:after="0"/>
        <w:ind w:left="0"/>
        <w:jc w:val="both"/>
      </w:pPr>
      <w:r>
        <w:rPr>
          <w:rFonts w:ascii="Times New Roman"/>
          <w:b w:val="false"/>
          <w:i w:val="false"/>
          <w:color w:val="000000"/>
          <w:sz w:val="28"/>
        </w:rPr>
        <w:t>
      5. Есепте уақытша әкімшілік (уақытша әкімші) берген шағымдар туралы мәліметтер көрсетіледі.</w:t>
      </w:r>
    </w:p>
    <w:bookmarkEnd w:id="109"/>
    <w:bookmarkStart w:name="z328" w:id="110"/>
    <w:p>
      <w:pPr>
        <w:spacing w:after="0"/>
        <w:ind w:left="0"/>
        <w:jc w:val="both"/>
      </w:pPr>
      <w:r>
        <w:rPr>
          <w:rFonts w:ascii="Times New Roman"/>
          <w:b w:val="false"/>
          <w:i w:val="false"/>
          <w:color w:val="000000"/>
          <w:sz w:val="28"/>
        </w:rPr>
        <w:t>
      6. "Қарау сатысы" бағанында талап-арызды қарау сатысы туралы ақпарат көрсетіледі.</w:t>
      </w:r>
    </w:p>
    <w:bookmarkEnd w:id="110"/>
    <w:bookmarkStart w:name="z329" w:id="111"/>
    <w:p>
      <w:pPr>
        <w:spacing w:after="0"/>
        <w:ind w:left="0"/>
        <w:jc w:val="both"/>
      </w:pPr>
      <w:r>
        <w:rPr>
          <w:rFonts w:ascii="Times New Roman"/>
          <w:b w:val="false"/>
          <w:i w:val="false"/>
          <w:color w:val="000000"/>
          <w:sz w:val="28"/>
        </w:rPr>
        <w:t>
      7. "Қарау нәтижесі" бағанында талап-арызды қарау нәтижелері туралы ақпарат көрсетіледі.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9-қосымша жаңа редакцияда - ҚР Қаржы нарығын реттеу және дамыту агенттігі Басқармасының 15.09.2025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p>
      <w:pPr>
        <w:spacing w:after="0"/>
        <w:ind w:left="0"/>
        <w:jc w:val="both"/>
      </w:pPr>
      <w:r>
        <w:rPr>
          <w:rFonts w:ascii="Times New Roman"/>
          <w:b w:val="false"/>
          <w:i w:val="false"/>
          <w:color w:val="000000"/>
          <w:sz w:val="28"/>
        </w:rPr>
        <w:t>
      Әкімшілік нысанның атауы: Банк, сақтандыру (қайта сақтандыру) ұйымы қызметкерлерінің саны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F8-BА</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 кезең: 20____ "____" "__________"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банктердің, сақтандыру (қайта сақтандыру) ұйымдарының уақытша әкімшіліктері (уақытша әкімшілері)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p>
      <w:pPr>
        <w:spacing w:after="0"/>
        <w:ind w:left="0"/>
        <w:jc w:val="both"/>
      </w:pPr>
      <w:r>
        <w:rPr>
          <w:rFonts w:ascii="Times New Roman"/>
          <w:b w:val="false"/>
          <w:i w:val="false"/>
          <w:color w:val="000000"/>
          <w:sz w:val="28"/>
        </w:rPr>
        <w:t>
      Бизнес-сәйкестендіру нөмірі: ______________________________</w:t>
      </w:r>
    </w:p>
    <w:p>
      <w:pPr>
        <w:spacing w:after="0"/>
        <w:ind w:left="0"/>
        <w:jc w:val="both"/>
      </w:pPr>
      <w:r>
        <w:rPr>
          <w:rFonts w:ascii="Times New Roman"/>
          <w:b w:val="false"/>
          <w:i w:val="false"/>
          <w:color w:val="000000"/>
          <w:sz w:val="28"/>
        </w:rPr>
        <w:t xml:space="preserve">
      Жинау әдісі: қағаз жеткізгіште және электрондық түрде </w:t>
      </w:r>
    </w:p>
    <w:bookmarkStart w:name="z330" w:id="112"/>
    <w:p>
      <w:pPr>
        <w:spacing w:after="0"/>
        <w:ind w:left="0"/>
        <w:jc w:val="both"/>
      </w:pPr>
      <w:r>
        <w:rPr>
          <w:rFonts w:ascii="Times New Roman"/>
          <w:b w:val="false"/>
          <w:i w:val="false"/>
          <w:color w:val="000000"/>
          <w:sz w:val="28"/>
        </w:rPr>
        <w:t xml:space="preserve">
      Нысан </w:t>
      </w:r>
    </w:p>
    <w:bookmarkEnd w:id="112"/>
    <w:bookmarkStart w:name="z331" w:id="113"/>
    <w:p>
      <w:pPr>
        <w:spacing w:after="0"/>
        <w:ind w:left="0"/>
        <w:jc w:val="left"/>
      </w:pPr>
      <w:r>
        <w:rPr>
          <w:rFonts w:ascii="Times New Roman"/>
          <w:b/>
          <w:i w:val="false"/>
          <w:color w:val="000000"/>
        </w:rPr>
        <w:t xml:space="preserve"> Банк, сақтандыру (қайта сақтандыру) ұйымы қызметкерлерінің саны туралы есеп   Уақытша әкімшіліктің еңбек шарттары бойынша  жұмыс істейтін қызметкерлері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w:t>
            </w:r>
            <w:r>
              <w:rPr>
                <w:rFonts w:ascii="Times New Roman"/>
                <w:b w:val="false"/>
                <w:i w:val="false"/>
                <w:color w:val="000000"/>
                <w:sz w:val="20"/>
              </w:rPr>
              <w:t xml:space="preserve"> </w:t>
            </w:r>
            <w:r>
              <w:rPr>
                <w:rFonts w:ascii="Times New Roman"/>
                <w:b/>
                <w:i w:val="false"/>
                <w:color w:val="000000"/>
                <w:sz w:val="20"/>
              </w:rPr>
              <w:t>бірліктерінің</w:t>
            </w:r>
            <w:r>
              <w:rPr>
                <w:rFonts w:ascii="Times New Roman"/>
                <w:b w:val="false"/>
                <w:i w:val="false"/>
                <w:color w:val="000000"/>
                <w:sz w:val="20"/>
              </w:rPr>
              <w:t xml:space="preserve"> </w:t>
            </w:r>
            <w:r>
              <w:rPr>
                <w:rFonts w:ascii="Times New Roman"/>
                <w:b/>
                <w:i w:val="false"/>
                <w:color w:val="000000"/>
                <w:sz w:val="20"/>
              </w:rPr>
              <w:t>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w:t>
            </w:r>
            <w:r>
              <w:rPr>
                <w:rFonts w:ascii="Times New Roman"/>
                <w:b w:val="false"/>
                <w:i w:val="false"/>
                <w:color w:val="000000"/>
                <w:sz w:val="20"/>
              </w:rPr>
              <w:t xml:space="preserve"> </w:t>
            </w:r>
            <w:r>
              <w:rPr>
                <w:rFonts w:ascii="Times New Roman"/>
                <w:b/>
                <w:i w:val="false"/>
                <w:color w:val="000000"/>
                <w:sz w:val="20"/>
              </w:rPr>
              <w:t>кестесіне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жалақының</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 және өкілдіктер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 w:id="114"/>
    <w:p>
      <w:pPr>
        <w:spacing w:after="0"/>
        <w:ind w:left="0"/>
        <w:jc w:val="left"/>
      </w:pPr>
      <w:r>
        <w:rPr>
          <w:rFonts w:ascii="Times New Roman"/>
          <w:b/>
          <w:i w:val="false"/>
          <w:color w:val="000000"/>
        </w:rPr>
        <w:t xml:space="preserve"> Өтелетін қызмет көрсету шарттары бойынша қызмет көрсететін тұлғалар</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Бірліктер</w:t>
            </w:r>
            <w:r>
              <w:rPr>
                <w:rFonts w:ascii="Times New Roman"/>
                <w:b w:val="false"/>
                <w:i w:val="false"/>
                <w:color w:val="000000"/>
                <w:sz w:val="20"/>
              </w:rPr>
              <w:t xml:space="preserve"> </w:t>
            </w:r>
            <w:r>
              <w:rPr>
                <w:rFonts w:ascii="Times New Roman"/>
                <w:b/>
                <w:i w:val="false"/>
                <w:color w:val="000000"/>
                <w:sz w:val="20"/>
              </w:rPr>
              <w:t>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Өтелетін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қызметке</w:t>
            </w:r>
            <w:r>
              <w:rPr>
                <w:rFonts w:ascii="Times New Roman"/>
                <w:b w:val="false"/>
                <w:i w:val="false"/>
                <w:color w:val="000000"/>
                <w:sz w:val="20"/>
              </w:rPr>
              <w:t xml:space="preserve"> </w:t>
            </w:r>
            <w:r>
              <w:rPr>
                <w:rFonts w:ascii="Times New Roman"/>
                <w:b/>
                <w:i w:val="false"/>
                <w:color w:val="000000"/>
                <w:sz w:val="20"/>
              </w:rPr>
              <w:t>ақы</w:t>
            </w:r>
            <w:r>
              <w:rPr>
                <w:rFonts w:ascii="Times New Roman"/>
                <w:b w:val="false"/>
                <w:i w:val="false"/>
                <w:color w:val="000000"/>
                <w:sz w:val="20"/>
              </w:rPr>
              <w:t xml:space="preserve"> </w:t>
            </w:r>
            <w:r>
              <w:rPr>
                <w:rFonts w:ascii="Times New Roman"/>
                <w:b/>
                <w:i w:val="false"/>
                <w:color w:val="000000"/>
                <w:sz w:val="20"/>
              </w:rPr>
              <w:t>төлеу</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 және өкілдіктер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 Мекенжайы _______________________</w:t>
      </w:r>
    </w:p>
    <w:p>
      <w:pPr>
        <w:spacing w:after="0"/>
        <w:ind w:left="0"/>
        <w:jc w:val="both"/>
      </w:pP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Бас бухгалтер немесе есепке қол қоюға уәкілеттік берілген адам</w:t>
      </w:r>
    </w:p>
    <w:p>
      <w:pPr>
        <w:spacing w:after="0"/>
        <w:ind w:left="0"/>
        <w:jc w:val="both"/>
      </w:pPr>
      <w:r>
        <w:rPr>
          <w:rFonts w:ascii="Times New Roman"/>
          <w:b w:val="false"/>
          <w:i w:val="false"/>
          <w:color w:val="000000"/>
          <w:sz w:val="28"/>
        </w:rPr>
        <w:t>
       _____________________________________ ____________________________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xml:space="preserve">
      Басшы немесе есепке қол қоюға уәкілеттік берілген адам </w:t>
      </w:r>
    </w:p>
    <w:p>
      <w:pPr>
        <w:spacing w:after="0"/>
        <w:ind w:left="0"/>
        <w:jc w:val="both"/>
      </w:pPr>
      <w:r>
        <w:rPr>
          <w:rFonts w:ascii="Times New Roman"/>
          <w:b w:val="false"/>
          <w:i w:val="false"/>
          <w:color w:val="000000"/>
          <w:sz w:val="28"/>
        </w:rPr>
        <w:t>
       _____________________________________ ____________________________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Күні 20__ жылғы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сақтандыру (қайта сақтандыру) </w:t>
            </w:r>
            <w:r>
              <w:br/>
            </w:r>
            <w:r>
              <w:rPr>
                <w:rFonts w:ascii="Times New Roman"/>
                <w:b w:val="false"/>
                <w:i w:val="false"/>
                <w:color w:val="000000"/>
                <w:sz w:val="20"/>
              </w:rPr>
              <w:t>ұйымы қызметкерлерінің саны</w:t>
            </w:r>
            <w:r>
              <w:br/>
            </w:r>
            <w:r>
              <w:rPr>
                <w:rFonts w:ascii="Times New Roman"/>
                <w:b w:val="false"/>
                <w:i w:val="false"/>
                <w:color w:val="000000"/>
                <w:sz w:val="20"/>
              </w:rPr>
              <w:t>туралы есеп нысанына</w:t>
            </w:r>
            <w:r>
              <w:br/>
            </w:r>
            <w:r>
              <w:rPr>
                <w:rFonts w:ascii="Times New Roman"/>
                <w:b w:val="false"/>
                <w:i w:val="false"/>
                <w:color w:val="000000"/>
                <w:sz w:val="20"/>
              </w:rPr>
              <w:t xml:space="preserve">қосымша </w:t>
            </w:r>
          </w:p>
        </w:tc>
      </w:tr>
    </w:tbl>
    <w:bookmarkStart w:name="z334" w:id="115"/>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Банк, сақтандыру (қайта сақтандыру) ұйымы қызметкерлерінің саны туралы есеп  (индекс: F8-BА, кезеңділігі: ай сайын)</w:t>
      </w:r>
    </w:p>
    <w:bookmarkEnd w:id="115"/>
    <w:bookmarkStart w:name="z335" w:id="116"/>
    <w:p>
      <w:pPr>
        <w:spacing w:after="0"/>
        <w:ind w:left="0"/>
        <w:jc w:val="left"/>
      </w:pPr>
      <w:r>
        <w:rPr>
          <w:rFonts w:ascii="Times New Roman"/>
          <w:b/>
          <w:i w:val="false"/>
          <w:color w:val="000000"/>
        </w:rPr>
        <w:t xml:space="preserve"> 1-тарау. Жалпы ережелер</w:t>
      </w:r>
    </w:p>
    <w:bookmarkEnd w:id="116"/>
    <w:bookmarkStart w:name="z336" w:id="117"/>
    <w:p>
      <w:pPr>
        <w:spacing w:after="0"/>
        <w:ind w:left="0"/>
        <w:jc w:val="both"/>
      </w:pPr>
      <w:r>
        <w:rPr>
          <w:rFonts w:ascii="Times New Roman"/>
          <w:b w:val="false"/>
          <w:i w:val="false"/>
          <w:color w:val="000000"/>
          <w:sz w:val="28"/>
        </w:rPr>
        <w:t>
      1. Осы түсіндірме (бұдан әрі – Түсіндірме) "Банк, сақтандыру (қайта сақтандыру) ұйымы қызметкерлерінің саны туралы есеп" нысанын (бұдан әрі – Нысан) толтыру бойынша бірыңғай талаптарды айқындайды.</w:t>
      </w:r>
    </w:p>
    <w:bookmarkEnd w:id="117"/>
    <w:bookmarkStart w:name="z337" w:id="118"/>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2-тармағына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118"/>
    <w:bookmarkStart w:name="z338" w:id="119"/>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119"/>
    <w:bookmarkStart w:name="z339" w:id="120"/>
    <w:p>
      <w:pPr>
        <w:spacing w:after="0"/>
        <w:ind w:left="0"/>
        <w:jc w:val="both"/>
      </w:pPr>
      <w:r>
        <w:rPr>
          <w:rFonts w:ascii="Times New Roman"/>
          <w:b w:val="false"/>
          <w:i w:val="false"/>
          <w:color w:val="000000"/>
          <w:sz w:val="28"/>
        </w:rPr>
        <w:t>
      4. Нысанға уақытша әкімшіліктің басшысы (уақытша әкімші), бас бухгалтер немесе есепке қол қоюға уәкілетті адамдар және орындаушы қол қояды.</w:t>
      </w:r>
    </w:p>
    <w:bookmarkEnd w:id="120"/>
    <w:bookmarkStart w:name="z340" w:id="121"/>
    <w:p>
      <w:pPr>
        <w:spacing w:after="0"/>
        <w:ind w:left="0"/>
        <w:jc w:val="left"/>
      </w:pPr>
      <w:r>
        <w:rPr>
          <w:rFonts w:ascii="Times New Roman"/>
          <w:b/>
          <w:i w:val="false"/>
          <w:color w:val="000000"/>
        </w:rPr>
        <w:t xml:space="preserve"> 2-тарау. Нысанды толтыру бойынша түсіндірме</w:t>
      </w:r>
    </w:p>
    <w:bookmarkEnd w:id="121"/>
    <w:bookmarkStart w:name="z341" w:id="122"/>
    <w:p>
      <w:pPr>
        <w:spacing w:after="0"/>
        <w:ind w:left="0"/>
        <w:jc w:val="both"/>
      </w:pPr>
      <w:r>
        <w:rPr>
          <w:rFonts w:ascii="Times New Roman"/>
          <w:b w:val="false"/>
          <w:i w:val="false"/>
          <w:color w:val="000000"/>
          <w:sz w:val="28"/>
        </w:rPr>
        <w:t>
      5. Нысан банктің, сақтандыру (қайта сақтандыру) ұйымының лицензиядан айырылу күніне қолданыста болған штат кестесінің негізінде толтырылады.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10-қосымша жаңа редакцияда - ҚР Қаржы нарығын реттеу және дамыту агенттігі Басқармасының 15.09.2025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p>
      <w:pPr>
        <w:spacing w:after="0"/>
        <w:ind w:left="0"/>
        <w:jc w:val="both"/>
      </w:pPr>
      <w:r>
        <w:rPr>
          <w:rFonts w:ascii="Times New Roman"/>
          <w:b w:val="false"/>
          <w:i w:val="false"/>
          <w:color w:val="000000"/>
          <w:sz w:val="28"/>
        </w:rPr>
        <w:t>
      Әкімшілік нысанның атауы: Банктің, сақтандыру (қайта сақтандыру) ұйымының уақытша әкімшілігі (уақытша әкімшісі) жалға беретін мүлік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F9-BА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20____ "____"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банктердің, сақтандыру (қайта сақтандыру) ұйымдарының уақытша әкімшіліктері (уақытша әкімшілері)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8-нен (сегізінен) күнінен кешіктірмей</w:t>
      </w:r>
    </w:p>
    <w:p>
      <w:pPr>
        <w:spacing w:after="0"/>
        <w:ind w:left="0"/>
        <w:jc w:val="both"/>
      </w:pPr>
      <w:r>
        <w:rPr>
          <w:rFonts w:ascii="Times New Roman"/>
          <w:b w:val="false"/>
          <w:i w:val="false"/>
          <w:color w:val="000000"/>
          <w:sz w:val="28"/>
        </w:rPr>
        <w:t>
      Бизнес-сәйкестендіру нөмірі: 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электрондық түрде</w:t>
      </w:r>
    </w:p>
    <w:bookmarkStart w:name="z342" w:id="123"/>
    <w:p>
      <w:pPr>
        <w:spacing w:after="0"/>
        <w:ind w:left="0"/>
        <w:jc w:val="both"/>
      </w:pPr>
      <w:r>
        <w:rPr>
          <w:rFonts w:ascii="Times New Roman"/>
          <w:b w:val="false"/>
          <w:i w:val="false"/>
          <w:color w:val="000000"/>
          <w:sz w:val="28"/>
        </w:rPr>
        <w:t xml:space="preserve">
      Нысан </w:t>
      </w:r>
    </w:p>
    <w:bookmarkEnd w:id="123"/>
    <w:bookmarkStart w:name="z343" w:id="124"/>
    <w:p>
      <w:pPr>
        <w:spacing w:after="0"/>
        <w:ind w:left="0"/>
        <w:jc w:val="left"/>
      </w:pPr>
      <w:r>
        <w:rPr>
          <w:rFonts w:ascii="Times New Roman"/>
          <w:b/>
          <w:i w:val="false"/>
          <w:color w:val="000000"/>
        </w:rPr>
        <w:t xml:space="preserve"> Банктің, сақтандыру (қайта сақтандыру) ұйымының уақытша әкімшілігі (уақытша әкімшісі) жалға беретін мүлік туралы есеп</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мүліктің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мүліктің нақты тұрған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құқық беретін құжаттың бар болуы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Ауыртпалықтар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Жалдаушының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нөмірі,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жалдау ақысының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ұстау бойынша шығыстарды көтеретін тарап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ұстауға ай сайынғы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бойынша сандық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Жалдау</w:t>
            </w:r>
            <w:r>
              <w:rPr>
                <w:rFonts w:ascii="Times New Roman"/>
                <w:b w:val="false"/>
                <w:i w:val="false"/>
                <w:color w:val="000000"/>
                <w:sz w:val="20"/>
              </w:rPr>
              <w:t xml:space="preserve"> </w:t>
            </w:r>
            <w:r>
              <w:rPr>
                <w:rFonts w:ascii="Times New Roman"/>
                <w:b/>
                <w:i w:val="false"/>
                <w:color w:val="000000"/>
                <w:sz w:val="20"/>
              </w:rPr>
              <w:t>төлемдері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түсімдер</w:t>
            </w:r>
            <w:r>
              <w:rPr>
                <w:rFonts w:ascii="Times New Roman"/>
                <w:b w:val="false"/>
                <w:i w:val="false"/>
                <w:color w:val="000000"/>
                <w:sz w:val="20"/>
              </w:rPr>
              <w:t xml:space="preserve"> </w:t>
            </w:r>
            <w:r>
              <w:rPr>
                <w:rFonts w:ascii="Times New Roman"/>
                <w:b/>
                <w:i w:val="false"/>
                <w:color w:val="000000"/>
                <w:sz w:val="20"/>
              </w:rPr>
              <w:t>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 Мекенжайы _______________________</w:t>
      </w:r>
      <w:r>
        <w:br/>
      </w:r>
      <w:r>
        <w:rPr>
          <w:rFonts w:ascii="Times New Roman"/>
          <w:b w:val="false"/>
          <w:i w:val="false"/>
          <w:color w:val="000000"/>
          <w:sz w:val="28"/>
        </w:rPr>
        <w:t>
      Телефон ________________________</w:t>
      </w:r>
      <w:r>
        <w:br/>
      </w:r>
      <w:r>
        <w:rPr>
          <w:rFonts w:ascii="Times New Roman"/>
          <w:b w:val="false"/>
          <w:i w:val="false"/>
          <w:color w:val="000000"/>
          <w:sz w:val="28"/>
        </w:rPr>
        <w:t>
      Электрондық пошта мекенжайы ____________________________</w:t>
      </w:r>
      <w:r>
        <w:br/>
      </w:r>
      <w:r>
        <w:rPr>
          <w:rFonts w:ascii="Times New Roman"/>
          <w:b w:val="false"/>
          <w:i w:val="false"/>
          <w:color w:val="000000"/>
          <w:sz w:val="28"/>
        </w:rPr>
        <w:t xml:space="preserve">
      Орындаушы _____________________________________ _______________ </w:t>
      </w:r>
      <w:r>
        <w:br/>
      </w:r>
      <w:r>
        <w:rPr>
          <w:rFonts w:ascii="Times New Roman"/>
          <w:b w:val="false"/>
          <w:i w:val="false"/>
          <w:color w:val="000000"/>
          <w:sz w:val="28"/>
        </w:rPr>
        <w:t>
             тегі, аты және әкесінің аты (ол бар болса)             қолы, телефон</w:t>
      </w:r>
      <w:r>
        <w:br/>
      </w:r>
      <w:r>
        <w:rPr>
          <w:rFonts w:ascii="Times New Roman"/>
          <w:b w:val="false"/>
          <w:i w:val="false"/>
          <w:color w:val="000000"/>
          <w:sz w:val="28"/>
        </w:rPr>
        <w:t xml:space="preserve">
      Бас бухгалтер немесе есепке қол қоюға уәкілеттік берілген адам </w:t>
      </w:r>
      <w:r>
        <w:br/>
      </w:r>
      <w:r>
        <w:rPr>
          <w:rFonts w:ascii="Times New Roman"/>
          <w:b w:val="false"/>
          <w:i w:val="false"/>
          <w:color w:val="000000"/>
          <w:sz w:val="28"/>
        </w:rPr>
        <w:t>
      _____________________________________ ____________________</w:t>
      </w:r>
      <w:r>
        <w:br/>
      </w:r>
      <w:r>
        <w:rPr>
          <w:rFonts w:ascii="Times New Roman"/>
          <w:b w:val="false"/>
          <w:i w:val="false"/>
          <w:color w:val="000000"/>
          <w:sz w:val="28"/>
        </w:rPr>
        <w:t>
             тегі, аты және әкесінің аты (ол бар болса) қолы, телефон</w:t>
      </w:r>
      <w:r>
        <w:br/>
      </w:r>
      <w:r>
        <w:rPr>
          <w:rFonts w:ascii="Times New Roman"/>
          <w:b w:val="false"/>
          <w:i w:val="false"/>
          <w:color w:val="000000"/>
          <w:sz w:val="28"/>
        </w:rPr>
        <w:t xml:space="preserve">
      Басшы немесе есепке қол қоюға уәкілеттік берілген адам </w:t>
      </w:r>
      <w:r>
        <w:br/>
      </w:r>
      <w:r>
        <w:rPr>
          <w:rFonts w:ascii="Times New Roman"/>
          <w:b w:val="false"/>
          <w:i w:val="false"/>
          <w:color w:val="000000"/>
          <w:sz w:val="28"/>
        </w:rPr>
        <w:t>
      _____________________________________ __________________________</w:t>
      </w:r>
      <w:r>
        <w:br/>
      </w:r>
      <w:r>
        <w:rPr>
          <w:rFonts w:ascii="Times New Roman"/>
          <w:b w:val="false"/>
          <w:i w:val="false"/>
          <w:color w:val="000000"/>
          <w:sz w:val="28"/>
        </w:rPr>
        <w:t>
             тегі, аты және әкесінің аты (ол бар болса)             қолы, телефон</w:t>
      </w:r>
      <w:r>
        <w:br/>
      </w:r>
      <w:r>
        <w:rPr>
          <w:rFonts w:ascii="Times New Roman"/>
          <w:b w:val="false"/>
          <w:i w:val="false"/>
          <w:color w:val="000000"/>
          <w:sz w:val="28"/>
        </w:rPr>
        <w:t>
      Күні 20__ жылғы "____"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сақтандыру (қайта сақтандыру)</w:t>
            </w:r>
            <w:r>
              <w:br/>
            </w:r>
            <w:r>
              <w:rPr>
                <w:rFonts w:ascii="Times New Roman"/>
                <w:b w:val="false"/>
                <w:i w:val="false"/>
                <w:color w:val="000000"/>
                <w:sz w:val="20"/>
              </w:rPr>
              <w:t>ұйымының уақытша әкімшілігі</w:t>
            </w:r>
            <w:r>
              <w:br/>
            </w:r>
            <w:r>
              <w:rPr>
                <w:rFonts w:ascii="Times New Roman"/>
                <w:b w:val="false"/>
                <w:i w:val="false"/>
                <w:color w:val="000000"/>
                <w:sz w:val="20"/>
              </w:rPr>
              <w:t>(уақытша әкімшісі)</w:t>
            </w:r>
            <w:r>
              <w:br/>
            </w:r>
            <w:r>
              <w:rPr>
                <w:rFonts w:ascii="Times New Roman"/>
                <w:b w:val="false"/>
                <w:i w:val="false"/>
                <w:color w:val="000000"/>
                <w:sz w:val="20"/>
              </w:rPr>
              <w:t>жалға беретін мүлік туралы</w:t>
            </w:r>
            <w:r>
              <w:br/>
            </w:r>
            <w:r>
              <w:rPr>
                <w:rFonts w:ascii="Times New Roman"/>
                <w:b w:val="false"/>
                <w:i w:val="false"/>
                <w:color w:val="000000"/>
                <w:sz w:val="20"/>
              </w:rPr>
              <w:t>есеп нысанына</w:t>
            </w:r>
            <w:r>
              <w:br/>
            </w:r>
            <w:r>
              <w:rPr>
                <w:rFonts w:ascii="Times New Roman"/>
                <w:b w:val="false"/>
                <w:i w:val="false"/>
                <w:color w:val="000000"/>
                <w:sz w:val="20"/>
              </w:rPr>
              <w:t xml:space="preserve">қосымша </w:t>
            </w:r>
          </w:p>
        </w:tc>
      </w:tr>
    </w:tbl>
    <w:bookmarkStart w:name="z345" w:id="125"/>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Банктің, сақтандыру (қайта сақтандыру) ұйымының уақытша әкімшілігі (уақытша әкімшісі) жалға беретін мүлік туралы есеп  (индекс: F9-BА, кезеңділігі: ай сайын)</w:t>
      </w:r>
    </w:p>
    <w:bookmarkEnd w:id="125"/>
    <w:bookmarkStart w:name="z346" w:id="126"/>
    <w:p>
      <w:pPr>
        <w:spacing w:after="0"/>
        <w:ind w:left="0"/>
        <w:jc w:val="left"/>
      </w:pPr>
      <w:r>
        <w:rPr>
          <w:rFonts w:ascii="Times New Roman"/>
          <w:b/>
          <w:i w:val="false"/>
          <w:color w:val="000000"/>
        </w:rPr>
        <w:t xml:space="preserve"> 1-тарау. Жалпы ережелер</w:t>
      </w:r>
    </w:p>
    <w:bookmarkEnd w:id="126"/>
    <w:bookmarkStart w:name="z347" w:id="127"/>
    <w:p>
      <w:pPr>
        <w:spacing w:after="0"/>
        <w:ind w:left="0"/>
        <w:jc w:val="both"/>
      </w:pPr>
      <w:r>
        <w:rPr>
          <w:rFonts w:ascii="Times New Roman"/>
          <w:b w:val="false"/>
          <w:i w:val="false"/>
          <w:color w:val="000000"/>
          <w:sz w:val="28"/>
        </w:rPr>
        <w:t>
      1. Осы түсіндірме (бұдан әрі – Түсіндірме) "Банктің, сақтандыру (қайта сақтандыру) ұйымының уақытша әкімшілігі (уақытша әкімшісі) жалға беретін мүлік туралы есеп" нысанын (бұдан әрі – Нысан) толтыру бойынша бірыңғай талаптарды айқындайды.</w:t>
      </w:r>
    </w:p>
    <w:bookmarkEnd w:id="127"/>
    <w:bookmarkStart w:name="z348" w:id="128"/>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2-тармағына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128"/>
    <w:bookmarkStart w:name="z349" w:id="129"/>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129"/>
    <w:bookmarkStart w:name="z350" w:id="130"/>
    <w:p>
      <w:pPr>
        <w:spacing w:after="0"/>
        <w:ind w:left="0"/>
        <w:jc w:val="both"/>
      </w:pPr>
      <w:r>
        <w:rPr>
          <w:rFonts w:ascii="Times New Roman"/>
          <w:b w:val="false"/>
          <w:i w:val="false"/>
          <w:color w:val="000000"/>
          <w:sz w:val="28"/>
        </w:rPr>
        <w:t>
      4. Нысанға уақытша әкімшіліктің (уақытша әкімшінің) басшысы, бас бухгалтер немесе есепке қол қоюға уәкілетті адамдар және орындаушы қол қояды.</w:t>
      </w:r>
    </w:p>
    <w:bookmarkEnd w:id="130"/>
    <w:bookmarkStart w:name="z351" w:id="131"/>
    <w:p>
      <w:pPr>
        <w:spacing w:after="0"/>
        <w:ind w:left="0"/>
        <w:jc w:val="left"/>
      </w:pPr>
      <w:r>
        <w:rPr>
          <w:rFonts w:ascii="Times New Roman"/>
          <w:b/>
          <w:i w:val="false"/>
          <w:color w:val="000000"/>
        </w:rPr>
        <w:t xml:space="preserve"> 2-тарау. Нысанды толтыру бойынша түсіндірме</w:t>
      </w:r>
    </w:p>
    <w:bookmarkEnd w:id="131"/>
    <w:bookmarkStart w:name="z352" w:id="132"/>
    <w:p>
      <w:pPr>
        <w:spacing w:after="0"/>
        <w:ind w:left="0"/>
        <w:jc w:val="both"/>
      </w:pPr>
      <w:r>
        <w:rPr>
          <w:rFonts w:ascii="Times New Roman"/>
          <w:b w:val="false"/>
          <w:i w:val="false"/>
          <w:color w:val="000000"/>
          <w:sz w:val="28"/>
        </w:rPr>
        <w:t>
      5. 2-бағанда жылжымайтын мүліктің жалпы аумағы, оның орналасқан жері, ал көлік құралын жалға берген кезде маркасын, жалға берілетін көлік құралының шыққан жылы және мемлекеттік нөмірі қосымша көрсетіледі.</w:t>
      </w:r>
    </w:p>
    <w:bookmarkEnd w:id="132"/>
    <w:bookmarkStart w:name="z353" w:id="133"/>
    <w:p>
      <w:pPr>
        <w:spacing w:after="0"/>
        <w:ind w:left="0"/>
        <w:jc w:val="both"/>
      </w:pPr>
      <w:r>
        <w:rPr>
          <w:rFonts w:ascii="Times New Roman"/>
          <w:b w:val="false"/>
          <w:i w:val="false"/>
          <w:color w:val="000000"/>
          <w:sz w:val="28"/>
        </w:rPr>
        <w:t>
      6. 5-бағанда ауыртпалық салынған күн және негіздемесі, ауыртпалық салған орган көрсетіледі.</w:t>
      </w:r>
    </w:p>
    <w:bookmarkEnd w:id="133"/>
    <w:bookmarkStart w:name="z354" w:id="134"/>
    <w:p>
      <w:pPr>
        <w:spacing w:after="0"/>
        <w:ind w:left="0"/>
        <w:jc w:val="both"/>
      </w:pPr>
      <w:r>
        <w:rPr>
          <w:rFonts w:ascii="Times New Roman"/>
          <w:b w:val="false"/>
          <w:i w:val="false"/>
          <w:color w:val="000000"/>
          <w:sz w:val="28"/>
        </w:rPr>
        <w:t>
      7. 11-бағанда жылжымайтын мүлікті күтіп-ұстау бойынша коммуналдық және өзге де қызметтер шығынының, сондай-ақ техникалық қызмет көрсетуге, жылжымалы мүлікті сақтандыруға жұмсалатын шығыстар сомасы көрсетіледі.</w:t>
      </w:r>
    </w:p>
    <w:bookmarkEnd w:id="134"/>
    <w:bookmarkStart w:name="z355" w:id="135"/>
    <w:p>
      <w:pPr>
        <w:spacing w:after="0"/>
        <w:ind w:left="0"/>
        <w:jc w:val="both"/>
      </w:pPr>
      <w:r>
        <w:rPr>
          <w:rFonts w:ascii="Times New Roman"/>
          <w:b w:val="false"/>
          <w:i w:val="false"/>
          <w:color w:val="000000"/>
          <w:sz w:val="28"/>
        </w:rPr>
        <w:t>
      8. 12-бағанда жылжымайтын мүліктің жалға берілетін алаңы, ал көлік құралын жалға берген кезде оны жалға беру күнге жүрген жолы көрсетіледі.</w:t>
      </w:r>
    </w:p>
    <w:bookmarkEnd w:id="135"/>
    <w:bookmarkStart w:name="z356" w:id="136"/>
    <w:p>
      <w:pPr>
        <w:spacing w:after="0"/>
        <w:ind w:left="0"/>
        <w:jc w:val="both"/>
      </w:pPr>
      <w:r>
        <w:rPr>
          <w:rFonts w:ascii="Times New Roman"/>
          <w:b w:val="false"/>
          <w:i w:val="false"/>
          <w:color w:val="000000"/>
          <w:sz w:val="28"/>
        </w:rPr>
        <w:t>
      9. 14-бағанда жалға берілетін мүлік бойынша өзге де қосымша ақпарат көрсетіледі.</w:t>
      </w:r>
    </w:p>
    <w:bookmarkEnd w:id="136"/>
    <w:bookmarkStart w:name="z357" w:id="137"/>
    <w:p>
      <w:pPr>
        <w:spacing w:after="0"/>
        <w:ind w:left="0"/>
        <w:jc w:val="both"/>
      </w:pPr>
      <w:r>
        <w:rPr>
          <w:rFonts w:ascii="Times New Roman"/>
          <w:b w:val="false"/>
          <w:i w:val="false"/>
          <w:color w:val="000000"/>
          <w:sz w:val="28"/>
        </w:rPr>
        <w:t>
      10. 9, 11 және 13-бағандарда "Жиынтығы" және "Барлығы" деген жолдар толтырылады.</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11-қосымша жаңа редакцияда - ҚР Қаржы нарығын реттеу және дамыту агенттігі Басқармасының 15.09.2025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p>
      <w:pPr>
        <w:spacing w:after="0"/>
        <w:ind w:left="0"/>
        <w:jc w:val="both"/>
      </w:pPr>
      <w:r>
        <w:rPr>
          <w:rFonts w:ascii="Times New Roman"/>
          <w:b w:val="false"/>
          <w:i w:val="false"/>
          <w:color w:val="000000"/>
          <w:sz w:val="28"/>
        </w:rPr>
        <w:t>
      Әкімшілік нысанның атауы: Банктің, сақтандыру (қайта сақтандыру) ұйымының салымдары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F10-BА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20____ "____"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банктердің, сақтандыру (қайта сақтандыру) ұйымдарының уақытша әкімшіліктері (уақытша әкімшілері)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8-нен (сегізінен) күнінен кешіктірмей</w:t>
      </w:r>
    </w:p>
    <w:p>
      <w:pPr>
        <w:spacing w:after="0"/>
        <w:ind w:left="0"/>
        <w:jc w:val="both"/>
      </w:pPr>
      <w:r>
        <w:rPr>
          <w:rFonts w:ascii="Times New Roman"/>
          <w:b w:val="false"/>
          <w:i w:val="false"/>
          <w:color w:val="000000"/>
          <w:sz w:val="28"/>
        </w:rPr>
        <w:t>
      Бизнес-сәйкестендіру нөмірі: 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электрондық түрде</w:t>
      </w:r>
    </w:p>
    <w:bookmarkStart w:name="z358" w:id="138"/>
    <w:p>
      <w:pPr>
        <w:spacing w:after="0"/>
        <w:ind w:left="0"/>
        <w:jc w:val="both"/>
      </w:pPr>
      <w:r>
        <w:rPr>
          <w:rFonts w:ascii="Times New Roman"/>
          <w:b w:val="false"/>
          <w:i w:val="false"/>
          <w:color w:val="000000"/>
          <w:sz w:val="28"/>
        </w:rPr>
        <w:t xml:space="preserve">
      Нысан </w:t>
      </w:r>
    </w:p>
    <w:bookmarkEnd w:id="138"/>
    <w:bookmarkStart w:name="z359" w:id="139"/>
    <w:p>
      <w:pPr>
        <w:spacing w:after="0"/>
        <w:ind w:left="0"/>
        <w:jc w:val="left"/>
      </w:pPr>
      <w:r>
        <w:rPr>
          <w:rFonts w:ascii="Times New Roman"/>
          <w:b/>
          <w:i w:val="false"/>
          <w:color w:val="000000"/>
        </w:rPr>
        <w:t xml:space="preserve"> Банктің, сақтандыру (қайта сақтандыру) ұйымының салымдары туралы есеп</w:t>
      </w:r>
    </w:p>
    <w:bookmarkEnd w:id="139"/>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Баптың</w:t>
            </w:r>
            <w:r>
              <w:rPr>
                <w:rFonts w:ascii="Times New Roman"/>
                <w:b w:val="false"/>
                <w:i w:val="false"/>
                <w:color w:val="000000"/>
                <w:sz w:val="20"/>
              </w:rPr>
              <w:t xml:space="preserve"> </w:t>
            </w:r>
            <w:r>
              <w:rPr>
                <w:rFonts w:ascii="Times New Roman"/>
                <w:b/>
                <w:i w:val="false"/>
                <w:color w:val="000000"/>
                <w:sz w:val="20"/>
              </w:rPr>
              <w:t>(банктер</w:t>
            </w:r>
            <w:r>
              <w:rPr>
                <w:rFonts w:ascii="Times New Roman"/>
                <w:b w:val="false"/>
                <w:i w:val="false"/>
                <w:color w:val="000000"/>
                <w:sz w:val="20"/>
              </w:rPr>
              <w:t xml:space="preserve"> </w:t>
            </w:r>
            <w:r>
              <w:rPr>
                <w:rFonts w:ascii="Times New Roman"/>
                <w:b/>
                <w:i w:val="false"/>
                <w:color w:val="000000"/>
                <w:sz w:val="20"/>
              </w:rPr>
              <w:t>бөлігінде),</w:t>
            </w:r>
            <w:r>
              <w:rPr>
                <w:rFonts w:ascii="Times New Roman"/>
                <w:b w:val="false"/>
                <w:i w:val="false"/>
                <w:color w:val="000000"/>
                <w:sz w:val="20"/>
              </w:rPr>
              <w:t xml:space="preserve">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w:t>
            </w:r>
            <w:r>
              <w:rPr>
                <w:rFonts w:ascii="Times New Roman"/>
                <w:b w:val="false"/>
                <w:i w:val="false"/>
                <w:color w:val="000000"/>
                <w:sz w:val="20"/>
              </w:rPr>
              <w:t xml:space="preserve"> </w:t>
            </w:r>
            <w:r>
              <w:rPr>
                <w:rFonts w:ascii="Times New Roman"/>
                <w:b/>
                <w:i w:val="false"/>
                <w:color w:val="000000"/>
                <w:sz w:val="20"/>
              </w:rPr>
              <w:t>биржасының</w:t>
            </w:r>
            <w:r>
              <w:rPr>
                <w:rFonts w:ascii="Times New Roman"/>
                <w:b w:val="false"/>
                <w:i w:val="false"/>
                <w:color w:val="000000"/>
                <w:sz w:val="20"/>
              </w:rPr>
              <w:t xml:space="preserve"> </w:t>
            </w:r>
            <w:r>
              <w:rPr>
                <w:rFonts w:ascii="Times New Roman"/>
                <w:b/>
                <w:i w:val="false"/>
                <w:color w:val="000000"/>
                <w:sz w:val="20"/>
              </w:rPr>
              <w:t>ресми</w:t>
            </w:r>
            <w:r>
              <w:rPr>
                <w:rFonts w:ascii="Times New Roman"/>
                <w:b w:val="false"/>
                <w:i w:val="false"/>
                <w:color w:val="000000"/>
                <w:sz w:val="20"/>
              </w:rPr>
              <w:t xml:space="preserve"> </w:t>
            </w:r>
            <w:r>
              <w:rPr>
                <w:rFonts w:ascii="Times New Roman"/>
                <w:b/>
                <w:i w:val="false"/>
                <w:color w:val="000000"/>
                <w:sz w:val="20"/>
              </w:rPr>
              <w:t>тізімінің</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қағазының</w:t>
            </w:r>
            <w:r>
              <w:rPr>
                <w:rFonts w:ascii="Times New Roman"/>
                <w:b w:val="false"/>
                <w:i w:val="false"/>
                <w:color w:val="000000"/>
                <w:sz w:val="20"/>
              </w:rPr>
              <w:t xml:space="preserve"> </w:t>
            </w:r>
            <w:r>
              <w:rPr>
                <w:rFonts w:ascii="Times New Roman"/>
                <w:b/>
                <w:i w:val="false"/>
                <w:color w:val="000000"/>
                <w:sz w:val="20"/>
              </w:rPr>
              <w:t>санаты</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бойынша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 бойынша негізгі борыш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сомасының жиынтығы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сыйақы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Күмәнді</w:t>
            </w:r>
            <w:r>
              <w:rPr>
                <w:rFonts w:ascii="Times New Roman"/>
                <w:b w:val="false"/>
                <w:i w:val="false"/>
                <w:color w:val="000000"/>
                <w:sz w:val="20"/>
              </w:rPr>
              <w:t xml:space="preserve"> </w:t>
            </w:r>
            <w:r>
              <w:rPr>
                <w:rFonts w:ascii="Times New Roman"/>
                <w:b/>
                <w:i w:val="false"/>
                <w:color w:val="000000"/>
                <w:sz w:val="20"/>
              </w:rPr>
              <w:t>борыштар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резерв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валютасындағы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сомасының жиынтығы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Орындаушы_____________________________________ 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уәкілеттік берілген адам </w:t>
      </w:r>
    </w:p>
    <w:p>
      <w:pPr>
        <w:spacing w:after="0"/>
        <w:ind w:left="0"/>
        <w:jc w:val="both"/>
      </w:pPr>
      <w:r>
        <w:rPr>
          <w:rFonts w:ascii="Times New Roman"/>
          <w:b w:val="false"/>
          <w:i w:val="false"/>
          <w:color w:val="000000"/>
          <w:sz w:val="28"/>
        </w:rPr>
        <w:t>
       _____________________________________ 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қоюға уәкілеттік берілген адам </w:t>
      </w:r>
    </w:p>
    <w:p>
      <w:pPr>
        <w:spacing w:after="0"/>
        <w:ind w:left="0"/>
        <w:jc w:val="both"/>
      </w:pPr>
      <w:r>
        <w:rPr>
          <w:rFonts w:ascii="Times New Roman"/>
          <w:b w:val="false"/>
          <w:i w:val="false"/>
          <w:color w:val="000000"/>
          <w:sz w:val="28"/>
        </w:rPr>
        <w:t>
       _____________________________________ 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сақтандыру (қайта сақтандыру) </w:t>
            </w:r>
            <w:r>
              <w:br/>
            </w:r>
            <w:r>
              <w:rPr>
                <w:rFonts w:ascii="Times New Roman"/>
                <w:b w:val="false"/>
                <w:i w:val="false"/>
                <w:color w:val="000000"/>
                <w:sz w:val="20"/>
              </w:rPr>
              <w:t>ұйымының салымдары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361" w:id="140"/>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w:t>
      </w:r>
      <w:r>
        <w:br/>
      </w:r>
      <w:r>
        <w:rPr>
          <w:rFonts w:ascii="Times New Roman"/>
          <w:b/>
          <w:i w:val="false"/>
          <w:color w:val="000000"/>
        </w:rPr>
        <w:t xml:space="preserve">Банктің, сақтандыру (қайта сақтандыру) ұйымының салымдары туралы есеп </w:t>
      </w:r>
      <w:r>
        <w:br/>
      </w:r>
      <w:r>
        <w:rPr>
          <w:rFonts w:ascii="Times New Roman"/>
          <w:b/>
          <w:i w:val="false"/>
          <w:color w:val="000000"/>
        </w:rPr>
        <w:t>(индекс: F10-BА, кезеңділігі: ай сайын)</w:t>
      </w:r>
    </w:p>
    <w:bookmarkEnd w:id="140"/>
    <w:bookmarkStart w:name="z363" w:id="141"/>
    <w:p>
      <w:pPr>
        <w:spacing w:after="0"/>
        <w:ind w:left="0"/>
        <w:jc w:val="left"/>
      </w:pPr>
      <w:r>
        <w:rPr>
          <w:rFonts w:ascii="Times New Roman"/>
          <w:b/>
          <w:i w:val="false"/>
          <w:color w:val="000000"/>
        </w:rPr>
        <w:t xml:space="preserve"> 1-тарау. Жалпы ережелер</w:t>
      </w:r>
    </w:p>
    <w:bookmarkEnd w:id="141"/>
    <w:bookmarkStart w:name="z364" w:id="142"/>
    <w:p>
      <w:pPr>
        <w:spacing w:after="0"/>
        <w:ind w:left="0"/>
        <w:jc w:val="both"/>
      </w:pPr>
      <w:r>
        <w:rPr>
          <w:rFonts w:ascii="Times New Roman"/>
          <w:b w:val="false"/>
          <w:i w:val="false"/>
          <w:color w:val="000000"/>
          <w:sz w:val="28"/>
        </w:rPr>
        <w:t>
      1. Осы түсіндірме (бұдан әрі – Түсіндірме) "Банктің, сақтандыру (қайта сақтандыру) ұйымының салымдары туралы есеп" нысанын (бұдан әрі – Нысан) толтыру бойынша бірыңғай талаптарды айқындайды.</w:t>
      </w:r>
    </w:p>
    <w:bookmarkEnd w:id="142"/>
    <w:bookmarkStart w:name="z365" w:id="143"/>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2-тармағына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143"/>
    <w:bookmarkStart w:name="z366" w:id="144"/>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144"/>
    <w:bookmarkStart w:name="z367" w:id="145"/>
    <w:p>
      <w:pPr>
        <w:spacing w:after="0"/>
        <w:ind w:left="0"/>
        <w:jc w:val="both"/>
      </w:pPr>
      <w:r>
        <w:rPr>
          <w:rFonts w:ascii="Times New Roman"/>
          <w:b w:val="false"/>
          <w:i w:val="false"/>
          <w:color w:val="000000"/>
          <w:sz w:val="28"/>
        </w:rPr>
        <w:t>
      4. Нысанға уақытша әкімшіліктің (уақытша әкімші) басшысы, бас бухгалтер немесе есепке қол қоюға уәкілетті адамдар және орындаушы қол қояды.</w:t>
      </w:r>
    </w:p>
    <w:bookmarkEnd w:id="145"/>
    <w:bookmarkStart w:name="z368" w:id="146"/>
    <w:p>
      <w:pPr>
        <w:spacing w:after="0"/>
        <w:ind w:left="0"/>
        <w:jc w:val="left"/>
      </w:pPr>
      <w:r>
        <w:rPr>
          <w:rFonts w:ascii="Times New Roman"/>
          <w:b/>
          <w:i w:val="false"/>
          <w:color w:val="000000"/>
        </w:rPr>
        <w:t xml:space="preserve"> 2-тарау. Нысанды толтыру бойынша түсіндірме</w:t>
      </w:r>
    </w:p>
    <w:bookmarkEnd w:id="146"/>
    <w:bookmarkStart w:name="z369" w:id="147"/>
    <w:p>
      <w:pPr>
        <w:spacing w:after="0"/>
        <w:ind w:left="0"/>
        <w:jc w:val="both"/>
      </w:pPr>
      <w:r>
        <w:rPr>
          <w:rFonts w:ascii="Times New Roman"/>
          <w:b w:val="false"/>
          <w:i w:val="false"/>
          <w:color w:val="000000"/>
          <w:sz w:val="28"/>
        </w:rPr>
        <w:t>
      5. Күмәнді борыштар бойынша резервтерді шегере отырып, 7-ші баған бойынша және 10-шы баған бойынша жиынтық сома бухгалтерлік баланстың "Орналастырылған салымдар" бабына сәйкес келуге тиіс.</w:t>
      </w:r>
    </w:p>
    <w:bookmarkEnd w:id="147"/>
    <w:bookmarkStart w:name="z370" w:id="148"/>
    <w:p>
      <w:pPr>
        <w:spacing w:after="0"/>
        <w:ind w:left="0"/>
        <w:jc w:val="both"/>
      </w:pPr>
      <w:r>
        <w:rPr>
          <w:rFonts w:ascii="Times New Roman"/>
          <w:b w:val="false"/>
          <w:i w:val="false"/>
          <w:color w:val="000000"/>
          <w:sz w:val="28"/>
        </w:rPr>
        <w:t>
      6. 4-ші бағанда "Қазақстан қор биржасы" акционерлік қоғамының (бұдан әрі – қор биржасы) ресми тізіміндегі "акциялар" секторында эмитенттің акцияларының санаты көрсетіледі.</w:t>
      </w:r>
    </w:p>
    <w:bookmarkEnd w:id="148"/>
    <w:bookmarkStart w:name="z371" w:id="149"/>
    <w:p>
      <w:pPr>
        <w:spacing w:after="0"/>
        <w:ind w:left="0"/>
        <w:jc w:val="both"/>
      </w:pPr>
      <w:r>
        <w:rPr>
          <w:rFonts w:ascii="Times New Roman"/>
          <w:b w:val="false"/>
          <w:i w:val="false"/>
          <w:color w:val="000000"/>
          <w:sz w:val="28"/>
        </w:rPr>
        <w:t>
      7. Салым бойынша ауыртпалық болған жағдайда, 12-ші бағанда сома (мың теңгемен) және ауыртпалық негіздемесі көрсетіледі.</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 арналған нысан</w:t>
            </w:r>
          </w:p>
        </w:tc>
      </w:tr>
    </w:tbl>
    <w:p>
      <w:pPr>
        <w:spacing w:after="0"/>
        <w:ind w:left="0"/>
        <w:jc w:val="both"/>
      </w:pPr>
      <w:r>
        <w:rPr>
          <w:rFonts w:ascii="Times New Roman"/>
          <w:b w:val="false"/>
          <w:i w:val="false"/>
          <w:color w:val="ff0000"/>
          <w:sz w:val="28"/>
        </w:rPr>
        <w:t xml:space="preserve">
      Ескерту. 12-қосымша жаңа редакцияда - ҚР Қаржы нарығын реттеу және дамыту агенттігі Басқармасының 15.09.2025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p>
      <w:pPr>
        <w:spacing w:after="0"/>
        <w:ind w:left="0"/>
        <w:jc w:val="both"/>
      </w:pPr>
      <w:r>
        <w:rPr>
          <w:rFonts w:ascii="Times New Roman"/>
          <w:b w:val="false"/>
          <w:i w:val="false"/>
          <w:color w:val="000000"/>
          <w:sz w:val="28"/>
        </w:rPr>
        <w:t>
      Әкімшілік нысанның атауы: Кезектілік тәртібімен орындау үшін тарату комиссиясына берілуге тиіс даусыз талаптарды есепке алу журналы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F11-BА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20____ "____" "__________"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банктердің, сақтандыру (қайта сақтандыру) ұйымдарының уақытша әкімшіліктері (уақытша әкімшілері)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p>
      <w:pPr>
        <w:spacing w:after="0"/>
        <w:ind w:left="0"/>
        <w:jc w:val="both"/>
      </w:pPr>
      <w:r>
        <w:rPr>
          <w:rFonts w:ascii="Times New Roman"/>
          <w:b w:val="false"/>
          <w:i w:val="false"/>
          <w:color w:val="000000"/>
          <w:sz w:val="28"/>
        </w:rPr>
        <w:t>
      Бизнес-сәйкестендіру нөмірі: ______________________________</w:t>
      </w:r>
    </w:p>
    <w:p>
      <w:pPr>
        <w:spacing w:after="0"/>
        <w:ind w:left="0"/>
        <w:jc w:val="both"/>
      </w:pPr>
      <w:r>
        <w:rPr>
          <w:rFonts w:ascii="Times New Roman"/>
          <w:b w:val="false"/>
          <w:i w:val="false"/>
          <w:color w:val="000000"/>
          <w:sz w:val="28"/>
        </w:rPr>
        <w:t xml:space="preserve">
      Жинау әдісі: қағаз тасымалдағышта және электрондық түрде </w:t>
      </w:r>
    </w:p>
    <w:bookmarkStart w:name="z372" w:id="150"/>
    <w:p>
      <w:pPr>
        <w:spacing w:after="0"/>
        <w:ind w:left="0"/>
        <w:jc w:val="both"/>
      </w:pPr>
      <w:r>
        <w:rPr>
          <w:rFonts w:ascii="Times New Roman"/>
          <w:b w:val="false"/>
          <w:i w:val="false"/>
          <w:color w:val="000000"/>
          <w:sz w:val="28"/>
        </w:rPr>
        <w:t>
      Нысан</w:t>
      </w:r>
    </w:p>
    <w:bookmarkEnd w:id="150"/>
    <w:bookmarkStart w:name="z373" w:id="151"/>
    <w:p>
      <w:pPr>
        <w:spacing w:after="0"/>
        <w:ind w:left="0"/>
        <w:jc w:val="left"/>
      </w:pPr>
      <w:r>
        <w:rPr>
          <w:rFonts w:ascii="Times New Roman"/>
          <w:b/>
          <w:i w:val="false"/>
          <w:color w:val="000000"/>
        </w:rPr>
        <w:t xml:space="preserve"> Кезектілік тәртібімен орындау үшін тарату комиссиясына берілуге тиіс даусыз талаптарды есепке алу журналы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талаптарын даусыз деп тану үшін негіздеме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талаптардың сомасы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хат-хабарларының деректемелері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талаптарын даусыз деп тану туралы жіберілген шығыс хат-хабарларының деректемелері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 Мекенжайы _______________________</w:t>
      </w:r>
    </w:p>
    <w:p>
      <w:pPr>
        <w:spacing w:after="0"/>
        <w:ind w:left="0"/>
        <w:jc w:val="both"/>
      </w:pP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Орындаушы _____________________________________ 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Бас бухгалтер немесе есепке қол қоюға уәкілеттік берілген адам</w:t>
      </w:r>
    </w:p>
    <w:p>
      <w:pPr>
        <w:spacing w:after="0"/>
        <w:ind w:left="0"/>
        <w:jc w:val="both"/>
      </w:pPr>
      <w:r>
        <w:rPr>
          <w:rFonts w:ascii="Times New Roman"/>
          <w:b w:val="false"/>
          <w:i w:val="false"/>
          <w:color w:val="000000"/>
          <w:sz w:val="28"/>
        </w:rPr>
        <w:t>
      _____________________________________ 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xml:space="preserve">
      Басшы немесе есепке қол қоюға уәкілеттік берілген адам </w:t>
      </w:r>
    </w:p>
    <w:p>
      <w:pPr>
        <w:spacing w:after="0"/>
        <w:ind w:left="0"/>
        <w:jc w:val="both"/>
      </w:pPr>
      <w:r>
        <w:rPr>
          <w:rFonts w:ascii="Times New Roman"/>
          <w:b w:val="false"/>
          <w:i w:val="false"/>
          <w:color w:val="000000"/>
          <w:sz w:val="28"/>
        </w:rPr>
        <w:t>
       _____________________________________ 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Күні 20__ жылғы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Кезектілік тәртібімен орындау үшін</w:t>
            </w:r>
            <w:r>
              <w:br/>
            </w:r>
            <w:r>
              <w:rPr>
                <w:rFonts w:ascii="Times New Roman"/>
                <w:b w:val="false"/>
                <w:i w:val="false"/>
                <w:color w:val="000000"/>
                <w:sz w:val="20"/>
              </w:rPr>
              <w:t xml:space="preserve"> тарату комиссиясына берілуге тиіс </w:t>
            </w:r>
            <w:r>
              <w:br/>
            </w:r>
            <w:r>
              <w:rPr>
                <w:rFonts w:ascii="Times New Roman"/>
                <w:b w:val="false"/>
                <w:i w:val="false"/>
                <w:color w:val="000000"/>
                <w:sz w:val="20"/>
              </w:rPr>
              <w:t>даусыз талаптарды</w:t>
            </w:r>
            <w:r>
              <w:br/>
            </w:r>
            <w:r>
              <w:rPr>
                <w:rFonts w:ascii="Times New Roman"/>
                <w:b w:val="false"/>
                <w:i w:val="false"/>
                <w:color w:val="000000"/>
                <w:sz w:val="20"/>
              </w:rPr>
              <w:t>есепке алу журналының</w:t>
            </w:r>
            <w:r>
              <w:br/>
            </w:r>
            <w:r>
              <w:rPr>
                <w:rFonts w:ascii="Times New Roman"/>
                <w:b w:val="false"/>
                <w:i w:val="false"/>
                <w:color w:val="000000"/>
                <w:sz w:val="20"/>
              </w:rPr>
              <w:t>нысанына қосымша</w:t>
            </w:r>
          </w:p>
        </w:tc>
      </w:tr>
    </w:tbl>
    <w:bookmarkStart w:name="z375" w:id="152"/>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w:t>
      </w:r>
      <w:r>
        <w:br/>
      </w:r>
      <w:r>
        <w:rPr>
          <w:rFonts w:ascii="Times New Roman"/>
          <w:b/>
          <w:i w:val="false"/>
          <w:color w:val="000000"/>
        </w:rPr>
        <w:t xml:space="preserve">Кезектілік тәртібімен орындау үшін тарату комиссиясына берілуге тиіс даусыз талаптарды есепке алу журналы </w:t>
      </w:r>
      <w:r>
        <w:br/>
      </w:r>
      <w:r>
        <w:rPr>
          <w:rFonts w:ascii="Times New Roman"/>
          <w:b/>
          <w:i w:val="false"/>
          <w:color w:val="000000"/>
        </w:rPr>
        <w:t xml:space="preserve"> (индекс: F11-BА, кезеңділігі: ай сайын)</w:t>
      </w:r>
    </w:p>
    <w:bookmarkEnd w:id="152"/>
    <w:bookmarkStart w:name="z376" w:id="153"/>
    <w:p>
      <w:pPr>
        <w:spacing w:after="0"/>
        <w:ind w:left="0"/>
        <w:jc w:val="left"/>
      </w:pPr>
      <w:r>
        <w:rPr>
          <w:rFonts w:ascii="Times New Roman"/>
          <w:b/>
          <w:i w:val="false"/>
          <w:color w:val="000000"/>
        </w:rPr>
        <w:t xml:space="preserve"> 1-тарау. Жалпы ережелер</w:t>
      </w:r>
    </w:p>
    <w:bookmarkEnd w:id="153"/>
    <w:bookmarkStart w:name="z377" w:id="154"/>
    <w:p>
      <w:pPr>
        <w:spacing w:after="0"/>
        <w:ind w:left="0"/>
        <w:jc w:val="both"/>
      </w:pPr>
      <w:r>
        <w:rPr>
          <w:rFonts w:ascii="Times New Roman"/>
          <w:b w:val="false"/>
          <w:i w:val="false"/>
          <w:color w:val="000000"/>
          <w:sz w:val="28"/>
        </w:rPr>
        <w:t>
      1. Осы түсіндірме (бұдан әрі – Түсіндірме) "Кезектілік тәртібімен орындау үшін тарату комиссиясына берілуге тиіс даусыз талаптарды есепке алу журналы" нысанын (бұдан әрі – Нысан) толтыру бойынша бірыңғай талаптарды айқындайды.</w:t>
      </w:r>
    </w:p>
    <w:bookmarkEnd w:id="154"/>
    <w:bookmarkStart w:name="z378" w:id="155"/>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2-тармағына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155"/>
    <w:bookmarkStart w:name="z379" w:id="156"/>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156"/>
    <w:bookmarkStart w:name="z380" w:id="157"/>
    <w:p>
      <w:pPr>
        <w:spacing w:after="0"/>
        <w:ind w:left="0"/>
        <w:jc w:val="both"/>
      </w:pPr>
      <w:r>
        <w:rPr>
          <w:rFonts w:ascii="Times New Roman"/>
          <w:b w:val="false"/>
          <w:i w:val="false"/>
          <w:color w:val="000000"/>
          <w:sz w:val="28"/>
        </w:rPr>
        <w:t>
      4. Нысанға уақытша әкімшіліктің (уақытша әкімші) басшысы, бас бухгалтер немесе есепке қол қоюға уәкілетті адамдар және орындаушы қол қояды.</w:t>
      </w:r>
    </w:p>
    <w:bookmarkEnd w:id="157"/>
    <w:bookmarkStart w:name="z381" w:id="158"/>
    <w:p>
      <w:pPr>
        <w:spacing w:after="0"/>
        <w:ind w:left="0"/>
        <w:jc w:val="left"/>
      </w:pPr>
      <w:r>
        <w:rPr>
          <w:rFonts w:ascii="Times New Roman"/>
          <w:b/>
          <w:i w:val="false"/>
          <w:color w:val="000000"/>
        </w:rPr>
        <w:t xml:space="preserve"> 2-тарау. Нысанды толтыру бойынша түсіндірме</w:t>
      </w:r>
    </w:p>
    <w:bookmarkEnd w:id="158"/>
    <w:bookmarkStart w:name="z382" w:id="159"/>
    <w:p>
      <w:pPr>
        <w:spacing w:after="0"/>
        <w:ind w:left="0"/>
        <w:jc w:val="both"/>
      </w:pPr>
      <w:r>
        <w:rPr>
          <w:rFonts w:ascii="Times New Roman"/>
          <w:b w:val="false"/>
          <w:i w:val="false"/>
          <w:color w:val="000000"/>
          <w:sz w:val="28"/>
        </w:rPr>
        <w:t>
      5. Нысан кезектілік тәртібімен орындау үшін тарату комиссиясына берілуге тиіс банктер, сақтандыру (қайта сақтандыру) ұйымдары кредиторларының келіп түскен жазбаша талаптары негізінде толтырылады.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13-қосымша жаңа редакцияда - ҚР Қаржы нарығын реттеу және дамыту агенттігі Басқармасының 15.09.2025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p>
      <w:pPr>
        <w:spacing w:after="0"/>
        <w:ind w:left="0"/>
        <w:jc w:val="both"/>
      </w:pPr>
      <w:r>
        <w:rPr>
          <w:rFonts w:ascii="Times New Roman"/>
          <w:b w:val="false"/>
          <w:i w:val="false"/>
          <w:color w:val="000000"/>
          <w:sz w:val="28"/>
        </w:rPr>
        <w:t>
      Әкімшілік нысанның атауы: Банк, сақтандыру (қайта сақтандыру) ұйымы иеленген бағалы қағаздар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F12-BА</w:t>
      </w:r>
    </w:p>
    <w:p>
      <w:pPr>
        <w:spacing w:after="0"/>
        <w:ind w:left="0"/>
        <w:jc w:val="both"/>
      </w:pPr>
      <w:r>
        <w:rPr>
          <w:rFonts w:ascii="Times New Roman"/>
          <w:b w:val="false"/>
          <w:i w:val="false"/>
          <w:color w:val="000000"/>
          <w:sz w:val="28"/>
        </w:rPr>
        <w:t xml:space="preserve">
      Кезеңділігі: бір рет </w:t>
      </w:r>
    </w:p>
    <w:p>
      <w:pPr>
        <w:spacing w:after="0"/>
        <w:ind w:left="0"/>
        <w:jc w:val="both"/>
      </w:pPr>
      <w:r>
        <w:rPr>
          <w:rFonts w:ascii="Times New Roman"/>
          <w:b w:val="false"/>
          <w:i w:val="false"/>
          <w:color w:val="000000"/>
          <w:sz w:val="28"/>
        </w:rPr>
        <w:t>
      Есепті кезең: 20____ "____" "__________"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банктердің, сақтандыру (қайта сақтандыру) ұйымдарының уақытша әкімшіліктері (уақытша әкімшілері)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p>
      <w:pPr>
        <w:spacing w:after="0"/>
        <w:ind w:left="0"/>
        <w:jc w:val="both"/>
      </w:pPr>
      <w:r>
        <w:rPr>
          <w:rFonts w:ascii="Times New Roman"/>
          <w:b w:val="false"/>
          <w:i w:val="false"/>
          <w:color w:val="000000"/>
          <w:sz w:val="28"/>
        </w:rPr>
        <w:t>
      Бизнес-сәйкестендіру нөмірі: ______________________________</w:t>
      </w:r>
    </w:p>
    <w:p>
      <w:pPr>
        <w:spacing w:after="0"/>
        <w:ind w:left="0"/>
        <w:jc w:val="both"/>
      </w:pPr>
      <w:r>
        <w:rPr>
          <w:rFonts w:ascii="Times New Roman"/>
          <w:b w:val="false"/>
          <w:i w:val="false"/>
          <w:color w:val="000000"/>
          <w:sz w:val="28"/>
        </w:rPr>
        <w:t xml:space="preserve">
      Жинау әдісі: қағаз жеткізгіште және электрондық түрде </w:t>
      </w:r>
    </w:p>
    <w:bookmarkStart w:name="z383" w:id="160"/>
    <w:p>
      <w:pPr>
        <w:spacing w:after="0"/>
        <w:ind w:left="0"/>
        <w:jc w:val="both"/>
      </w:pPr>
      <w:r>
        <w:rPr>
          <w:rFonts w:ascii="Times New Roman"/>
          <w:b w:val="false"/>
          <w:i w:val="false"/>
          <w:color w:val="000000"/>
          <w:sz w:val="28"/>
        </w:rPr>
        <w:t>
      Нысан</w:t>
      </w:r>
    </w:p>
    <w:bookmarkEnd w:id="160"/>
    <w:bookmarkStart w:name="z384" w:id="161"/>
    <w:p>
      <w:pPr>
        <w:spacing w:after="0"/>
        <w:ind w:left="0"/>
        <w:jc w:val="left"/>
      </w:pPr>
      <w:r>
        <w:rPr>
          <w:rFonts w:ascii="Times New Roman"/>
          <w:b/>
          <w:i w:val="false"/>
          <w:color w:val="000000"/>
        </w:rPr>
        <w:t xml:space="preserve"> Банк, сақтандыру (қайта сақтандыру) ұйымы иеленген  бағалы қағаздар туралы есеп</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r>
              <w:rPr>
                <w:rFonts w:ascii="Times New Roman"/>
                <w:b w:val="false"/>
                <w:i w:val="false"/>
                <w:color w:val="000000"/>
                <w:sz w:val="20"/>
              </w:rPr>
              <w:t xml:space="preserve"> </w:t>
            </w:r>
            <w:r>
              <w:rPr>
                <w:rFonts w:ascii="Times New Roman"/>
                <w:b/>
                <w:i w:val="false"/>
                <w:color w:val="000000"/>
                <w:sz w:val="20"/>
              </w:rPr>
              <w:t>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r>
              <w:rPr>
                <w:rFonts w:ascii="Times New Roman"/>
                <w:b w:val="false"/>
                <w:i w:val="false"/>
                <w:color w:val="000000"/>
                <w:sz w:val="20"/>
              </w:rPr>
              <w:t xml:space="preserve"> </w:t>
            </w:r>
            <w:r>
              <w:rPr>
                <w:rFonts w:ascii="Times New Roman"/>
                <w:b/>
                <w:i w:val="false"/>
                <w:color w:val="000000"/>
                <w:sz w:val="20"/>
              </w:rPr>
              <w:t>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емес эмиссиялық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банктерді қоспағанда заңды тұлғалар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Даму Банкі" акционерлік қоғамының облигациялары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мемлекеттердің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эмитенттері – бейрезиденттерінің мемлекеттік емес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ұйымдарының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қорлардың пайлары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қағаздардың</w:t>
            </w:r>
            <w:r>
              <w:rPr>
                <w:rFonts w:ascii="Times New Roman"/>
                <w:b w:val="false"/>
                <w:i w:val="false"/>
                <w:color w:val="000000"/>
                <w:sz w:val="20"/>
              </w:rPr>
              <w:t xml:space="preserve"> </w:t>
            </w:r>
            <w:r>
              <w:rPr>
                <w:rFonts w:ascii="Times New Roman"/>
                <w:b/>
                <w:i w:val="false"/>
                <w:color w:val="000000"/>
                <w:sz w:val="20"/>
              </w:rPr>
              <w:t>номиналды</w:t>
            </w:r>
            <w:r>
              <w:rPr>
                <w:rFonts w:ascii="Times New Roman"/>
                <w:b w:val="false"/>
                <w:i w:val="false"/>
                <w:color w:val="000000"/>
                <w:sz w:val="20"/>
              </w:rPr>
              <w:t xml:space="preserve"> </w:t>
            </w:r>
            <w:r>
              <w:rPr>
                <w:rFonts w:ascii="Times New Roman"/>
                <w:b/>
                <w:i w:val="false"/>
                <w:color w:val="000000"/>
                <w:sz w:val="20"/>
              </w:rPr>
              <w:t>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w:t>
            </w:r>
            <w:r>
              <w:rPr>
                <w:rFonts w:ascii="Times New Roman"/>
                <w:b w:val="false"/>
                <w:i w:val="false"/>
                <w:color w:val="000000"/>
                <w:sz w:val="20"/>
              </w:rPr>
              <w:t xml:space="preserve"> </w:t>
            </w:r>
            <w:r>
              <w:rPr>
                <w:rFonts w:ascii="Times New Roman"/>
                <w:b/>
                <w:i w:val="false"/>
                <w:color w:val="000000"/>
                <w:sz w:val="20"/>
              </w:rPr>
              <w:t>валютасы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(нетто),</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шығын құрамында көрсетілетін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бағалы қағаздар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Күмәнді</w:t>
            </w:r>
            <w:r>
              <w:rPr>
                <w:rFonts w:ascii="Times New Roman"/>
                <w:b w:val="false"/>
                <w:i w:val="false"/>
                <w:color w:val="000000"/>
                <w:sz w:val="20"/>
              </w:rPr>
              <w:t xml:space="preserve"> </w:t>
            </w:r>
            <w:r>
              <w:rPr>
                <w:rFonts w:ascii="Times New Roman"/>
                <w:b/>
                <w:i w:val="false"/>
                <w:color w:val="000000"/>
                <w:sz w:val="20"/>
              </w:rPr>
              <w:t>борыштар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резерв,</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қағаздардың</w:t>
            </w:r>
            <w:r>
              <w:rPr>
                <w:rFonts w:ascii="Times New Roman"/>
                <w:b w:val="false"/>
                <w:i w:val="false"/>
                <w:color w:val="000000"/>
                <w:sz w:val="20"/>
              </w:rPr>
              <w:t xml:space="preserve"> </w:t>
            </w:r>
            <w:r>
              <w:rPr>
                <w:rFonts w:ascii="Times New Roman"/>
                <w:b/>
                <w:i w:val="false"/>
                <w:color w:val="000000"/>
                <w:sz w:val="20"/>
              </w:rPr>
              <w:t>жиынтық</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сәтінен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құнның</w:t>
            </w:r>
            <w:r>
              <w:rPr>
                <w:rFonts w:ascii="Times New Roman"/>
                <w:b w:val="false"/>
                <w:i w:val="false"/>
                <w:color w:val="000000"/>
                <w:sz w:val="20"/>
              </w:rPr>
              <w:t xml:space="preserve"> </w:t>
            </w:r>
            <w:r>
              <w:rPr>
                <w:rFonts w:ascii="Times New Roman"/>
                <w:b/>
                <w:i w:val="false"/>
                <w:color w:val="000000"/>
                <w:sz w:val="20"/>
              </w:rPr>
              <w:t>өзгеруі</w:t>
            </w:r>
            <w:r>
              <w:rPr>
                <w:rFonts w:ascii="Times New Roman"/>
                <w:b w:val="false"/>
                <w:i w:val="false"/>
                <w:color w:val="000000"/>
                <w:sz w:val="20"/>
              </w:rPr>
              <w:t xml:space="preserve"> </w:t>
            </w:r>
            <w:r>
              <w:rPr>
                <w:rFonts w:ascii="Times New Roman"/>
                <w:b/>
                <w:i w:val="false"/>
                <w:color w:val="000000"/>
                <w:sz w:val="20"/>
              </w:rPr>
              <w:t>(9-баған</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11-баған</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13-баған)-</w:t>
            </w:r>
            <w:r>
              <w:rPr>
                <w:rFonts w:ascii="Times New Roman"/>
                <w:b w:val="false"/>
                <w:i w:val="false"/>
                <w:color w:val="000000"/>
                <w:sz w:val="20"/>
              </w:rPr>
              <w:t xml:space="preserve"> </w:t>
            </w:r>
            <w:r>
              <w:rPr>
                <w:rFonts w:ascii="Times New Roman"/>
                <w:b/>
                <w:i w:val="false"/>
                <w:color w:val="000000"/>
                <w:sz w:val="20"/>
              </w:rPr>
              <w:t>16-баған)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r>
              <w:rPr>
                <w:rFonts w:ascii="Times New Roman"/>
                <w:b w:val="false"/>
                <w:i w:val="false"/>
                <w:color w:val="000000"/>
                <w:sz w:val="20"/>
              </w:rPr>
              <w:t xml:space="preserve"> </w:t>
            </w:r>
            <w:r>
              <w:rPr>
                <w:rFonts w:ascii="Times New Roman"/>
                <w:b/>
                <w:i w:val="false"/>
                <w:color w:val="000000"/>
                <w:sz w:val="20"/>
              </w:rPr>
              <w:t>жарғылық</w:t>
            </w:r>
            <w:r>
              <w:rPr>
                <w:rFonts w:ascii="Times New Roman"/>
                <w:b w:val="false"/>
                <w:i w:val="false"/>
                <w:color w:val="000000"/>
                <w:sz w:val="20"/>
              </w:rPr>
              <w:t xml:space="preserve"> </w:t>
            </w:r>
            <w:r>
              <w:rPr>
                <w:rFonts w:ascii="Times New Roman"/>
                <w:b/>
                <w:i w:val="false"/>
                <w:color w:val="000000"/>
                <w:sz w:val="20"/>
              </w:rPr>
              <w:t>капиталындағы</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       Мекенжайы _______________________</w:t>
      </w:r>
    </w:p>
    <w:p>
      <w:pPr>
        <w:spacing w:after="0"/>
        <w:ind w:left="0"/>
        <w:jc w:val="both"/>
      </w:pP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xml:space="preserve">
      Бас бухгалтер немесе есепке қол қоюға уәкілеттік берілген адам </w:t>
      </w:r>
    </w:p>
    <w:p>
      <w:pPr>
        <w:spacing w:after="0"/>
        <w:ind w:left="0"/>
        <w:jc w:val="both"/>
      </w:pPr>
      <w:r>
        <w:rPr>
          <w:rFonts w:ascii="Times New Roman"/>
          <w:b w:val="false"/>
          <w:i w:val="false"/>
          <w:color w:val="000000"/>
          <w:sz w:val="28"/>
        </w:rPr>
        <w:t>
       _____________________________________ ______________________________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xml:space="preserve">
      Басшы немесе есепке қол қоюға уәкілеттік берілген адам </w:t>
      </w:r>
    </w:p>
    <w:p>
      <w:pPr>
        <w:spacing w:after="0"/>
        <w:ind w:left="0"/>
        <w:jc w:val="both"/>
      </w:pPr>
      <w:r>
        <w:rPr>
          <w:rFonts w:ascii="Times New Roman"/>
          <w:b w:val="false"/>
          <w:i w:val="false"/>
          <w:color w:val="000000"/>
          <w:sz w:val="28"/>
        </w:rPr>
        <w:t>
       _____________________________________ 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Күні 20__ жылғы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сақтандыру (қайта сақтандыру)</w:t>
            </w:r>
            <w:r>
              <w:br/>
            </w:r>
            <w:r>
              <w:rPr>
                <w:rFonts w:ascii="Times New Roman"/>
                <w:b w:val="false"/>
                <w:i w:val="false"/>
                <w:color w:val="000000"/>
                <w:sz w:val="20"/>
              </w:rPr>
              <w:t>ұйымы иеленген бағалы қағаздар</w:t>
            </w:r>
            <w:r>
              <w:br/>
            </w:r>
            <w:r>
              <w:rPr>
                <w:rFonts w:ascii="Times New Roman"/>
                <w:b w:val="false"/>
                <w:i w:val="false"/>
                <w:color w:val="000000"/>
                <w:sz w:val="20"/>
              </w:rPr>
              <w:t>туралы есеп нысанына</w:t>
            </w:r>
            <w:r>
              <w:br/>
            </w:r>
            <w:r>
              <w:rPr>
                <w:rFonts w:ascii="Times New Roman"/>
                <w:b w:val="false"/>
                <w:i w:val="false"/>
                <w:color w:val="000000"/>
                <w:sz w:val="20"/>
              </w:rPr>
              <w:t xml:space="preserve">қосымша </w:t>
            </w:r>
          </w:p>
        </w:tc>
      </w:tr>
    </w:tbl>
    <w:bookmarkStart w:name="z386" w:id="162"/>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Банк, сақтандыру (қайта сақтандыру) ұйымы иеленген </w:t>
      </w:r>
      <w:r>
        <w:br/>
      </w:r>
      <w:r>
        <w:rPr>
          <w:rFonts w:ascii="Times New Roman"/>
          <w:b/>
          <w:i w:val="false"/>
          <w:color w:val="000000"/>
        </w:rPr>
        <w:t xml:space="preserve"> бағалы қағаздар туралы есеп </w:t>
      </w:r>
      <w:r>
        <w:br/>
      </w:r>
      <w:r>
        <w:rPr>
          <w:rFonts w:ascii="Times New Roman"/>
          <w:b/>
          <w:i w:val="false"/>
          <w:color w:val="000000"/>
        </w:rPr>
        <w:t>(индекс: F12-BА, кезеңділігі: бір рет)</w:t>
      </w:r>
    </w:p>
    <w:bookmarkEnd w:id="162"/>
    <w:bookmarkStart w:name="z387" w:id="163"/>
    <w:p>
      <w:pPr>
        <w:spacing w:after="0"/>
        <w:ind w:left="0"/>
        <w:jc w:val="left"/>
      </w:pPr>
      <w:r>
        <w:rPr>
          <w:rFonts w:ascii="Times New Roman"/>
          <w:b/>
          <w:i w:val="false"/>
          <w:color w:val="000000"/>
        </w:rPr>
        <w:t xml:space="preserve"> 1-тарау. Жалпы ережелер</w:t>
      </w:r>
    </w:p>
    <w:bookmarkEnd w:id="163"/>
    <w:bookmarkStart w:name="z388" w:id="164"/>
    <w:p>
      <w:pPr>
        <w:spacing w:after="0"/>
        <w:ind w:left="0"/>
        <w:jc w:val="both"/>
      </w:pPr>
      <w:r>
        <w:rPr>
          <w:rFonts w:ascii="Times New Roman"/>
          <w:b w:val="false"/>
          <w:i w:val="false"/>
          <w:color w:val="000000"/>
          <w:sz w:val="28"/>
        </w:rPr>
        <w:t>
      1. Осы түсіндірме (бұдан әрі – Түсіндірме) "Банк, сақтандыру (қайта сақтандыру) ұйымы иеленген бағалы қағаздар туралы есеп" нысанын (бұдан әрі – Нысан) толтыру бойынша бірыңғай талаптарды айқындайды.</w:t>
      </w:r>
    </w:p>
    <w:bookmarkEnd w:id="164"/>
    <w:bookmarkStart w:name="z389" w:id="165"/>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2-тармағына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165"/>
    <w:bookmarkStart w:name="z390" w:id="166"/>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166"/>
    <w:bookmarkStart w:name="z391" w:id="167"/>
    <w:p>
      <w:pPr>
        <w:spacing w:after="0"/>
        <w:ind w:left="0"/>
        <w:jc w:val="both"/>
      </w:pPr>
      <w:r>
        <w:rPr>
          <w:rFonts w:ascii="Times New Roman"/>
          <w:b w:val="false"/>
          <w:i w:val="false"/>
          <w:color w:val="000000"/>
          <w:sz w:val="28"/>
        </w:rPr>
        <w:t>
      4. Нысанға уақытша әкімшіліктің басшысы (уақытша әкімші), бас бухгалтер немесе есепке қол қоюға уәкілетті адамдар және орындаушы қол қояды.</w:t>
      </w:r>
    </w:p>
    <w:bookmarkEnd w:id="167"/>
    <w:bookmarkStart w:name="z392" w:id="168"/>
    <w:p>
      <w:pPr>
        <w:spacing w:after="0"/>
        <w:ind w:left="0"/>
        <w:jc w:val="left"/>
      </w:pPr>
      <w:r>
        <w:rPr>
          <w:rFonts w:ascii="Times New Roman"/>
          <w:b/>
          <w:i w:val="false"/>
          <w:color w:val="000000"/>
        </w:rPr>
        <w:t xml:space="preserve"> 2-тарау. Нысанды толтыру бойынша түсіндірме</w:t>
      </w:r>
    </w:p>
    <w:bookmarkEnd w:id="168"/>
    <w:bookmarkStart w:name="z393" w:id="169"/>
    <w:p>
      <w:pPr>
        <w:spacing w:after="0"/>
        <w:ind w:left="0"/>
        <w:jc w:val="both"/>
      </w:pPr>
      <w:r>
        <w:rPr>
          <w:rFonts w:ascii="Times New Roman"/>
          <w:b w:val="false"/>
          <w:i w:val="false"/>
          <w:color w:val="000000"/>
          <w:sz w:val="28"/>
        </w:rPr>
        <w:t>
      5. Күмәнді борыштар бойынша резервтерді шегергендегі 9, 11 және 13-бағандар бойынша жиынтық сома "Өзгерістері пайда немесе шығын құрамында көрсетілетін әділ құны бойынша бағаланатын бағалы қағаздар", "Сатуға арналған қолда бар бағалы қағаздар" және "Өтеуге дейін ұсталатын бағалы қағаздар" бухгалтерлік балансы баптарының сомасына сәйкес болуға тиіс.</w:t>
      </w:r>
    </w:p>
    <w:bookmarkEnd w:id="169"/>
    <w:bookmarkStart w:name="z394" w:id="170"/>
    <w:p>
      <w:pPr>
        <w:spacing w:after="0"/>
        <w:ind w:left="0"/>
        <w:jc w:val="both"/>
      </w:pPr>
      <w:r>
        <w:rPr>
          <w:rFonts w:ascii="Times New Roman"/>
          <w:b w:val="false"/>
          <w:i w:val="false"/>
          <w:color w:val="000000"/>
          <w:sz w:val="28"/>
        </w:rPr>
        <w:t>
      6. 4-бағанда бағалы қағаздардың түрі көрсетіледі.</w:t>
      </w:r>
    </w:p>
    <w:bookmarkEnd w:id="170"/>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мемлекеттік бағалы қағаздар бойынша: МЕККАМ, МЕОКАМ, МЕУКАМ, МОИКАМ, МУИКАМ, МЕУЖКАМ, еуроноттар, Қазақстан Республикасы Ұлттық Банкінің ноттары;</w:t>
      </w:r>
    </w:p>
    <w:p>
      <w:pPr>
        <w:spacing w:after="0"/>
        <w:ind w:left="0"/>
        <w:jc w:val="both"/>
      </w:pPr>
      <w:r>
        <w:rPr>
          <w:rFonts w:ascii="Times New Roman"/>
          <w:b w:val="false"/>
          <w:i w:val="false"/>
          <w:color w:val="000000"/>
          <w:sz w:val="28"/>
        </w:rPr>
        <w:t>
      мемлекеттік емес бағалы қағаздар бойынша: акциялар, облигациялар, ипотекалық облигациялар, депозитарлық қолхаттар.</w:t>
      </w:r>
    </w:p>
    <w:bookmarkStart w:name="z395" w:id="171"/>
    <w:p>
      <w:pPr>
        <w:spacing w:after="0"/>
        <w:ind w:left="0"/>
        <w:jc w:val="both"/>
      </w:pPr>
      <w:r>
        <w:rPr>
          <w:rFonts w:ascii="Times New Roman"/>
          <w:b w:val="false"/>
          <w:i w:val="false"/>
          <w:color w:val="000000"/>
          <w:sz w:val="28"/>
        </w:rPr>
        <w:t>
      7. 8-бағанда бағалы қағаз номиналы валютасының коды (мысалы: KZT, USD).</w:t>
      </w:r>
    </w:p>
    <w:bookmarkEnd w:id="171"/>
    <w:bookmarkStart w:name="z396" w:id="172"/>
    <w:p>
      <w:pPr>
        <w:spacing w:after="0"/>
        <w:ind w:left="0"/>
        <w:jc w:val="both"/>
      </w:pPr>
      <w:r>
        <w:rPr>
          <w:rFonts w:ascii="Times New Roman"/>
          <w:b w:val="false"/>
          <w:i w:val="false"/>
          <w:color w:val="000000"/>
          <w:sz w:val="28"/>
        </w:rPr>
        <w:t>
      8. 10, 12 және 14-бағандарда есепті кезеңнің соңында бағалы қағаздар бойынша есептелген сыйақының жалпы сомасы көрсетіледі.</w:t>
      </w:r>
    </w:p>
    <w:bookmarkEnd w:id="172"/>
    <w:bookmarkStart w:name="z397" w:id="173"/>
    <w:p>
      <w:pPr>
        <w:spacing w:after="0"/>
        <w:ind w:left="0"/>
        <w:jc w:val="both"/>
      </w:pPr>
      <w:r>
        <w:rPr>
          <w:rFonts w:ascii="Times New Roman"/>
          <w:b w:val="false"/>
          <w:i w:val="false"/>
          <w:color w:val="000000"/>
          <w:sz w:val="28"/>
        </w:rPr>
        <w:t>
      9. 16-бағанда тікелей иеленуге байланысты шығыстардан тұратын, сатып алушы сатушыға төлеген пайыз (осындай ақы болған кезде) шамасына азайған бағалы қағаздың жиынтық сатып алу құны, оның ішінде агенттерге, консультанттарға, брокер-дилерлерге төленген сыйақылар мен комиссиялық төлемдер, қор биржаларының алымдары, сондай-ақ қаражат аудару бойынша банктік қызметтер көрсетіледі.</w:t>
      </w:r>
    </w:p>
    <w:bookmarkEnd w:id="173"/>
    <w:bookmarkStart w:name="z398" w:id="174"/>
    <w:p>
      <w:pPr>
        <w:spacing w:after="0"/>
        <w:ind w:left="0"/>
        <w:jc w:val="both"/>
      </w:pPr>
      <w:r>
        <w:rPr>
          <w:rFonts w:ascii="Times New Roman"/>
          <w:b w:val="false"/>
          <w:i w:val="false"/>
          <w:color w:val="000000"/>
          <w:sz w:val="28"/>
        </w:rPr>
        <w:t>
      10. 17-бағанда бағалы қағаздың баланстық құны мен жиынтық сатып алу құнының арасындағы айырма көрсетіледі.</w:t>
      </w:r>
    </w:p>
    <w:bookmarkEnd w:id="174"/>
    <w:bookmarkStart w:name="z399" w:id="175"/>
    <w:p>
      <w:pPr>
        <w:spacing w:after="0"/>
        <w:ind w:left="0"/>
        <w:jc w:val="both"/>
      </w:pPr>
      <w:r>
        <w:rPr>
          <w:rFonts w:ascii="Times New Roman"/>
          <w:b w:val="false"/>
          <w:i w:val="false"/>
          <w:color w:val="000000"/>
          <w:sz w:val="28"/>
        </w:rPr>
        <w:t>
      11. 21-бағанда егер бағалы қағаздар бойынша ауыртпалық болса (бағалы қағаз кепіл шарты бойынша қамтамасыз ету болып табылады, "РЕПО" мәмілесінің объектісі болып табылады), онда ауыртпалық сомасы мың теңгемен және ауыртпалық негіздемесі көрсетіледі және (немесе) егер бағалы қағаздың эмитенті сақтандыру (қайта сақтандыру) ұйымының үлестес тұлғасы болып табылатын заңды тұлға болып табылса, "иә" деген сөз жазылады.</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 xml:space="preserve">және дамыту </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 xml:space="preserve">2020 жылғы 24 тамыздағы </w:t>
            </w:r>
            <w:r>
              <w:br/>
            </w:r>
            <w:r>
              <w:rPr>
                <w:rFonts w:ascii="Times New Roman"/>
                <w:b w:val="false"/>
                <w:i w:val="false"/>
                <w:color w:val="000000"/>
                <w:sz w:val="20"/>
              </w:rPr>
              <w:t xml:space="preserve">№ 74 қаулысына </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 алып тасталды - ҚР Қаржы нарығын реттеу және дамыту агенттігі Басқармасының 15.09.2025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 xml:space="preserve">және дамыту </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 xml:space="preserve">2020 жылғы 24 тамыздағы </w:t>
            </w:r>
            <w:r>
              <w:br/>
            </w:r>
            <w:r>
              <w:rPr>
                <w:rFonts w:ascii="Times New Roman"/>
                <w:b w:val="false"/>
                <w:i w:val="false"/>
                <w:color w:val="000000"/>
                <w:sz w:val="20"/>
              </w:rPr>
              <w:t xml:space="preserve">№ 74 қаулысына </w:t>
            </w:r>
            <w:r>
              <w:br/>
            </w:r>
            <w:r>
              <w:rPr>
                <w:rFonts w:ascii="Times New Roman"/>
                <w:b w:val="false"/>
                <w:i w:val="false"/>
                <w:color w:val="000000"/>
                <w:sz w:val="20"/>
              </w:rPr>
              <w:t>15-қосымша</w:t>
            </w:r>
          </w:p>
        </w:tc>
      </w:tr>
    </w:tbl>
    <w:bookmarkStart w:name="z207" w:id="176"/>
    <w:p>
      <w:pPr>
        <w:spacing w:after="0"/>
        <w:ind w:left="0"/>
        <w:jc w:val="left"/>
      </w:pPr>
      <w:r>
        <w:rPr>
          <w:rFonts w:ascii="Times New Roman"/>
          <w:b/>
          <w:i w:val="false"/>
          <w:color w:val="000000"/>
        </w:rPr>
        <w:t xml:space="preserve"> Банктің, сақтандыру (қайта сақтандыру) ұйымының уақытша әкімшілігінің (уақытша әкімшісінің) есептілікті және өзге ақпаратты ұсыну қағидалары</w:t>
      </w:r>
    </w:p>
    <w:bookmarkEnd w:id="176"/>
    <w:p>
      <w:pPr>
        <w:spacing w:after="0"/>
        <w:ind w:left="0"/>
        <w:jc w:val="both"/>
      </w:pPr>
      <w:r>
        <w:rPr>
          <w:rFonts w:ascii="Times New Roman"/>
          <w:b w:val="false"/>
          <w:i w:val="false"/>
          <w:color w:val="ff0000"/>
          <w:sz w:val="28"/>
        </w:rPr>
        <w:t xml:space="preserve">
      Ескерту. 15-қосымша алып тасталды - ҚР Қаржы нарығын реттеу және дамыту агенттігі Басқармасының 15.09.2025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 xml:space="preserve">және дамыту </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 xml:space="preserve">2020 жылғы 24 тамыздағы </w:t>
            </w:r>
            <w:r>
              <w:br/>
            </w:r>
            <w:r>
              <w:rPr>
                <w:rFonts w:ascii="Times New Roman"/>
                <w:b w:val="false"/>
                <w:i w:val="false"/>
                <w:color w:val="000000"/>
                <w:sz w:val="20"/>
              </w:rPr>
              <w:t xml:space="preserve">№ 74 қаулысына </w:t>
            </w:r>
            <w:r>
              <w:br/>
            </w:r>
            <w:r>
              <w:rPr>
                <w:rFonts w:ascii="Times New Roman"/>
                <w:b w:val="false"/>
                <w:i w:val="false"/>
                <w:color w:val="000000"/>
                <w:sz w:val="20"/>
              </w:rPr>
              <w:t>16-қосымша</w:t>
            </w:r>
          </w:p>
        </w:tc>
      </w:tr>
    </w:tbl>
    <w:bookmarkStart w:name="z217" w:id="177"/>
    <w:p>
      <w:pPr>
        <w:spacing w:after="0"/>
        <w:ind w:left="0"/>
        <w:jc w:val="left"/>
      </w:pPr>
      <w:r>
        <w:rPr>
          <w:rFonts w:ascii="Times New Roman"/>
          <w:b/>
          <w:i w:val="false"/>
          <w:color w:val="000000"/>
        </w:rPr>
        <w:t xml:space="preserve"> Күші жойылды деп танылған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177"/>
    <w:bookmarkStart w:name="z218" w:id="178"/>
    <w:p>
      <w:pPr>
        <w:spacing w:after="0"/>
        <w:ind w:left="0"/>
        <w:jc w:val="both"/>
      </w:pPr>
      <w:r>
        <w:rPr>
          <w:rFonts w:ascii="Times New Roman"/>
          <w:b w:val="false"/>
          <w:i w:val="false"/>
          <w:color w:val="000000"/>
          <w:sz w:val="28"/>
        </w:rPr>
        <w:t xml:space="preserve">
      1."Банктің, сақтандыру (қайта сақтандыру) ұйымының уақытша әкімшілігінің (уақытша әкімшінің) есептерді және өзге (қосымша) ақпаратты ұсыну нысандарын, мерзімдері мен кезеңділігін бекіту туралы" Қазақстан Республикасының Ұлттық Банкі Басқармасының 2014 жылғы 16 шілдедегі № 148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тіркеу тізілімінде № 9731 болып тіркелген, 2014 жылғы 9 қазанда "Әділет" ақпараттық-құқықтық жүйесінде жарияланған).</w:t>
      </w:r>
    </w:p>
    <w:bookmarkEnd w:id="178"/>
    <w:bookmarkStart w:name="z219" w:id="179"/>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қор биржасы бағалы қағаздарының ресми тізімі мәселелері бойынша өзгерістер енгізу туралы" Қазақстан Республикасының Ұлттық Банкі Басқармасының 2014 жылғы 24 желтоқсандағы № 244 қаулысымен (Нормативтік құқықтық актілердің мемлекеттік тіркеу тізілімінде № 10339 болып тіркелген, 2015 жылғы 18 наурызда "Әділет" ақпараттық-құқықтық жүйесінде жарияланған) бекітілген Қор биржасы бағалы қағаздарының ресми тізімі мәселелері бойынша Қазақстан Республикасының өзгерістер енгізілетін нормативтік құқықтық актілерінің тізбесінің </w:t>
      </w:r>
      <w:r>
        <w:rPr>
          <w:rFonts w:ascii="Times New Roman"/>
          <w:b w:val="false"/>
          <w:i w:val="false"/>
          <w:color w:val="000000"/>
          <w:sz w:val="28"/>
        </w:rPr>
        <w:t>19-тармағы</w:t>
      </w:r>
      <w:r>
        <w:rPr>
          <w:rFonts w:ascii="Times New Roman"/>
          <w:b w:val="false"/>
          <w:i w:val="false"/>
          <w:color w:val="000000"/>
          <w:sz w:val="28"/>
        </w:rPr>
        <w:t>.</w:t>
      </w:r>
    </w:p>
    <w:bookmarkEnd w:id="179"/>
    <w:bookmarkStart w:name="z220" w:id="180"/>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сақтандыру қызметін реттеу мәселелері бойынша өзгерістер енгізу туралы" Қазақстан Республикасы Ұлттық Банкі Басқармасының 2016 жылғы 30 мамырдағы № 127 қаулысымен (Нормативтік құқықтық актілердің мемлекеттік тіркеу тізілімінде № 14277 болып тіркелген, 2016 жылғы 24 қазанда "Әділет" ақпараттық-құқықтық жүйесінде жарияланған) бекітілген Қазақстан Республикасының сақтандыру қызметін реттеу мәселелері бойынша өзгерістер енгізілетін нормативтік құқықтық актілерінің тізбесінің </w:t>
      </w:r>
      <w:r>
        <w:rPr>
          <w:rFonts w:ascii="Times New Roman"/>
          <w:b w:val="false"/>
          <w:i w:val="false"/>
          <w:color w:val="000000"/>
          <w:sz w:val="28"/>
        </w:rPr>
        <w:t>24-тармағы</w:t>
      </w:r>
      <w:r>
        <w:rPr>
          <w:rFonts w:ascii="Times New Roman"/>
          <w:b w:val="false"/>
          <w:i w:val="false"/>
          <w:color w:val="000000"/>
          <w:sz w:val="28"/>
        </w:rPr>
        <w:t>.</w:t>
      </w:r>
    </w:p>
    <w:bookmarkEnd w:id="180"/>
    <w:bookmarkStart w:name="z221" w:id="181"/>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сақтандыру қызметін реттеу мәселелері бойынша өзгерістер енгізу туралы" Қазақстан Республикасы Ұлттық Банкі Басқармасының 2017 жылғы 27 наурыздағы 45 қаулысымен (Нормативтік құқықтық актілердің мемлекеттік тіркеу тізілімінде № 15542 болып тіркелген, 2017 жылғы 5 қыркүйекте Қазақстан Республикасының Нормативтік құқықтық актілерінің эталондық бақылау банкінде жарияланған) бекітілген Қазақстан Республикасының сақтандыру қызметін реттеу мәселелері бойынша өзгерістер енгізілетін нормативтік құқықтық актілерінің тізбесінің </w:t>
      </w:r>
      <w:r>
        <w:rPr>
          <w:rFonts w:ascii="Times New Roman"/>
          <w:b w:val="false"/>
          <w:i w:val="false"/>
          <w:color w:val="000000"/>
          <w:sz w:val="28"/>
        </w:rPr>
        <w:t>2-тармағы</w:t>
      </w:r>
      <w:r>
        <w:rPr>
          <w:rFonts w:ascii="Times New Roman"/>
          <w:b w:val="false"/>
          <w:i w:val="false"/>
          <w:color w:val="000000"/>
          <w:sz w:val="28"/>
        </w:rPr>
        <w:t>.</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