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0a7" w14:textId="f3b1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21 тамыздағы № 394 бұйрығы. Қазақстан Республикасының Әділет министрлігінде 2020 жылғы 24 тамызда № 21122 болып тіркелді. Күші жойылды - Қазақстан Республикасы Қорғаныс министрінің 2025 жылғы 28 шiлдедегi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15929 болып тіркелген, 2017 жылғы 1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Ұлттық әскери-патриоттық орталығымен ақылы негізде көрсетілетін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Қарулы Күштерінің Орталық әскери оркестрі" деген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бірлігінің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оркестрдің өнер көрсетуі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үшін концерт залын беру бойынша көрсетілетін қызметтер: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жабдығын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 экранын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Ұлттық әскери-патриоттық орталығы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мемлекеттiк тiркеудi;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